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56e18" w14:textId="5156e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Конкурстан тыс рәсімдерді 2012 - 2014 жылдарға бағдарламалық-нысаналы қаржыландыру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12 наурыздағы № 318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«Ғылым туралы» Қазақстан Республикасының 2011 жылғы 18 ақпандағы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конкурстан тыс рәсімдерді республикалық бюджеттен 2012 - 2014 жылдарға бағдарламалық-нысаналы қаржыландыру ғылыми-техникалық бағдарламалар бойынша жүзеге асырылады деп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Білім және ғылым министрлігі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 К. Мәсімов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318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Бағдарламалық-нысаналы қаржыландырылуы конкурстан тыс рәсімдер</w:t>
      </w:r>
      <w:r>
        <w:br/>
      </w:r>
      <w:r>
        <w:rPr>
          <w:rFonts w:ascii="Times New Roman"/>
          <w:b/>
          <w:i w:val="false"/>
          <w:color w:val="000000"/>
        </w:rPr>
        <w:t>
арқылы республикалық бюджеттен жүзеге асырылатын</w:t>
      </w:r>
      <w:r>
        <w:br/>
      </w:r>
      <w:r>
        <w:rPr>
          <w:rFonts w:ascii="Times New Roman"/>
          <w:b/>
          <w:i w:val="false"/>
          <w:color w:val="000000"/>
        </w:rPr>
        <w:t>
ғылыми-техникалық бағдарламалар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Бағдарламалар жаңа редакцияда - ҚР Үкіметінің 2012.04.06 </w:t>
      </w:r>
      <w:r>
        <w:rPr>
          <w:rFonts w:ascii="Times New Roman"/>
          <w:b w:val="false"/>
          <w:i w:val="false"/>
          <w:color w:val="ff0000"/>
          <w:sz w:val="28"/>
        </w:rPr>
        <w:t>№ 420</w:t>
      </w:r>
      <w:r>
        <w:rPr>
          <w:rFonts w:ascii="Times New Roman"/>
          <w:b w:val="false"/>
          <w:i w:val="false"/>
          <w:color w:val="ff0000"/>
          <w:sz w:val="28"/>
        </w:rPr>
        <w:t xml:space="preserve">, өзгеріс енгізілді - ҚР Үкіметінің 2012.12.29 </w:t>
      </w:r>
      <w:r>
        <w:rPr>
          <w:rFonts w:ascii="Times New Roman"/>
          <w:b w:val="false"/>
          <w:i w:val="false"/>
          <w:color w:val="ff0000"/>
          <w:sz w:val="28"/>
        </w:rPr>
        <w:t>N 1757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1. Қазақстан Республикасы Білім және ғылым министрлігі: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қатты отынды тұтандырудың плазмалық технологиясының ғылыми-техникалық негізін әзірлеу және оны зертханада және өнеркәсіптік жағдайда сандық және эксперименталдық зерттеу;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индустриялық дамуын пайдалы қазбалар қорымен толтырудың ғылыми негіздемесі;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жаңа материалдар синтезі, мұнай, мұнай өнімдерін және құрамында көміртекті газдар бар каталитикалық қайта өңдеу, технологияларын әзірлеу;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көмір, органикалық және полимерлік шикізат негізінде металдардың нанобөлшектерін және кеміртекті нанотүтіктерді қатыстыра отырып, жасалатын нанокомпозитгік материалдарды алу мен қолдану технологияларын әзірдеу;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түсті металлургияның қалдықтарынан және жартылай өнімдерінен металл сурьма мен оның қоспаларын алудың тиімділігі жоғары экологиялық таза жаңа технологиясын әзірлеу;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темір бокситтерін қайта өңдеудің Байер-гидрогранат технологиясын әзірлеу;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отқа төзімділігі жоғары кәбіл өнімдері өндірісін құру;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арнайы мақсаттағы аса берік ситталдар алу, олардың құрылысы мен қасиеттерін зерттеу;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металл және ағаш конструкциялар үшін оттан сақтайтын әлемдік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деңгейдегі отандық төсемдер өндірісін құру;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Ipkon жаңа силикатты бекіткіші: интернационализация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экспорттық жылжыту;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Қарағанды метаны;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Қазақстанның жерасты сулары;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Қазақстан Республикасында микроэлектроника мен роботты техниканың ақпаратты-технологиялық базасын құру;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CUDA-технологияны пайдалана отырып, имитациялық модельдеудің жоғары өндірістік жүйесін құрудың ғылыми-әдістемелік негіздерін әзірлеу;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арнайы мақсаттағы роботтар мен роботты технологиялық жүйелердің тәжірибелік-конструкторлық әзірлемелері;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GPU-процессорларды қолдану арқылы суперкомпьютерлі гибридті кластер құрудың технологиясын әзірлеу;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Қызылорда облысында мұнай өндіру кезінде бүлінген экожүйені биоремедиациялау;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Арал маңының тұзды топырағының құнарлылығын қалпына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келтірудің биотехнологиялық тәсілдерін қолдану;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ауыл шаруашылығы және қоршаған ортаны қорғау үшін микробтық препараттарды тәжірибелік-өнеркәсіптік өндіру технологиясын әзірлеу және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ірі қара малдың бруцеллезі: эпизоотологиялық жағдайдың мониторингі, диагностика мен алдын алу құралдарын әзірлеу;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Қазақстан Республикасының аумағында мекендейтін киіктердің популяциясында жұқпалы аурулар циркуляциясының эпизоотологиялық мониторингі және алдын алу әдістерін әзірлеу;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ДНК-технологияларын қолдану негізінде Қазақстан тұрғындарының жекелеген топтары үшін генетикалық паспорттар жасау;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Қазақстан Республикасында микробиологиялық ресурстарды құру, сақтау, есепке алу және қолдану;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Қазақстан флорасының мәдени, интродукцияланған және жабайы есетін есімдіктері негізінде дәрілік препараттар, биологиялық белсенді қоспалар мен арнайы тағам өнімдерін және басқа материалдар жасаудың биотехнологиясы;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25) Ovis және Сарrа жануарлар тегінің ex situ сақтауының ғылыми негіздерін әзірлеу;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26) адам мен жануар ағзасының соматикалық және висцералдық жүйелерін реттеудің физиологиялық тетіктері;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27) Қазақстан Республикасының су қауіпсіздігін қамтамасыз етудің географиялық негіздері;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28) Қазақстан Республикасының таулы және жазық аумақтарының табиғатын пайдаланудың қауіпсіздігін қамтамасыз етудің географиялық негіздері;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29) Қазақстан Республикасында болжау және шығынды азайту мақсатында табиғи және техногендік сипаттағы күшті және қиратушы жер сілкіністері көріністерінің заңдылықтарын зерттеу;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30) Қазақстан медицинасының, ауыл шаруашылығының және қоршаған ортасының мұқтаждығы үшін отандық геномдық-протеомдық және жасушалық технологиялар әзірлеу;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31) жаңа әдістемелік негізде Алматы қаласының аумағын сейсмикалық микроаудандастыру картасын әзірлеу;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32) «Ғылыми қазына» пәнаралық бағдарламасы;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33) түркілік геосаяси феномен: Қайнар көзі, сабақтастығы.</w:t>
      </w:r>
    </w:p>
    <w:bookmarkEnd w:id="3"/>
    <w:bookmarkStart w:name="z4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2. Қазақстан Республикасы Индустрия және жаңа технологиялар министрлігі: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Республикасында атом энергетикасын дамыту;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Қазақстандық Тоқамақ термоядролық материалтану реакторын құру мен пайдалануды ғылыми-техникалық қолдау;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ДЦ-60 ауыр иондар үдеткіші базасында физика, химия, биология және озық технологиялар саласындағы кешенді ғылыми зерттеулерді дамыту;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тау-кен саласының дамуын ғылыми-техникалық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инфекцияға қарсы жаңа препараттар жасау.</w:t>
      </w:r>
    </w:p>
    <w:bookmarkEnd w:id="4"/>
    <w:bookmarkStart w:name="z4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3. Қазақстан Республикасы Денсаулық сақтау министрлігі: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саласындағы қолданбалы ғылыми зерттеулер: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үдемелі респираторлы ауруларды диагностикалаудағы және емдеудегі инновациялық технологиялар;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созылмалы жұқпалы емес аурулардан келетін қоғамның алдын алуға болатын шығындары профилактикасының концептуалды тәсілдерін әзірлеу;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ауылдық аумақта тұратын халықтың денсаулығын қорғау және санитариялық-эпидемиологиялық салауаттылығын қамтамасыз ету саласында кешенді бағдарламалар әзірлеу;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халықтың биологиялық қауіпсіздігін қамтамасыз ету негізі ретінде карантиндік және зооноздық инфекциялар мониторингінің тиімділігін арттыру;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Республикасының ауыл тұрғындарына қызмет көрсететін медициналық ұйымдарды дамытудың инновациялық технологияларын әзірлеу;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туберкулездің резистентті нысанын сапалы диагностикалаудың және емдеудің жаңа технологияларын әзірлеу және енгізу;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қатерлі ісіктерді емдеудің ғылыми-негізделген мультимодальдық технологияларын әзірлеу;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халық денсаулығына қолайсыз әсерді болдырмау үшін экологиялық тәуекелді азайтудың ғылыми-негізделген технологияларын әзірлеу;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хирургияда мүшені сақтайтын және мүшені қалпына келтіретін емдеу-диагностикалық технологияларды әзірлеу және жетілдіру негізінде әлеуметтік-маңызды ауруларды, жарақаттарды және олардың салдарының деңгейін төмендету;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пайда болуы әр түрлі және әр жерде орналасқан қатерлі ісіктердің жаңа жүйелі терапиясы: жаңа парадигма құру.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3-тармаққа өзгеріс енгізілді - ҚР Үкіметінің 2012.08.22 </w:t>
      </w:r>
      <w:r>
        <w:rPr>
          <w:rFonts w:ascii="Times New Roman"/>
          <w:b w:val="false"/>
          <w:i w:val="false"/>
          <w:color w:val="000000"/>
          <w:sz w:val="28"/>
        </w:rPr>
        <w:t>№ 1070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5"/>
    <w:bookmarkStart w:name="z5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4. Қазақстан Республикасы Еңбек және халықты әлеуметтік қорғау министрлігі: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еңбекті қорғау саласындағы қолданбалы ғылыми зерттеулер: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техникалық жетілдірілген, экономикалық және әлеуметтік тұрғыдан дәлелденген кәсіби тәуекелдің ең төменгі деңгейін қамтамасыз ету бойынша еңбекті қорғауды басқарудың ғылыми-әдістемелік негіздерін зерттеу және әзірлеу;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тиімді және сапалы еңбек үшін қауіпсіз және дұрыс жағдайларды қамтамасыз етуге бағытталған еңбекті қорғауды басқару бойынша өзара байланысты әлеуметтік-экономикалық және ұйымдастыру-техникалық іс-шаралар кешенін жүйелік бағалау.</w:t>
      </w:r>
    </w:p>
    <w:bookmarkEnd w:id="6"/>
    <w:bookmarkStart w:name="z6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5. Қазақстан Республикасы Ауыл шаруашылығы министрлігі: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агроөнеркәсіп кешені саласындағы қолданбалы ғылыми зерттеулер.</w:t>
      </w:r>
    </w:p>
    <w:bookmarkEnd w:id="7"/>
    <w:bookmarkStart w:name="z6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6. Қазақстан Республикасы Төтенше жағдайлар министрлігі: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төтенше жағдайлар саласындағы ғылыми зерттеулер: Қазақстан Республикасының өрт қауіпсіздігіне зерттеулер жүргізу және ғылыми-техникалық жобалау жүйесін әзірлеу.</w:t>
      </w:r>
    </w:p>
    <w:bookmarkEnd w:id="8"/>
    <w:bookmarkStart w:name="z6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7. Қазақстан Республикасы Ұлттық ғарыш агенттігі: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ғарыш қызметі саласындағы қолданбалы ғылыми зерттеулер.</w:t>
      </w:r>
    </w:p>
    <w:bookmarkEnd w:id="9"/>
    <w:bookmarkStart w:name="z6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8. Қазақстан Республикасы Құрылыс және тұрғын үй-коммуналдық шаруашылығы істері агенттігі: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құрылыс саласындағы қолданбалы ғылыми зерттеулер;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тұрғын үй-коммуналдық шаруашылық саласындағы қолданбалы ғылыми зерттеулер.</w:t>
      </w:r>
    </w:p>
    <w:bookmarkEnd w:id="10"/>
    <w:bookmarkStart w:name="z6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9. Қазақстан Республикасы Мемлекеттік қызмет істері агенттігі: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саласында ғылыми зерттеулер жүргізу және ғылыми-қолданбалы әдістемелер әзірлеу.</w:t>
      </w:r>
    </w:p>
    <w:bookmarkEnd w:id="11"/>
    <w:bookmarkStart w:name="z6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10. Қазақстан Республикасы Мәдениет және ақпарат министрлігі: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мәдениет саласындағы қолданбалы ғылыми зерттеулер.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10-тармақпен толықтырылды - ҚР Үкіметінің 2012.10.08 </w:t>
      </w:r>
      <w:r>
        <w:rPr>
          <w:rFonts w:ascii="Times New Roman"/>
          <w:b w:val="false"/>
          <w:i w:val="false"/>
          <w:color w:val="000000"/>
          <w:sz w:val="28"/>
        </w:rPr>
        <w:t>№ 1259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11. Қазақстан Республикасы Қоршаған ортаны қорғау министрлігі: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Щучье-Бурабай курорттық аймағындағы көлдердің су көлемі (деңгейі) мен сапасын арттыру мәселесін кешенді шешу жөніндегі ғылыми зерттеулер жүргізу.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«жасыл» экономикаға көшуі бойынша ғылыми зерттеулер жүргізу.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Қосымша 11-тармақпен толықтырылды - ҚР Үкіметінің 2012.12.14 </w:t>
      </w:r>
      <w:r>
        <w:rPr>
          <w:rFonts w:ascii="Times New Roman"/>
          <w:b w:val="false"/>
          <w:i w:val="false"/>
          <w:color w:val="000000"/>
          <w:sz w:val="28"/>
        </w:rPr>
        <w:t>N 1595</w:t>
      </w:r>
      <w:r>
        <w:rPr>
          <w:rFonts w:ascii="Times New Roman"/>
          <w:b w:val="false"/>
          <w:i w:val="false"/>
          <w:color w:val="ff0000"/>
          <w:sz w:val="28"/>
        </w:rPr>
        <w:t xml:space="preserve">, өзгеріс енгізілді - ҚР Үкіметінің 2012.12.29 </w:t>
      </w:r>
      <w:r>
        <w:rPr>
          <w:rFonts w:ascii="Times New Roman"/>
          <w:b w:val="false"/>
          <w:i w:val="false"/>
          <w:color w:val="000000"/>
          <w:sz w:val="28"/>
        </w:rPr>
        <w:t>N 1757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