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c722" w14:textId="0f9c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Өнеркәсіп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кәсіпорнын қайта ұйымдастыру туралы және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315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Өнеркәсіп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 оған "Д.А.Қонаев атындағы тау-кен істері институты", "Ж. Әбішев атындағы химия-металлургия институты", "Казмеханобр" мемлекеттік ғылыми-өндірістік өнеркәсіптік экология бірлестігі", "Шығыс түсті металдар ғылыми-зерттеу тау-кен металлургия институты" шаруашылық жүргізу құқығындағы мемлекеттік еншілес кәсіпорындарды біріктіру жолымен қайта ұйымдастырылсын.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Өнеркәсіп комитеті заңнамада белгіленген тәртіппен осы қаулыдан туындайтын шараларды қабылдасын.</w:t>
      </w:r>
    </w:p>
    <w:bookmarkEnd w:id="2"/>
    <w:bookmarkStart w:name="z8"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