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d112" w14:textId="f93d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наурыздағы № 312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 Президентінің 2012 жылғы 20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226 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Туризм және спорт министрлігінің Туризм индустриясы комитеті Қазақстан Республикасы Индустрия және жаңа технологиялар министрлігінің Туризм индустриясы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Туризм және спорт министрлігі Туризм индустриясы комитетінің аумақтық департаменті – «Бурабай» арнайы экономикалық аймағының әкімшілігі» мемлекеттік мекемесі «Қазақстан Республикасы Индустрия және жаңа технологиялар министрлігі Туризм индустриясы комитетінің аумақтық департаменті – «Бурабай» арнайы экономикалық аймағының әкімшілігі» мемлекеттік мекемесі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