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d152" w14:textId="f03d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"Акциялардың мемлекеттік
пакеттеріне мемлекеттік меншіктің түрлері және ұйымдарға қатысудың мемлекеттік үлестері туралы" 1999 жылғы 12 сәуірдегі № 405 және
"Ұлттық басқарушы холдингтердің, ұлттық холдингтердің, ұлттық компаниялардың тізбесін бекіту туралы" 2011 жылғы 6 сәуірдегі
№ 376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наурыздағы № 292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 </w:t>
      </w:r>
      <w:r>
        <w:rPr>
          <w:rFonts w:ascii="Times New Roman"/>
          <w:b w:val="false"/>
          <w:i w:val="false"/>
          <w:color w:val="000000"/>
          <w:sz w:val="28"/>
        </w:rPr>
        <w:t>405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1078-10-жол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1078-11-жолмен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«1078-11. «Шымкент» әлеуметтік-кәсіпкерлік корпорациясы» ұлттық компаниясы» акционерлік қоғамы»;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«Ұлттық басқарушы холдингтердің, ұлттық холдингтердің, ұлттық компаниялардың тізбесін бекіту туралы» Қазақстан Республикасы Үкіметінің 2011 жылғы 6 сәуірдегі № </w:t>
      </w:r>
      <w:r>
        <w:rPr>
          <w:rFonts w:ascii="Times New Roman"/>
          <w:b w:val="false"/>
          <w:i w:val="false"/>
          <w:color w:val="000000"/>
          <w:sz w:val="28"/>
        </w:rPr>
        <w:t>376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басқарушы холдингтердің, ұлттық холдингтердің, ұлттық компаниялардың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компаниялар»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«38. «Шымкент» әлеуметтік-кәсіпкерлік корпорациясы» ұлттық компаниясы» акционерлік қоғамы».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