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3182" w14:textId="a343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әлеуметтік тапсырыстың өнім берушілер тізілімін жүргізу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ақпандағы № 270 Қаулысы. Күші жойылды - Қазақстан Республикасы Үкіметінің 2016 жылғы 19 шілдедегі № 415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әлеуметтік тапсырыс туралы» Қазақстан Республикасының 2005 жылғы 12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әлеуметтік тапсырыстың өнім берушілер тізілімін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әлеуметтік тапсырыстың өнім берушілер</w:t>
      </w:r>
      <w:r>
        <w:br/>
      </w:r>
      <w:r>
        <w:rPr>
          <w:rFonts w:ascii="Times New Roman"/>
          <w:b/>
          <w:i w:val="false"/>
          <w:color w:val="000000"/>
        </w:rPr>
        <w:t>
тізілімін жүргізу қағидалары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әлеуметтік тапсырыстың өнім берушілер тізілімін жүргізу қағидалары (бұдан әрі - Қағидалар) «Мемлекеттік әлеуметтік тапсырыс туралы» Қазақстан Республикасының 2005 жылғы 12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әзірленген және Мемлекеттік әлеуметтік тапсырыстың өнім берушілер тізілімін жүргізу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әлеуметтік тапсырыстың өнім берушілер тізілімін мемлекеттік әлеуметтік тапсырыс саласындағы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уәкілетті орган) электрондық түрде мемлекеттік және орыс тілдерінде жүргізеді және уәкілетті органның www.mk.gov.kz. интернет-ресурсына орналастырылады.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әлеуметтік тапсырыстың өнім берушілер</w:t>
      </w:r>
      <w:r>
        <w:br/>
      </w:r>
      <w:r>
        <w:rPr>
          <w:rFonts w:ascii="Times New Roman"/>
          <w:b/>
          <w:i w:val="false"/>
          <w:color w:val="000000"/>
        </w:rPr>
        <w:t>
тізілімін жүргізу тәртібі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әлеуметтік тапсырыстың өнім берушілер тізілімі мынадай мәліметтерді қамтитын тізбені білдіреді: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тапсырыстың өнім берушісінің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әлеуметтік тапсырыстың өнім берушісінің орналасқан орны, байланыс телефондары және электрондық мекенжайы;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әлеуметтік тапсырыстың өнім берушісінің әділет органдарында мемлекеттік тіркелгені (қайта тіркелгені) туралы құжаттың нөмірі және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тапсырыс берушінің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әлеуметтік тапсырысты жүзеге асыруға шарт жасалған күн - шарттың жасалған күні, айы, жылы;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әлеуметтік тапсырысты жүзеге асыру шартының аумақтық қазынашылық бөлімшелерде тіркелген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әлеуметтік тапсырысты жүзеге асыру шартының орындалу мерзімі - шарттың орындалатын айы және жылы;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ескертпе (ескертпеде осы Қағидалардың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мәліметтердің өзгерістері көрсетіледі).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әлеуметтік тапсырыс саласындағы мемлекеттік органдар (бұдан әрі - мемлекеттік органдар) мемлекеттік әлеуметтік тапсырысты жүзеге асыру шарты күшіне енгеннен кейін он жұмыс күні ішінде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мәліметтерді уәкілетті органға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органнан мемлекеттік әлеуметтік тапсырыстың өнім берушілері туралы келіп түскен мәліметтерді уәкілетті орган бес жұмыс күні ішінде Мемлекеттік әлеуметтік тапсырыстың өнім берушілер тізіліміне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органдар осы Қағидалардың 3-тармағының 1), 2), 3) және 8) тармақшаларында көзделген мәліметтердің өзгергені туралы ақпаратты өзгерістер туындаған күннен бастап бес жұмыс күні ішінде уәкілетті органға жазбаша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әлеуметтік тапсырыстың өнім берушілер тізіліміне өзгерістерді уәкілетті орган мемлекеттік органдардан келіп түскен жазбаша ақпарат негізінде бес жұмыс күні ішінде жүргізеді.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