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27986" w14:textId="a9279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"Жұмыспен қамту 2020 бағдарламасын іске асыру жөніндегі ведомствоаралық комиссияны құру туралы" Қазақстан Республикасы Үкіметінің 2011 жылғы 29 сәуірдегі № 460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28 ақпандағы № 263 қаулысы. Күші жойылды - Қазақстан Республикасы Үкіметінің 2013 жылғы 22 қазандағы № 1136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22.10.2013 </w:t>
      </w:r>
      <w:r>
        <w:rPr>
          <w:rFonts w:ascii="Times New Roman"/>
          <w:b w:val="false"/>
          <w:i w:val="false"/>
          <w:color w:val="ff0000"/>
          <w:sz w:val="28"/>
        </w:rPr>
        <w:t>№ 1136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«Жұмыспен қамту 2020 бағдарламасын іске асыру жөніндегі ведомствоаралық комиссияны құру туралы» Қазақстан Республикасы Үкіметінің 2011 жылғы 29 сәуірдегі № 460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Жұмыспен қамту 2020 бағдарламасын іске асыру мәселелері жөніндегі ведомствоаралық комиссияның </w:t>
      </w:r>
      <w:r>
        <w:rPr>
          <w:rFonts w:ascii="Times New Roman"/>
          <w:b w:val="false"/>
          <w:i w:val="false"/>
          <w:color w:val="000000"/>
          <w:sz w:val="28"/>
        </w:rPr>
        <w:t>құрамы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 К. Мәсімов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28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263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29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460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 </w:t>
      </w:r>
    </w:p>
    <w:bookmarkEnd w:id="3"/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Жұмыспен қамту 2020 бағдарламасын іске асыру мәселелері</w:t>
      </w:r>
      <w:r>
        <w:br/>
      </w:r>
      <w:r>
        <w:rPr>
          <w:rFonts w:ascii="Times New Roman"/>
          <w:b/>
          <w:i w:val="false"/>
          <w:color w:val="000000"/>
        </w:rPr>
        <w:t>
жөніндегі ведомствоаралық комиссияның құрамы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Мәсімов                    -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Кәрім Қажымқанұлы            Премьер-Министрі, төраға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Орынбаев                   -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Ербол Тұрмаханұлы            Премьер-Министрінің орынбасары,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төрағаның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Нұрымбетов                 - Қазақстан Республикасының Еңбек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Біржан Бидайбекұлы           және халықты әлеуметтік қорғау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вице-министрі, хатшы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Әбдіқалықова               -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Гүлшара Наушақызы            Еңбек және халықты әлеуметтік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қорғау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Жәмішев                    - Қазақстан Республикасының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Бидахметұлы           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Жұмағалиев                 - Қазақстан Республикасының Көлік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Асқар Қуанышұлы              және коммуникация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Жұмағұлов                  - Қазақстан Республикасының Білім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Бақытжан Тұрсынұлы           және ғылым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Мамытбеков                 - Қазақстан Республикасының Ауыл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Асылжан Сарыбайұлы           шаруашылығы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Мыңбай                     -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Дархан Қамзабекұлы           Мәдениет және ақпарат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Исекешев                   -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Әсет Өрентайұлы              Индустрия және жаңа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технологиялар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Сағынтаев                  -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Бақытжан Әбдірұлы            Экономикалық даму және сауда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Бижанов                    -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Ақан Құсайынұлы              Парламенті Сенатының депутаты,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Әлеуметтік-мәдени даму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комитетінің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Исімбаева                  -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Гүлмира Истайбекқызы         Парламенті Мәжілісінің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депутаты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Нокин                      -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Серік Кеңесұлы               Құрылыс және тұрғын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үй-коммуналдық шаруашылық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істері агенттігінің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Смайылов                   -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Әлихан Асханұлы              Статистика агенттігінің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Бейсенғалиев               - «ҚазАгро» ұлттық басқарушы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Берік Тұрсынбекұлы           холдингі» акционерлік қоғамының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басқарма төрағасы (келісім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Бишімбаев                  - «Самұрық-Қазына» ұлттық әл-ауқат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Қуандық Уәлиханұлы           қоры» акционерлік қоғамының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басқарма төрағасының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Мұқашев                    -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Сиязбек Өнербекұлы           Кәсіподақтар федерациясының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басқарма төрағасы (келісім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Мырзахметов                - «Атамекен» Одағы» Қазақстан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Абылай Исабекұлы             ұлттық экономикалық палатасының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басқарма төрағасы (келісім бойынша)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