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1b19" w14:textId="1fd1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ақпандағы № 262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атқарушы органдардың штат санының лимиттерінде және облыстардың, Алматы және Астана қалаларының, аудандардың облыстық маңызы бар қалалардың) әкімдері орынбасарларының </w:t>
      </w:r>
      <w:r>
        <w:rPr>
          <w:rFonts w:ascii="Times New Roman"/>
          <w:b w:val="false"/>
          <w:i w:val="false"/>
          <w:color w:val="000000"/>
          <w:sz w:val="28"/>
        </w:rPr>
        <w:t>шекті 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Алматы, Астана қалаларының әкімдері орынбасарларының саны (бірлік)" деген бағанда: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"Маңғыстау" деген жолдағы "4" деген сан "5" деген санмен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"ЖИЫНЫ:" деген жолдағы "73" деген сандар "74" деген сандармен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