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9c31" w14:textId="e0a9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25 ақпандағы № 260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ақпандағы</w:t>
      </w:r>
      <w:r>
        <w:br/>
      </w:r>
      <w:r>
        <w:rPr>
          <w:rFonts w:ascii="Times New Roman"/>
          <w:b w:val="false"/>
          <w:i w:val="false"/>
          <w:color w:val="000000"/>
          <w:sz w:val="28"/>
        </w:rPr>
        <w:t xml:space="preserve">
№ 260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әскери мүлік пен персоналдың транзитін қамтамасыз ету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«қазақстандық Тарап» деп аталатын Қазақстан Республикасының Үкіметі және «британдық Тарап» деп аталатын Ұлыбритания және Солтүстік Ирландия Құрама Корольдігінің Үкіметі, бұдан әрі бірлесе «Тараптар» деп аталатындар,</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1833 (2008) және 2011 (2011) қарарларының ережелерін,</w:t>
      </w:r>
      <w:r>
        <w:br/>
      </w:r>
      <w:r>
        <w:rPr>
          <w:rFonts w:ascii="Times New Roman"/>
          <w:b w:val="false"/>
          <w:i w:val="false"/>
          <w:color w:val="000000"/>
          <w:sz w:val="28"/>
        </w:rPr>
        <w:t>
</w:t>
      </w:r>
      <w:r>
        <w:rPr>
          <w:rFonts w:ascii="Times New Roman"/>
          <w:b w:val="false"/>
          <w:i w:val="false"/>
          <w:color w:val="000000"/>
          <w:sz w:val="28"/>
        </w:rPr>
        <w:t>
      1995 жылғы 19 маусымда Брюссельде жасалған Солтүстік Атлант шартына қатысушы мемлекеттер мен өздерінің Қарулы Күштерінің мәртебесіне қатысты «Бейбітшілік үшін әріптестік» бағдарламасына қатысушы басқа да мемлекеттер арасындағы келісімнің (бұдан әрі – PfP келісімі)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Ауғанстан Ислам Республикасын тұрақтандыру мен қалпына келтіру жөніндегі халықаралық іс-қимылдарға жәрдемдесу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Осы Келісім Ауғанстан Ислам Республикасын тұрақтандыру мен қалпына келтіру жөніндегі халықаралық іс-қимылдарды қолдау мақсатында британдық Тараптың Қазақстан Республикасының аумағы арқылы әскери мүлік пен персоналдың транзитін жүзеге асыру тәртібін айқындайды.</w:t>
      </w:r>
    </w:p>
    <w:bookmarkEnd w:id="5"/>
    <w:bookmarkStart w:name="z13" w:id="6"/>
    <w:p>
      <w:pPr>
        <w:spacing w:after="0"/>
        <w:ind w:left="0"/>
        <w:jc w:val="left"/>
      </w:pPr>
      <w:r>
        <w:rPr>
          <w:rFonts w:ascii="Times New Roman"/>
          <w:b/>
          <w:i w:val="false"/>
          <w:color w:val="000000"/>
        </w:rPr>
        <w:t xml:space="preserve"> 
2-бап</w:t>
      </w:r>
    </w:p>
    <w:bookmarkEnd w:id="6"/>
    <w:bookmarkStart w:name="z14" w:id="7"/>
    <w:p>
      <w:pPr>
        <w:spacing w:after="0"/>
        <w:ind w:left="0"/>
        <w:jc w:val="both"/>
      </w:pPr>
      <w:r>
        <w:rPr>
          <w:rFonts w:ascii="Times New Roman"/>
          <w:b w:val="false"/>
          <w:i w:val="false"/>
          <w:color w:val="000000"/>
          <w:sz w:val="28"/>
        </w:rPr>
        <w:t>
      Осы Келісімнің мақсаттары үшін онда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1) «транзит» – қазақстандық Тарап осы Келiсiмнiң шарттарына сәйкес ұсынатын, осы Келiсiмнің </w:t>
      </w:r>
      <w:r>
        <w:rPr>
          <w:rFonts w:ascii="Times New Roman"/>
          <w:b w:val="false"/>
          <w:i w:val="false"/>
          <w:color w:val="000000"/>
          <w:sz w:val="28"/>
        </w:rPr>
        <w:t>Қосымшасында</w:t>
      </w:r>
      <w:r>
        <w:rPr>
          <w:rFonts w:ascii="Times New Roman"/>
          <w:b w:val="false"/>
          <w:i w:val="false"/>
          <w:color w:val="000000"/>
          <w:sz w:val="28"/>
        </w:rPr>
        <w:t xml:space="preserve"> көрcетiлген бағыттар бойынша әскери мүлік пен персоналды тасымалдайтын әуе кемелерінің Қазақстан Республикасының аумағы арқылы қонбай ұшып өтуі;</w:t>
      </w:r>
      <w:r>
        <w:br/>
      </w:r>
      <w:r>
        <w:rPr>
          <w:rFonts w:ascii="Times New Roman"/>
          <w:b w:val="false"/>
          <w:i w:val="false"/>
          <w:color w:val="000000"/>
          <w:sz w:val="28"/>
        </w:rPr>
        <w:t>
</w:t>
      </w:r>
      <w:r>
        <w:rPr>
          <w:rFonts w:ascii="Times New Roman"/>
          <w:b w:val="false"/>
          <w:i w:val="false"/>
          <w:color w:val="000000"/>
          <w:sz w:val="28"/>
        </w:rPr>
        <w:t>
      2) «әуе кемесі» – Ұлыбритания және Солтүстік Ирландия Құрама Корольдігінің әскери-көлік әуе кемесі немесе британдық Тарап жалдаған, бортында әскери мүлік және/немесе персонал бар әуе кемесі;</w:t>
      </w:r>
      <w:r>
        <w:br/>
      </w:r>
      <w:r>
        <w:rPr>
          <w:rFonts w:ascii="Times New Roman"/>
          <w:b w:val="false"/>
          <w:i w:val="false"/>
          <w:color w:val="000000"/>
          <w:sz w:val="28"/>
        </w:rPr>
        <w:t>
</w:t>
      </w:r>
      <w:r>
        <w:rPr>
          <w:rFonts w:ascii="Times New Roman"/>
          <w:b w:val="false"/>
          <w:i w:val="false"/>
          <w:color w:val="000000"/>
          <w:sz w:val="28"/>
        </w:rPr>
        <w:t>
      3) «әскери мүлік» – қауiпсiздiкке жәрдемдесу халықаралық күштерiнің (ҚЖХК) бітімгершілік операциялары шеңберінде айқындалған қару түрлерінің кешендері және оны жауынгерлік қолдануды қамтамасыз ету құралдары, оның ішінде 1990 жылғы 19 қарашадағы Еуропадағы әдеттегі қарулы күштер туралы </w:t>
      </w:r>
      <w:r>
        <w:rPr>
          <w:rFonts w:ascii="Times New Roman"/>
          <w:b w:val="false"/>
          <w:i w:val="false"/>
          <w:color w:val="000000"/>
          <w:sz w:val="28"/>
        </w:rPr>
        <w:t>шартта</w:t>
      </w:r>
      <w:r>
        <w:rPr>
          <w:rFonts w:ascii="Times New Roman"/>
          <w:b w:val="false"/>
          <w:i w:val="false"/>
          <w:color w:val="000000"/>
          <w:sz w:val="28"/>
        </w:rPr>
        <w:t>, сондай-ақ 1968 жылғы 1 шiлдедегi Ядролық қаруды таратпау туралы </w:t>
      </w:r>
      <w:r>
        <w:rPr>
          <w:rFonts w:ascii="Times New Roman"/>
          <w:b w:val="false"/>
          <w:i w:val="false"/>
          <w:color w:val="000000"/>
          <w:sz w:val="28"/>
        </w:rPr>
        <w:t>шартта</w:t>
      </w:r>
      <w:r>
        <w:rPr>
          <w:rFonts w:ascii="Times New Roman"/>
          <w:b w:val="false"/>
          <w:i w:val="false"/>
          <w:color w:val="000000"/>
          <w:sz w:val="28"/>
        </w:rPr>
        <w:t xml:space="preserve"> белгіленген шектеулерді ескере отырып, Ұлыбритания және Солтүстік Ирландия Құрама Корольдігінің жауапкершілігіндегі жеткiзу құралдары, қарулы күштердi жабдықтауға арналған көздеу, ұшыру, басқару жүйелері, оқ-дәрілер және олардың компоненттерi, қосалқы бөлшектер, приборлар мен приборларға жинақтаушы бұйымдар, қарулы күштердің жеке құрамының тыныс-тіршілігін қамтамасыз ету жүйелері, жаппай қырып-жою қаруынан қорғанудың ұжымдық және жеке құралдары, жаппай қырып жою қаруын қолдану нәтижесінде туындайтын төтенше жағдайлардың алдын алу мен оларды жою құралдары, арнаулы тыл құрал-жабдықтары, әскери киім-кешек пен оларға тиесілі айырым белгілері және атрибуттар;</w:t>
      </w:r>
      <w:r>
        <w:br/>
      </w:r>
      <w:r>
        <w:rPr>
          <w:rFonts w:ascii="Times New Roman"/>
          <w:b w:val="false"/>
          <w:i w:val="false"/>
          <w:color w:val="000000"/>
          <w:sz w:val="28"/>
        </w:rPr>
        <w:t>
</w:t>
      </w:r>
      <w:r>
        <w:rPr>
          <w:rFonts w:ascii="Times New Roman"/>
          <w:b w:val="false"/>
          <w:i w:val="false"/>
          <w:color w:val="000000"/>
          <w:sz w:val="28"/>
        </w:rPr>
        <w:t>
      4) «персонал» – Ұлыбритания және Солтүстік Ирландия Құрама Корольдігінің әскери қызметшілері мен азаматтық қызметшілері.</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1. Әуе кемелерінің транзиті (топтық емес, жеке ұшулар)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әуе дәліздері арқылы Қазақстан Республикасының аумағында аралық қонусыз, осы бапқа сәйкес берілетін рұқсаттардың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Дипломатиялық арналар арқылы қазақстандық Тарапқа жіберілген тиісті сұрау салудың негізінде Қазақстан Республикасының әуе кеңістігін пайдалану үшін британдық Тарапқа мынадай рұқсат түрлері беріледі:</w:t>
      </w:r>
      <w:r>
        <w:br/>
      </w:r>
      <w:r>
        <w:rPr>
          <w:rFonts w:ascii="Times New Roman"/>
          <w:b w:val="false"/>
          <w:i w:val="false"/>
          <w:color w:val="000000"/>
          <w:sz w:val="28"/>
        </w:rPr>
        <w:t>
</w:t>
      </w:r>
      <w:r>
        <w:rPr>
          <w:rFonts w:ascii="Times New Roman"/>
          <w:b w:val="false"/>
          <w:i w:val="false"/>
          <w:color w:val="000000"/>
          <w:sz w:val="28"/>
        </w:rPr>
        <w:t>
      1) арнайы (тұрақты) рұқсат – Ұлыбритания және Солтүстік Ирландия Құрама Корольдігінің әскери-көлік әуе кемелері үшін;</w:t>
      </w:r>
      <w:r>
        <w:br/>
      </w:r>
      <w:r>
        <w:rPr>
          <w:rFonts w:ascii="Times New Roman"/>
          <w:b w:val="false"/>
          <w:i w:val="false"/>
          <w:color w:val="000000"/>
          <w:sz w:val="28"/>
        </w:rPr>
        <w:t>
</w:t>
      </w:r>
      <w:r>
        <w:rPr>
          <w:rFonts w:ascii="Times New Roman"/>
          <w:b w:val="false"/>
          <w:i w:val="false"/>
          <w:color w:val="000000"/>
          <w:sz w:val="28"/>
        </w:rPr>
        <w:t>
      2) біржолғы рұқсат – британдық Тарап жалдаған әуе кемелері үшін.</w:t>
      </w:r>
      <w:r>
        <w:br/>
      </w:r>
      <w:r>
        <w:rPr>
          <w:rFonts w:ascii="Times New Roman"/>
          <w:b w:val="false"/>
          <w:i w:val="false"/>
          <w:color w:val="000000"/>
          <w:sz w:val="28"/>
        </w:rPr>
        <w:t>
</w:t>
      </w:r>
      <w:r>
        <w:rPr>
          <w:rFonts w:ascii="Times New Roman"/>
          <w:b w:val="false"/>
          <w:i w:val="false"/>
          <w:color w:val="000000"/>
          <w:sz w:val="28"/>
        </w:rPr>
        <w:t>
      3. Арнайы (тұрақты) рұқсат алу үшін британдық Тарап қазақстандық Тарапқа дипломатиялық арналар арқылы тиісті сұрау салуды жібереді. Сұрау салуда мынадай ақпарат көрсетіледі:</w:t>
      </w:r>
      <w:r>
        <w:br/>
      </w:r>
      <w:r>
        <w:rPr>
          <w:rFonts w:ascii="Times New Roman"/>
          <w:b w:val="false"/>
          <w:i w:val="false"/>
          <w:color w:val="000000"/>
          <w:sz w:val="28"/>
        </w:rPr>
        <w:t>
</w:t>
      </w:r>
      <w:r>
        <w:rPr>
          <w:rFonts w:ascii="Times New Roman"/>
          <w:b w:val="false"/>
          <w:i w:val="false"/>
          <w:color w:val="000000"/>
          <w:sz w:val="28"/>
        </w:rPr>
        <w:t>
      1) тасымалдануы көзделіп отырған жүктің және персоналдың межелі пункті мен жалпы сипаттамасы;</w:t>
      </w:r>
      <w:r>
        <w:br/>
      </w:r>
      <w:r>
        <w:rPr>
          <w:rFonts w:ascii="Times New Roman"/>
          <w:b w:val="false"/>
          <w:i w:val="false"/>
          <w:color w:val="000000"/>
          <w:sz w:val="28"/>
        </w:rPr>
        <w:t>
</w:t>
      </w:r>
      <w:r>
        <w:rPr>
          <w:rFonts w:ascii="Times New Roman"/>
          <w:b w:val="false"/>
          <w:i w:val="false"/>
          <w:color w:val="000000"/>
          <w:sz w:val="28"/>
        </w:rPr>
        <w:t>
      2) транзит бағыттары.</w:t>
      </w:r>
      <w:r>
        <w:br/>
      </w:r>
      <w:r>
        <w:rPr>
          <w:rFonts w:ascii="Times New Roman"/>
          <w:b w:val="false"/>
          <w:i w:val="false"/>
          <w:color w:val="000000"/>
          <w:sz w:val="28"/>
        </w:rPr>
        <w:t>
</w:t>
      </w:r>
      <w:r>
        <w:rPr>
          <w:rFonts w:ascii="Times New Roman"/>
          <w:b w:val="false"/>
          <w:i w:val="false"/>
          <w:color w:val="000000"/>
          <w:sz w:val="28"/>
        </w:rPr>
        <w:t>
      4. Кезекті арнайы (тұрақты) рұқсатты алу үшін британдық Тарап дипломатиялық арналар арқылы қазақстандық Тарапқа тиісті күнтізбелік жылдың 1 желтоқсанынан кешіктірмей жазбаша сұрау салуды жібереді. Қазақстандық Тараптың мұндай кезекті арнайы (тұрақты) рұқсаты келесі күнтізбелік жылдың соңына дейін қолданыста болады.</w:t>
      </w:r>
      <w:r>
        <w:br/>
      </w:r>
      <w:r>
        <w:rPr>
          <w:rFonts w:ascii="Times New Roman"/>
          <w:b w:val="false"/>
          <w:i w:val="false"/>
          <w:color w:val="000000"/>
          <w:sz w:val="28"/>
        </w:rPr>
        <w:t>
</w:t>
      </w:r>
      <w:r>
        <w:rPr>
          <w:rFonts w:ascii="Times New Roman"/>
          <w:b w:val="false"/>
          <w:i w:val="false"/>
          <w:color w:val="000000"/>
          <w:sz w:val="28"/>
        </w:rPr>
        <w:t>
      Бастапқы арнайы (тұрақты) рұқсат берілетін күнтізбелік жылдың соңына дейін қолданыста болады.</w:t>
      </w:r>
      <w:r>
        <w:br/>
      </w:r>
      <w:r>
        <w:rPr>
          <w:rFonts w:ascii="Times New Roman"/>
          <w:b w:val="false"/>
          <w:i w:val="false"/>
          <w:color w:val="000000"/>
          <w:sz w:val="28"/>
        </w:rPr>
        <w:t>
</w:t>
      </w:r>
      <w:r>
        <w:rPr>
          <w:rFonts w:ascii="Times New Roman"/>
          <w:b w:val="false"/>
          <w:i w:val="false"/>
          <w:color w:val="000000"/>
          <w:sz w:val="28"/>
        </w:rPr>
        <w:t>
      Осы Келiсiмнің қолданысы тоқтатылған жағдайда қолданыстағы арнайы (тұрақты) рұқсат автоматты түрде күшін жояды.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әуе кеңестігін пайдалануға біржолғы рұқсат алу үшін британдық Тарап әрбір көзделіп отырған транзитті жүзеге асыруға дейін 10 (он) жұмыс күнінен кешіктірмей, мынадай ақпаратты:</w:t>
      </w:r>
      <w:r>
        <w:br/>
      </w:r>
      <w:r>
        <w:rPr>
          <w:rFonts w:ascii="Times New Roman"/>
          <w:b w:val="false"/>
          <w:i w:val="false"/>
          <w:color w:val="000000"/>
          <w:sz w:val="28"/>
        </w:rPr>
        <w:t>
</w:t>
      </w:r>
      <w:r>
        <w:rPr>
          <w:rFonts w:ascii="Times New Roman"/>
          <w:b w:val="false"/>
          <w:i w:val="false"/>
          <w:color w:val="000000"/>
          <w:sz w:val="28"/>
        </w:rPr>
        <w:t>
      1) пайдаланушының толық атауы мен пошталық мекенжайын;</w:t>
      </w:r>
      <w:r>
        <w:br/>
      </w:r>
      <w:r>
        <w:rPr>
          <w:rFonts w:ascii="Times New Roman"/>
          <w:b w:val="false"/>
          <w:i w:val="false"/>
          <w:color w:val="000000"/>
          <w:sz w:val="28"/>
        </w:rPr>
        <w:t>
</w:t>
      </w:r>
      <w:r>
        <w:rPr>
          <w:rFonts w:ascii="Times New Roman"/>
          <w:b w:val="false"/>
          <w:i w:val="false"/>
          <w:color w:val="000000"/>
          <w:sz w:val="28"/>
        </w:rPr>
        <w:t>
      2) Халықаралық азаматтық авиация ұйымының (ИКАО) коды мен рейс нөмірін;</w:t>
      </w:r>
      <w:r>
        <w:br/>
      </w:r>
      <w:r>
        <w:rPr>
          <w:rFonts w:ascii="Times New Roman"/>
          <w:b w:val="false"/>
          <w:i w:val="false"/>
          <w:color w:val="000000"/>
          <w:sz w:val="28"/>
        </w:rPr>
        <w:t>
</w:t>
      </w:r>
      <w:r>
        <w:rPr>
          <w:rFonts w:ascii="Times New Roman"/>
          <w:b w:val="false"/>
          <w:i w:val="false"/>
          <w:color w:val="000000"/>
          <w:sz w:val="28"/>
        </w:rPr>
        <w:t>
      3) әуе кемесінің типін, тіркеу нөмірін, радиошақыру белгісін және әуе кемесі тіркелген мемлекетті;</w:t>
      </w:r>
      <w:r>
        <w:br/>
      </w:r>
      <w:r>
        <w:rPr>
          <w:rFonts w:ascii="Times New Roman"/>
          <w:b w:val="false"/>
          <w:i w:val="false"/>
          <w:color w:val="000000"/>
          <w:sz w:val="28"/>
        </w:rPr>
        <w:t>
</w:t>
      </w:r>
      <w:r>
        <w:rPr>
          <w:rFonts w:ascii="Times New Roman"/>
          <w:b w:val="false"/>
          <w:i w:val="false"/>
          <w:color w:val="000000"/>
          <w:sz w:val="28"/>
        </w:rPr>
        <w:t>
      4) навигациялық және байланыс жабдығының типін;</w:t>
      </w:r>
      <w:r>
        <w:br/>
      </w:r>
      <w:r>
        <w:rPr>
          <w:rFonts w:ascii="Times New Roman"/>
          <w:b w:val="false"/>
          <w:i w:val="false"/>
          <w:color w:val="000000"/>
          <w:sz w:val="28"/>
        </w:rPr>
        <w:t>
</w:t>
      </w:r>
      <w:r>
        <w:rPr>
          <w:rFonts w:ascii="Times New Roman"/>
          <w:b w:val="false"/>
          <w:i w:val="false"/>
          <w:color w:val="000000"/>
          <w:sz w:val="28"/>
        </w:rPr>
        <w:t>
      5) қосалқы әуеайлақтар көрсетіліп, әуе кемесінің ұшу және қону пункттерін;</w:t>
      </w:r>
      <w:r>
        <w:br/>
      </w:r>
      <w:r>
        <w:rPr>
          <w:rFonts w:ascii="Times New Roman"/>
          <w:b w:val="false"/>
          <w:i w:val="false"/>
          <w:color w:val="000000"/>
          <w:sz w:val="28"/>
        </w:rPr>
        <w:t>
</w:t>
      </w:r>
      <w:r>
        <w:rPr>
          <w:rFonts w:ascii="Times New Roman"/>
          <w:b w:val="false"/>
          <w:i w:val="false"/>
          <w:color w:val="000000"/>
          <w:sz w:val="28"/>
        </w:rPr>
        <w:t>
      6) әскери мүліктің жалпы сипаттамасын, борттағы персоналдың санын, сондай-ақ бортта қауіпті жүктің болуын;</w:t>
      </w:r>
      <w:r>
        <w:br/>
      </w:r>
      <w:r>
        <w:rPr>
          <w:rFonts w:ascii="Times New Roman"/>
          <w:b w:val="false"/>
          <w:i w:val="false"/>
          <w:color w:val="000000"/>
          <w:sz w:val="28"/>
        </w:rPr>
        <w:t>
</w:t>
      </w:r>
      <w:r>
        <w:rPr>
          <w:rFonts w:ascii="Times New Roman"/>
          <w:b w:val="false"/>
          <w:i w:val="false"/>
          <w:color w:val="000000"/>
          <w:sz w:val="28"/>
        </w:rPr>
        <w:t>
      7) күнін, толық әуе бағытын және әуе кемесінің ұшу бағытындағы әуе жолдарын, сондай-ақ Қазақстан Республикасының әуе кеңістігіне/нен кіру/шығу нүктелері міндетті түрде көрсетілген қозғалыс кестесін көрсете отырып, дипломатиялық арналар арқылы жазбаша сұрау салуды жібереді.</w:t>
      </w:r>
      <w:r>
        <w:br/>
      </w:r>
      <w:r>
        <w:rPr>
          <w:rFonts w:ascii="Times New Roman"/>
          <w:b w:val="false"/>
          <w:i w:val="false"/>
          <w:color w:val="000000"/>
          <w:sz w:val="28"/>
        </w:rPr>
        <w:t>
</w:t>
      </w:r>
      <w:r>
        <w:rPr>
          <w:rFonts w:ascii="Times New Roman"/>
          <w:b w:val="false"/>
          <w:i w:val="false"/>
          <w:color w:val="000000"/>
          <w:sz w:val="28"/>
        </w:rPr>
        <w:t>
      6. Транзитті жүзеге асыру барысында арнайы (тұрақты) немесе біржолғы рұқсаттың қолданысы тоқтатыла тұрған немесе күші жойылған жағдайда британдық Тарап әуе кемесінің Қазақстан Республикасының әуе кеңістігінен бортындағы әскери мүлкімен және персоналымен бірге Қазақстан Республикасының әуе кеңістігіне кіру пункті арқылы немесе, егер бұл техникалық себептер бойынша қажет болса, ең жақын орналасқан пункт арқылы транзитті аяқтамай ұшып кетуін өз есебінен қамтамасыз етеді.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әуе кеңістігіндегі ұшулар ИКАО-ның белгіленген қағидаларына, ұшуларды жүзеге асыруды регламенттейтін және қазақстандық Аэронавигациялық ақпарат жинағында (AIP) жарияланатын Қазақстан Республикасының нормативтiк құқықтық актілеріне, сондай-ақ осы Келiсiмге сәйкес орындалады.</w:t>
      </w:r>
      <w:r>
        <w:br/>
      </w:r>
      <w:r>
        <w:rPr>
          <w:rFonts w:ascii="Times New Roman"/>
          <w:b w:val="false"/>
          <w:i w:val="false"/>
          <w:color w:val="000000"/>
          <w:sz w:val="28"/>
        </w:rPr>
        <w:t>
</w:t>
      </w:r>
      <w:r>
        <w:rPr>
          <w:rFonts w:ascii="Times New Roman"/>
          <w:b w:val="false"/>
          <w:i w:val="false"/>
          <w:color w:val="000000"/>
          <w:sz w:val="28"/>
        </w:rPr>
        <w:t>
      8. Қазақстандық Тарап аэронавигациялық алымдарды ала отырып, әуе кемелеріне Қазақстан Республикасының заңнамасына сәйкес аэронавигациялық қызмет көрсетеді.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әуе кеңістігінде ұшатын әуе кемелері:</w:t>
      </w:r>
      <w:r>
        <w:br/>
      </w:r>
      <w:r>
        <w:rPr>
          <w:rFonts w:ascii="Times New Roman"/>
          <w:b w:val="false"/>
          <w:i w:val="false"/>
          <w:color w:val="000000"/>
          <w:sz w:val="28"/>
        </w:rPr>
        <w:t>
</w:t>
      </w:r>
      <w:r>
        <w:rPr>
          <w:rFonts w:ascii="Times New Roman"/>
          <w:b w:val="false"/>
          <w:i w:val="false"/>
          <w:color w:val="000000"/>
          <w:sz w:val="28"/>
        </w:rPr>
        <w:t>
      1) аэронавигациялық қызмет көрсетуші қызметпен екіжақты радиобайланыс жасауды қамтамасыз ететін радиобайланыс аппаратурасымен;</w:t>
      </w:r>
      <w:r>
        <w:br/>
      </w:r>
      <w:r>
        <w:rPr>
          <w:rFonts w:ascii="Times New Roman"/>
          <w:b w:val="false"/>
          <w:i w:val="false"/>
          <w:color w:val="000000"/>
          <w:sz w:val="28"/>
        </w:rPr>
        <w:t>
</w:t>
      </w:r>
      <w:r>
        <w:rPr>
          <w:rFonts w:ascii="Times New Roman"/>
          <w:b w:val="false"/>
          <w:i w:val="false"/>
          <w:color w:val="000000"/>
          <w:sz w:val="28"/>
        </w:rPr>
        <w:t>
      2) Халықаралық азаматтық авиация ұйымы (ИКАО) белгілеген тәртіпке сәйкес тиісті режимде жұмыс істейтін радиолокациялық қабылдау-жауап беру құрылғысымен (транспондермен) жабдықталуға тиіс.</w:t>
      </w:r>
      <w:r>
        <w:br/>
      </w:r>
      <w:r>
        <w:rPr>
          <w:rFonts w:ascii="Times New Roman"/>
          <w:b w:val="false"/>
          <w:i w:val="false"/>
          <w:color w:val="000000"/>
          <w:sz w:val="28"/>
        </w:rPr>
        <w:t>
</w:t>
      </w:r>
      <w:r>
        <w:rPr>
          <w:rFonts w:ascii="Times New Roman"/>
          <w:b w:val="false"/>
          <w:i w:val="false"/>
          <w:color w:val="000000"/>
          <w:sz w:val="28"/>
        </w:rPr>
        <w:t>
      10. Әуе кемелері экипаждарының диспетчерлермен сөйлесулері ағылшын тілінде ИКАО радиобайланысы фразеологиясының белгіленген қағидалары бойынша жүргізіледі.</w:t>
      </w:r>
    </w:p>
    <w:bookmarkEnd w:id="9"/>
    <w:bookmarkStart w:name="z45" w:id="10"/>
    <w:p>
      <w:pPr>
        <w:spacing w:after="0"/>
        <w:ind w:left="0"/>
        <w:jc w:val="left"/>
      </w:pPr>
      <w:r>
        <w:rPr>
          <w:rFonts w:ascii="Times New Roman"/>
          <w:b/>
          <w:i w:val="false"/>
          <w:color w:val="000000"/>
        </w:rPr>
        <w:t xml:space="preserve"> 
4-бап</w:t>
      </w:r>
    </w:p>
    <w:bookmarkEnd w:id="10"/>
    <w:bookmarkStart w:name="z46" w:id="11"/>
    <w:p>
      <w:pPr>
        <w:spacing w:after="0"/>
        <w:ind w:left="0"/>
        <w:jc w:val="both"/>
      </w:pPr>
      <w:r>
        <w:rPr>
          <w:rFonts w:ascii="Times New Roman"/>
          <w:b w:val="false"/>
          <w:i w:val="false"/>
          <w:color w:val="000000"/>
          <w:sz w:val="28"/>
        </w:rPr>
        <w:t>
      1. Қазақстандық Тарап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сұратылған кез келген рұқсатты беруден бас тартуға құқылы.</w:t>
      </w:r>
      <w:r>
        <w:br/>
      </w:r>
      <w:r>
        <w:rPr>
          <w:rFonts w:ascii="Times New Roman"/>
          <w:b w:val="false"/>
          <w:i w:val="false"/>
          <w:color w:val="000000"/>
          <w:sz w:val="28"/>
        </w:rPr>
        <w:t>
</w:t>
      </w:r>
      <w:r>
        <w:rPr>
          <w:rFonts w:ascii="Times New Roman"/>
          <w:b w:val="false"/>
          <w:i w:val="false"/>
          <w:color w:val="000000"/>
          <w:sz w:val="28"/>
        </w:rPr>
        <w:t>
      2. Егер қазақстандық Тарап осы Келісімнің ережелері сақталмай отыр не әскери мүлік пен персоналдың тасымалдануы осы Келісімнің ережелеріне сай емес немесе Қазақстан Республикасының ұлттық қауіпсіздігіне қауіп төндіреді деп тапса, қазақстандық Тарап осы Келісімнің шеңберінде әуе кемесіне бұрын берілген кез келген рұқсаттың қолданысын тоқтата тұруға құқылы.</w:t>
      </w:r>
      <w:r>
        <w:br/>
      </w:r>
      <w:r>
        <w:rPr>
          <w:rFonts w:ascii="Times New Roman"/>
          <w:b w:val="false"/>
          <w:i w:val="false"/>
          <w:color w:val="000000"/>
          <w:sz w:val="28"/>
        </w:rPr>
        <w:t>
</w:t>
      </w:r>
      <w:r>
        <w:rPr>
          <w:rFonts w:ascii="Times New Roman"/>
          <w:b w:val="false"/>
          <w:i w:val="false"/>
          <w:color w:val="000000"/>
          <w:sz w:val="28"/>
        </w:rPr>
        <w:t>
      3. Қазақстандық Тарап рұқсаттың қолданысын тоқтата тұру немесе күшін жою туралы әрбір шешім жөнінде британдық Тарапты дереу хабардар етеді.</w:t>
      </w:r>
    </w:p>
    <w:bookmarkEnd w:id="11"/>
    <w:bookmarkStart w:name="z49" w:id="12"/>
    <w:p>
      <w:pPr>
        <w:spacing w:after="0"/>
        <w:ind w:left="0"/>
        <w:jc w:val="left"/>
      </w:pPr>
      <w:r>
        <w:rPr>
          <w:rFonts w:ascii="Times New Roman"/>
          <w:b/>
          <w:i w:val="false"/>
          <w:color w:val="000000"/>
        </w:rPr>
        <w:t xml:space="preserve"> 
5-бап</w:t>
      </w:r>
    </w:p>
    <w:bookmarkEnd w:id="12"/>
    <w:bookmarkStart w:name="z50" w:id="13"/>
    <w:p>
      <w:pPr>
        <w:spacing w:after="0"/>
        <w:ind w:left="0"/>
        <w:jc w:val="both"/>
      </w:pPr>
      <w:r>
        <w:rPr>
          <w:rFonts w:ascii="Times New Roman"/>
          <w:b w:val="false"/>
          <w:i w:val="false"/>
          <w:color w:val="000000"/>
          <w:sz w:val="28"/>
        </w:rPr>
        <w:t>
      1. Британдық Тарап Қазақстан Республикасының әуе кеңістігін пайдалану туралы хабарламаны әрбір жоспарланған ұшуға дейін кемінде 4 (төрт) сағат бұрын Қазақстан Республикасының Әуе қозғалысын жоспарлаудың бас орталығына (AFTN – UAAKZDZK, UAAAZDZW) ұшу жоспарын жіберу арқылы ұсынады.</w:t>
      </w:r>
      <w:r>
        <w:br/>
      </w:r>
      <w:r>
        <w:rPr>
          <w:rFonts w:ascii="Times New Roman"/>
          <w:b w:val="false"/>
          <w:i w:val="false"/>
          <w:color w:val="000000"/>
          <w:sz w:val="28"/>
        </w:rPr>
        <w:t>
</w:t>
      </w:r>
      <w:r>
        <w:rPr>
          <w:rFonts w:ascii="Times New Roman"/>
          <w:b w:val="false"/>
          <w:i w:val="false"/>
          <w:color w:val="000000"/>
          <w:sz w:val="28"/>
        </w:rPr>
        <w:t>
      2. Ұлыбритания және Солтүстік Ирландия Құрама Корольдігінің әскери-көлік әуе кемелеріне қатысты хабарламалар мынадай ұшу деректерін:</w:t>
      </w:r>
      <w:r>
        <w:br/>
      </w:r>
      <w:r>
        <w:rPr>
          <w:rFonts w:ascii="Times New Roman"/>
          <w:b w:val="false"/>
          <w:i w:val="false"/>
          <w:color w:val="000000"/>
          <w:sz w:val="28"/>
        </w:rPr>
        <w:t>
</w:t>
      </w:r>
      <w:r>
        <w:rPr>
          <w:rFonts w:ascii="Times New Roman"/>
          <w:b w:val="false"/>
          <w:i w:val="false"/>
          <w:color w:val="000000"/>
          <w:sz w:val="28"/>
        </w:rPr>
        <w:t>
      1) арнайы (тұрақты) рұқсаттың нөмірін;</w:t>
      </w:r>
      <w:r>
        <w:br/>
      </w:r>
      <w:r>
        <w:rPr>
          <w:rFonts w:ascii="Times New Roman"/>
          <w:b w:val="false"/>
          <w:i w:val="false"/>
          <w:color w:val="000000"/>
          <w:sz w:val="28"/>
        </w:rPr>
        <w:t>
</w:t>
      </w:r>
      <w:r>
        <w:rPr>
          <w:rFonts w:ascii="Times New Roman"/>
          <w:b w:val="false"/>
          <w:i w:val="false"/>
          <w:color w:val="000000"/>
          <w:sz w:val="28"/>
        </w:rPr>
        <w:t>
      2) әуе кемесінің типін, тіркеу нөмірін және радиошақыру белгісін;</w:t>
      </w:r>
      <w:r>
        <w:br/>
      </w:r>
      <w:r>
        <w:rPr>
          <w:rFonts w:ascii="Times New Roman"/>
          <w:b w:val="false"/>
          <w:i w:val="false"/>
          <w:color w:val="000000"/>
          <w:sz w:val="28"/>
        </w:rPr>
        <w:t>
</w:t>
      </w:r>
      <w:r>
        <w:rPr>
          <w:rFonts w:ascii="Times New Roman"/>
          <w:b w:val="false"/>
          <w:i w:val="false"/>
          <w:color w:val="000000"/>
          <w:sz w:val="28"/>
        </w:rPr>
        <w:t>
      3) қосалқы әуеайлақтар көрсетіліп, әуе кемесінің ұшу және қону пункттерін;</w:t>
      </w:r>
      <w:r>
        <w:br/>
      </w:r>
      <w:r>
        <w:rPr>
          <w:rFonts w:ascii="Times New Roman"/>
          <w:b w:val="false"/>
          <w:i w:val="false"/>
          <w:color w:val="000000"/>
          <w:sz w:val="28"/>
        </w:rPr>
        <w:t>
</w:t>
      </w:r>
      <w:r>
        <w:rPr>
          <w:rFonts w:ascii="Times New Roman"/>
          <w:b w:val="false"/>
          <w:i w:val="false"/>
          <w:color w:val="000000"/>
          <w:sz w:val="28"/>
        </w:rPr>
        <w:t>
      4) борттағы персоналдың санын;</w:t>
      </w:r>
      <w:r>
        <w:br/>
      </w:r>
      <w:r>
        <w:rPr>
          <w:rFonts w:ascii="Times New Roman"/>
          <w:b w:val="false"/>
          <w:i w:val="false"/>
          <w:color w:val="000000"/>
          <w:sz w:val="28"/>
        </w:rPr>
        <w:t>
</w:t>
      </w:r>
      <w:r>
        <w:rPr>
          <w:rFonts w:ascii="Times New Roman"/>
          <w:b w:val="false"/>
          <w:i w:val="false"/>
          <w:color w:val="000000"/>
          <w:sz w:val="28"/>
        </w:rPr>
        <w:t>
      5) күнін және болжамды әуе бағытын, ұшу бағытындағы әуе трассалары және Қазақстан Республикасының әуе кеңістігіне/нен кіру/шығу нүктелері міндетті түрде көрсетілген қозғалыс кестесін қамтиды.</w:t>
      </w:r>
      <w:r>
        <w:br/>
      </w:r>
      <w:r>
        <w:rPr>
          <w:rFonts w:ascii="Times New Roman"/>
          <w:b w:val="false"/>
          <w:i w:val="false"/>
          <w:color w:val="000000"/>
          <w:sz w:val="28"/>
        </w:rPr>
        <w:t>
</w:t>
      </w:r>
      <w:r>
        <w:rPr>
          <w:rFonts w:ascii="Times New Roman"/>
          <w:b w:val="false"/>
          <w:i w:val="false"/>
          <w:color w:val="000000"/>
          <w:sz w:val="28"/>
        </w:rPr>
        <w:t>
      3. Британдық Тарап жалдаған әуе кемелеріне қатысты хабарламалар мынадай ұшу деректерін:</w:t>
      </w:r>
      <w:r>
        <w:br/>
      </w:r>
      <w:r>
        <w:rPr>
          <w:rFonts w:ascii="Times New Roman"/>
          <w:b w:val="false"/>
          <w:i w:val="false"/>
          <w:color w:val="000000"/>
          <w:sz w:val="28"/>
        </w:rPr>
        <w:t>
</w:t>
      </w:r>
      <w:r>
        <w:rPr>
          <w:rFonts w:ascii="Times New Roman"/>
          <w:b w:val="false"/>
          <w:i w:val="false"/>
          <w:color w:val="000000"/>
          <w:sz w:val="28"/>
        </w:rPr>
        <w:t>
      1) ұшуға қазақстандық Тарап берген біржолғы рұқсаттың нөмірін;</w:t>
      </w:r>
      <w:r>
        <w:br/>
      </w:r>
      <w:r>
        <w:rPr>
          <w:rFonts w:ascii="Times New Roman"/>
          <w:b w:val="false"/>
          <w:i w:val="false"/>
          <w:color w:val="000000"/>
          <w:sz w:val="28"/>
        </w:rPr>
        <w:t>
</w:t>
      </w:r>
      <w:r>
        <w:rPr>
          <w:rFonts w:ascii="Times New Roman"/>
          <w:b w:val="false"/>
          <w:i w:val="false"/>
          <w:color w:val="000000"/>
          <w:sz w:val="28"/>
        </w:rPr>
        <w:t>
      2) әуе кемесінің типін, тіркеу нөмірін, радиошақыру белгісін, ИКАО кодын және рейстің нөмірін;</w:t>
      </w:r>
      <w:r>
        <w:br/>
      </w:r>
      <w:r>
        <w:rPr>
          <w:rFonts w:ascii="Times New Roman"/>
          <w:b w:val="false"/>
          <w:i w:val="false"/>
          <w:color w:val="000000"/>
          <w:sz w:val="28"/>
        </w:rPr>
        <w:t>
</w:t>
      </w:r>
      <w:r>
        <w:rPr>
          <w:rFonts w:ascii="Times New Roman"/>
          <w:b w:val="false"/>
          <w:i w:val="false"/>
          <w:color w:val="000000"/>
          <w:sz w:val="28"/>
        </w:rPr>
        <w:t>
      3) қосалқы әуеайлақтар көрсетіліп, әуе кемесінің ұшу және қону пункттерін;</w:t>
      </w:r>
      <w:r>
        <w:br/>
      </w:r>
      <w:r>
        <w:rPr>
          <w:rFonts w:ascii="Times New Roman"/>
          <w:b w:val="false"/>
          <w:i w:val="false"/>
          <w:color w:val="000000"/>
          <w:sz w:val="28"/>
        </w:rPr>
        <w:t>
</w:t>
      </w:r>
      <w:r>
        <w:rPr>
          <w:rFonts w:ascii="Times New Roman"/>
          <w:b w:val="false"/>
          <w:i w:val="false"/>
          <w:color w:val="000000"/>
          <w:sz w:val="28"/>
        </w:rPr>
        <w:t>
      4) борттағы персоналдың саны;</w:t>
      </w:r>
      <w:r>
        <w:br/>
      </w:r>
      <w:r>
        <w:rPr>
          <w:rFonts w:ascii="Times New Roman"/>
          <w:b w:val="false"/>
          <w:i w:val="false"/>
          <w:color w:val="000000"/>
          <w:sz w:val="28"/>
        </w:rPr>
        <w:t>
</w:t>
      </w:r>
      <w:r>
        <w:rPr>
          <w:rFonts w:ascii="Times New Roman"/>
          <w:b w:val="false"/>
          <w:i w:val="false"/>
          <w:color w:val="000000"/>
          <w:sz w:val="28"/>
        </w:rPr>
        <w:t>
      5) күні мен болжамды әуе бағытын, әуе кемесінің әмбебап үйлестірілген уақыттағы (UTC) қозғалыс кестесін және Қазақстан Республикасының әуе кеңістігіне/нен кіру/шығу нүктелерін қамтиды.</w:t>
      </w:r>
      <w:r>
        <w:br/>
      </w:r>
      <w:r>
        <w:rPr>
          <w:rFonts w:ascii="Times New Roman"/>
          <w:b w:val="false"/>
          <w:i w:val="false"/>
          <w:color w:val="000000"/>
          <w:sz w:val="28"/>
        </w:rPr>
        <w:t>
</w:t>
      </w:r>
      <w:r>
        <w:rPr>
          <w:rFonts w:ascii="Times New Roman"/>
          <w:b w:val="false"/>
          <w:i w:val="false"/>
          <w:color w:val="000000"/>
          <w:sz w:val="28"/>
        </w:rPr>
        <w:t>
      Ұшу жоспарында көрсетілетін ақпарат ИКАО құжаттарында айқындалғандай етіп және осы Келісімнің баптарына сәйкес беріледі.</w:t>
      </w:r>
      <w:r>
        <w:br/>
      </w:r>
      <w:r>
        <w:rPr>
          <w:rFonts w:ascii="Times New Roman"/>
          <w:b w:val="false"/>
          <w:i w:val="false"/>
          <w:color w:val="000000"/>
          <w:sz w:val="28"/>
        </w:rPr>
        <w:t>
</w:t>
      </w:r>
      <w:r>
        <w:rPr>
          <w:rFonts w:ascii="Times New Roman"/>
          <w:b w:val="false"/>
          <w:i w:val="false"/>
          <w:color w:val="000000"/>
          <w:sz w:val="28"/>
        </w:rPr>
        <w:t>
      4. Әуе кемесінің бортында тасымалданатын әскери мүліктің саны мен атауын растайтын сипаттамалық құжат және/немесе өзге де құжаттама (әуе жүкқұжаты немесе сол сияқты құжат) болуға тиіс.</w:t>
      </w:r>
      <w:r>
        <w:br/>
      </w:r>
      <w:r>
        <w:rPr>
          <w:rFonts w:ascii="Times New Roman"/>
          <w:b w:val="false"/>
          <w:i w:val="false"/>
          <w:color w:val="000000"/>
          <w:sz w:val="28"/>
        </w:rPr>
        <w:t>
</w:t>
      </w:r>
      <w:r>
        <w:rPr>
          <w:rFonts w:ascii="Times New Roman"/>
          <w:b w:val="false"/>
          <w:i w:val="false"/>
          <w:color w:val="000000"/>
          <w:sz w:val="28"/>
        </w:rPr>
        <w:t>
      5. Қазақстан Республикасының әуе қозғалысын жоспарлаудың бас орталығына ұшу жоспары ұсынылмаған әуе кемесінің Қазақстан Республикасының әуе кеңістігіне кіруіне тыйым салынады.</w:t>
      </w:r>
    </w:p>
    <w:bookmarkEnd w:id="13"/>
    <w:bookmarkStart w:name="z66" w:id="14"/>
    <w:p>
      <w:pPr>
        <w:spacing w:after="0"/>
        <w:ind w:left="0"/>
        <w:jc w:val="left"/>
      </w:pPr>
      <w:r>
        <w:rPr>
          <w:rFonts w:ascii="Times New Roman"/>
          <w:b/>
          <w:i w:val="false"/>
          <w:color w:val="000000"/>
        </w:rPr>
        <w:t xml:space="preserve"> 
6-бап</w:t>
      </w:r>
    </w:p>
    <w:bookmarkEnd w:id="14"/>
    <w:bookmarkStart w:name="z67" w:id="15"/>
    <w:p>
      <w:pPr>
        <w:spacing w:after="0"/>
        <w:ind w:left="0"/>
        <w:jc w:val="both"/>
      </w:pPr>
      <w:r>
        <w:rPr>
          <w:rFonts w:ascii="Times New Roman"/>
          <w:b w:val="false"/>
          <w:i w:val="false"/>
          <w:color w:val="000000"/>
          <w:sz w:val="28"/>
        </w:rPr>
        <w:t>
      Осы Келiсiмнің шеңберiнде транзитті жүзеге асыратын әуе кемесi Қазақстан Республикасының әуе кеңiстiгiнде жанармай құюды жүргізе алмайды, сондай-ақ апатты жағдайда қонуды қоспағанда, жанармай құю, экипаждың демалуы үшін немесе өзге де мақсаттарда оған Қазақстан Республикасының аумағына техникалық қонуға болмайды.</w:t>
      </w:r>
    </w:p>
    <w:bookmarkEnd w:id="15"/>
    <w:bookmarkStart w:name="z68" w:id="16"/>
    <w:p>
      <w:pPr>
        <w:spacing w:after="0"/>
        <w:ind w:left="0"/>
        <w:jc w:val="left"/>
      </w:pPr>
      <w:r>
        <w:rPr>
          <w:rFonts w:ascii="Times New Roman"/>
          <w:b/>
          <w:i w:val="false"/>
          <w:color w:val="000000"/>
        </w:rPr>
        <w:t xml:space="preserve"> 
7-бап</w:t>
      </w:r>
    </w:p>
    <w:bookmarkEnd w:id="16"/>
    <w:bookmarkStart w:name="z69" w:id="17"/>
    <w:p>
      <w:pPr>
        <w:spacing w:after="0"/>
        <w:ind w:left="0"/>
        <w:jc w:val="both"/>
      </w:pPr>
      <w:r>
        <w:rPr>
          <w:rFonts w:ascii="Times New Roman"/>
          <w:b w:val="false"/>
          <w:i w:val="false"/>
          <w:color w:val="000000"/>
          <w:sz w:val="28"/>
        </w:rPr>
        <w:t>
      1. Қазақстандық Тарап әуе кемесін мәжбүрлеп қонуға бағыттау жөніндегі өзінің егеменді құқығын пайдалана алады. Мұндай жағдайда, сондай-ақ әуе кемесі апатты жағдайда қонғанда Қазақстан Республикасының кедендік және шекаралық бақылау органдары әуе кемесінің бортындағы әскери мүлік пен персоналды тексеріп қарауға құқылы.</w:t>
      </w:r>
      <w:r>
        <w:br/>
      </w:r>
      <w:r>
        <w:rPr>
          <w:rFonts w:ascii="Times New Roman"/>
          <w:b w:val="false"/>
          <w:i w:val="false"/>
          <w:color w:val="000000"/>
          <w:sz w:val="28"/>
        </w:rPr>
        <w:t>
</w:t>
      </w:r>
      <w:r>
        <w:rPr>
          <w:rFonts w:ascii="Times New Roman"/>
          <w:b w:val="false"/>
          <w:i w:val="false"/>
          <w:color w:val="000000"/>
          <w:sz w:val="28"/>
        </w:rPr>
        <w:t>
      2. Британдық Тарап қазақстандық Тараптың сұрау салуы бойынша әскери мүліктің Ауғанстан Ислам Республикасының қауіпсіздігін, тұрақтылығын қамтамасыз ету және оны қалпына келтіру мақсаттарына арналғаны жөніндегі растауды береді.</w:t>
      </w:r>
      <w:r>
        <w:br/>
      </w:r>
      <w:r>
        <w:rPr>
          <w:rFonts w:ascii="Times New Roman"/>
          <w:b w:val="false"/>
          <w:i w:val="false"/>
          <w:color w:val="000000"/>
          <w:sz w:val="28"/>
        </w:rPr>
        <w:t>
</w:t>
      </w:r>
      <w:r>
        <w:rPr>
          <w:rFonts w:ascii="Times New Roman"/>
          <w:b w:val="false"/>
          <w:i w:val="false"/>
          <w:color w:val="000000"/>
          <w:sz w:val="28"/>
        </w:rPr>
        <w:t>
      3. Әуе кемесі Қазақстан Республикасының аумағына қонған жағдайда қазақстандық Тарап шекаралық және кедендік бақылау мақсатында әуе кемесінің бортындағы әскери мүлік пен персоналдың осы Келісімнің </w:t>
      </w:r>
      <w:r>
        <w:rPr>
          <w:rFonts w:ascii="Times New Roman"/>
          <w:b w:val="false"/>
          <w:i w:val="false"/>
          <w:color w:val="000000"/>
          <w:sz w:val="28"/>
        </w:rPr>
        <w:t>5-бабының</w:t>
      </w:r>
      <w:r>
        <w:rPr>
          <w:rFonts w:ascii="Times New Roman"/>
          <w:b w:val="false"/>
          <w:i w:val="false"/>
          <w:color w:val="000000"/>
          <w:sz w:val="28"/>
        </w:rPr>
        <w:t xml:space="preserve"> 2, 3 және 4-тармақтарында көзделген құжаттарда мәлімделгендерге сәйкес екендігіне көз жеткізу үшін әскери мүлік пен персоналға қатысты құжаттарды тексеруге құқылы.</w:t>
      </w:r>
      <w:r>
        <w:br/>
      </w:r>
      <w:r>
        <w:rPr>
          <w:rFonts w:ascii="Times New Roman"/>
          <w:b w:val="false"/>
          <w:i w:val="false"/>
          <w:color w:val="000000"/>
          <w:sz w:val="28"/>
        </w:rPr>
        <w:t>
</w:t>
      </w:r>
      <w:r>
        <w:rPr>
          <w:rFonts w:ascii="Times New Roman"/>
          <w:b w:val="false"/>
          <w:i w:val="false"/>
          <w:color w:val="000000"/>
          <w:sz w:val="28"/>
        </w:rPr>
        <w:t>
      4. Осы Келісімді орындау мақсатында Қазақстан Республикасының аумағындағы персоналдың мәртебесі 1951 жылғы 19 маусымда Лондонда жасалған Солтүстік Атлант шартына қатысушы мемлекеттер арасындағы өз күштерінің мәртебесіне қатысты келісімде (бұдан әрі – NATO-SOFA келісімі) және PfP келісімінде айқындалған.</w:t>
      </w:r>
      <w:r>
        <w:br/>
      </w:r>
      <w:r>
        <w:rPr>
          <w:rFonts w:ascii="Times New Roman"/>
          <w:b w:val="false"/>
          <w:i w:val="false"/>
          <w:color w:val="000000"/>
          <w:sz w:val="28"/>
        </w:rPr>
        <w:t>
</w:t>
      </w:r>
      <w:r>
        <w:rPr>
          <w:rFonts w:ascii="Times New Roman"/>
          <w:b w:val="false"/>
          <w:i w:val="false"/>
          <w:color w:val="000000"/>
          <w:sz w:val="28"/>
        </w:rPr>
        <w:t>
      Персонал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қонған жағдайда әуе кемесінің бортындағы персонал әуе кемесінің бортында болу персоналдың өміріне немесе денсаулығына қауіп төндіретін жағдайларды қоспағанда, Қазақстан Республикасының құзырлы органдарының келісімінсіз әуе кемесі қонған жерден кете алмайды.</w:t>
      </w:r>
      <w:r>
        <w:br/>
      </w:r>
      <w:r>
        <w:rPr>
          <w:rFonts w:ascii="Times New Roman"/>
          <w:b w:val="false"/>
          <w:i w:val="false"/>
          <w:color w:val="000000"/>
          <w:sz w:val="28"/>
        </w:rPr>
        <w:t>
</w:t>
      </w:r>
      <w:r>
        <w:rPr>
          <w:rFonts w:ascii="Times New Roman"/>
          <w:b w:val="false"/>
          <w:i w:val="false"/>
          <w:color w:val="000000"/>
          <w:sz w:val="28"/>
        </w:rPr>
        <w:t>
      5. Әскери мүліктің транзитi Қазақстан Республикасының заңнамасында көзделген кедендік баждар мен салықтарды өндіріп алусыз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аумағына осы баптың 1-тармағына сәйкес қонған әуе кемесі қону себебі жойылғаннан кейін қонған жерінен ұшып кетеді.</w:t>
      </w:r>
    </w:p>
    <w:bookmarkEnd w:id="17"/>
    <w:bookmarkStart w:name="z77" w:id="18"/>
    <w:p>
      <w:pPr>
        <w:spacing w:after="0"/>
        <w:ind w:left="0"/>
        <w:jc w:val="left"/>
      </w:pPr>
      <w:r>
        <w:rPr>
          <w:rFonts w:ascii="Times New Roman"/>
          <w:b/>
          <w:i w:val="false"/>
          <w:color w:val="000000"/>
        </w:rPr>
        <w:t xml:space="preserve"> 
8-бап</w:t>
      </w:r>
    </w:p>
    <w:bookmarkEnd w:id="18"/>
    <w:bookmarkStart w:name="z78" w:id="1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рәсімдерді қамтамасыз ету үшiн, сондай-ақ әуе қозғалысы қауiпсiздiгiн қамтамасыз ету мақсатында қазақстандық Тарап әуе кемелерін мәжбүрлеп қондыруға бағыттауға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кеңiстiгiнің шегіндегі әуе кемелерінің экипаждары Қазақстан Республикасының әуе қозғалысын басқару (қызмет көрсету) мен ұйымдастыру органдарының нұсқамаларын орындауға міндетті.</w:t>
      </w:r>
    </w:p>
    <w:bookmarkEnd w:id="19"/>
    <w:bookmarkStart w:name="z80" w:id="20"/>
    <w:p>
      <w:pPr>
        <w:spacing w:after="0"/>
        <w:ind w:left="0"/>
        <w:jc w:val="left"/>
      </w:pPr>
      <w:r>
        <w:rPr>
          <w:rFonts w:ascii="Times New Roman"/>
          <w:b/>
          <w:i w:val="false"/>
          <w:color w:val="000000"/>
        </w:rPr>
        <w:t xml:space="preserve"> 
9-бап</w:t>
      </w:r>
    </w:p>
    <w:bookmarkEnd w:id="20"/>
    <w:bookmarkStart w:name="z81" w:id="21"/>
    <w:p>
      <w:pPr>
        <w:spacing w:after="0"/>
        <w:ind w:left="0"/>
        <w:jc w:val="both"/>
      </w:pPr>
      <w:r>
        <w:rPr>
          <w:rFonts w:ascii="Times New Roman"/>
          <w:b w:val="false"/>
          <w:i w:val="false"/>
          <w:color w:val="000000"/>
          <w:sz w:val="28"/>
        </w:rPr>
        <w:t>
      NATO-SOFA келісімінің VIII бабына сәйкес, Тараптардың әрқайсысы осы Келісімді орындау үшін жүзеге асырылатын қызметке байланысты оның персоналына немесе мүлкіне келтірілген залал үшін екінші Тарапқа өтемақы төлеу жөніндегі кез келген талап қоюдан бас тартады.</w:t>
      </w:r>
      <w:r>
        <w:br/>
      </w:r>
      <w:r>
        <w:rPr>
          <w:rFonts w:ascii="Times New Roman"/>
          <w:b w:val="false"/>
          <w:i w:val="false"/>
          <w:color w:val="000000"/>
          <w:sz w:val="28"/>
        </w:rPr>
        <w:t>
</w:t>
      </w:r>
      <w:r>
        <w:rPr>
          <w:rFonts w:ascii="Times New Roman"/>
          <w:b w:val="false"/>
          <w:i w:val="false"/>
          <w:color w:val="000000"/>
          <w:sz w:val="28"/>
        </w:rPr>
        <w:t>
      Британдық Тараптың қазақстандық Тарап аумағында үшінші тұлғаларға келтірген залалы NATO-SOFA келісімінің VIII бабының 5-тармағының ережелеріне сәйкес өтеледі.</w:t>
      </w:r>
    </w:p>
    <w:bookmarkEnd w:id="21"/>
    <w:bookmarkStart w:name="z83" w:id="22"/>
    <w:p>
      <w:pPr>
        <w:spacing w:after="0"/>
        <w:ind w:left="0"/>
        <w:jc w:val="left"/>
      </w:pPr>
      <w:r>
        <w:rPr>
          <w:rFonts w:ascii="Times New Roman"/>
          <w:b/>
          <w:i w:val="false"/>
          <w:color w:val="000000"/>
        </w:rPr>
        <w:t xml:space="preserve"> 
10-бап</w:t>
      </w:r>
    </w:p>
    <w:bookmarkEnd w:id="22"/>
    <w:bookmarkStart w:name="z84" w:id="23"/>
    <w:p>
      <w:pPr>
        <w:spacing w:after="0"/>
        <w:ind w:left="0"/>
        <w:jc w:val="both"/>
      </w:pPr>
      <w:r>
        <w:rPr>
          <w:rFonts w:ascii="Times New Roman"/>
          <w:b w:val="false"/>
          <w:i w:val="false"/>
          <w:color w:val="000000"/>
          <w:sz w:val="28"/>
        </w:rPr>
        <w:t>
      1. Тараптардың бірі транзитке байланысты алатын ақпарат осы ақпаратты берген Тараптың жазбаша келісімінсіз үшінші тарапқа берілмейді.</w:t>
      </w:r>
      <w:r>
        <w:br/>
      </w:r>
      <w:r>
        <w:rPr>
          <w:rFonts w:ascii="Times New Roman"/>
          <w:b w:val="false"/>
          <w:i w:val="false"/>
          <w:color w:val="000000"/>
          <w:sz w:val="28"/>
        </w:rPr>
        <w:t>
</w:t>
      </w:r>
      <w:r>
        <w:rPr>
          <w:rFonts w:ascii="Times New Roman"/>
          <w:b w:val="false"/>
          <w:i w:val="false"/>
          <w:color w:val="000000"/>
          <w:sz w:val="28"/>
        </w:rPr>
        <w:t>
      2. Осы баптың 1-тармағы қазақстандық Тарапқа осы Келісімнің 3 және 5-баптарына сәйкес берілген ақпаратқа қатысты қолданылмайды. Мұндай ақпарат үшінші тарапқа осы Келісім шеңберіндегі транзитке жәрдемдесу мақсатында ғана берілуі мүмкін.</w:t>
      </w:r>
    </w:p>
    <w:bookmarkEnd w:id="23"/>
    <w:bookmarkStart w:name="z86" w:id="24"/>
    <w:p>
      <w:pPr>
        <w:spacing w:after="0"/>
        <w:ind w:left="0"/>
        <w:jc w:val="left"/>
      </w:pPr>
      <w:r>
        <w:rPr>
          <w:rFonts w:ascii="Times New Roman"/>
          <w:b/>
          <w:i w:val="false"/>
          <w:color w:val="000000"/>
        </w:rPr>
        <w:t xml:space="preserve"> 
11-бап</w:t>
      </w:r>
    </w:p>
    <w:bookmarkEnd w:id="24"/>
    <w:bookmarkStart w:name="z87" w:id="25"/>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Тараптар арасындағы консультациялар мен келіссөздер арқылы шешіледі.</w:t>
      </w:r>
    </w:p>
    <w:bookmarkEnd w:id="25"/>
    <w:bookmarkStart w:name="z88" w:id="26"/>
    <w:p>
      <w:pPr>
        <w:spacing w:after="0"/>
        <w:ind w:left="0"/>
        <w:jc w:val="left"/>
      </w:pPr>
      <w:r>
        <w:rPr>
          <w:rFonts w:ascii="Times New Roman"/>
          <w:b/>
          <w:i w:val="false"/>
          <w:color w:val="000000"/>
        </w:rPr>
        <w:t xml:space="preserve"> 
12-бап</w:t>
      </w:r>
    </w:p>
    <w:bookmarkEnd w:id="26"/>
    <w:bookmarkStart w:name="z89" w:id="2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соның ішінде оның ажырамас бөлігі болып табылатын Қосымшасына осы баптың 1-тармағында көзделген тәртіппен күшіне енетін жекелеген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 Осы Келiсiмнiң қолданысы Бiрiккен Ұлттар Ұйымы Қауiпсiздiк Кеңесiнiң қарарларына сәйкес айқындалатын Қауiпсiздiкке жәрдемдесу халықаралық күштерiнің өкiлеттіктерi аяқталғаннан кейін немесе Тараптардың бірі осы Келісімнің қолданысын тоқтату ниеті туралы екінші Тараптың жазбаша хабарламасын дипломатиялық арналар арқылы алған күннен бастап алты ай өткен соң тоқтатылады.</w:t>
      </w:r>
      <w:r>
        <w:br/>
      </w: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жағдайда осы Келісімнің 9-бабында көзделген міндеттемелер Тараптар өзгеше келісімге келгенге дейін Тараптар үшін өз күшінде қалады.</w:t>
      </w:r>
    </w:p>
    <w:bookmarkEnd w:id="27"/>
    <w:bookmarkStart w:name="z93" w:id="28"/>
    <w:p>
      <w:pPr>
        <w:spacing w:after="0"/>
        <w:ind w:left="0"/>
        <w:jc w:val="both"/>
      </w:pPr>
      <w:r>
        <w:rPr>
          <w:rFonts w:ascii="Times New Roman"/>
          <w:b w:val="false"/>
          <w:i w:val="false"/>
          <w:color w:val="000000"/>
          <w:sz w:val="28"/>
        </w:rPr>
        <w:t>
      2012 жылғы «___» _________ Астана қаласында әрқайсысы қазақ, ағылшын және орыс тілдерінде екі данада жасалды, әрі барлық мәтіндердің күші бірдей.</w:t>
      </w:r>
    </w:p>
    <w:bookmarkEnd w:id="28"/>
    <w:p>
      <w:pPr>
        <w:spacing w:after="0"/>
        <w:ind w:left="0"/>
        <w:jc w:val="both"/>
      </w:pPr>
      <w:r>
        <w:rPr>
          <w:rFonts w:ascii="Times New Roman"/>
          <w:b w:val="false"/>
          <w:i/>
          <w:color w:val="000000"/>
          <w:sz w:val="28"/>
        </w:rPr>
        <w:t>      Қазақстан Республикасының            Ұлыбритания және Солтүстік</w:t>
      </w:r>
      <w:r>
        <w:br/>
      </w:r>
      <w:r>
        <w:rPr>
          <w:rFonts w:ascii="Times New Roman"/>
          <w:b w:val="false"/>
          <w:i w:val="false"/>
          <w:color w:val="000000"/>
          <w:sz w:val="28"/>
        </w:rPr>
        <w:t>
</w:t>
      </w:r>
      <w:r>
        <w:rPr>
          <w:rFonts w:ascii="Times New Roman"/>
          <w:b w:val="false"/>
          <w:i/>
          <w:color w:val="000000"/>
          <w:sz w:val="28"/>
        </w:rPr>
        <w:t>      Үкіметі үшін                      Ирландия Құрама Корольдігінің</w:t>
      </w:r>
      <w:r>
        <w:br/>
      </w:r>
      <w:r>
        <w:rPr>
          <w:rFonts w:ascii="Times New Roman"/>
          <w:b w:val="false"/>
          <w:i w:val="false"/>
          <w:color w:val="000000"/>
          <w:sz w:val="28"/>
        </w:rPr>
        <w:t>
</w:t>
      </w:r>
      <w:r>
        <w:rPr>
          <w:rFonts w:ascii="Times New Roman"/>
          <w:b w:val="false"/>
          <w:i/>
          <w:color w:val="000000"/>
          <w:sz w:val="28"/>
        </w:rPr>
        <w:t>                                                   Үкіметі үшін</w:t>
      </w:r>
    </w:p>
    <w:bookmarkStart w:name="z94" w:id="29"/>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Ұлыбритания және Солтүстік Ирландия</w:t>
      </w:r>
      <w:r>
        <w:br/>
      </w:r>
      <w:r>
        <w:rPr>
          <w:rFonts w:ascii="Times New Roman"/>
          <w:b w:val="false"/>
          <w:i w:val="false"/>
          <w:color w:val="000000"/>
          <w:sz w:val="28"/>
        </w:rPr>
        <w:t>
Құрама Корольдігінің Үкіметі арасындағы</w:t>
      </w:r>
      <w:r>
        <w:br/>
      </w:r>
      <w:r>
        <w:rPr>
          <w:rFonts w:ascii="Times New Roman"/>
          <w:b w:val="false"/>
          <w:i w:val="false"/>
          <w:color w:val="000000"/>
          <w:sz w:val="28"/>
        </w:rPr>
        <w:t>
Ұлыбритания және Солтүстік Ирландия</w:t>
      </w:r>
      <w:r>
        <w:br/>
      </w:r>
      <w:r>
        <w:rPr>
          <w:rFonts w:ascii="Times New Roman"/>
          <w:b w:val="false"/>
          <w:i w:val="false"/>
          <w:color w:val="000000"/>
          <w:sz w:val="28"/>
        </w:rPr>
        <w:t>
Құрама Корольдігінің Ауғанстан Ислам</w:t>
      </w:r>
      <w:r>
        <w:br/>
      </w:r>
      <w:r>
        <w:rPr>
          <w:rFonts w:ascii="Times New Roman"/>
          <w:b w:val="false"/>
          <w:i w:val="false"/>
          <w:color w:val="000000"/>
          <w:sz w:val="28"/>
        </w:rPr>
        <w:t>
Республикасын тұрақтандыру мен қалпына</w:t>
      </w:r>
      <w:r>
        <w:br/>
      </w:r>
      <w:r>
        <w:rPr>
          <w:rFonts w:ascii="Times New Roman"/>
          <w:b w:val="false"/>
          <w:i w:val="false"/>
          <w:color w:val="000000"/>
          <w:sz w:val="28"/>
        </w:rPr>
        <w:t>
келтіру жөніндегі халықаралық іс-қимылдарға</w:t>
      </w:r>
      <w:r>
        <w:br/>
      </w:r>
      <w:r>
        <w:rPr>
          <w:rFonts w:ascii="Times New Roman"/>
          <w:b w:val="false"/>
          <w:i w:val="false"/>
          <w:color w:val="000000"/>
          <w:sz w:val="28"/>
        </w:rPr>
        <w:t>
қатысуына байланысты Қазақстан</w:t>
      </w:r>
      <w:r>
        <w:br/>
      </w:r>
      <w:r>
        <w:rPr>
          <w:rFonts w:ascii="Times New Roman"/>
          <w:b w:val="false"/>
          <w:i w:val="false"/>
          <w:color w:val="000000"/>
          <w:sz w:val="28"/>
        </w:rPr>
        <w:t>
Республикасының аумағы арқылы әскери</w:t>
      </w:r>
      <w:r>
        <w:br/>
      </w:r>
      <w:r>
        <w:rPr>
          <w:rFonts w:ascii="Times New Roman"/>
          <w:b w:val="false"/>
          <w:i w:val="false"/>
          <w:color w:val="000000"/>
          <w:sz w:val="28"/>
        </w:rPr>
        <w:t>
мүлік пен персоналдың транзитін қамтамасыз</w:t>
      </w:r>
      <w:r>
        <w:br/>
      </w:r>
      <w:r>
        <w:rPr>
          <w:rFonts w:ascii="Times New Roman"/>
          <w:b w:val="false"/>
          <w:i w:val="false"/>
          <w:color w:val="000000"/>
          <w:sz w:val="28"/>
        </w:rPr>
        <w:t>
ету туралы келісімге</w:t>
      </w:r>
      <w:r>
        <w:br/>
      </w:r>
      <w:r>
        <w:rPr>
          <w:rFonts w:ascii="Times New Roman"/>
          <w:b w:val="false"/>
          <w:i w:val="false"/>
          <w:color w:val="000000"/>
          <w:sz w:val="28"/>
        </w:rPr>
        <w:t>
қосымша</w:t>
      </w:r>
    </w:p>
    <w:bookmarkEnd w:id="29"/>
    <w:bookmarkStart w:name="z95" w:id="30"/>
    <w:p>
      <w:pPr>
        <w:spacing w:after="0"/>
        <w:ind w:left="0"/>
        <w:jc w:val="left"/>
      </w:pPr>
      <w:r>
        <w:rPr>
          <w:rFonts w:ascii="Times New Roman"/>
          <w:b/>
          <w:i w:val="false"/>
          <w:color w:val="000000"/>
        </w:rPr>
        <w:t xml:space="preserve"> 
Екi бағытта ұсынылатын маршруттар:</w:t>
      </w:r>
    </w:p>
    <w:bookmarkEnd w:id="30"/>
    <w:bookmarkStart w:name="z96" w:id="31"/>
    <w:p>
      <w:pPr>
        <w:spacing w:after="0"/>
        <w:ind w:left="0"/>
        <w:jc w:val="both"/>
      </w:pPr>
      <w:r>
        <w:rPr>
          <w:rFonts w:ascii="Times New Roman"/>
          <w:b w:val="false"/>
          <w:i w:val="false"/>
          <w:color w:val="000000"/>
          <w:sz w:val="28"/>
        </w:rPr>
        <w:t>
      1. Кіру нүктесі GASBI G161 бағыты NEPIL B363 бағыты шығу нүктесі KUNAS</w:t>
      </w:r>
      <w:r>
        <w:br/>
      </w:r>
      <w:r>
        <w:rPr>
          <w:rFonts w:ascii="Times New Roman"/>
          <w:b w:val="false"/>
          <w:i w:val="false"/>
          <w:color w:val="000000"/>
          <w:sz w:val="28"/>
        </w:rPr>
        <w:t>
</w:t>
      </w:r>
      <w:r>
        <w:rPr>
          <w:rFonts w:ascii="Times New Roman"/>
          <w:b w:val="false"/>
          <w:i w:val="false"/>
          <w:color w:val="000000"/>
          <w:sz w:val="28"/>
        </w:rPr>
        <w:t>
      2. Кіру нүктесі AZABI A87 бағыты AKTAU B363 бағыты шығу нүктесі KUNAS</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