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87c1" w14:textId="4048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М.Н. Ысқақов, Р.Е. Бөлтіріков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ақпандағы № 258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Марлен Нұрахметұлы Ысқақов Қазақстан Республикасының Қоршаған ортаны қорғау вице-министрі болып тағайындалсын, басқа жұмысқа ауысуына байланысты Руслан Ескендірұлы Бөлтіріков бұл қызметтен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