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267c" w14:textId="c502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ақпандағы № 249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"8. Мемлекеттік жоспарлау жөніндегі орталық уәкілетті орган осы Ережеге 2-қосымшаға сәйкес формулалар бойынша облыстардың, республикалық маңызы бар қаланың, астананың жергілікті атқарушы органдары борышының жоспарланатын қаржы жылына арналған лимитін айқындайды және жоспарланатын жылдың алдындағы жылдың 15 тамызына дейінгі мерзімде Қазақстан Республикасының Үкіметіне бекітуге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"10. Мемлекеттік жоспарлау жөніндегі орталық уәкілетті орган мемлекеттік кепілдіктер мен мемлекет кепілгерліктерін берудің тиісті қаржы жылына арналған лимиттерін осы Ережеге 3-қосымшаға сәйкес формулалар бойынша айқындайды және мемлекеттік кепілдіктер мен мемлекет кепілгерліктерін берудің тиісті қаржы жылына арналған лимиті бойынша тиісті ұсыныстарды Республикалық бюджет комиссиясының қарауына енгізеді.".</w:t>
      </w:r>
    </w:p>
    <w:bookmarkEnd w:id="3"/>
    <w:bookmarkStart w:name="z7"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