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df91" w14:textId="450d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бюджеттерге, Астана және Алматы қалаларының бюджеттеріне Қазақстан Республикасындағы тұрғын үй құрылысының 2011 - 2014 жылдарға арналған бағдарламасы шеңберінде 2012 жылға арналған тұрғын үй құрылыс жинақтары жүйесі арқылы тұрғын үйді жобалауға, салуға және (немесе) сатып алуға кредит беру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ақпандағы № 218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«2012 - 2014 жылдарға арналған республикалық бюджет туралы» Қазақстан Республикасының Заңын іске асыру туралы» 2011 жылғы 1 желтоқсандағы № 1428 қаулысының 14-тармағының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бюджеттерге, Астана және Алматы қалаларының бюджеттеріне Қазақстан Республикасындағы тұрғын үй құрылысының 2011 - 2014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2012 жылға арналған тұрғын үй құрылыс жинақтары жүйесі арқылы тұрғын үйді жобалауға, салуға және (немесе) сатып алуға кредит </w:t>
      </w:r>
      <w:r>
        <w:rPr>
          <w:rFonts w:ascii="Times New Roman"/>
          <w:b w:val="false"/>
          <w:i w:val="false"/>
          <w:color w:val="000000"/>
          <w:sz w:val="28"/>
        </w:rPr>
        <w:t>беру 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облыстардың, Астана және Алматы қалаларының жергілікті атқарушы органдарымен кредиттік шарттар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кредиттік шарттар талаптарының орындалуын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Құрылыс және тұрғын үй-коммуналдық шаруашылық істері агенттігі заңнамада белгіленген тәртіппен бюджеттік кредиттердің мақсатты және тиімді пайдаланылуын, өтелуін және қызмет көрсетілуін бақылау мен мониторингті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Облыстардың, Астана және Алматы қалаларының жергілікті атқарушы органдары тоқсан сайын, есепті кезеңнен кейінгі айдың 10-күнінен кешіктірмей Қазақстан Республикасы Құрылыс және тұрғын үй-коммуналдық шаруашылық істері агенттігіне және Қазақстан Республикасы Қаржы министрлігіне кредиттерді игеру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Құрылыс және тұрғын үй-коммуналдық шаруашылық істері агенттігіне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 бюджеттеріне Қазақстан Республикасындағы тұрғын үй құрылысының 2011 – 2014 жылдарға арналған бағдарламасы шеңберінде 2012 жылға арналған тұрғын үй құрылыс жинақтары жүйесі арқылы тұрғын үйді жобалауға, салуға және (немесе) сатып алуға кредит беру шарттары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алушыларға кредиттер беру үшін мынадай негізгі шарттар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облыстардың, Астана және Алматы қалаларының жергілікті атқарушы органдарының (бұдан әрі – қарыз алушылар) Қазақстан Республикасы Қаржы министрлігіне (бұдан әрі – кредитор) мәслихаттардың 2012 жылға арналған облыстық бюджеттерде, Астана және Алматы қалаларының бюджеттерінде тиісті түсімдерді көздейтін шешімдерін ұсынуы;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Республикасындағы тұрғын үй құрылысының 2011 – 2014 жылдарға арналған бағдарламасы шеңберінде қарыз алушыларға кредиттер тұрғын үйді жобалауға, салуға және (немесе) сатып алуға 3 (үш) жыл мерзімге сыйақының 0,01 % ставкасы бойынша теңгемен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кредиттерді игеру кезеңі кредитордың шотынан кредиттер аударылған сәттен бастап есептеледі және 2014 жылғы 25 желтоқсанда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қызмет көрсету жөніндегі қосымша шарттар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 шартта белгіленеді.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