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0208a" w14:textId="d5020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Есiрткi құралдарына, психотроптық заттар мен прекурсорларға 2012 жылға арналған мемлекеттік квотаны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13 ақпандағы № 216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«Есірткі, психотроптық заттар, прекурсорлар және олардың заңсыз айналымы мен терiс пайдаланылуына қарсы іс-қимыл шаралары туралы» Қазақстан Республикасының 1998 жылғы 10 шiлдедегi Заңының 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заңды тұлғалар үшiн есiрткi құралдарының 2012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қажеттілік есебі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заңды тұлғалар үшiн психотроптық заттардың 2012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қажеттiлiк есебі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заңды тұлғалар үшiн прекурсорлардың 2012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қажеттiлiк есебі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Yкiметiнiң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13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216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бекiтілген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Заңды тұлғалар үшін есiрткi құралдарының 2012 жылға арналған қажеттiлiк есебi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2893"/>
        <w:gridCol w:w="2213"/>
        <w:gridCol w:w="2173"/>
        <w:gridCol w:w="1953"/>
        <w:gridCol w:w="2133"/>
      </w:tblGrid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P/c №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Құралдың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мақсаттары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(граммен)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мақсаттар үшін (граммен)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Ғылыми-зерттеу және оқу мақсаттары үшін (граммен)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Өндiрiстiк мақсаттар үшiн (граммен)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Героин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Гидрокодон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Гидроморфон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Дигидрокодеин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Дигидроморфин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Кодеин*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2439,96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1756800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1759257,16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Кокаин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Метадон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13132,55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13132,55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Морфин*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50149,9387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10079,6513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60229,59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0-3-Моноацетил-морфин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3,65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0-6-Моноацетил-морфин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3,65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Оксикодон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Тебаин*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474,09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474,09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Тримеперидин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182721,7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182721,7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Фентанил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3712,5831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679,9069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4392,49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Экгонин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Этилморфин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150,75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151,65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Омнопон дәрiлiк препаратын дайындауды ескере отырып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Yкiметiнiң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13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216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бекiтілген      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Заңды тұлғалар үшін психотроптық заттардың 2012 жылға арналған қажеттiлiк есебi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3053"/>
        <w:gridCol w:w="2093"/>
        <w:gridCol w:w="2413"/>
        <w:gridCol w:w="2093"/>
        <w:gridCol w:w="2113"/>
      </w:tblGrid>
      <w:tr>
        <w:trPr>
          <w:trHeight w:val="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P/c №</w:t>
            </w:r>
          </w:p>
        </w:tc>
        <w:tc>
          <w:tcPr>
            <w:tcW w:w="3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Заттың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мақсаттары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 (граммен)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мақсаттар үшін (граммен)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Ғылыми-зерттеу және оқу мақсаттары үшін (граммен)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Өндiрiстiк мақсаттар үшiн (граммен)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Аллобарбитал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Альпразолам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Амобарбитал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Амфетамин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2,96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Барбитал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Бромозепам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Бупренорфин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4,41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Гамма-оксимайлы қышқылы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163624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163624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Дельта-9-тетрагидроканнабинол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0,24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Диазепам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75590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75590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Золпидем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Катин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0,73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Клоназепам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Клоразепат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35234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Лоразепам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Мазиндол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Медазепам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4311,15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4311,15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Метаквалон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Метамфетамин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0,77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Метилфенидат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0,78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Мидазолам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7695,291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7695,291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Нитразепам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5958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5958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Оксазепам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84329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84329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Пемолин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Празепам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Секобарбитал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Темазепам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20,9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20,9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Фенетиллин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0,81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Фенобарбитал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211967,1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211967,1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Фентермин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0,72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Фенциклидин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Флунитразепам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29,96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29,96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Флуразепам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Хлордиазепоксид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31701,53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31701,53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Циклобарбитал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Этиламфетамин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2С-В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Yкiметiнiң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13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216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бекiтілген      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Заңды тұлғалар үшін прекурсорлардың 2012 жылға арналған қажеттілік есебі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3193"/>
        <w:gridCol w:w="2253"/>
        <w:gridCol w:w="2193"/>
        <w:gridCol w:w="2133"/>
        <w:gridCol w:w="2173"/>
      </w:tblGrid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P/c №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Прекурсордың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мақсаттары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 (килограммен)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мақсаттар үшін (килограммен)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Ғылыми-зерттеу және оқу мақсаттары үшін (килограммен)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Өндiрiстiк мақсаттар үшiн (килограммен)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Ангидрид сірке қышқылы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70,56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Антранил қышқылы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0,0009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0,0009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Ацетон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2704710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5352656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8057366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N-Ацетилантранил қышқылы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Изосафрол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Лизергин қышқылы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0,0009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0,0009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Метилэтилкетон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3,4-Метилендиоксифенил-2-пропанон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Норэфедрин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0,0009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0,0009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перманганаты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223,303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748544,697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748768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Пипередин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Пиперональ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0,0009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0,0009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Псевдоэфедрин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0,2239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0,2239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Сафрол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қышқылы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1377749539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1377751281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Тұз қышқылы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970,34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35360103,8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35361074,14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Толуол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558,7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1248051,3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1248610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Фенил сiрке қышқылы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0,0009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0,0009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Эргометрин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0,004822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0,000007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0,004829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Эрготамин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0,00029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0,00029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 эфирі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526,48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18271,52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18798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Эфедрин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1,687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1,687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1-фенил-2-пропанон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