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85df" w14:textId="1508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және Қазақстан Республикасы Премьер-Министрінің 2009 жылғы 27 қазандағы № 151-ө өкіміне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 ақпандағы № 194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Қазақстан Республикасы Үкіметінің кейбір шешімдеріне және Қазақстан Республикасы Премьер-Министрінің 2009 жылғы 27 қазандағы № 151-ө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енгізілетін өзгерістер мен толықтыру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және Қазақстан Республикасы Премьер-Министрінің 2009 жылғы 27 қазандағы № 151-ө өкіміне енгізілетін өзгерістер мен толықтыру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Күші жойылды - ҚР Үкіметінің 03.05.2016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"Қазақстан Республикасының орнықты даму жөніндегі кеңесі туралы" Қазақстан Республикасы Үкіметінің 2004 жылғы 19 наурыздағы № 345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15, 186-құжат):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қаулымен құрылған Қазақстан Республикасының орнықты даму жөніндегі кеңестің құрамында: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мыналар енгізілсін: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Ахметов          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Серік Нығметұлы     бірінші орынбасары, төрағаның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Сағынтаев         - Қазақстан Республикасының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Бақытжан Әбдірұлы   даму және сауда министрі,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Қаппаров          - Қазақстан Республикасының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Нұрлан Жамбылұлы    қорғау министрі, төрағаның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Мыңбай            - Қазақстан Республикасының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Дархан Қамзабекұлы  ақпарат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Жұмағалиев       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Асқар Қуанышұлы     коммуникация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Имашев            - Қазақстан Республикасының Әділет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Берік Мәжитұлы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Әбдірахымов       - Қазақстан Республикасы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Ғабидолла           қорғау агенттігінің (Монополияға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Рахматоллаұлы       агенттік)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Қожамжаров        - Ақмола облысының 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Қайрат Пернешұлы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мына: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"Исекешев        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Әсет Өрентайұлы     орынбасары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Индустрия және жаңа технологиялар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Ермегияев         - Қазақстан Республикасының Туризм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Талғат             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Амангелдіұлы"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"Исекешев         -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Әсет Өрентайұлы     жаңа технологиялар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Ермегияев         - Қазақстан Республикасының Спорт және дене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Талғат              шынықтыру істері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Амангелдіұлы";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көрсетілген құрамнан Қайрат Нематұлы Келімбетов, Нұрғали Сәдуақасұлы Әшім, Мұхтар Абрарұлы Құл-Мұхаммед, Берік Сайлауұлы Камалиев, Рашид Төлеутайұлы Түсіпбеков, Мәжит Төлеубекұлы Есенбаев, Сергей Александрович Дьяченко шығарылсын.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3. Күші жойылды – ҚР Үкіметінің 27.03.2017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– ҚР Үкіметінің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Күші жойылды - ҚР Үкіметінің 31.12.2015 </w:t>
      </w:r>
      <w:r>
        <w:rPr>
          <w:rFonts w:ascii="Times New Roman"/>
          <w:b w:val="false"/>
          <w:i w:val="false"/>
          <w:color w:val="000000"/>
          <w:sz w:val="28"/>
        </w:rPr>
        <w:t>N 1173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41,458-құжат):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қаулыға қосымшада: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"Сұлтанов        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Бақыт Тұрлыханұлы   көмекшісі,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Келімбетов        - Қазақстан Республикасының Экономикалық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Қайрат Нематұлы     және сауда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Исекешев         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Әсет Өрентайұлы     орынбасары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Индустрия және жаңа технологиялар министрі"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"Сұлтанов        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Бақыт Тұрлыханұлы   Әкімшілігі Басшысының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Келімбетов       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Қайрат Нематұлы    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Исекешев           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Әсет Өрентайұлы     жаңа технологиялар министрі";</w:t>
      </w:r>
    </w:p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мына: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"Мыңбаев          - Қазақстан Республикасының Мұнай және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Сауат              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Мұхаметбайұлы"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"Сағынтаев        - Қазақстан Республикасының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Бақытжан Әбдірұлы   даму және сауда министрі".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7. "Қазақстан Республикасын үдемелі индустриялық дамыту жөніндегі үйлестіру кеңесін құру туралы" Қазақстан Республикасы Үкіметінің 2009 жылғы 9 шілдедегі № 1048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Қазақстан Республикасын үдемелі индустриялық дамыту жөніндегі үйлестіру кеңесінің құрамында:</w:t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мыналар енгізілсін: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Ахметов          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Серік Нығметұлы     бірінші орынбасары, төраға,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Бишімбаев         - "Самұрық-Қазына" ұлттық әл-ауқат қоры"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Қуандық Уәлиханұлы  акционерлік қоғамының Басқарма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Айтаев            - Қазақстан Республикасының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Ренат Құрметжанұлы  Кеңсесінің Индустриялық-инновациялық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бөлімінің меңгерушісі,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Отаров            - Қазақстан Республикасы Жер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Қадырхан Махмұтұлы  басқару агенттігінің төрағасы;</w:t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мына: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"Исекешев        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Әсет Өрентайұлы    орынбасары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Индустрия және жаңа технологиялар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төраға,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Мырзахметов       - "Атамекен" Қазақстанның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Абылай Исабекұлы    экономикалық палатасының басқарма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(келісім бойынша)"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"Исекешев         -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Әсет Өрентайұлы     жаңа технологиялар министрі,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Мырзахметов       - "Атамекен" Қазақстан ұлттық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Абылай Исабекұлы    палатасының басқарма төрағасы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Республикасының Сауда-өнеркәсіп палатасының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президенті (келісім бойынша)";</w:t>
      </w:r>
    </w:p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көрсетілген құрамнан Альберт Павлович Рау, Айдан Табониязұлы Кәрібжанов,Владимир Яковлевич Бобров, Мейрам Құдайбергенұлы Пішембаев, Азамат Болатұлы Ыбыраев, Өмірзақ Өзібекұлы Өзібеков, Сәкен Сейітжаппарұлы Сарсенов, Мәжит Әбдіқалықұлы Тұрмағамбетов шығарылсын.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 8. Күші жойылды – ҚР Үкіметінің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9. "Үлестік құрылыстың проблемалық мәселелерін шешу жөніндегі бірыңғай үйлестіру кеңесін құру туралы" Қазақстан Республикасы Үкіметінің 2010 жылғы 18 тамыздағы № 823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көрсетілген қаулымен құрылған Үлестік құрылыстың проблемалық мәселелерін шешу жөніндегі бірыңғай үйлестіру кеңесінің құрамына мыналар енгізілсін: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Ахметов          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Серік Нығметұлы     Министрінің бірінші орынбасары,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Имашев            - Қазақстан Республикасының Әділет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Берік Мәжитұлы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Тұмабеков         - Қазақстан Республикасы Жоғарғы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Дүйсен              Азаматтық және әкімшілік істер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Әбдірахманұлы       қадағалау сот алқасының судьясы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Айтжанов          - Қазақстан Республикасы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Дәулет Рымтайұлы    қылмысқа және сыбайлас жемқорлыққа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күрес агенттігі (қаржы полициясы)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төрағасының орынбасары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Ақжанов           - Қазақстан Республикасы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Әбдікәрім Арынұлы   Сот актілерін орындау комитетінің төрағасы;</w:t>
      </w:r>
    </w:p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көрсетілген құрамнан Әсет Өрентайұлы Исекешев, Рашид Төлеутайұлы Түсіпбеков, Еліс Нұрқасымұлы Әбдіқадыров, Сәттібек Оңғарбайұлы Оңғарбаев, Георгий Владимирович Ким шығарылсын.</w:t>
      </w:r>
    </w:p>
    <w:bookmarkEnd w:id="19"/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Күші жойылды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Күші жойылды - ҚР Үкіметінің 16.04.2013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21"/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"Құқық қорғау және сот жүйелерін жаңғырту жөнінде ұсыныстар әзірлеу үшін жұмыс тобын құру туралы" Қазақстан Республикасы Премьер-Министрінің 2009 жылғы 27 қазандағы № 151-ө өкімінде: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1-тармақта: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жұмыс тобының құрамына: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"Имашев           -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Берік Мажитұлы    енгізілсін;</w:t>
      </w:r>
    </w:p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мына: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"Түсіпбеков       - Қазақстан Республикасының Әділет министрі"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Рашид Төлеутайұлы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"Түсіпбеков       - Қазақстан Республикасы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Рашид Төлеутайұлы   қылмысқа және сыбайлас жемқорлыққа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күрес агенттігінің төрағасы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бойынша)".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