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915" w14:textId="5c6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Әбсаттаров, А.Ж. Дүйсебаев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ақпандағы № 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Бектайұлы Әбсаттаров Қазақстан Республикасының Көлік және коммуникация вице-министрі болып тағайындалсын, басқа жұмысқа ауысуына байланысты Асылбек Жексенбайұлы Дүйсебаев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