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4eba" w14:textId="cb64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Қызметкерлерге жұмыс берушінің қаражаты есебінен арнайы киім, арнайы аяқ киім және басқа да жеке қорғану құралдарын беру нормаларын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қаңтардағы N 172 Қаулысы. Күші жойылды - Қазақстан Республикасы Yкiметiнiң 2016 жылғы 27 қаңтардағы № 31 қаулысымен</w:t>
      </w:r>
    </w:p>
    <w:p>
      <w:pPr>
        <w:spacing w:after="0"/>
        <w:ind w:left="0"/>
        <w:jc w:val="both"/>
      </w:pPr>
      <w:r>
        <w:rPr>
          <w:rFonts w:ascii="Times New Roman"/>
          <w:b w:val="false"/>
          <w:i w:val="false"/>
          <w:color w:val="ff0000"/>
          <w:sz w:val="28"/>
        </w:rPr>
        <w:t xml:space="preserve">      Ескерту. Күші жойылды - ҚР Yкiметiнiң 27.01.2016 </w:t>
      </w:r>
      <w:r>
        <w:rPr>
          <w:rFonts w:ascii="Times New Roman"/>
          <w:b w:val="false"/>
          <w:i w:val="false"/>
          <w:color w:val="ff0000"/>
          <w:sz w:val="28"/>
        </w:rPr>
        <w:t>№ 31</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p>
    <w:bookmarkEnd w:id="0"/>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Денсаулық сақтау және әлеуметтік даму министрінің 2015 жылғы 8 желтоқсандағы № 943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кодексiнiң 15-бабының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Қоса беріліп отырған Қызметкерлерге жұмыс берушінің қаражаты есебінен арнайы киім, арнайы аяқ киім және басқа да жеке қорғану құралдарын беру </w:t>
      </w:r>
      <w:r>
        <w:rPr>
          <w:rFonts w:ascii="Times New Roman"/>
          <w:b w:val="false"/>
          <w:i w:val="false"/>
          <w:color w:val="000000"/>
          <w:sz w:val="28"/>
        </w:rPr>
        <w:t>нормалары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Мәсiмов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30 қаңтардағы </w:t>
      </w:r>
      <w:r>
        <w:br/>
      </w:r>
      <w:r>
        <w:rPr>
          <w:rFonts w:ascii="Times New Roman"/>
          <w:b w:val="false"/>
          <w:i w:val="false"/>
          <w:color w:val="000000"/>
          <w:sz w:val="28"/>
        </w:rPr>
        <w:t xml:space="preserve">
№ 172 қаулысымен    </w:t>
      </w:r>
      <w:r>
        <w:br/>
      </w:r>
      <w:r>
        <w:rPr>
          <w:rFonts w:ascii="Times New Roman"/>
          <w:b w:val="false"/>
          <w:i w:val="false"/>
          <w:color w:val="000000"/>
          <w:sz w:val="28"/>
        </w:rPr>
        <w:t xml:space="preserve">
бекiтiлген        </w:t>
      </w:r>
    </w:p>
    <w:bookmarkEnd w:id="2"/>
    <w:bookmarkStart w:name="z5" w:id="3"/>
    <w:p>
      <w:pPr>
        <w:spacing w:after="0"/>
        <w:ind w:left="0"/>
        <w:jc w:val="left"/>
      </w:pPr>
      <w:r>
        <w:rPr>
          <w:rFonts w:ascii="Times New Roman"/>
          <w:b/>
          <w:i w:val="false"/>
          <w:color w:val="000000"/>
        </w:rPr>
        <w:t xml:space="preserve"> 
Қызметкерлерге жұмыс берушінің қаражаты есебінен арнайы киім, арнайы аяқ киім және басқа да жеке қорғану құралдарын беру нормалары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3829"/>
        <w:gridCol w:w="5303"/>
        <w:gridCol w:w="2818"/>
      </w:tblGrid>
      <w:tr>
        <w:trPr>
          <w:trHeight w:val="28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Қызметкердің кәсібі немесе лауазымы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Қызметкерлерге жұмыс берушінің қаражаты есебінен берілетін арнайы киімнің, арнайы аяқ киімнің және басқа да жеке қорғану құралдарының атаулары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Беру нормасы және мерзімі (бірліктердің немесе жинақтардың саны)</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 мен су шаруашылығы қызметкерлеріне</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және мелиорация</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Механикаландырылған дән тазалау пункттерінде жұмыс істегенде:</w:t>
            </w:r>
          </w:p>
        </w:tc>
      </w:tr>
      <w:tr>
        <w:trPr>
          <w:trHeight w:val="39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тарту өндірісінің аппаратшысы; үккіш жабдық машинисі; диірменші</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Шаңнан қорғайтын қабаты бар мақта матадан тігілген жылы костюм (куртка+шолақ комбинезон/ немесе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12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қаптамасы бар мақта маталы қалыңдатылған қолғап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12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көп қолданылатын шуылға қарсы жапсырма)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қосымша: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мақталы негізді жылы куртка. Астары ағытылмалы, табиғи (немесе жасанды) теріден жасалған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жылы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жылы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(немесе жасанды) теріден тігілген тымақ-құлақшын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6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 өсіруші</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мақта матадан тігілген алжапқыш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 немесе полимер материалдан тігілген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46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Ашыту машиналарының машинисі</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 (немесе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биялай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тұтас тоқылған тоқыма биялай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8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тазалайтын машиналардың машинисі; дән өңдейтін машиналардың машинисі</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Шаңнан қорғайтын қабаты бар мақта матадан тігілген қалыңдатылған костюм (куртка+шолақ комбинезон/ немесе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қысқа қонышты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мақта маталы қалыңдатылған қолғап (немесе поливинилхлорид (немесе полимер) қаптамасы бар тұтас тоқылған тоқыма биялай)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көп қолданылатын шуылға қарсы жапсырма)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Механикаландырылған дән тазалау пункттерінде және сұрыптау машиналарында жұмыс істеген кезде: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Шаңнан қорғайтын қабаты бар мақта матадан тігілген жылы костюм (куртка+шолақ комбинезон/ немесе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қысқа қонышты етік (немесе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қаптамасы бар мақта маталы қалыңдатылған қолғап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12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12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Каскаға бекітілетін шуылға қарсы құлақша (немесе көп қолданылатын шуылға қарсы жапсырма)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жылы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 брезентпен қалыңдатылған алақандығы бар төменгі температурадан киетін қалың қолғап. Астары табиғи (немесе жасанды) теріден (немесе синтетикалық материалдар қоспасынан) жасалған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жылы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0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Аралап шығушы; күзетші (вахташы)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 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жылы етік (немесе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сыртта жұмыс істегенде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кезекті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3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өсіруші; жеміс-көкөніс өсіруші; жеміс-көкөніс қоймасының жұмысшысы; жылыжай жұмысшысы; биоотынды көшетханада жұмыс істейтін жұмысшы; қайта шірітілетін шымтезек құмыраларын дайындаумен айналысатын жұмысшы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резеңкеленген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 немесе (резеңке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қаптамасы бар қалыңдатылған мақта мата қолғап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Жеміс-көкөніс өсірушіге қосымша: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Мына жұмыстарды орындаған кезде: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Қырыққабатты ашытуда қосымша: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Баялдыны гүлдеген кезде өңдеуде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Улы химикаттармен және минералды тыңайтқыштармен жұмыс істегенде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Көкөніс өсірушіге көкөніс өнімдерін ашық топырақта өсіру жұмыстарын орындағанда: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Шаңнан қорғайтын қабаты бар мақта матадан тігілген жылы костюм (куртка+шолақ комбинезон/ немесе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Шаңнан қорғайтын табиғи былғарыдан тігілген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мақта маталы қалыңдатылған қолғап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12 жұп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тозғанша </w:t>
            </w:r>
          </w:p>
        </w:tc>
      </w:tr>
      <w:tr>
        <w:trPr>
          <w:trHeight w:val="34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Жанар-жағармай құю станцияларының операторы; ағызушы-құюшы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Тракторға, комбайн мен басқа да өзі жүретін ауыл шаруашылығы машиналарына жанар-жағармай құю жұмыстарын орындағанда:</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комбинезон (немесе костюм (куртка+ шолақ комбинезон /немесе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жинақ)</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бензинге төзімді табаны бар табиғи былғарыдан тігілген бәтеңке (немесе етік) (немесе резеңке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 мақта мата қолғап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бензинге төзімді 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резеңкеленген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52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 жібіту желісінің операторы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 шолақ комбинезон/ немесе шалбар) (немесе пленкалы қаптамасы бар судан қорғайтын синтетикалық матадан тігілген костюм (куртка+ шолақ комбинезон/ немесе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 (немесе резеңке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 (немесе полимер материалдан тігілген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2 жұп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73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 дәрілеу желісінің операторы; улы химикаттардың, қармақжемдердің ерітінділерін дайындаумен, тұқымдарды дәрілеумен, ыдыстар мен машиналарға улы химикаттарды құюмен, дала жағдайларында улы заттарды бүркумен, себумен, шашумен, сынаумен айналысатын жұмысшы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комбинезон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резеңке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жеңғап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94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Суарылатын және сүзгіленетін егістіктердегі оператор</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 мақта мата қолғап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p>
            <w:pPr>
              <w:spacing w:after="20"/>
              <w:ind w:left="20"/>
              <w:jc w:val="both"/>
            </w:pPr>
            <w:r>
              <w:rPr>
                <w:rFonts w:ascii="Times New Roman"/>
                <w:b w:val="false"/>
                <w:i w:val="false"/>
                <w:color w:val="000000"/>
                <w:sz w:val="20"/>
              </w:rPr>
              <w:t>(12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1 бұйым</w:t>
            </w:r>
          </w:p>
        </w:tc>
      </w:tr>
      <w:tr>
        <w:trPr>
          <w:trHeight w:val="124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Ашыту массасын дайындаушы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(немесе етік). Табаны май мен су сіңдірмейтін, сырғанамайтын және тозуға төзімді протекторлы, қатты металл тұмсықты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биялай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8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Астықты бастыруда және сабанды шөмелеге үю жұмыстарын орындау кезінде: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Шаңнан қорғайтын қабаты бар мақта матадан тігілген жылы костюм (куртка+шолақ комбинезон/ немесе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 мақта мата қолғап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3 жұп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бензинге төзімді табаны бар табиғи былғарыдан тігілген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көп қолданылатын шуылға қарсы жапсырма)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жұп) тозғанша</w:t>
            </w:r>
          </w:p>
        </w:tc>
      </w:tr>
      <w:tr>
        <w:trPr>
          <w:trHeight w:val="130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тыңайтқыштарды ұсатумен, араластырумен және себумен айналысатын жұмысшы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Шаңнан қорғайтын қабаты бар мақта матадан тігілген қалыңдатылған костюм (куртка+шолақ комбинезон/ 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 немесе поливинилхлорид (немесе брезент алақандығы бар) қаптамасы бар қалыңдатылған мақта мата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көп қолданылатын шуылға қарсы жапсырма)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жұп)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38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Шелқабық дақылдарды бастыру және шитті мақтаның қопсық тазарту жұмысында істейтін жұмысшы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Шаңнан қорғайтын қабаты бар мақта матадан тігілген жылы костюм (куртка+шолақ комбинезон/ 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 (немесе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қалыңдатылған мақта мата қолғап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p>
            <w:pPr>
              <w:spacing w:after="20"/>
              <w:ind w:left="20"/>
              <w:jc w:val="both"/>
            </w:pPr>
            <w:r>
              <w:rPr>
                <w:rFonts w:ascii="Times New Roman"/>
                <w:b w:val="false"/>
                <w:i w:val="false"/>
                <w:color w:val="000000"/>
                <w:sz w:val="20"/>
              </w:rPr>
              <w:t>(6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көп қолданылатын шуылға қарсы жапсырма)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жұп)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тозғанша </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18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дәрі-техникалық дақылдарды ұсатумен айналысатын жұмысшы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комбинезон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 (немесе 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4 жұп </w:t>
            </w:r>
          </w:p>
          <w:p>
            <w:pPr>
              <w:spacing w:after="20"/>
              <w:ind w:left="20"/>
              <w:jc w:val="both"/>
            </w:pPr>
            <w:r>
              <w:rPr>
                <w:rFonts w:ascii="Times New Roman"/>
                <w:b w:val="false"/>
                <w:i w:val="false"/>
                <w:color w:val="000000"/>
                <w:sz w:val="20"/>
              </w:rPr>
              <w:t>(6 жұп)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2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сабанын тазалаумен айналысатын жұмысшы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қалыңдатылған мақта мата қолғап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6 жұп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көп қолданылатын шуылға қарсы жапсырма)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27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Батпақты жерлерде қолмен орумен айналысатын жұмысшы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18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Өзен-көлдердің жағасында шегірткелерді табумен айналысатын жұмысшы мен техник. Ветеринарлық техник</w:t>
            </w: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биологиялық факторлардан қорғауға арналған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Дәкеден жасалған масақағары бар мақта мата шлем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126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өсіруші</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 қаптамасы бар судан қорғауға арналған костюм (куртка+шолақ комбинезон/</w:t>
            </w:r>
          </w:p>
          <w:p>
            <w:pPr>
              <w:spacing w:after="20"/>
              <w:ind w:left="20"/>
              <w:jc w:val="both"/>
            </w:pPr>
            <w:r>
              <w:rPr>
                <w:rFonts w:ascii="Times New Roman"/>
                <w:b w:val="false"/>
                <w:i w:val="false"/>
                <w:color w:val="000000"/>
                <w:sz w:val="20"/>
              </w:rPr>
              <w:t>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резеңке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4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 өсіруші; бағбан; жемістерді ораумен, өлшеп салумен, жуумен және ұсақтаумен айналысатын жұмысшы</w:t>
            </w: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резеңкеленген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қалыңдатылған мақта мата қолғап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Агрохимикаттармен және пестицидтермен жұмыс істегенде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24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өсіруші</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қалыңдатылған мақта мата қолғап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12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Темекі тізбелері мен өрімдерін өруде, ілуде және алып тастауда, темекі мен махорканы орауда, сұрыптауда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қалыңдатылған мақта мата қолғап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p>
            <w:pPr>
              <w:spacing w:after="20"/>
              <w:ind w:left="20"/>
              <w:jc w:val="both"/>
            </w:pPr>
            <w:r>
              <w:rPr>
                <w:rFonts w:ascii="Times New Roman"/>
                <w:b w:val="false"/>
                <w:i w:val="false"/>
                <w:color w:val="000000"/>
                <w:sz w:val="20"/>
              </w:rPr>
              <w:t xml:space="preserve">(6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Кептіргіштерде темекіні отпен кептіру жөніндегі жұмыстарды орындағанда:</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қаптамасы бар қалыңдатылған мақта мата қолғап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4 жұп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Темекі дақылын артық жапырақ пен гүлдерінен сирету, бұтау, сындыру, темекі жапырақтарын жіпке тізу, махорка бауларын шабу және байлап өру бойынша жұмыстарды орындағанда:</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 (немесе пленкалы қаптамасы бар судан қорғауға арналған синтетикалық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30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өндірісінің тракторшы-машинисі</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Шаңнан қорғайтын қабаты бар мақта матадан тігілген қалыңдатылған костюм (куртка+шолақ комбинезон/ 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және жарыққа шағылысатын элементтері бар мақта матадан тігілген сигналдық кеудеше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 (немесе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қалыңдатылған мақта мата қолғап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2 жұп </w:t>
            </w:r>
          </w:p>
          <w:p>
            <w:pPr>
              <w:spacing w:after="20"/>
              <w:ind w:left="20"/>
              <w:jc w:val="both"/>
            </w:pPr>
            <w:r>
              <w:rPr>
                <w:rFonts w:ascii="Times New Roman"/>
                <w:b w:val="false"/>
                <w:i w:val="false"/>
                <w:color w:val="000000"/>
                <w:sz w:val="20"/>
              </w:rPr>
              <w:t>(6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көп қолданылатын шуылға қарсы жапсырма)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Электрлік тракторда жұмыс істегенде қосымша: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Әйелдерге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ұзын жеңді жейде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2 бұйым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сыртта тракторда жұмыс істегенде 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жылы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 брезентпен қалыңдатылған алақандығы бар төменгі температурадан киетін қалың қолғап. Астары табиғи (немесе жасанды) теріден (немесе синтетикалық материалдар қоспасынан) жасалған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және жарыққа шағылысатын элементтері бар мақта матадан тігілген сигналдық кеудеше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Бүркіп суару машиналарында, ағынды сулардағы механизмдер мен сорғы станцияларында жұмыс істегенде қосымша: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Капюшоны бар желден қорғайтын, су өткізбейтін жадағай немесе суарғыш машинада жұмыс істейтін костюм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шлем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дақылдарын суару жұмыстарын орындаған кезде:</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 (немесе пленкалы қаптамасы бар судан қорғайтын синтетикалық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қалыңдатылған мақта мата қолғап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6 жұп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Комбайнда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Шаңнан қорғайтын қабаты бар мақта матадан тігілген қалыңдатылған костюм (куртка+шолақ комбинезон/ немесе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бензинге төзімді табаны бар табиғи былғарыдан тігілген етік (немесе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қалыңдатылған мақта мата қолғап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6 жұп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көп қолданылатын шуылға қарсы жапсырма)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Барабанды күтіп-ұстау жөніндегі жұмыстарды орындағанда қосымша: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шлем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және жарыққа шағылысатын элементтері бар мақта матадан тігілген сигналдық кеудеше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Әйелдер үшін қосымша: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ұзын жеңді жейде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2 бұйым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Әкті және тыңайтқышты топыраққа сіңдіру жөніндегі жұмыстарды орындағанда: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Шаңнан қорғайтын қабаты бар мақта матадан тігілген қалыңдатылған костюм (куртка+шолақ комбинезон/ немесе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Өткізбеушілік қасиеті бар матадан жасалған шлем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және жарыққа шағылысатын элементтері бар мақта матадан тігілген сигналдық кеудеше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етік (немесе резеңке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немесе пленкамен өңделген матадан тігілген алжапқыш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Әйелдерге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ұзын жеңді жейде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 xml:space="preserve">2 бұйым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 xml:space="preserve">2 бұйым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әкті және тыңайтқышты топыраққа сіңдіруде тұрақты жұмыс істейтіндерге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мақталы негізді жылы куртка. Астары ағытылмалы, табиғи (немесе жасанды) теріден жасалған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жылы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 брезентпен қалыңдатылған алақандығы бар төменгі температурадан киетін қалың биялай. Астары табиғи (немесе жасанды) теріден (немесе синтетикалық материалдар қоспасынан) жасалған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белдеу бойынша</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шлем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49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Құлмақ өсіруші</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 шолақ комбинезон / немесе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қалыңдатылған мақта мата қолғап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p>
            <w:pPr>
              <w:spacing w:after="20"/>
              <w:ind w:left="20"/>
              <w:jc w:val="both"/>
            </w:pPr>
            <w:r>
              <w:rPr>
                <w:rFonts w:ascii="Times New Roman"/>
                <w:b w:val="false"/>
                <w:i w:val="false"/>
                <w:color w:val="000000"/>
                <w:sz w:val="20"/>
              </w:rPr>
              <w:t>(12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Құлмақ кептіруде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мақта матадан тігілген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қалыңдатылған мақта мата қолғап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3 жұп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Хронометраждаушы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Далада ауыл шаруашылығы техникасын сынақтан өткізу жөніндегі жұмыстарды орындағанда: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 (немесе резеңке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4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өсіруші</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қалыңдатылған мақта мата қолғап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6 жұп </w:t>
            </w:r>
          </w:p>
          <w:p>
            <w:pPr>
              <w:spacing w:after="20"/>
              <w:ind w:left="20"/>
              <w:jc w:val="both"/>
            </w:pPr>
            <w:r>
              <w:rPr>
                <w:rFonts w:ascii="Times New Roman"/>
                <w:b w:val="false"/>
                <w:i w:val="false"/>
                <w:color w:val="000000"/>
                <w:sz w:val="20"/>
              </w:rPr>
              <w:t>(12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 өсіруші</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Шай жинау жұмыстарын орындағанда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зиянды биологиялық факторлардан қорғауға арналған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Хлорвинилді су өткізбейтін жеңғап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 майын алушы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комбинезон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 (немесе 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4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мақта матадан тігілген халат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құс шаруашылығы, ара шаруашылығы, мал дәрігерлік</w:t>
            </w:r>
          </w:p>
        </w:tc>
      </w:tr>
      <w:tr>
        <w:trPr>
          <w:trHeight w:val="34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Автоклавшы; жүн мен мамықты сыныптаушы; қымызшы; жуу машиналарының машинисі; тері өңдеуші; құралдарды, ерітінділерді дайындаумен және қайнатумен айналысатын жұмысшы; тері сыпыру, ұшаларды бөлшектеумен айналысатын жұмысшы; утиль цехында жұмыс істейтін жұмысшы</w:t>
            </w: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Синтетикалық матадан пленкалы қаптамасы бар судан қорғануға арналған костюм (куртка+шолақ комбинезон/немесе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(4 жұп)</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Ветеринарлық ғылыми-зерттеу институттарында, станцияларда күйдіргі, бруцеллез, туберкулез, сап, лептоспироз, паратиф, пастереллез, тілме, аусыл, оба, лейкоз, анаэробты және басқа да бактериялық вирусты инфекциялар қоздырғыштарының тірі өсінділерімен немесе осы инфекциялардың қоздырғыштары жұққан материалдармен, сондай-ақ патогенді құрттармен, токсиндермен және эктопаразиттермен жұмыс істегенде: </w:t>
            </w:r>
          </w:p>
          <w:p>
            <w:pPr>
              <w:spacing w:after="20"/>
              <w:ind w:left="20"/>
              <w:jc w:val="both"/>
            </w:pPr>
            <w:r>
              <w:rPr>
                <w:rFonts w:ascii="Times New Roman"/>
                <w:b w:val="false"/>
                <w:i/>
                <w:color w:val="000000"/>
                <w:sz w:val="20"/>
              </w:rPr>
              <w:t xml:space="preserve">Зертханалық бөлмелерде (микроскопия, серологиялық гистологиялық зерттеулер) әдеттегі режим жағдайларындағы жұмыстарды орындағанда: </w:t>
            </w:r>
          </w:p>
        </w:tc>
      </w:tr>
      <w:tr>
        <w:trPr>
          <w:trHeight w:val="15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 зертхана меңгерушісі; бөлім меңгерушісі; ғылым қызметкері (кіші және аға)</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тәпішке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(кепи немесе берет)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Зертханаларда, эксперименттік базаларда жабық режим (санитарлық өткізгіші бар) жағдайларында жұмыс істегенде: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обаға қарсы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 бахилалар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3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 қарсы капюшон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тәпішке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 матадан тігілген жейде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 матадан тігілген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жеңғап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 қаптамасы бар матадан тігілген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тозғанша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Мақта-дәкеден жасалған маска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Зарарсыздандырылған бокста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 матадан тігілген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алжапқыш немесе полиэтилен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тәпішке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Виварийлерде биологиялық дәрі-дәрмектерді және тәжірибе жасалатын ауыру жұқтырған жануарларды бақылағанда: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 матадан тігілген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көкірекшесі бар алжапқыш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пленкамен өңделген матадан тігілген су өткізбейтін жеңғап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жеңсіз киім (немесе май мен су сіңдірмейтін қабаты бар мақталы негізді жылы куртка. Астары ағытылмалы, табиғи (немесе жасанды) теріден жасалған)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Тіліп зерттейтін (секциялық) үй-жайларда тәжірибе жасалатын жұқпалы жануарлардың өліктерін сою және зерттеу үшін пастматериал алу жұмыстарын орындағанда: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халат (немесе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кебіс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немесе пленкамен өңделген матадан тігілген алжапқыш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немесе пленкалы қаптамасы бар жеңғап (немесе су өткізбейтін полиэтиленді жеңғап)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 ауыруының тірі өсінділерімен жұмыс істегенде және газоаэрозольді инфекциялар респираторы:</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Қоспа матадан тігілген халат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Кенелер мен басқа да адам үшін қауіпті жәндіктердің таралу ошақтарында жұмыс істегенде: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Энцефалитке қарсы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 (немесе табиғи былғарыдан тігілген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киетін қорғаныш торша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ұйымдарында, ветеринарлық және ветеринарлық-санитарлық станцияларда (ауыл шаруашылығы жануарларының ауруымен күресу станцияларында), ветеринарлық емханаларда, емдеу орындарында, учаскелер мен пункттерде, шекаралық және күзет-карантиндік ветпункттер мен зертханаларда, мал айдау трассаларындағы ветпункттерде жұмыс істегенде; биоөнеркәсіпте продуцент-жануарларды күту және күйдіргі әрі прециптелетін сарысуларды өңдеу жөніндегі жұмыстарды орындағанда:</w:t>
            </w:r>
          </w:p>
        </w:tc>
      </w:tr>
      <w:tr>
        <w:trPr>
          <w:trHeight w:val="19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дәрігері; ветеринарлық фельдшер; ветеринарлық санитар</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биологиялық факторлардан қорғайтын жинақ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 қаптамасы бар матадан тігілген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жеңсіз киім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2 бұйым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Теміржол көлігіндегі ветинспекцияларда; ветзертханаларда, тері-жүн шикізатын зерттеу, тамақ өнімдерін ветсансараптау зертханаларында, санзертханаларда, эпизоотиялық отрядтар мен ет-бақылау станцияларында жұмыс істегенде:</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 (немесе зиянды биологиялық факторлардан қорғауға арналған жинақ)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Мал шаруашылығы жайлау учаскелерінде ветеринарлық отрядтарда, ветучаскелер мен </w:t>
            </w:r>
          </w:p>
          <w:p>
            <w:pPr>
              <w:spacing w:after="20"/>
              <w:ind w:left="20"/>
              <w:jc w:val="both"/>
            </w:pPr>
            <w:r>
              <w:rPr>
                <w:rFonts w:ascii="Times New Roman"/>
                <w:b w:val="false"/>
                <w:i/>
                <w:color w:val="000000"/>
                <w:sz w:val="20"/>
              </w:rPr>
              <w:t>эпизоотияларға қарсы күресу экспедицияларында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тігілген пальто</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жадағай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Теріден жасалған унты (немесе резеңке табанды пима)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Продуцент-жануарларды өңдеу жөніндегі биоөнеркәсіп, сарысу өндіру, карантиндер, оқшаулағыштар, күйдіргі әрі прециптелетін сарысулар өндіру, сондай-ақ диагностикалық және вакциналық дәрі-дәрмектерді дайындау жөніндегі цехтарда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халат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биологиялық факторлардан қорғауға арналған жинақ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Аусылға қарсы тұрақты жұмыс істейтін экспедиция отрядтарында жұмыс істегенде: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халат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биологиялық факторлардан қорғауға арналған жинақ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сыртта жұмыс істегенде қосымша: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жылы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табиғи былғарыдан тігілген жылы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қолғап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белдеу бойынша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Тымақ-құлақшын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белдеу бойынша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 зертханасында радиологиялық бөлімде жұмыс істейтін мал дәрігеріне: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халат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поливинилхлорид пластикадан тігілген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шұлық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пластикадан жасалған су өткізбейтін жеңғап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Нейритті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Дезинфекциялық отрядтарда, дезөнеркәсіпстанцияларда мен дезөнеркәсіппункттерінде, ветеринарлық-санитарлық отрядтарда жұмыс істейтін мал дәрігеріне, ветеринарлық фельдшерге, ветеринарлық санитарға: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биологиялық факторлардан қорғануға арналған жинақ немесе (резеңкеленген немесе пленкалы қаптамасы бар комбинезон)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(1 бұйым)</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жеңғап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немесе пленкалы қаптамасы бар матадан тігілген алжапқыш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жылы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қалың табиғи былғарыдан тігілген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Ветеринарлық ғылыми-зерттеу институттарында, станцияларда күйдіргі, бруцеллез, туберкулез, сап, лептоспироз, пастереллез, тілме, аусыл, оба, лейкоз, анаэробты және басқа да бактериялық вирусты инфекциялар қоздырғыштарының тірі өсінділерімен, сондай-ақ патогенді жегілермен, токсиндермен және эктопаразиттермен жұмыс істейтін мал дәрігеріне, ветеринарлық санитарға: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Зертханалық бөлмелерде (микроскопия, серологиялық гистологиялық зерттеулер) әдеттегі орныққан тәртіп жағдайларында жұмыстарды орындағанда: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халат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тәпішке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Зертханаларда, эксперименттік базаларда жабық тәртіп (санитарлық өткізгіші бар) жағдайларындағы жұмыстарды орындағанда: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 матадан тігілген обаға қарсы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тәпішке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 байпақ немесе шұлық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 қарсы 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Зарарсыздандырылған бокста жұмыс істегенде: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Қоспа матадан тігілген халат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 қаптамасы бар матадан тігілген алжапқыш немесе (полиэтилен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тәпішке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Ауыру жұқтырған жануарларға тәжірибе жасағанда және вивариийлердегі биологиялық дәрі-дәрмектерді бақылағанда: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халат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немесе пленка қаптамасы бар матадан тігілген көкірекшесі бар алжапқыш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 қаптамасы бар матадан тігілген су өткізбейтін жеңғап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Тіліп зерттейтін (секциялық) үй-жайларда тәжірибе жасалатын ауыру жұқтырған жануарлардың өліктерін сою жұмыстарын орындағанда және зерттеу үшін пастматериал алу кезінде: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 (немесе май мен су сіңдірмейтін қабаты бар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немесе пленка қаптамасы бар матадан тігілген алжапқыш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 қаптамасы бар матадан тігілген су өткізбейтін жеңғап (немесе су өткізбейтін полиэтиленді жеңғап)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 ауыруының тірі өсінділерімен жұмыс істегенде және газоаэрозольді инфекциялардың респираторы:</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халат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Кенелер мен басқа да адам үшін қауіпті жәндіктердің таралу ошақтарында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Энцефалитке қарсы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 (немесе табиғи былғарыдан тігілген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киетін қорғаныш торша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Ветеринарлық-биологиялық, бактериологиялық және мал өлексесін сою, тәжірибе жасалатын жануарларды күту зертханаларында, теміржол көлігіндегі ветинспекцияларда жұмыс істеген ветеринарлық санитарға: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биологиялық факторлардан қорғауға арналған жинақ (немесе қоспа матадан тігілген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(1 бұйым)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немесе пленка қаптамасы бар матадан тігілген алжапқыш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 немесе (табиғи былғарыдан тігілген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қаптамасы бар қалыңдатылған мақта мата қолғап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жеңғап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Тұрақты жұмыс істейтін ветеринарлық санитарға: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Күйдіргі, бруцеллез, туберкулез, сап, паратиф, лептоспироз, пастереллез, тілме, аусыл, оба, лейкоз, анаэробты және басқа да бактериялық вирусты инфекциялар қоздырғыштарының тірі өсінділерін, сондай-ақ патогенді жегілерді, токсиндер мен эктопаразиттерді жұқтырған тәжірибе жасалатын мал өлексесін тіліп зерттейтін (секциялық) үй-жайларда: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комбинезон (немесе қоспа матадан тігілген комбинезон)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немесе пленка қаптамасы бар матадан тігілген алжапқыш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клеенка жеңғап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жылы жеңсіз киім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Вивариийлерде патогенді микробтарды, вирустарды, жегілер мен токсиндерді жұқтырған тәжірибелі</w:t>
            </w:r>
          </w:p>
          <w:p>
            <w:pPr>
              <w:spacing w:after="20"/>
              <w:ind w:left="20"/>
              <w:jc w:val="both"/>
            </w:pPr>
            <w:r>
              <w:rPr>
                <w:rFonts w:ascii="Times New Roman"/>
                <w:b w:val="false"/>
                <w:i/>
                <w:color w:val="000000"/>
                <w:sz w:val="20"/>
              </w:rPr>
              <w:t>жануарларды күтуге алғанда: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халат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 қаптамасы бар матадан тігілген алжапқыш (немесе клеенкалы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бұйым</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клеенка жеңғап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астары ағытылмалы жылы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шлем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 брезентпен қалыңдатылған алақандығы бар төменгі температурадан киетін қалың биялай. Астары табиғи (немесе жасанды) теріден (немесе синтетикалық материалдар қоспасынан) жасалған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 табиғи былғарыдан тігілген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Автоклавты үй-жайларда ыдыс жуғанда: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(немесе май мен су сіңдірмейтін қабаты бар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 (1 жинақ)</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немесе пленка қаптамасы бар матадан тігілген көкірекшесі бар алжапқыш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 қаптамасы бар матадан тігілген су өткізбейтін жеңғап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8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Сұйық жем тасып-жеткізу жұмыстарын орындағанда: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 қаптамасы бар судан қорғайтын синтетикалық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өткізбейтін қабаты бар мақта матадан тігілген алжапқыш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12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4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Табыншы; жануарларды жетектеп алып жүруші</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жылы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қосымша: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табиғи былғарыдан тігілген жылы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Теміржолмен малды жетектеп алып жүру жұмыстарын орындағанда қосымша: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Тұлып (немесе тықыр шолақ тон)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Ветеринарлық-биологиялық, бактериологиялық және мал өлексесін сою жөніндегі басқа да зертханаларда, теміржол көлігіндегі ветинспекцияларда жұмыс атқарғанда: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биологиялық факторлардан қорғануға арналған жинақ (немесе мақта матадан тігілген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 қаптамасы бар матадан тігілген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жеңғап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69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Сауыншы; машинамен сауатын оператор</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алжапқыш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жапсырмалары бар поливинилхлорид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жылы кеудеше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 жегін жануарларды күтетін малшы; малды қабылдаушы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Мал ауласында жұмыс істегенде (жемді тасу және тарату, қи жинау және фермалар мен жасанды ұрықтандыру станцияларының ішіндегі басқа да жұмыстар):</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қалыңдатылған мақта мата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табиғи былғарыдан тігілген бәтеңке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поливинилхлорид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Мал жайылымында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резеңкеленген жадағай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қосымша: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астары ағытылмалы жылы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табиғи былғарыдан тігілген етік (немесе резеңке табанды пима)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 брезентпен қалыңдатылған алақандығы бар төменгі температурадан киетін қалың қолғап. Астары табиғи (немесе жасанды) теріден (немесе синтетикалық материалдар қоспасынан) жасалған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Малшыға өрісте және сырт жайылымда малға жыл бойы күтім жасау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 (немесе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Шолақ тон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бұйым</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(жылы табиғи былғарыдан тігілген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унты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 брезентпен қалыңдатылған алақандығы бар төменгі температурадан киетін қалың қолғап. Астары табиғи (немесе жасанды) теріден (немесе синтетикалық материалдар қоспасынан) жасалған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Малшыға сырт жайылымда жұмыс атқарғанда: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Тұлып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Шолақ тонның орнына ұзын бекеш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w:t>
            </w:r>
          </w:p>
          <w:p>
            <w:pPr>
              <w:spacing w:after="20"/>
              <w:ind w:left="20"/>
              <w:jc w:val="both"/>
            </w:pPr>
            <w:r>
              <w:rPr>
                <w:rFonts w:ascii="Times New Roman"/>
                <w:b w:val="false"/>
                <w:i w:val="false"/>
                <w:color w:val="000000"/>
                <w:sz w:val="20"/>
              </w:rPr>
              <w:t>1 бұйым</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матадан тігілген жадағай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Түйелер мен өгіздерге күтім жасау жөніндегі жұмыстарды орындағанда: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12 жұп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Шабандоз; ат ойыншысы; аттарды жаттықтырушы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сыртта жұмыс істегенде қосымша: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белдеу бойынша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жылы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белдеу бойынша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жылы табиғи былғарыдан тігілген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 брезентпен қалыңдатылған алақандығы бар төменгі температурадан киетін қалың қолғап. Астары табиғи (немесе жасанды) теріден (немесе синтетикалық материалдар қоспасынан) жасалған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Қаракөл мен елтіріні тұздау жұмыстарын орындағанда:</w:t>
            </w:r>
          </w:p>
        </w:tc>
      </w:tr>
      <w:tr>
        <w:trPr>
          <w:trHeight w:val="49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 тұздаушы; қайраушы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 (немесе су сіңдірмейтін қабаты бар мақта матадан тігілген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 қаптамасы бар матадан тігілген көкірекшесі бар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Қырықтық машиналарының кесетін жұптарын қайрау және оларды реттеу жөніндегі жұмыстарды орындағанда:</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(немесе етік). Табаны май мен су сіңдірмейтін, сырғанамайтын және тозуға төзімді протекторлы. Табиғи және жасанды теріден жасалған жылы астары 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4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49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өсіруші; қоян асыраушы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 қаптамасы бар матадан тігілген су өткізбейтін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 қаптамасы бар матадан тігілген су өткізбейтін жеңғап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6 жұп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кезеңде сыртта жұмыс істегенде: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жылы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белдеу бойынша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табиғи былғарыдан тігілген жылы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Аңдарды тікелей күтіп-ұстау жөніндегі жұмыстарды орындағанда қосымша: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55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Ветеринарлық отрядтарда, ветучаскелер мен эпизоотияларға қарсы күресу экспедицияларында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пальто</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жылға </w:t>
            </w:r>
          </w:p>
          <w:p>
            <w:pPr>
              <w:spacing w:after="20"/>
              <w:ind w:left="20"/>
              <w:jc w:val="both"/>
            </w:pPr>
            <w:r>
              <w:rPr>
                <w:rFonts w:ascii="Times New Roman"/>
                <w:b w:val="false"/>
                <w:i w:val="false"/>
                <w:color w:val="000000"/>
                <w:sz w:val="20"/>
              </w:rPr>
              <w:t>1 бұйым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жадағай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унты (немесе резеңке табанды пима)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 xml:space="preserve">1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9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Инженер-химик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Ветеринарлық зертханалардың радиологиялық бөлімдерінде жұмыс істегенде: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пластиктен жасалған көкірекшесі бар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пластиктен жасалған шұлық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пластиктен жасалған су өткізбейтін жеңғап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Нейритті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6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Жылқышы; жылқы баптаушы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қалыңдатылған мақта матадан тігілген қолғап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Өрісте және сырт жайылымда малға жыл бойы күтім жасау жөніндегі жұмыстарды орындағанда: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 қаптамасы бар матадан тігілген жадағай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1 бұйым</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астары ағытылмалы жылы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жинақ</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жылы табиғи былғарыдан тігілген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 xml:space="preserve">1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 жайылымдағы жұмыстарды орындағанда: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Тұлып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Шолақ тонның орнына ұзын бекеш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жылға </w:t>
            </w:r>
          </w:p>
          <w:p>
            <w:pPr>
              <w:spacing w:after="20"/>
              <w:ind w:left="20"/>
              <w:jc w:val="both"/>
            </w:pPr>
            <w:r>
              <w:rPr>
                <w:rFonts w:ascii="Times New Roman"/>
                <w:b w:val="false"/>
                <w:i w:val="false"/>
                <w:color w:val="000000"/>
                <w:sz w:val="20"/>
              </w:rPr>
              <w:t>1 бұйым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матадан тігілген ұзартылған жадағай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4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Мүйіздерді консервілеуші</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су өткізбейтін жеңғап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қышқыл-сілтіге төзімді 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4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сапасы мен технологиялық процесстердің бақылаушысы; құс фабрикалары мен механикаландырылған фермалардың операторы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6 жұп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Инкубаторда жұмыс істегенде: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халат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Жемшөп дайындау цехында жұмыс істегенде: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немесе пленкамен өңделген матадан тігілген алжапқыш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6 жұп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Жұмыртқа қоймасында жұмыс істегенде: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халат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Құстар балапанын сұрыптау жөніндегі жұмыстарды орындағанда: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халат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немесе пленкамен өңделген матадан тігілген алжапқыш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6 жұп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қосымша: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белдеу бойынша</w:t>
            </w:r>
          </w:p>
        </w:tc>
      </w:tr>
      <w:tr>
        <w:trPr>
          <w:trHeight w:val="51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Теміржол көлігіндегі ветинспекцияларда; ветзертханаларда, тері-жүн шикізатын зерттеу зертханаларында, тамақ өнімдерін ветсансараптау зертханаларында, санзертханаларда, эпизоотиялық отрядтар мен ет-бақылау станцияларында жұмыс істегенде: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 (немесе зиянды биологиялық факторлардан қорғануға арналған жинақ)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Продуцент-жануарларды өңдеу жөніндегі биоөнеркәсіп, сарысу өндіру, карантиндер, оқшаулағыштар, күйдіргі әрі прециптелетін сарысулар өндіру, сондай-ақ диагностикалық және вакциналық дәрі-дәрмектерді дайындау жөніндегі цехтарда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 (немесе биологиялық факторлардан қорғануға арналған жинақ)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4 жұп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Ветеринарлық зертханалардың радиологиялық бөлімдерінде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поливинилхлорид пластикадан жасалған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шұлық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пластикадан жасалған су өткізбейтін жеңғап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Нейритті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4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Баскиім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Ветеринарлық ғылыми-зерттеу институттарында, станцияларда күйдіргі, бруцеллез, туберкулез, сап, лептоспироз, паратиф, пастереллез, тілме, аусыл, оба, лейкоз, анаэробты және басқа да бактериялық вирусты инфекциялар қоздырғыштарының тірі өсінділерімен немесе осы инфекциялардың қоздырғыштары жұққан материалдармен, сондай-ақ патогенді құрттармен, токсиндермен және эктопаразиттермен жұмыс істегенде: </w:t>
            </w:r>
          </w:p>
          <w:p>
            <w:pPr>
              <w:spacing w:after="20"/>
              <w:ind w:left="20"/>
              <w:jc w:val="both"/>
            </w:pPr>
            <w:r>
              <w:rPr>
                <w:rFonts w:ascii="Times New Roman"/>
                <w:b w:val="false"/>
                <w:i/>
                <w:color w:val="000000"/>
                <w:sz w:val="20"/>
              </w:rPr>
              <w:t>Зертханалық бөлмелерде (микроскопия, серологиялық гистологиялық зерттеулер) әдеттегі орныққан тәртіп жағдайларында жұмыстарды орындағанда: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халат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тәпішке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4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Зертханаларда, эксперименттік базаларда жабық орныққан тәртіп (санитарлық өткізгіші бар) жағдайларында жұмыстарды орындағанда: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 қарсы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Ішкиім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2 жинақ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шұлық немесе ұйық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 қарсы баскиім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тәпішке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4 жұп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Зарарсыздандырылған бокста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пленкамен өңделген матадан тігілген алжапқыш) (немесе полиэтиленді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тәпішке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4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өсіруші</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Баскиім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жылға 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жылы табиғи былғарыдан тігілген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жылға 1 жұп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унты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жұп</w:t>
            </w:r>
          </w:p>
        </w:tc>
      </w:tr>
      <w:tr>
        <w:trPr>
          <w:trHeight w:val="51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кешендері мен механикаландырылған фермалардың операторы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 (немесе мақта матадан тігілген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немесе пленкамен өңделген матадан тігілген алжапқыш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резеңке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Баскиім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Мал шаруашылығы кешендері мен механикаландырылған фермалардың операторына бұзауларды өсіру және сауын сиырларды ұстау жөніндегі жұмыстарды орындағанда қосымша: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кеудеше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бұйым</w:t>
            </w:r>
          </w:p>
        </w:tc>
      </w:tr>
      <w:tr>
        <w:trPr>
          <w:trHeight w:val="16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шаруашылығы кешендері мен механикаландырылған фермалардың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Электрлік қырықтық пунктінде жұмыс істегенде:</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халат (немесе май мен су сіңдірмейтін қабаты бар мақта матадан тігілген костюм (куртка+шолақ комбинезон/немесе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 xml:space="preserve">(1 жинақ)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мақта-матадан тігілген көкірекшесі бар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мақта-матадан тігілген жеңғап (немесе пленкамен өңделген матадан тігілген жеңғап)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қаптамасы бар тұтас тоқылған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4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Табаны май мен су сіңдірмейтін, сырғанамайтын және тозуға төзімді протекторлы, тұмсығы қатты металдан жасалған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Баскиім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06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бағу кешендері мен механикаландырылған фермалардың операторы; шошқа бағушы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комбинезон/немесе шалбар) (немесе пленкамен өңделген синтетикалық матадан тігілген судан қорғайтын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немесе пленкамен өңделген матадан тігілген алжапқыш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Баскиім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Табаны май мен су сіңдірмейтін, сырғанамайтын және тозуға төзімді протекторлы, тұмсығы қатты металдан жасалған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қосымша:</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4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азығын дайындау цехтарының операторы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халат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 (немесе былғарыдан тігілген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4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Баскиім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кеудеше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кезекті</w:t>
            </w:r>
          </w:p>
        </w:tc>
      </w:tr>
      <w:tr>
        <w:trPr>
          <w:trHeight w:val="90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дәрі-дәрмек жасаушы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Продуцент-жануарларды өңдеу жөніндегі биоөнеркәсіп, сарысу өндіру, карантиндер, оқшаулағыштар, күйдіргі әрі прециптелетін сарысулар өндіру, сондай-ақ диагностикалық және вакциналық дәрі-дәрмектерді дайындау жөніндегі цехта жұмыс істегенде: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 (немесе зиянды биологиялық факторлардан қорғанатын ерлерге арналған жинақ)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жинақ)</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(немесе етік, немесе 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4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Тұрақты жұмыс кезінде: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Күйдіргі, бруцеллез, туберкулез, сап, паратиф, лептоспироз, пастереллез, тілме, аусыл, оба, лейкоз, анаэробты және басқа да бактериялық вирусты инфекциялар қоздырғыштарының тірі өсінділерін, сондай-ақ патогенді құрттарды, токсиндер мен эктопаразиттерді жұқтырған тәжірибе жасалатын мал өлекселерін тіліп зерттейтін (секциялық) үй-жайларда:</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мақта матадан тігілген костюм (куртка+шолақ комбинезон/немесе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p>
            <w:pPr>
              <w:spacing w:after="20"/>
              <w:ind w:left="20"/>
              <w:jc w:val="both"/>
            </w:pPr>
            <w:r>
              <w:rPr>
                <w:rFonts w:ascii="Times New Roman"/>
                <w:b w:val="false"/>
                <w:i w:val="false"/>
                <w:color w:val="000000"/>
                <w:sz w:val="20"/>
              </w:rPr>
              <w:t>(2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немесе пленкамен өңделген матадан тігілген алжапқыш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клеенка жеңғап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4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кеудеше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Виварийлерде патогенді микробтарды, вирустарды, құрттар мен токсиндерді жұқтырған тәжірибе жасалатын жануарларды күту бойынша: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халат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Баскиім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пленкамен өңделген матадан тігілген алжапқыш (немесе клеенкалы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4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пленкалы жеңғап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шлем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табиғи былғарыдан тігілген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Автоклавты үй-жайларда ыдыс жуғанда:</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халат (немесе пленкамен өңделген синтетикалық матадан тігілген судан қорғайтын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p>
            <w:pPr>
              <w:spacing w:after="20"/>
              <w:ind w:left="20"/>
              <w:jc w:val="both"/>
            </w:pPr>
            <w:r>
              <w:rPr>
                <w:rFonts w:ascii="Times New Roman"/>
                <w:b w:val="false"/>
                <w:i w:val="false"/>
                <w:color w:val="000000"/>
                <w:sz w:val="20"/>
              </w:rPr>
              <w:t>(1 жинақ)</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Баскиім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пленкамен өңделген матадан тігілген көкірекшесі бар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пленкамен өңделген матадан тігілген жеңғап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8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дайындаушы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пленкамен өңделген матадан тігілген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Баскиім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кеудеше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Сұйық жемшөп дайындау жұмысы кезінде: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мақта матадан тігілген халат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пленкамен өңделген матадан тігілген көкірекшесі бар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сіңдірмейтін жадағай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резеңке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жеңғап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52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өсіруші</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 (немесе май мен су сіңдірмейтін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Сақтандыратын торша немесе масадан қорғағыш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тоқыма тұтас тоқылған қолғап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Баскиім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сыртта жұмыс істегенде қосымша:</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 және өліктерді жағу пештеріндегі биотазалау құрылыстарының жұмысшысы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комбинезон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Баскиім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 қолғап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4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Продуцент-жануарларды күтуші және күйдіргі, бруцеллез прециптеуші сарысуларды өңдеумен айналысатын жұмысшы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 (немесе май мен су сіңдірмейтін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p>
            <w:pPr>
              <w:spacing w:after="20"/>
              <w:ind w:left="20"/>
              <w:jc w:val="both"/>
            </w:pPr>
            <w:r>
              <w:rPr>
                <w:rFonts w:ascii="Times New Roman"/>
                <w:b w:val="false"/>
                <w:i w:val="false"/>
                <w:color w:val="000000"/>
                <w:sz w:val="20"/>
              </w:rPr>
              <w:t>(2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шлем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 xml:space="preserve">1 жұп </w:t>
            </w:r>
          </w:p>
        </w:tc>
      </w:tr>
      <w:tr>
        <w:trPr>
          <w:trHeight w:val="49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күтуші жұмысшы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Жануарларды өңдеу, сарысу өндіру, карантиндер, оқшаулағыштар, диагностикалық және вакциналық дәрі-дәрмектерді дайындау жөніндегі цехтарда жұмыс істегенде:</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(немесе пленкамен өңделген синтетикалық матадан тігілген судан қорғайтын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байпақ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 xml:space="preserve">(4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3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өсіруші</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Балықшының костюмі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Капюшоны желден қорғайтын, су сіңдірмейтін жадағай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p>
            <w:pPr>
              <w:spacing w:after="20"/>
              <w:ind w:left="20"/>
              <w:jc w:val="both"/>
            </w:pPr>
            <w:r>
              <w:rPr>
                <w:rFonts w:ascii="Times New Roman"/>
                <w:b w:val="false"/>
                <w:i w:val="false"/>
                <w:color w:val="000000"/>
                <w:sz w:val="20"/>
              </w:rPr>
              <w:t>(4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Баскиім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49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Өрісте және сырт жайылымда малға жыл бойы күтім жасау жөніндегі жұмыстарды орындағанда: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мақта матадан тігілген комбинезон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мақта матадан тігілген жадағай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 (немесе ұзын бекеш)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(4 жылға</w:t>
            </w:r>
          </w:p>
          <w:p>
            <w:pPr>
              <w:spacing w:after="20"/>
              <w:ind w:left="20"/>
              <w:jc w:val="both"/>
            </w:pPr>
            <w:r>
              <w:rPr>
                <w:rFonts w:ascii="Times New Roman"/>
                <w:b w:val="false"/>
                <w:i w:val="false"/>
                <w:color w:val="000000"/>
                <w:sz w:val="20"/>
              </w:rPr>
              <w:t xml:space="preserve">1 бұйым)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былғарыдан тігілген етік немесе тері унты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 жайылымдарда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Тұлып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резеңкеленген жадағай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4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құртын өсіруші; жібек әзірлейтін зертханашы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4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4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Баскиім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9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жөндеу және күтіп-ұстау бойынша электромонтер; слесарь-жөндеуші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Зарарсыздандырылған бокстар мен арнайы жабдықтарды жөндеу жөніндегі зертханалық бөлмелерде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мақта матадан тігілген халат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Табаны май мен су сіңдірмейтін, сырғанамайтын және тозуға төзімді протекторлы, тұмсығы қатты металдан жасалған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ет мал шаруашылығы, жылқы шаруашылығы, аң шаруашылығы, ветеринария және балық шаруашылығы</w:t>
            </w:r>
          </w:p>
        </w:tc>
      </w:tr>
      <w:tr>
        <w:trPr>
          <w:trHeight w:val="51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дәрігері; ветеринарлық фельдшер; зоотехник; ветеринарлық санитар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Ветеринарлық желісіндегі ауыл шаруашылық кәсіпорындарында (жануарлардың ауруларына қарсы күресетін ветпункттерде, ветучаскелерде, отрядтарда, экспедициялар мен станцияларда, аудандық ветеринарлық станцияларда, учаскелік ветеринарлық емдеу орындарындағы ветеринарлық зертханаларда) жұмыс істегенде: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табиғи былғарыдан тігілген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Тымақ-құлақшын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қолғап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Бұғы мен жылқының аяқ терілерінен жасалған торбаз (аяқ қиім)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94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Сауыншы; мал шаруашылығы кешендері мен механикаландырылған фермалардың операторы; машинамен сауатын оператор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мақта матадан тігілген халат (немесе жалпы өндірістік ластанулар мен механикалық әсерлерден қорғайтын май мен су сіңдірмейтін мақта матадан (немесе аралас маталардан) тігілген костюм (куртка+шолақ комбинезон/немесе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4 жұп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куртка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тігілген кеудеше (немесе аралас матадан тігілген жылы кеудеше)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жылы былғарыдан тігілген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7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 жегін жануарларды күтуші малшы; малды қабылдаушы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Табаны май мен су сіңдірмейтін, сырғанамайтын және тозуға төзімді протекторлы, тұмсығы қатты металдан жасалған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Теріден жасалған тымақ-құлақшын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бұйым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куртка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жылы былғарыдан тігілген етік немесе тері унты)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4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Жылқышы; ат бағушы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Табаны май мен су сіңдірмейтін, сырғанамайтын және тозуға төзімді протекторлы, тұмсығы қатты металдан жасалған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Былғарыдан тігілген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мен жылқының аяқ терілерінен жасалған торбаз (аяқ қиім)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шұлық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қолғап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жұп</w:t>
            </w:r>
          </w:p>
        </w:tc>
      </w:tr>
      <w:tr>
        <w:trPr>
          <w:trHeight w:val="28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шаруашылығы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Табаны май мен су сіңдірмейтін, сырғанамайтын және тозуға төзімді протекторлы, тұмсығы қатты металдан жасалған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Шұға совик (жүні сыртына қарай тігілетін сырт киім) немесе мақта матадан тігілген камлея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Қонышы биік қалың қабаты бар резеңке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Масақағар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1 бұйым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Қосарланған былғарыдан тігілген совик (жүні сыртына қарай тігілетін сырт киім) (қысқы)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Қосарланған шалбар (камустан (малдың аяқ терісінен) және бұзау терісінен тігілген)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сіңдірмейтін жадағай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Тобок (жүні ішіне қарай тігілетін байпақ)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Бұғы терісінен жасалған байпақ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3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тігілген бөрік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бұйым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4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Кәсіпші аңшы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Шинелді шұғадан тігілген куртка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Шинелді шұғадан тігілген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 қонышы биік резеңке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Масақағар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1 бұйым</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терісінен жасалған ішік (немесе тықыр қой терісінен жасалған шолақ тон)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терісінен жасалған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Бұғы терісінен жасалған ұзын шұлық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3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унты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жадағай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бұйым</w:t>
            </w:r>
          </w:p>
        </w:tc>
      </w:tr>
      <w:tr>
        <w:trPr>
          <w:trHeight w:val="24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Жағалауда балық аулайтын балықшы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Жағалауда және су астында аулау жөніндегі жұмыстарды орындағанда: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костюмі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сіңдірмейтін жадағай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және пленкамен өңделген матадан тігілген су өтпейтін жеңғап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жылы табиғи былғарыдан тігілген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жылға</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Тымақ - құлақшын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4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Сақтандырғыш жұмысшы кеудешесі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Масақағар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1 бұйым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куртка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бұйым</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Балықты өңдеуде қосымша: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пленкамен өңделген матадан тігілген көкірекшесі бар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қолдан ұрықтандыру станциялары мен пункттері</w:t>
            </w:r>
          </w:p>
        </w:tc>
      </w:tr>
      <w:tr>
        <w:trPr>
          <w:trHeight w:val="13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дәрігері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мақта матадан тігілген халат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4 жұп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қосымша: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49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Зоотехник</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мақта матадан тігілген ақ халат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халат (немесе май мен су сіңдірмейтін мақта матадан тігілген комбинезон)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Сұйық азотпен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мақта матадан тігілген халат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2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мен құстарды қолдан ұрықтандыру жөніндегі оператор</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 ұрықтандыру жұмысы кезінде: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халат (ақ түсті)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халат (қара түсті)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және пленкамен өңделген матадан тігілген су өтпейтін алжапқыш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және пленкамен өңделген матадан тігілген су өткізбейтін жеңғап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Сұйық азотпен жұмыс істегенде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Тұқымдық аталық малдан шәует алу жөніндегі жұмыстарды орындағанда: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халат (қара түсті)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халат (ақ түсті)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комбинезон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және пленкамен өңделген матадан тігілген су өтпейтін алжапқыш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4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Сұйық азотпен жұмыс істегенде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кезеңінде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жылы куртка. Астары ағытылмалы, табиғи (немесе жасанды) теріден жасалған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7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 жинаушы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 ұрықтандыру станциясында жұмыс істегенде:</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(немесе жалпы өндірістік ластанулар мен механикалық әсерлерден қорғайтын май мен су сіңдірмейтін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3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қосымша: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куртка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өнімдерінің сапасы жөніндегі меминспекция</w:t>
            </w:r>
          </w:p>
        </w:tc>
      </w:tr>
      <w:tr>
        <w:trPr>
          <w:trHeight w:val="43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өнімдері, жеміс-көкөніс, техникалық дақылдары мен мал өнімдерінің сапасы жөніндегі инспекторы; өнімдердің сапасын бақылау жөніндегі инспектор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Тоңазытқыштардағы картоп-жеміс-көкөністердің сапасын тексеру жөніндегі жұмыстарды орындағанда: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Зығыр-кендір зауыттарында, қант зауыттарында және басқа да кәсіпорындар мен шикізатты қабылдау-дайындау базаларында малдың, құстың, еттің, сүттің, тері-жүн шикізатының, ішек және қайталама шикізаттың, техникалық дән-дақылдардың сапасын тексеру жөніндегі жұмыстарды орындағанда: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табиғи былғарыдан тігілген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18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Багермейстер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Жер-снаряд жұмыстарын орындағанда: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78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Шпурларды бұрғылаушы; бұрғы құрылғысының машинисі, бұрғы құрылғысының гидрометрисі</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Кенеп және жартылай зығыр матадан тігілген костюм (куртка+шолақ комбинезон/немесе шалбар) (немесе пленкамен өңделген синтетикалық матадан тігілген судан қорғайтын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шлем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Дымқыл топырақта жұмыс істегенде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Кенеп және жартылай зығыр матадан тігілген костюм (куртка+шолақ комбинезон/немесе шалбар) (немесе пленкамен өңделген синтетикалық матадан тігілген судан қорғайтын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жианқ</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және пленкамен өңделген матадан тігілген су өтпейтін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сіңдірмейтін шолақ жадағай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 (немесе керзі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жазғы шлем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Ылғалды топырақта жұмыс істегенде қосымша: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76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Қопарғыш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комбинезон/немесе шалбар) (немесе пленкамен өңделген синтетикалық матадан тігілген судан қорғайтын)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сіңдірмейтін шолақ жадағай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p>
            <w:pPr>
              <w:spacing w:after="20"/>
              <w:ind w:left="20"/>
              <w:jc w:val="both"/>
            </w:pPr>
            <w:r>
              <w:rPr>
                <w:rFonts w:ascii="Times New Roman"/>
                <w:b w:val="false"/>
                <w:i w:val="false"/>
                <w:color w:val="000000"/>
                <w:sz w:val="20"/>
              </w:rPr>
              <w:t>(1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Касканың астынан киетін шлем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Ылғалды топырақта жұмыс істегенде қосымша: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су сіңдірмейтін астары ағытылмалы жылы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табиғи былғарыдан тігілген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18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Гидромониторшы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Кенжарда жұмыс істегенде:</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және пленкамен өңделген матадан тігілген су өтпейтін костюм (куртка+шолақ комбинезон/немесе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 немесе поливинилхлорид (немесе брезент алақандығы бар) қалыңдатылған мақта мата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Баскиім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6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құрылғыларының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Суармалы алқаптарда ағынды және дренажды суларды айдау жөніндегі жұмыстарды орындағанда: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Пленкамен өңделген синтетикалық матадан тігілген судан қорғайтын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табиғи былғарыдан тігілген етік (немесе табиғи былғарыдан тігілген бәтеңке. Табаны май мен су сіңдірмейтін, сырғанамайтын және тозуға төзімді протекторлы, тұмсығы қатты металдан жасалған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жұп</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2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Көпір салушы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Гидротехникалық құрылыстардың баурайын бекіту жөніндегі жұмыстарды орындағанда:</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қорғайтын мақта матадан (немесе аралас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Тізеқап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w:t>
            </w:r>
          </w:p>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6 жұп </w:t>
            </w:r>
          </w:p>
          <w:p>
            <w:pPr>
              <w:spacing w:after="20"/>
              <w:ind w:left="20"/>
              <w:jc w:val="both"/>
            </w:pPr>
            <w:r>
              <w:rPr>
                <w:rFonts w:ascii="Times New Roman"/>
                <w:b w:val="false"/>
                <w:i w:val="false"/>
                <w:color w:val="000000"/>
                <w:sz w:val="20"/>
              </w:rPr>
              <w:t>(12 жұп)</w:t>
            </w:r>
          </w:p>
        </w:tc>
      </w:tr>
      <w:tr>
        <w:trPr>
          <w:trHeight w:val="46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құрылғылар мен жолдарды аралаушы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санатты қорғанысы бар сигналды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мақта матадан тігілген 3 санатты қорғанысы бар жадағай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w:t>
            </w:r>
          </w:p>
          <w:p>
            <w:pPr>
              <w:spacing w:after="20"/>
              <w:ind w:left="20"/>
              <w:jc w:val="both"/>
            </w:pPr>
            <w:r>
              <w:rPr>
                <w:rFonts w:ascii="Times New Roman"/>
                <w:b w:val="false"/>
                <w:i w:val="false"/>
                <w:color w:val="000000"/>
                <w:sz w:val="20"/>
              </w:rPr>
              <w:t>1 бұйым</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3 жұп</w:t>
            </w:r>
          </w:p>
          <w:p>
            <w:pPr>
              <w:spacing w:after="20"/>
              <w:ind w:left="20"/>
              <w:jc w:val="both"/>
            </w:pPr>
            <w:r>
              <w:rPr>
                <w:rFonts w:ascii="Times New Roman"/>
                <w:b w:val="false"/>
                <w:i w:val="false"/>
                <w:color w:val="000000"/>
                <w:sz w:val="20"/>
              </w:rPr>
              <w:t>(6 жұп)</w:t>
            </w:r>
          </w:p>
        </w:tc>
      </w:tr>
      <w:tr>
        <w:trPr>
          <w:trHeight w:val="28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бетіндегі жұмыстарда қазба жұмыстарын жүргізуші; нығайтқыш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Шурфтарда жұмыс істеуші:</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қорғайтын мақта матадан (немесе аралас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Құрама табиғи былғарыдан тігілген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Ылғалды топырақпен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Пленкамен өңделген синтетикалық матадан тігілген судан қорғайтын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шаруашылығында жұмыс істейтін жұмысшы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Құрғату арнасын жөндеу жөніндегі жұмыстарды орындағанда: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Кәрізге арналған құдықтарды қазу, құдықтарды салу және котловандарды қазу жөніндегі жұмыстарды орындағанда: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Кенеп және жартылай зығыр матадан тігілген костюм (куртка+шолақ комбинезон/немесе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 (немесе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Суармалы алқаптанда ағынды сулардың бөлінуін аралап-бақылау және есепке алу жөніндегі жұмыстарды орындағанда: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(немесе пленкамен өңделген синтетикалық матадан тігілген судан қорғайтын) қабаты бар мақта матадан тігілген костюм (куртка+шолақ комбинезон/немесе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сіңдірмейтін жадағай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қосымша: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астары ағытылмалы жылы куртка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астары ағытылмалы жылы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астары ағытылмалы жылы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Суармалы алқаптарда ағынды суларды тасымалдау үшін пайдаланылатын суару, дренажды әрі кәріз желілерін, олардың қондырғыларын жөндеу және қызмет көрсету жөніндегі жұмыстарды орындағанда: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және пленкамен өңделген матадан тігілген су өтпейтін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шлем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қосымша: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су сіңдірмейтін жылы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Дренажды құбырларды салу жөніндегі жұмыстарды орындағанда:</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және пленкамен өңделген матадан тігілген су өтпейтін костюм (куртка+шолақ комбинезон/немесе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4 жұп </w:t>
            </w:r>
          </w:p>
        </w:tc>
      </w:tr>
      <w:tr>
        <w:trPr>
          <w:trHeight w:val="24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өндірісіндегі машинист-тракторшы, машина-мелиоративтік станцияларда мелиоративтік, ирригациялық жұмыстармен айналысатын автомобиль жүргізушісі</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Пленкамен өңделген синтетикалық матадан тігілген судан қорғайтын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Касканың астынан киетін шлем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рет пайданылатын шуылға қарсы жапсырма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Поликорбанатты «В-1»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қосымша: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куртка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Креолин өндірісі</w:t>
            </w:r>
          </w:p>
        </w:tc>
      </w:tr>
      <w:tr>
        <w:trPr>
          <w:trHeight w:val="27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Синтездеу аппаратшысы; көмекші жұмысшы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Креолин өндірісінде жұмыс істегенде:</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(немесе аралас матадан) мақта матадан тігілген костюм (куртка+шолақ комбинезон/немесе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шлем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рет пайдаланатын шуылға қарсы жапсырма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Поликарбонатты «В-1»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іріктеп алушы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4 жұп </w:t>
            </w:r>
          </w:p>
          <w:p>
            <w:pPr>
              <w:spacing w:after="20"/>
              <w:ind w:left="20"/>
              <w:jc w:val="both"/>
            </w:pPr>
            <w:r>
              <w:rPr>
                <w:rFonts w:ascii="Times New Roman"/>
                <w:b w:val="false"/>
                <w:i w:val="false"/>
                <w:color w:val="000000"/>
                <w:sz w:val="20"/>
              </w:rPr>
              <w:t>(6 жұп)</w:t>
            </w:r>
          </w:p>
        </w:tc>
      </w:tr>
      <w:tr>
        <w:trPr>
          <w:trHeight w:val="49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Цистерналарды жуушы-булаушы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Қышқылдардан қорғайтын май мен су сіңдірмейтін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Ұшқынды болдырмайтын материалдан жасалған табаны бар табиғи былғарыдан тігілген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2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мен дезинсекталинді өндіріп шығарумен айналысатын жұмысшы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Сабын өңдіріп шығару жөніндегі жұмыстарды орындағанда: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комбинезон/немесе шалбар) (немесе су сіңдірмейтін аралас матадан тігілген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w:t>
            </w:r>
          </w:p>
          <w:p>
            <w:pPr>
              <w:spacing w:after="20"/>
              <w:ind w:left="20"/>
              <w:jc w:val="both"/>
            </w:pPr>
            <w:r>
              <w:rPr>
                <w:rFonts w:ascii="Times New Roman"/>
                <w:b w:val="false"/>
                <w:i w:val="false"/>
                <w:color w:val="000000"/>
                <w:sz w:val="20"/>
              </w:rPr>
              <w:t>(1 бұйым)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Дезинсекталинді өндіріп шығару жөніндегі жұмыстарды орындағанда: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халат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8 жұп</w:t>
            </w:r>
          </w:p>
        </w:tc>
      </w:tr>
      <w:tr>
        <w:trPr>
          <w:trHeight w:val="24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Қоймаларда жөндеу жұмыстарын орындағанда: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шлем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рет пайдаланатын шуылға қарсы жапсырма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Поликарбонатты «В-1»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Креолин шаруашылығында аппаратура жабдықтарын жөндеу жұмыстарын орындағанда:</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(немесе су сіңдірмейтін аралас матадан) қабаты бар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 өңдеу зауыты</w:t>
            </w:r>
          </w:p>
        </w:tc>
      </w:tr>
      <w:tr>
        <w:trPr>
          <w:trHeight w:val="24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 дайындаушы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Кенеп және жартылай зығыр матадан тігілген костюм (куртка+шолақ комбинезон/немесе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жылға</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Арамен бойраларды кесу жөніндегі жұмыстарды орындағанда: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Құрама табиғи былғарыдан тігілген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жеңғап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8 жұп</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Қамысты тиеу және түсіру жөніндегі жұмыстарды орындағанда: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Кенеп және жартылай зығыр матадан тігілген костюм (куртка+шолақ комбинезон/немесе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Кенеп және жартылай зығыр жадағай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сыртта жұмыс істегенде қосымша: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астары ағытылмалы жылы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138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Ілмектерді дайындаумен айналысатын жұмысшы; қамысты бөлумен, кесумен, шабумен, жинаумен айналысатын жұмысшы; жүкші; тасымалдаушы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өндірістік ластанулар мен механикалық әсерлерден қорғайтын май мен су сіңдірмейтін (немесе аралас матадан) мақта матадан тігілген костюм (куртка+шолақ комбинезон/немесе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Кенеп және жартылай зығыр матадан тігілген алжапқыш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етік. Табаны май мен су сіңдірмейтін, сырғанамайтын және тозуға төзімді протекторлы, тұмсығы қатты металдан жасалған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су шаруашылығы кәсіпорындарының жалпы кәсіптері</w:t>
            </w:r>
          </w:p>
        </w:tc>
      </w:tr>
      <w:tr>
        <w:trPr>
          <w:trHeight w:val="81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аппаратшысы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қорғайтын май мен су сіңдірмейтін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Резеңкеленен немесе пленкамен өңделген матадан тігілген көкірекшесі бар су өтпейтін алжапқыш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қалыңдатылған мақта мата қолғап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91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жүргізуші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Жасыл көшеттерді қорғау бойынша жұмыс істеген кезде:</w:t>
            </w:r>
          </w:p>
          <w:p>
            <w:pPr>
              <w:spacing w:after="20"/>
              <w:ind w:left="20"/>
              <w:jc w:val="both"/>
            </w:pPr>
            <w:r>
              <w:rPr>
                <w:rFonts w:ascii="Times New Roman"/>
                <w:b w:val="false"/>
                <w:i/>
                <w:color w:val="000000"/>
                <w:sz w:val="20"/>
              </w:rPr>
              <w:t>Ветеринарлық арнайы машиналарда (ДУК және ВДН) жұмыс істегенде:</w:t>
            </w:r>
          </w:p>
          <w:p>
            <w:pPr>
              <w:spacing w:after="20"/>
              <w:ind w:left="20"/>
              <w:jc w:val="both"/>
            </w:pPr>
            <w:r>
              <w:rPr>
                <w:rFonts w:ascii="Times New Roman"/>
                <w:b w:val="false"/>
                <w:i/>
                <w:color w:val="000000"/>
                <w:sz w:val="20"/>
              </w:rPr>
              <w:t>Автомобиль көлігі және шосселік жолдар қызметкерлеріне арналған Үлгілік салалық нормалар бойынша барлық маркадағы жүк таситын және арнайы автомашиналардың жүргізушілері үшін белгіленген нормаларға қосымша: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және пленкамен өңделген матадан тігілген су өтпейтін алжапқыш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санатты қорғанысы бар сигналды кеудеше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49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 жануарларды өңдеумен және сұйық, себінді және аэрозоль түрлерінде улы химикаттармен ауруды тасымалдаушы жәндіктерді жоюмен айналысатын жұмыскер</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Зарарлы емес шаңнан қорғайтын май мен су сіңдірмейтін қабаты бар мақта матадан тігілген комбинезон немесе минералды тыңайтқыштар мен пестицидтердің әсерінен қорғайтын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жинақ)</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Зарарлы емес шаңнан қорғайтын қабаты бар мақта маталы шлем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4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Сұйық улы химикаттармен жұмыс істегенде:</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өтпейтін қабаты бар мақта матадан тігілген комбинезонның орнына қышқылдардан қорғайтын комбинезон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өтпейтін қабаты бар матадан тігілген мақта маталы шлемның орнына қышқылдан қорғайтын қабаты бар мақта маталы шлем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және пленкамен өңделген матадан тігілген су өтпейтін алжапқыш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сыртта жұмыс істегенде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поливинилхлорид (немесе полимер) қаптамасы бар тұтас тоқылған тоқыма қолғап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Қышқыл-сілтіге төзімді табаны бар жылы былғарыдан тігілген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61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Қамбашы; көмекші жұмысшы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Жасыл көшеттерді қорғау бойынша, улы химикаттар мен минералды тыңайтқыштарды қабылдау, беру, сақтау, орау, мөлшерлеп салу және сұрыптау, тасымалдау, тиеу және түсіру жөніндегі жұмыстарды орындағанда,:</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тыңайтқыштар мен пестицидтердің әсерінен қорғайтын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немесе пленкамен өңделген матадан тігілген көкірекшесі бар су өтпейтін алжапқыш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3 жұп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қалыңдатылған мақта мата қолғап (немесе </w:t>
            </w:r>
          </w:p>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4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баскиім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Улы химикаттар мен минералды тыңайтқыштарды тиеу және түсіру жөніндегі жұмыстарды қыс мезгілінде сыртта орындағанда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химикаттардың әсерінен қорғайтын май мен су сіңдірмейтін қабаты бар мақта матадан тігілген жылы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 резеңке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Қышқыл-сілтіге төзімді табаны бар былғарыдан тігілген жылы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Бензин мен жанар-жағармай материалдарын беру жөніндегі жұмыстарды орындағанда:</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қорғайтын май мен су сіңдірмейтін (немесе аралас матадан) қабаты бар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Май-бензинге төзімді табаны бар былғарыдан тігілген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Этилдендірілген бензинмен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қорғайтын май мен су сіңдірмейтін қабаты бар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өткізбейтін резеңке жеңғап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Қамбашыға сауда мұнай базасында жұмыс істегенде:</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Мұнайдан, мұнай өнімдерінен, майлардан қорғау үшін жалпы өндірістік ластанулар мен механикалық әсерлерден қорғайтын май мен су сіңдірмейтін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Май-бензинге төзімді табаны бар табиғи былғарыдан тігілген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сіңдірмейтін жадағай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сыртта жұмыс істегенде қосымша: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өнімдерінен, майлардан қорғайтын қалың қабаты бар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Май-бензинге төзімді табаны бар былғарыдан тігілген жылы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Қосалқы жұмысшыға:</w:t>
            </w:r>
          </w:p>
          <w:p>
            <w:pPr>
              <w:spacing w:after="20"/>
              <w:ind w:left="20"/>
              <w:jc w:val="both"/>
            </w:pPr>
            <w:r>
              <w:rPr>
                <w:rFonts w:ascii="Times New Roman"/>
                <w:b w:val="false"/>
                <w:i/>
                <w:color w:val="000000"/>
                <w:sz w:val="20"/>
              </w:rPr>
              <w:t>Ипподром жолдарында жұмыс істегенде:</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өндірістік ластанулар мен механикалық әсерлерден қорғайтын май мен су сіңдірмейтін (немесе аралас матадан) қабаты бар мақта матадан тігілген костюм (куртка+шолақ комбинезон/немесе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Лас әрі майланған ірі тетіктерді қабылдау, сұрыптау және жарамсыздыққа шығару жөніндегі жұмыстарды істегенде: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қорғайтын май мен су сіңдірмейтін (немесе аралас матадан) қабаты бар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Май-бензинге төзімді табаны бар былғарыдан тігілген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брезент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Шым салу жөніндегі жұмыстарды орындағанда:</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қорғайтын май мен су сіңдірмейтін (немесе аралас матадан) қабаты бар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Тізеқап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w:t>
            </w:r>
          </w:p>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Аммиак суы мен сұйық аммиакты қабылдау, беру, сақтау, құю, тасымалдау және топыраққа енгізу жөніндегі жұмыстарды орындағанда:</w:t>
            </w:r>
          </w:p>
          <w:p>
            <w:pPr>
              <w:spacing w:after="20"/>
              <w:ind w:left="20"/>
              <w:jc w:val="both"/>
            </w:pPr>
            <w:r>
              <w:rPr>
                <w:rFonts w:ascii="Times New Roman"/>
                <w:b w:val="false"/>
                <w:i/>
                <w:color w:val="000000"/>
                <w:sz w:val="20"/>
              </w:rPr>
              <w:t>Аммиак суымен жұмыс істегенде: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тыңайтқыштар мен пестицидтердің әсерінен қорғайтын костюм (куртка+шолақ комбинезон/немесе шалбар) (немесе май мен су сіңдірмейтін мақта матадан тігілген комбинезон)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немесе пленкамен өңделген матадан тігілген көкірекшесі бар су өтпейтін алжапқыш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Сұйық аммиакпен жұмыс істегенде: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комбинезон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қабаты бар мақта маталы шлем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қабаты бар май мен су сіңдірмейтін мақта матадан тігілген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4 жұп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резеңке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сыртта жұмыс істегенде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Қышқыл-сілтіге төзімді табаны бар былғарыдан тігілген жылы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55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соғатын темір ұста</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температурадан қорғайтын (немесе кенеп және жартылай зығыр матадан) тігілген костюм (куртка+шолақ комбинезон/немесе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етік (немесе бәтеңке). Табаны май мен су сіңдірмейтін, сырғанамайтын және тозуға төзімді протекторлы, тұмсығы қатты металдан жасалған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Оттан қорғайтын брезент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Оттан қорғайтын көкірекшесі бар брезент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Баскиім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Делбеші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 көлікте жұмыс істегенде: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сіңдірмейтін жадағай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санатты қорғанысы бар сигналды кеудеше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4 жұп </w:t>
            </w:r>
          </w:p>
        </w:tc>
      </w:tr>
      <w:tr>
        <w:trPr>
          <w:trHeight w:val="13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Этилдендірілген бензинмен жұмыс істегенде: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Қышқылдардан қорғайтын қабаты бар май мен су сіңдірмейтін мақта матадан тігілген халат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резеңке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резеңке жеңғап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Май-бензинге төзімді резеңке биялай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9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Далада машина-трактор паркіне қызмет көрсету және жөндеу жөніндегі жұмыстарды орындағанда: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өнімдерінен, майлардан қорғайтын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Май-бензинге төзімді табаны бар табиғи былғарыдан тігілген бәтеңке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52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машиналарының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Тракторларды және ауыл шаруашылығы машиналары мен олардың тетіктерін жуу жұмыстарын орындағанда: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Капюшоны пленкамен өңделген судан қорғайтын синтетикалық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қышқылдан қорғайтын алжапқыш (немесе резеңкеленген немесе пленкамен өңделген матадан тігілген су өтпейтін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2 бұйым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Баскиім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Астауларда тетіктерді жуу жұмыстарын орындағанда: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қабаты бар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және қышқылдан қорғайтын қабаты бар мақта матадан тігілген көкірекшелі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және қышқылдан қорғайтын қабаты бар мақта матадан тігілген су өткізбейтін жеңғап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қондырғыларының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Тоңазытқыш-газ агрегатын күтіп-ұстау жөніндегі жұмыстарды орындағанда:</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(немесе жалпы өндірістік ластанулар мен механикалық әсерлерден қорғайтын май мен су сіңдірмейтін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Баскиім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қалыңдатылған мақта мата қолғап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4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Құрыш және темір-бетон конструкцияларын монтаждау жөніндегі монтажшы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Желқозғалтқышы бар қондырғыларды монтаждау жөніндегі жұмыстарды орындағанда: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қорғайтын май мен су сіңдірмейтін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тұмсығы қатты металдан жасалған табиғи былғарыдан тігілген қысқа қонышты етік (немесе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 киетін жазғы шлем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белдігі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 немесе жылы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астынан киетін қысқы шлем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16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қозғалтқыштар моторшысы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Дизельді электр станциясына қызмет көрсету жөніндегі жұмыстарды орындағанда: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қорғайтын май мен су сіңдірмейтін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Диэлектрлік қолғап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Сауда мұнай базасында жұмыс істегенде:</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қорғайтын май мен су сіңдірмейтін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Мұнайдан, мұнай өнімдерінен, майлардан қорғайтын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Май-бензинге төзімді табаны бар табиғи былғарыдан тігілген бәтеңке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сіңдірмейтін жадағай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сыртта жұмыс істегенде қосымша: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өнімдерінен, майлардан қорғайтын қабаты қалың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Май-бензинге төзімді табаны бар қалың былғарыдан тігілген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124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шебері</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өндірістік ластанулар мен механикалық әсерлерден қорғайтын май мен су сіңдірмейтін (немесе аралас матадан) мақта матадан тігілген костюм (куртка+шолақ комбинезон/немесе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мақта матадан тігілген алжапқыш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брезенталақандығы бар) қалыңдатылған мақта мата қолғап (немесе 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беру жұмыстарын атқаратын жұмысшы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Зарарлы емес шаңнан қорғайтын қабаты бар комбинезон (немесе шлем)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қабаты бар капюшоны бар жадағай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Үнемі сыртта жұмыс істейтіндерге қыс мезгілінде қосымша: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куртка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52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Фумигациялық отрядтардың қызметкерлері: автомобиль жүргізуші, зертханашы, отряд бастығы, жұмысшы, аға маман (агроном, инженер), аға техник, техник</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қабаты бар мақта матадан тігілген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 (немесе табиғи былғарыдан тігілген бәтеңке)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тыңайтқыштар мен пестицидтердің әсерінен қорғайтын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Пленкамен өңделген капюшоны бар желден қорғайтын, су сіңдірмейтін жадағай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Шұғалы берет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 брезент қолғап, қышқыл-сілтіге төзімді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29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Ластанған және майланған тетіктерді қабылдайтын, сұрыптап, қолданыстан шығаратын жұмысшы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өндірістік ластанулар мен механикалық әсерлерден қорғайтын май мен су сіңдірмейтін (немесе аралас матадан) мақта матадан тігілген костюм (куртка+шолақ комбинезон/немесе шалбар)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Қышқылдардан қорғайтын май мен су сіңдірмейтін қабаты бар мақта матадан тігілген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етік немесе керзі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34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жөндеуші слесарь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Этилдендірілген бензинмен жұмыс істейтін автомобильдерді жөндеу жөніндегі жұмыстарды орындағанда:</w:t>
            </w: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қорғайтын май мен су сіңдірмейтін (немесе аралас матадан) мақта матадан тігілген костюм (куртка+шолақ комбинезон/немесе шалбар) (немесе резеңкеленген немесе пленкамен өңделген қабаты бар су өтпейтін матадан тігілген көкірекшесі бар алжапқыш)</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(1 бұйым)</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өндірістік ластанулар мен механикалық әсерлерден қорғайтын май мен су сіңдірмейтін мақта матадан тігілген комбинезон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Май-бензинге төзімді табаны бар табиғи былғарыдан тігілген етік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 немесе полимерлі материалдан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жұп</w:t>
            </w:r>
          </w:p>
        </w:tc>
      </w:tr>
      <w:tr>
        <w:trPr>
          <w:trHeight w:val="48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Слесарь-жөндеуші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Жасыл көшеттерді қорғау бойынша, өсімдіктерге улы химикаттар себу және бүрку үшін пайдаланылатын машиналарды, ыдыстар мен арнайы аппаратураны жөндеу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(немесе аралас матадан) мақта матадан тігілген комбинезон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Табаны май мен су сіңдірмейтін, сырғанамайтын және тозуға төзімді протекторлы, тұмсығы қатты металдан жасалған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поливинил-хлоридті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Баскиім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 мезгілінде сыртта жұмыс істегенде қосымша: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костюм (куртка+шолақ комбинезон/немесе шалбар)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поливинилхлорид (немесе полимер) қаптамасы бар тұтас тоқылған тоқыма биялай</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жылы етік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Далада машина-трактор паркіне қызмет көрсету және жөндеу жөніндегі жұмыстарды орындағанда:</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өндірістік ластанулар мен механикалық әсерлерден қорғайтын май мен су сіңдірмейтін (немесе аралас матадан) мақта матадан тігілген комбинезон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(немесе қысқа қонышты етік). Табаны май мен су сіңдірмейтін, сырғанамайтын және тозуға төзімді протекторлы, тұмсығы қатты металдан жасалған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 қолғап (немесе поливинил-хлоридті (немесе полимер) қаптамасы бар тұтас тоқылған тоқыма қолғап)</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Баскиім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4934"/>
        <w:gridCol w:w="5142"/>
        <w:gridCol w:w="201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Ағаш дайындайтын, ағаш ағызатын, ағаш тасымалдайтын, орман шаруашылығы ұйымдарының қызметкерлеріне</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дайындау жұмысы</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сұлатушы, өздігінен жүретін тиегіште жұмыс істейтін тиегіш жүргізушісі, ағаш тасу жолдары мен жол тармақтарының құрылысында жұмыс істейтін жолшы, жоғарғы қоймада жұмыс істейтін, ағашты қатарлап тиеудегі шығыршы, ағаш кесуші, құбылмалы машинаның машинисі, ағаш жаруда және ағаш таситын жолдарда жұмыс істейтін айналмалы және тиеу жабдықтарының монтажшысы, ағаш жаруда және жоғарғы қоймада жұмыс істейтін ағаш материалдарын үйіп-құлатушы, ағаш жаруда және жоғарғы қоймада жұмыс істейтін бұтақтарды кесуші, ағаш кесінділерін дайындауда және жоғарғы қоймада жұмыс істейтін көмекші жұмысшы, ағаш жаруда және жоғарғы қоймада жұмыс істейтін ағаш кесінділерін таңбалаушы, ағаш жаруда және жоғарғы қоймада жұмыс істейтін ағашты дөңгелетіп кескіндеуші, ағаш жаруда және жоғарғы қоймада жұмыс істейтін арнайы ағаш түрлерін сүргілеуші, кесілетін ағаштарды жабуға дайындауда, ағаш таситын жолдар, жол тармақтары құрылыстарында және жоғарғы қоймада жұмыс істейтін, ағаш кесетін, аударатын және жөнелтетін орындарды дайындауда жұмыс істейтін тракторшы, шайыр мен қара майды аударуда және жөнелтуде жұмыс істейтін тракторшы мен жүкші, жоғарғы қоймада жұмыс істейтін ағашты қатарлаушы</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костюм (куртка+шалбар/шолақ комбинезон)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қабат брезент алақандығы бар брезент қолғап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Жаға-жеңі реттелетін, масадан қорғайтын торы ағытылмалы; капюшоны бар аралас матадан тігілген</w:t>
            </w:r>
            <w:r>
              <w:rPr>
                <w:rFonts w:ascii="Times New Roman"/>
                <w:b w:val="false"/>
                <w:i w:val="false"/>
                <w:color w:val="000000"/>
                <w:sz w:val="20"/>
              </w:rPr>
              <w:t> </w:t>
            </w:r>
            <w:r>
              <w:rPr>
                <w:rFonts w:ascii="Times New Roman"/>
                <w:b w:val="false"/>
                <w:i w:val="false"/>
                <w:color w:val="000000"/>
                <w:sz w:val="20"/>
              </w:rPr>
              <w:t xml:space="preserve"> костюм (куртка+шалбар)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Жарыққа шағылысатын элементтері бар сигналдық кеудеше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бұйым</w:t>
            </w:r>
          </w:p>
          <w:p>
            <w:pPr>
              <w:spacing w:after="20"/>
              <w:ind w:left="20"/>
              <w:jc w:val="both"/>
            </w:pPr>
            <w:r>
              <w:rPr>
                <w:rFonts w:ascii="Times New Roman"/>
                <w:b w:val="false"/>
                <w:i w:val="false"/>
                <w:color w:val="000000"/>
                <w:sz w:val="20"/>
              </w:rPr>
              <w:t>1 жылға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Ағашты, шайыр мен қара майды жөнелтуде жұмыс істейтін көлік жүргізуші, ағашты сүйретуші, тартушы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мақта матадан тігілген костюм (куртка+шалбар/шолақ комбинезон)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 xml:space="preserve">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 xml:space="preserve">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Сигнал беретін өңдеуі бар, жағасы жасанды теріден; қабаты ағытылмалы, күшейтілген тізесі бар, шұға матасынан тігілген қалың костюм (куртка+шалбар)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 xml:space="preserve">белдеу бойынша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Жарыққа шағылысатын элементтері бар сигналдық кеудеше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таситын жолдар мен жол тармақтарында қызмет көрсетумен айналысатын жүкші, жолшы, ағаш өңдеу өндірісіндегі бақылаушы, төменгі қоймада жұмыс істейтін ағашты қатарлап жинаумен және тиеумен айналысатын шығыршы, ағаш таситын жолдарда ағашты тиеуде, түсіруде және қатарлап қоюда жұмыс істейтін машинист-краншы, төменгі қоймада, ағаш аудару базалары мен биржаларында жұмыс істейтін ағаш материалдарын үйіп-түсіруші, төменгі қоймада жұмыс істейтін бұтақтарды жабушы, ағаштарды дөңгелетіп кескіндеу қондырғысының операторы, бұтақтарды кесу қондырғысының операторы, автоматтандырылған ағаш транспортер операторы, төменгі қоймада жұмыс істейтін ағаш дайындаудағы қосалқы жұмысшы, төменгі қоймада жұмыс істейтін кесілген ағаштарды таңбалаушы, төменгі қоймада жұмыс істейтін ағашты дөңгелетіп кескіндеуші, ағаш дайындау жабдықтарын жөндеуші слесарь, транспортершы, төменгі қоймада жұмыс істейтін ағаштарды қатарлап жинаушы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мақта матадан тігілген костюм (куртка+шалбар/шолақ комбинезон)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Сигнал беретін өңдеуі бар, жағасы жасанды теріден; қабаты ағытылмалы, күшейтілген тізесі бар, шұға матасынан тігілген қалың костюм (куртка+шалбар)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 xml:space="preserve">белдеу бойынша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Ағаш таситын жолдарда ағаштарды тиеумен, түсірумен және қаралап жинаумен айналысатын машинисту-краншыға, төменгі қоймада жұмыс істейтін бұтақтарды жабушыға,, төменгі қоймада жұмыс істейтін ағаштарды дөңгелетіп кескіндеушіге: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Жаға-жеңі реттелетін, масадан қорғайтын торы ағытылмалы; капюшоны бар аралас матадан тігілген костюм (куртка+шалбар)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 xml:space="preserve">белдеу бойынша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Жарыққа шағылысатын элементтері бар сигналдық кеудеше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костюм (куртка+шалбар/</w:t>
            </w:r>
          </w:p>
          <w:p>
            <w:pPr>
              <w:spacing w:after="20"/>
              <w:ind w:left="20"/>
              <w:jc w:val="both"/>
            </w:pPr>
            <w:r>
              <w:rPr>
                <w:rFonts w:ascii="Times New Roman"/>
                <w:b w:val="false"/>
                <w:i w:val="false"/>
                <w:color w:val="000000"/>
                <w:sz w:val="20"/>
              </w:rPr>
              <w:t xml:space="preserve">шолақ комбинезон)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Жаға-жеңі реттелетін, масадан қорғайтын торы ағытылмалы; капюшоны бар аралас матадан тігілген костюм (куртка+шалбар)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 xml:space="preserve">белдеу бойынша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Жарыққа шағылысатын элементтері бар сигналдық кеудеше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қабығын аршушы, отын жарушы, ағашты дөңгелетіп кескіндеуші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мақта матадан тігілген костюм (куртка+шалбар/шолақ комбинезон)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беретін өңдеуі бар, жағасы жасанды теріден жасалған; қабаты ағытылмалы, қалыңдатылған тізесі бар, шұға матасынан тігілген қалың костюм (куртка+шалбар)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 xml:space="preserve">белдеу бойынша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мақта матадан тігілген қолғап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Жарыққа шағылысатын элементтері бар сигналдық кеудеше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 жұмыс істейтін ағаш шебері, ағаш дайындау жабдықтарын жөндеу бойынша слесарь, шпал кесетін станоктағы станокшы, шпал кесетін станокта жұмыс істейтін ағаш материалдарын тиеуші-аударушы</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беретін өңдеуі бар, жағасы жасанды теріден; қабаты ағытылмалы, қалыңдатылған тізесі бар, шұға матасынан тігілген қалың костюм (куртка+шалбар)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мақта матадан тігілген қолғап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Жарыққа шағылысатын элементтері бар сигналдық кеудеше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Станокта шпал кесумен айналысатын ағаш материалдарын тиеушіге – аударушыға, ағаш дайындайтын жабдықтарды жөндейтін слесарьға және шпал кесетін станоктағы жұмысшыға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мақта матадан тігілген костюм (куртка+шалбар/шолақ комбинезон)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 xml:space="preserve">1 жылға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Станокта шпал кесумен айналысатын ағаш материалдарын тиеушіге – аударушыға: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 орнына керзі етік</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 xml:space="preserve">1 жұп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ағызу</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Ағашты судан шығарып түсіруші, ағаш ағызудағы көмекші жұмысшы, ағаш ағызушы, ағашты біріктіруші, ағашты қалыптаушы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 (куртка+шалбар/шолақ комбинезон ) костюмі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жинақ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қабат брезент алақандығы бар брезент қолғап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мақта матадан тігілген қолғап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Жарыққа шағылысатын элементтері бар сигналдық кеудеше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Ағызушыға және шоғырлаушыға қыста: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мақта матадан тігілген қалың костюм (куртка+шалбар/шолақ комбинезон)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 xml:space="preserve">белдеу бойынша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ағызудағы шығыршы, ағызу жұмыстарымен айналысатын ағашты қатарлап жинаудағы және тиеудегі шығыршы, ағызу жұмыстарымен айналысатын машинист-краншы, ағашты біріктіру (сұрыптау) машинасының машинисі, кесілетін ағаштарды дайындаудағы, ағаш ағызу жұмыстарымен айналысатын ағашты сүйретіп тартудағы және жөнелтудегі тракторшы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(куртка+шалбар/шолақкомбинезон) костюм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жинақ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мақта матадан тігілген қолғап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Жарыққа шағылысатын элементтері бар сигналдық кеудеше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Шығыршыға ағаш ағызғанда: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 xml:space="preserve">1 жұп </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үстінде ағашты сұрыптаушы</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мақта матадан тігілген костюм (куртка+шалбар/шолақ комбинезон)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 шолақ жадағай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 xml:space="preserve">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 xml:space="preserve">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мақта матадан тігілген қолғап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Такелажшы</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 (куртка+шалбар/шолақкомбинезон ) костюмі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жинақ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қабат брезент алақандығы бар брезент қолғап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шырынын ағызу</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химиялық қондырғы аппаратшысы, ағаш көмірін күйдіруші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мақта матадан тігілген қолғап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Ашық жерде жұмыс істейтін күйдірушіге және аппаратшыға: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қалың қабаты бар мақта матадан тігілген костюм (куртка+шалбар/шолақ комбинезон)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 xml:space="preserve">белдеу бойынша </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Түтінші, ағаш шырынын ағызудағы көмекші жұмысшы, шайыр жинаушы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мақта матадан тігілген костюм (куртка+шалбар/шолақ комбинезон)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жинақ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жұп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текстильді бәтеңке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мақта матадан тігілген қолғап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Үнемі ағаштарды майлауда жұмыс істейтін шайырды түтіндетушіге және жинаушыға: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Жаға-жеңі реттелетін, масадан қорғайтын торы ағытылмалы; капюшоны бар аралас матадан тігілген</w:t>
            </w:r>
            <w:r>
              <w:rPr>
                <w:rFonts w:ascii="Times New Roman"/>
                <w:b w:val="false"/>
                <w:i w:val="false"/>
                <w:color w:val="000000"/>
                <w:sz w:val="20"/>
              </w:rPr>
              <w:t> </w:t>
            </w:r>
            <w:r>
              <w:rPr>
                <w:rFonts w:ascii="Times New Roman"/>
                <w:b w:val="false"/>
                <w:i w:val="false"/>
                <w:color w:val="000000"/>
                <w:sz w:val="20"/>
              </w:rPr>
              <w:t xml:space="preserve"> костюм (куртка+шалбар)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 xml:space="preserve">белдеу бойынша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Химиялық әсерлі жұмыстармен айналысатын түтіндетушіге: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Нитронды костюм (куртка+шалбар /шолақ комбинезон)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текстильді бәтеңке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Қышқылдан қорғайтын биялай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жұмыстары</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Бөшкелеуші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алжапқыш</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3 жұп</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Жоңқалар мен жаңыршақтарды дайындауда жұмыс істейтін дайындаушы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мақта матадан тігілген қолғап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3 жұп</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Көшетхананы суаратын жұмысшы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алжапқыш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p>
          <w:p>
            <w:pPr>
              <w:spacing w:after="20"/>
              <w:ind w:left="20"/>
              <w:jc w:val="both"/>
            </w:pPr>
            <w:r>
              <w:rPr>
                <w:rFonts w:ascii="Times New Roman"/>
                <w:b w:val="false"/>
                <w:i w:val="false"/>
                <w:color w:val="000000"/>
                <w:sz w:val="20"/>
              </w:rPr>
              <w:t>1 жылға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 алаңдарда жағылатын отынды бөлшектеумен айналысатын жұмысшы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Тұқымдарды тазартуда және сұрыптауда, ыстық өңдеу кезінде алынған өнімдерді тазарту машиналарында, орман патологиялық зерттеулерде, орман өсіруде жұмыс істейтін жұмысшы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3 жұп</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қабығын дайындаумен айналысатын жұмысшы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алжапқыш</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3 жұп</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Шентемірлерді, доңғалақтарды, арбаларды, шаналарды, шентемір жартылай дайын өнімдер мен шегендерді жасаумен айналысатын жұмысшы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алжапқыш</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3 жұп</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Қабықтарды суға салумен және судан алумен айналысатын жұмысшы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ангидридін пайдаланумен жемістерді консервілеумен айналысатын жұмысшы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Қышқылдан қорғайтын қабаты бар мақта матадан тігілген алжапқыш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2 жұп </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Жемістерді жидітумен айналысатын жұмысшы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алжапқыш</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Жемістерді салқын өңдеумен айналысатын жұмысшы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Бүршікті тұқымды кептірумен айналысатын жұмысшы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мақта матадан тігілген қолғап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поликарбонатты (немесе минералды) беріктендірілмеген шынылы көзілдірік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тозғанша </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Ормандағы зиянкестермен қолмен күресетін жұмысшы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Қышқылдан қорғайтын қабаты бар мақта матадан тігілген костюм (куртка+ шалбар/шолақ комбинезон)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Шұға шлем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 xml:space="preserve">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мақта матадан тігілген қолғап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дақылдарымен жұмыс істейтін жұмысшы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матадан немесе пленка қаптамасы бар матадан тігілген су өткізбейтін алжапқыш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жеңғап</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мақта матадан тігілген қолғап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Өрт-химиялық станцияларда жұмыс істейтін жұмысшы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матадан немесе пленкалы қаптамасы бар матадан тігілген су өткізбейтін алжапқыш</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мақта матадан тігілген қолғап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 өрт сөндірумен айналысатын жұмысшы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мақта матадан тігілген қолғап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кәсіпорындарында аккумуляторлық қондырғылары бар радиостанцияларда қызмет көрсетуші радиотехник және радиооператор</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Қышқылдан қорғайтын қабаты бар мақта матадан тігілген алжапқыш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 (немесе полимер) қаптамасы бар тұтас тоқылған тоқыма биялай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жұмыстар</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кесетін жерлерде, жоғарғы және төменгі қоймаларда, ағаш таситын жолдарды жөндеуде және ұстауда, ағаш кептіруде, ағаш аудару базалары мен биржаларында жұмыс істейтін шебер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мақта матадан тігілген костюм (куртка+шалбар /шолақ комбинезон)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 xml:space="preserve">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мақта матадан тігілген қолғап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қалыңдатылған костюм (куртка+шалбар/шолақ комбинезон)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 xml:space="preserve">белдеу бойынша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мақта матадан тігілген қолғап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 xml:space="preserve">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беретін өңдеуі бар, жағасы жасанды теріден жасалған; қабаты ағытылмалы, күшейтілген тізесі бар, шұға матасынан тігілген қалың</w:t>
            </w:r>
            <w:r>
              <w:rPr>
                <w:rFonts w:ascii="Times New Roman"/>
                <w:b w:val="false"/>
                <w:i w:val="false"/>
                <w:color w:val="000000"/>
                <w:sz w:val="20"/>
              </w:rPr>
              <w:t> </w:t>
            </w:r>
            <w:r>
              <w:rPr>
                <w:rFonts w:ascii="Times New Roman"/>
                <w:b w:val="false"/>
                <w:i w:val="false"/>
                <w:color w:val="000000"/>
                <w:sz w:val="20"/>
              </w:rPr>
              <w:t xml:space="preserve"> костюм (куртка+шалбар) </w:t>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 xml:space="preserve">белдеу бойынша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285"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бекеттерінде, рейдтер мен ағызу учаскелерінде жұмыс істейтін механик</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мақта матадан тігілген қалыңдатылған костюм (куртка+шалбар/шолақ комбинезон)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 xml:space="preserve">белдеу бойынша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мақта матадан тігілген қолғап</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3800"/>
        <w:gridCol w:w="5105"/>
        <w:gridCol w:w="2974"/>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Газдан құтқару және қосалқы тауда құтқару командаcының қызметкерлеріне</w:t>
            </w:r>
          </w:p>
        </w:tc>
      </w:tr>
      <w:tr>
        <w:trPr>
          <w:trHeight w:val="28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Газдан құтқару жасақтарының мүшелері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 костюм (куртка+шалбар/шолақ комбинезон)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костюм (куртка+шалбар/шолақ комбинезон)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Соққыға төзімді металл тұмсықты резеңке етік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 тігілген қалыңдатылған қолғап</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ағытылмалы астары бар мақта матадан тігілген жылы куртка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Гидрокостюм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w:t>
            </w:r>
          </w:p>
          <w:p>
            <w:pPr>
              <w:spacing w:after="20"/>
              <w:ind w:left="20"/>
              <w:jc w:val="both"/>
            </w:pPr>
            <w:r>
              <w:rPr>
                <w:rFonts w:ascii="Times New Roman"/>
                <w:b w:val="false"/>
                <w:i w:val="false"/>
                <w:color w:val="000000"/>
                <w:sz w:val="20"/>
              </w:rPr>
              <w:t>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1,5 жылға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каска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саласының қосалқы құтқару командаларының мүшелері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(куртка+шалбар/шолақ комбинезон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Соққыға төзімді металл тұмсықты резеңке етік</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жылы куртка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жасалған шұлғау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Құрама қолғап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каска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астынан киетін шлем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593"/>
        <w:gridCol w:w="6133"/>
        <w:gridCol w:w="448"/>
        <w:gridCol w:w="19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Денсаулық сақтау саласының қызметкерлеріне</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 келген мамандықтағы (саладағы) дәрігер-маман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Бактерияға және статикаға қарсы қабаты бар мақталы негізді халат немесе костюм (жакет және шалбар)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мақталы негізді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қабатты медициналық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сырғанамайтын профилактикалық былғары туфли немесе тәпішке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Жұқпалы, туберкулез және алапес ауруларымен ауыратын науқастарға қызмет көрсетумен айналысқанда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тоқыма емес материалдан тігілген, су мен қан сіңдірмейтін қасиеті бар, ішкі сулануға қарсы қабатты зарарсыздандырылған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мақта матадан тігілген шұлық немесе ұзын шұлық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10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Аса қауіпті жұқпалы аурулар ошақтарына барғанда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Желден қорғайтын, су сіңдірмейтін капюшоны бар жадағай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Бактерияға қарсы қабаты бар обаға қарсы үлгідегі комбинезон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Бактерияға және статикаға қарсы қабаты бар комбинезон немесе пижама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қарсы қабаты бар обаға қарсы үлгідегі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мақта матадан тігілген шұлық немесе ұзын шұлық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10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Суық жыл мезгілінде сыртта жұмыс істегенде және от жағылмайтын үй-жайлардағы жұмыстарда қосымша</w:t>
            </w: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былғары ағытылмалы 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былғарыдан (немесе синтетикалық материалдардан) жасалған жылытқыш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Санитарлық авиация станциясында және ұшақтарда (тікұшақтарда) ұшқан кезде дәрігер болып жұмыс істегенде медициналық көмек көрсету кезінде</w:t>
            </w:r>
            <w:r>
              <w:rPr>
                <w:rFonts w:ascii="Times New Roman"/>
                <w:b w:val="false"/>
                <w:i w:val="false"/>
                <w:color w:val="000000"/>
                <w:sz w:val="20"/>
              </w:rPr>
              <w:t>:</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жүннен жасалған костюм (куртка және шолақ комбинезон/немесе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былғарыдан (немесе синтетикалық материалдардан) жасалған жылытқыш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Шахталарда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Құрғақ жерде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костюм (куртка және шолақ комбинезон/немесе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Ылғалды жерде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костюм (куртка және шолақ комбинезон/немесе шалбар)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Металлургиялық және химиялық кәсіпорындарға қызмет көрсету кезінде қосымша: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Қызмет көрсетілетін учаскелерге шыққанда (барғанда)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Желден қорғайтын, су сіңдірмейтін капюшоны бар жадағай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Суық жыл мезгілінде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Астары табиғи (немесе жасанды) теріден жасалған ағытылмалы.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Кене энцефалитінің және қырым геморрагиялы қызбаның табиғи ошақтарындағы аумақтарда жұмыс істегенде:</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Энцефалитке қарсы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жинақ</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Рентген және иондаушы сәуле көздерімен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белдемше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жаға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Ашық радиоактивтік заттармен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Жиынтық белсенділігі 1 кБк-ге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Жиынтық белсенділігі 10 -нан 100 кБк-ге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Пленкалы материалдан тігілген алжапқыш немесе пленкалы материалдан тігілген шолақ комбинезон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Жиынтық белсенділігі 1–ден 10 МБк-ге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алжапқыш немесе шолақ комбинезон не болмаса пневмокостюм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протекторлы былғары тәпішке немесе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Дәрігер-акушер-гинеколог әрекеттерін орындағанда қосымша</w:t>
            </w:r>
            <w:r>
              <w:rPr>
                <w:rFonts w:ascii="Times New Roman"/>
                <w:b w:val="false"/>
                <w:i w:val="false"/>
                <w:color w:val="000000"/>
                <w:sz w:val="20"/>
              </w:rPr>
              <w:t>:</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тоқыма емес материалдан тігілген, су мен қан сіңдірмейтін қасиеті бар, ішкі сулануға қарсы қабатты зарарсыздандырылған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Зарарсыздандырылған, көп қабатты, тоқыма емес материалдан тігілген хирургиялық баскиім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 ұзын зарарсыздандырылған хирургиялық биялай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Бахилалар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p>
            <w:pPr>
              <w:spacing w:after="20"/>
              <w:ind w:left="20"/>
              <w:jc w:val="both"/>
            </w:pPr>
            <w:r>
              <w:rPr>
                <w:rFonts w:ascii="Times New Roman"/>
                <w:b w:val="false"/>
                <w:i w:val="false"/>
                <w:color w:val="000000"/>
                <w:sz w:val="20"/>
              </w:rPr>
              <w:t>1 жұп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Анестезиолог-реаниматолог дәрігер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тоқыма емес материалдан тігілген, су мен қан сіңдірмейтін қасиеті бар, ішкі сулануға қарсы қабатты зарарсыздандырылған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 ұзын зарарсыздандырылған хирургиялық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Лазерлік жабдықтармен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Бактериологиялық зертханада дәрігер-бактериолог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 мен сілтіге төзімді қабаты бар астары мақта матадан тігілген халат немесе комбинезон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ішкі суға қарсы қабаты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сіңдірмейтін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Клиника-диагностикалық зертханаларда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ішкі суға қарсы қабаты бар, су мен қан сіңдірмейтін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ішкі суға қарсы қабаты бар, су мен қан сіңдірмейтін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Аса қауіпті жұқпалы аурулармен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қарсы қабаты бар обаға қарсы үлгідегі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костюм немесе пижама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қарсы қабаты бар обаға қарсы үлгідегі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шұлық немесе ұзын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Бахилалар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Зертханада дәрігер-вирусолог жұқпалы ауруларды зерттеген кезде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ішкі суға қарсы қабаты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Дәрігер-гематолог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ішкі суға қарсы қабаты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бет қалқан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Дәрігер-гигиенист</w:t>
            </w:r>
            <w:r>
              <w:rPr>
                <w:rFonts w:ascii="Times New Roman"/>
                <w:b w:val="false"/>
                <w:i w:val="false"/>
                <w:color w:val="000000"/>
                <w:sz w:val="20"/>
              </w:rPr>
              <w:t xml:space="preserve"> болып жұмыс істегенде</w:t>
            </w:r>
            <w:r>
              <w:rPr>
                <w:rFonts w:ascii="Times New Roman"/>
                <w:b w:val="false"/>
                <w:i w:val="false"/>
                <w:color w:val="000000"/>
                <w:sz w:val="20"/>
              </w:rPr>
              <w:t> </w:t>
            </w:r>
            <w:r>
              <w:rPr>
                <w:rFonts w:ascii="Times New Roman"/>
                <w:b w:val="false"/>
                <w:i w:val="false"/>
                <w:color w:val="000000"/>
                <w:sz w:val="20"/>
              </w:rPr>
              <w:t>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Зертханада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көкірекшесі бар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Бокстарда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Статикаға қарсы және қышқылдан қорғайтын қабаты бар астары мақта матадан тігілген комбинезон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мақта матадан тігілген комбинезон немесе пижама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Дәрігер-дерматовенеролог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Биологиялық материалды алған кезде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Дәрігер-инфекционист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Зертханада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Компьютерлік және магниттік томография дәрігері</w:t>
            </w:r>
            <w:r>
              <w:rPr>
                <w:rFonts w:ascii="Times New Roman"/>
                <w:b w:val="false"/>
                <w:i w:val="false"/>
                <w:color w:val="000000"/>
                <w:sz w:val="20"/>
              </w:rPr>
              <w:t> </w:t>
            </w:r>
            <w:r>
              <w:rPr>
                <w:rFonts w:ascii="Times New Roman"/>
                <w:b w:val="false"/>
                <w:i/>
                <w:color w:val="000000"/>
                <w:sz w:val="20"/>
              </w:rPr>
              <w:t>болып жұмыс істегенде</w:t>
            </w:r>
            <w:r>
              <w:rPr>
                <w:rFonts w:ascii="Times New Roman"/>
                <w:b w:val="false"/>
                <w:i w:val="false"/>
                <w:color w:val="000000"/>
                <w:sz w:val="20"/>
              </w:rPr>
              <w:t xml:space="preserve">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белдемше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жаға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Дәрігер-зертханашы</w:t>
            </w:r>
            <w:r>
              <w:rPr>
                <w:rFonts w:ascii="Times New Roman"/>
                <w:b w:val="false"/>
                <w:i w:val="false"/>
                <w:color w:val="000000"/>
                <w:sz w:val="20"/>
              </w:rPr>
              <w:t> </w:t>
            </w:r>
            <w:r>
              <w:rPr>
                <w:rFonts w:ascii="Times New Roman"/>
                <w:b w:val="false"/>
                <w:i/>
                <w:color w:val="000000"/>
                <w:sz w:val="20"/>
              </w:rPr>
              <w:t>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Қышқылдармен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қабаты бар астары мақта матадан тігілген халат немесе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қабаты бар ылғалды өткізбейтін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зертханалық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Бактериологиялық зертханада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Статикаға қарсы және қышқылдан қорғайтын қабаты бар астары мақта матадан тігілген комбинезон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Статикаға қарсы және қышқылдан қорғайтын қабаты бар астары мақта матадан тігілген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қабаты бар ылғалды өткізбейтін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Қышқылдан қорғайтын зертханалық биялай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Клиника-диагностикалық зертханада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қабаты бар астары мақта матадан тігілген халат немесе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Статикаға қарсы және қышқылдан қорғайтын қабаты бар астары мақта матадан тігілген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жасалған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Қышқылдан қорғайтын зертханалық биялай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Қанды зерттеу кезінде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өткізбейтін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Химиялық және биохимиялық зертханаларда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Дәрігер-неонатолог болып жұмыс істегенде </w:t>
            </w:r>
            <w:r>
              <w:rPr>
                <w:rFonts w:ascii="Times New Roman"/>
                <w:b w:val="false"/>
                <w:i w:val="false"/>
                <w:color w:val="000000"/>
                <w:sz w:val="20"/>
              </w:rPr>
              <w:t>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тоқыма емес материалдан тігілген, су мен қан сіңдірмейтін қасиеті бар, ішкі сулануға қарсы қабатты зарарсыздандырылған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Зарарсыздандырылған көп қабатты тоқыма емес материалдан тігілген баскиім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Бахилалар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Дәрігер-отоларинголог болып </w:t>
            </w:r>
            <w:r>
              <w:rPr>
                <w:rFonts w:ascii="Times New Roman"/>
                <w:b w:val="false"/>
                <w:i w:val="false"/>
                <w:color w:val="000000"/>
                <w:sz w:val="20"/>
              </w:rPr>
              <w:t> </w:t>
            </w:r>
            <w:r>
              <w:rPr>
                <w:rFonts w:ascii="Times New Roman"/>
                <w:b w:val="false"/>
                <w:i/>
                <w:color w:val="000000"/>
                <w:sz w:val="20"/>
              </w:rPr>
              <w:t xml:space="preserve">жұмыс істегенде </w:t>
            </w:r>
            <w:r>
              <w:rPr>
                <w:rFonts w:ascii="Times New Roman"/>
                <w:b w:val="false"/>
                <w:i w:val="false"/>
                <w:color w:val="000000"/>
                <w:sz w:val="20"/>
              </w:rPr>
              <w:t>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Дәрігер-паразитолог</w:t>
            </w:r>
            <w:r>
              <w:rPr>
                <w:rFonts w:ascii="Times New Roman"/>
                <w:b w:val="false"/>
                <w:i w:val="false"/>
                <w:color w:val="000000"/>
                <w:sz w:val="20"/>
              </w:rPr>
              <w:t xml:space="preserve">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Зертханада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тоқыма емес материалдан тігілген, ішкі сулануға қарсы қабатты зарарсыздандырылған алжапқыш немесе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Дәрігер-патологанатом болып жұмыс істегенде </w:t>
            </w:r>
            <w:r>
              <w:rPr>
                <w:rFonts w:ascii="Times New Roman"/>
                <w:b w:val="false"/>
                <w:i w:val="false"/>
                <w:color w:val="000000"/>
                <w:sz w:val="20"/>
              </w:rPr>
              <w:t>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тоқыма емес материалдан тігілген, су мен қан сіңдірмейтін қасиеті бар, ішкі сулануға қарсы қабатты зарарсыздандырылған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зарарсыздандырылған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жеңұшы ұзын зарарсыздандырылған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Патологоанатомиялық бюрода (бөлімшеде) аса қауіпті жұқпалы аурулар қаупі бар мәйіттермен және мәйіт материалдарымен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қарсы қабаты бар обаға қарсы үлгідегі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 қарсы үлгідегі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Мықтылығы жоғары бахилалар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Биоматаларды зерттеу кезінде: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тоқыма емес материалдан тігілген, су мен қан сіңдірмейтін қасиеті бар, ішкі сулануға қарсы қабатты зарарсыздандырылған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Дәрігер-ревматолог</w:t>
            </w:r>
            <w:r>
              <w:rPr>
                <w:rFonts w:ascii="Times New Roman"/>
                <w:b w:val="false"/>
                <w:i w:val="false"/>
                <w:color w:val="000000"/>
                <w:sz w:val="20"/>
              </w:rPr>
              <w:t> </w:t>
            </w:r>
            <w:r>
              <w:rPr>
                <w:rFonts w:ascii="Times New Roman"/>
                <w:b w:val="false"/>
                <w:i/>
                <w:color w:val="000000"/>
                <w:sz w:val="20"/>
              </w:rPr>
              <w:t>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Пункция жасағанда: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Дәрігер-рентгенолог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белдемше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жаға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 және шұғыл медициналық көмек көрсету бригадасының дәрігері болып жұмыс істегенде қосымша</w:t>
            </w:r>
            <w:r>
              <w:rPr>
                <w:rFonts w:ascii="Times New Roman"/>
                <w:b w:val="false"/>
                <w:i w:val="false"/>
                <w:color w:val="000000"/>
                <w:sz w:val="20"/>
              </w:rPr>
              <w:t>:</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Учаскелер мен желілерге барғанда және шыққанда: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капюшоны бар жадағай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Суық жыл мезгілінде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жүннен жасалған костюм (куртка және шолақ комбинезон/немесе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қорғануға арналған астары мақта матадан тігілген костюм (куртка және шолақ комбинезон/немесе шалбар). Табиғи (немесе жасанды) теріден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Дәрігер-стоматолог (жалпы практикадағы дәрігер-стоматолог, балалар стоматологы, стоматолог-ортодонт, стоматолог-ортопед, стоматолог-хирург, стоматолог-периодонтолог)</w:t>
            </w:r>
            <w:r>
              <w:rPr>
                <w:rFonts w:ascii="Times New Roman"/>
                <w:b w:val="false"/>
                <w:i w:val="false"/>
                <w:color w:val="000000"/>
                <w:sz w:val="20"/>
              </w:rPr>
              <w:t> </w:t>
            </w:r>
            <w:r>
              <w:rPr>
                <w:rFonts w:ascii="Times New Roman"/>
                <w:b w:val="false"/>
                <w:i/>
                <w:color w:val="000000"/>
                <w:sz w:val="20"/>
              </w:rPr>
              <w:t>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тоқыма емес материалдан тігілген, су мен қан сіңдірмейтін қасиеті бар, ішкі сулануға қарсы қабатты зарарсыздандырылған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жеңі ұзын зарарсыздандырылған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Фотополимераздық шамдармен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Лазерлік жабдықтармен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Дәрігер-токсиколог болып жұмыс істегенде қосымша: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Дәрігер-травматолог-ортопед</w:t>
            </w:r>
            <w:r>
              <w:rPr>
                <w:rFonts w:ascii="Times New Roman"/>
                <w:b w:val="false"/>
                <w:i w:val="false"/>
                <w:color w:val="000000"/>
                <w:sz w:val="20"/>
              </w:rPr>
              <w:t> </w:t>
            </w:r>
            <w:r>
              <w:rPr>
                <w:rFonts w:ascii="Times New Roman"/>
                <w:b w:val="false"/>
                <w:i/>
                <w:color w:val="000000"/>
                <w:sz w:val="20"/>
              </w:rPr>
              <w:t>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тоқыма емес материалдан тігілген, су мен қан сіңдірмейтін қасиеті бар, ішкі сулануға қарсы қабатты зарарсыздандырылған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Операциялық орынжайда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тоқыма емес материалдан тігілген, су мен қан сіңдірмейтін қасиеті бар, ішкі сулануға қарсы қабатты зарарсыздандырылған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тоқыма емес материалдан тігілген, су мен қан сіңдірмейтін қасиеті бар, ішкі сулануға қарсы қабатты зарарсыздандырылған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тоқыма емес материалдан тігілген, хирургиялық зарарсыздандырылған баскиім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жеңұшы ұзын зарарсыздандырылған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Бахилалар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Кіреукелі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Дәрігер-трансфузиолог</w:t>
            </w:r>
            <w:r>
              <w:rPr>
                <w:rFonts w:ascii="Times New Roman"/>
                <w:b w:val="false"/>
                <w:i w:val="false"/>
                <w:color w:val="000000"/>
                <w:sz w:val="20"/>
              </w:rPr>
              <w:t> </w:t>
            </w:r>
            <w:r>
              <w:rPr>
                <w:rFonts w:ascii="Times New Roman"/>
                <w:b w:val="false"/>
                <w:i/>
                <w:color w:val="000000"/>
                <w:sz w:val="20"/>
              </w:rPr>
              <w:t>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Дәрігер-уролог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тоқыма емес материалдан тігілген, су мен қан сіңдірмейтін қасиеті бар, ішкі сулануға қарсы қабатты зарарсыздандырылған алжапқыш немесе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жеңұшы ұзын зарарсыздандырылған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Дәрігер-фтизиатр</w:t>
            </w:r>
            <w:r>
              <w:rPr>
                <w:rFonts w:ascii="Times New Roman"/>
                <w:b w:val="false"/>
                <w:i w:val="false"/>
                <w:color w:val="000000"/>
                <w:sz w:val="20"/>
              </w:rPr>
              <w:t> </w:t>
            </w:r>
            <w:r>
              <w:rPr>
                <w:rFonts w:ascii="Times New Roman"/>
                <w:b w:val="false"/>
                <w:i/>
                <w:color w:val="000000"/>
                <w:sz w:val="20"/>
              </w:rPr>
              <w:t>болып жұмыс істегенде қосымша</w:t>
            </w:r>
            <w:r>
              <w:rPr>
                <w:rFonts w:ascii="Times New Roman"/>
                <w:b w:val="false"/>
                <w:i w:val="false"/>
                <w:color w:val="000000"/>
                <w:sz w:val="20"/>
              </w:rPr>
              <w:t>:</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Кез келген мамандықтағы (саладағы) дәрігер-хирург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тоқыма емес материалдан тігілген, су мен қан сіңдірмейтін қасиеті бар, ішкі сулануға қарсы қабатты зарарсыздандырылған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жеңұшы ұзын зарарсыздандырылған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Полиэтиленнен немесе тоқыма емес материалдан жасалған бахилалар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Іріңді аурулар бөлімшесінде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жеңұшы ұзын зарарсыздандырылған биялай (екі қабатты немесе кіреукелі)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Лазерлік жабдықтармен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Дәрігер-сарапшы болып жұмыс істегенде қосымша: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Дәрігер-эндоскопист</w:t>
            </w:r>
            <w:r>
              <w:rPr>
                <w:rFonts w:ascii="Times New Roman"/>
                <w:b w:val="false"/>
                <w:i w:val="false"/>
                <w:color w:val="000000"/>
                <w:sz w:val="20"/>
              </w:rPr>
              <w:t> </w:t>
            </w:r>
            <w:r>
              <w:rPr>
                <w:rFonts w:ascii="Times New Roman"/>
                <w:b w:val="false"/>
                <w:i/>
                <w:color w:val="000000"/>
                <w:sz w:val="20"/>
              </w:rPr>
              <w:t>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тоқыма емес материалдан тігілген, су мен қан сіңдірмейтін қасиеті бар, ішкі сулануға қарсы қабатты зарарсыздандырылған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Дәрігер-эпидемиолог</w:t>
            </w:r>
            <w:r>
              <w:rPr>
                <w:rFonts w:ascii="Times New Roman"/>
                <w:b w:val="false"/>
                <w:i w:val="false"/>
                <w:color w:val="000000"/>
                <w:sz w:val="20"/>
              </w:rPr>
              <w:t> </w:t>
            </w:r>
            <w:r>
              <w:rPr>
                <w:rFonts w:ascii="Times New Roman"/>
                <w:b w:val="false"/>
                <w:i/>
                <w:color w:val="000000"/>
                <w:sz w:val="20"/>
              </w:rPr>
              <w:t>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Бокстарда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Бактерияға және статикаға қарсы қабаты бар астары мақта матадан тігілген комбинезон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Бактерияға және статикаға қарсы қабаты бар астары мақта матадан тігілген пижама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кіші медициналық персонал</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қабатты медициналық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былғары туфли немесе тәпішке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Жұқпалы, туберкулез және алапес ауруларымен ауыратын науқастарға қызмет көрсетумен айналысқанда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Бактерияға және статикаға қарсы қабаты бар халат немесе костюм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мақта матадан тігілген шұлық немесе ұзын шұлық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Аса қауіпті жұқпалы аурулар ошақтарына </w:t>
            </w:r>
            <w:r>
              <w:rPr>
                <w:rFonts w:ascii="Times New Roman"/>
                <w:b w:val="false"/>
                <w:i w:val="false"/>
                <w:color w:val="000000"/>
                <w:sz w:val="20"/>
              </w:rPr>
              <w:t>барғанда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капюшоны бар жадағай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қарсы қабаты бар обаға қарсы үлгідегі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Бактерияға және статикаға қарсы қабаты бар астары мақта матадан тігілген комбинезон немесе пижама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 қарсы үлгідегі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мақта матадан тігілген шұлық немесе ұзын шұлық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Полиэтиленнен немесе тоқыма емес материалдан тігілген ұзын бахилалар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Қызмет көрсететін учаскелерге шыққанда (барғанда)</w:t>
            </w:r>
            <w:r>
              <w:rPr>
                <w:rFonts w:ascii="Times New Roman"/>
                <w:b w:val="false"/>
                <w:i w:val="false"/>
                <w:color w:val="000000"/>
                <w:sz w:val="20"/>
              </w:rPr>
              <w:t> </w:t>
            </w:r>
            <w:r>
              <w:rPr>
                <w:rFonts w:ascii="Times New Roman"/>
                <w:b w:val="false"/>
                <w:i/>
                <w:color w:val="000000"/>
                <w:sz w:val="20"/>
              </w:rPr>
              <w:t>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капюшоны бар жадағай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Суық жыл мезгілінде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қорғануға арналған астары мақта матадан тігілген костюм (куртка және шолақ комбинезон/немесе шалбар). Табиғи (немесе жасанды) теріден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Дезинфекциялық құралдармен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Көкірекшесі бар ылғал өткізбейтін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Инвазивті іс-шараларды өткізгенде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Реанимацияда және интенсивті терапияда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Операциялық орынжайда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тоқыма емес материалдан тігілген, су мен қан сіңдірмейтін қасиеті бар, ішкі сулануға қарсы қабатты зарарсыздандырылған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зарарсыздандырылған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жеңұшы ұзын зарарсыздандырылған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Бахилалар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туған нәрестелер бөлімінде қызмет көрсету</w:t>
            </w:r>
            <w:r>
              <w:rPr>
                <w:rFonts w:ascii="Times New Roman"/>
                <w:b w:val="false"/>
                <w:i w:val="false"/>
                <w:color w:val="000000"/>
                <w:sz w:val="20"/>
              </w:rPr>
              <w:t> </w:t>
            </w:r>
            <w:r>
              <w:rPr>
                <w:rFonts w:ascii="Times New Roman"/>
                <w:b w:val="false"/>
                <w:i/>
                <w:color w:val="000000"/>
                <w:sz w:val="20"/>
              </w:rPr>
              <w:t>кезінде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тоқыма емес материалдан тігілген, су мен қан сіңдірмейтін қасиеті бар, ішкі сулануға қарсы қабатты зарарсыздандырылған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Гипс жасайтын бөлмеде</w:t>
            </w:r>
            <w:r>
              <w:rPr>
                <w:rFonts w:ascii="Times New Roman"/>
                <w:b w:val="false"/>
                <w:i w:val="false"/>
                <w:color w:val="000000"/>
                <w:sz w:val="20"/>
              </w:rPr>
              <w:t> </w:t>
            </w:r>
            <w:r>
              <w:rPr>
                <w:rFonts w:ascii="Times New Roman"/>
                <w:b w:val="false"/>
                <w:i/>
                <w:color w:val="000000"/>
                <w:sz w:val="20"/>
              </w:rPr>
              <w:t>жұмыстарды орындағанда қосымша: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Көкірекшесі бар ылғал өткізбейтін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Ангиография және компьютерлік томография кабинеттерінде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белдемше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жаға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Рентген және иондаушы сәуле көздерімен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белдемше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жаға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Ашық радиоактивтік заттармен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Жиынтық белсенділігі 1 кБк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Жиынтық белсенділігі 10 –нан 100 кБк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Пленкалы материалдан тігілген алжапқыш немесе шолақ комбинезон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Жиынтық белсенділігі 1-ден 10 МБк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мақта матадан тігілген комбинезон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алжапқыш немесе шолақ комбинезон не болмаса пневмокостюм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протекторлы былғары тәпішке немесе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Электрлі шаммен емдеу кабинеттерінде ультрадыбыс емшараларын жасағанда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Бактериологиялық зертханада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Қанды зерттеу</w:t>
            </w:r>
            <w:r>
              <w:rPr>
                <w:rFonts w:ascii="Times New Roman"/>
                <w:b w:val="false"/>
                <w:i w:val="false"/>
                <w:color w:val="000000"/>
                <w:sz w:val="20"/>
              </w:rPr>
              <w:t> </w:t>
            </w:r>
            <w:r>
              <w:rPr>
                <w:rFonts w:ascii="Times New Roman"/>
                <w:b w:val="false"/>
                <w:i/>
                <w:color w:val="000000"/>
                <w:sz w:val="20"/>
              </w:rPr>
              <w:t>кезінде қосымша: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Микологиялық бөлімшеде және биологиялық материалмен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емдеу физиотерапиялық кабинетінде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Көкірекшесі бар ылғал өткізбейтін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Электрмен емдеу физиотерапиялық кабинетінде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Лазерлік жабдықтармен жұмыс істегенде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Балшықпен және сумен емдеу емшараларын</w:t>
            </w:r>
            <w:r>
              <w:rPr>
                <w:rFonts w:ascii="Times New Roman"/>
                <w:b w:val="false"/>
                <w:i w:val="false"/>
                <w:color w:val="000000"/>
                <w:sz w:val="20"/>
              </w:rPr>
              <w:t> </w:t>
            </w:r>
            <w:r>
              <w:rPr>
                <w:rFonts w:ascii="Times New Roman"/>
                <w:b w:val="false"/>
                <w:i/>
                <w:color w:val="000000"/>
                <w:sz w:val="20"/>
              </w:rPr>
              <w:t>жасағанда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Көкірекшесі бар ылғал өткізбейтін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Радонды ванналар үшін ерітіндіні дайындағанда: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Пластик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булы зарарсыздандырғыштармен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Көкірекшесі бар ылғал өткізбейтін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беткі қалқан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Орталықтандырылған зарарсыздандыру бөлімшесінде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Көкірекшесі бар ылғал өткізбейтін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Патологоанатомиялық бюрода (бөлімшеде), мәйіттермен және мәйіт материалдарымен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зарарсыздандырылған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көзілдірік немесе басты бекітпесі бар қалқан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Патологоанатомиялық бюрода (бөлімшеде), аса қауіпті жұқпалы аурулар қаупі бар мәйіттермен және мәйіт материалдарымен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қарсы қабаты бар обаға қарсы үлгідегі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 қарсы үлгідегі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Мықтылығы жоғары бахилалар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1бұйым </w:t>
            </w:r>
          </w:p>
          <w:p>
            <w:pPr>
              <w:spacing w:after="20"/>
              <w:ind w:left="20"/>
              <w:jc w:val="both"/>
            </w:pPr>
            <w:r>
              <w:rPr>
                <w:rFonts w:ascii="Times New Roman"/>
                <w:b w:val="false"/>
                <w:i w:val="false"/>
                <w:color w:val="000000"/>
                <w:sz w:val="20"/>
              </w:rPr>
              <w:t>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Денені бальзамдау және реставрациялау жөніндегі жұмыстарды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Құрама биялай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көзілдірік немесе басты бекітпесі бар қалқан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Зертханашы-гистолог болып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Операциялық-биопсиялық материалды кесіп алу бөлмесінде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тоқыма емес материалдан тігілген, су мен қан сіңдірмейтін қасиеті бар, ішкі сулануға қарсы қабатты зарарсыздандырылған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зарарсыздандырылған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көзілдірік немесе басты бекітпесі бар қалқан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Материалға парафин құю кезінде: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тоқыма емес материалдан тігілген, су мен қан сіңдірмейтін қасиеті бар, ішкі сулануға қарсы қабатты зарарсыздандырылған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зарарсыздандырылған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Шыны препараттарды бояу кезінде: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тоқыма емес материалдан тігілген, су мен қан сіңдірмейтін қасиеті бар, ішкі сулануға қарсы қабатты зарарсыздандырылған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зарарсыздандырылған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Мәйіттерді ашу кезінде санитар болып </w:t>
            </w:r>
            <w:r>
              <w:rPr>
                <w:rFonts w:ascii="Times New Roman"/>
                <w:b w:val="false"/>
                <w:i w:val="false"/>
                <w:color w:val="000000"/>
                <w:sz w:val="20"/>
              </w:rPr>
              <w:t> </w:t>
            </w:r>
            <w:r>
              <w:rPr>
                <w:rFonts w:ascii="Times New Roman"/>
                <w:b w:val="false"/>
                <w:i/>
                <w:color w:val="000000"/>
                <w:sz w:val="20"/>
              </w:rPr>
              <w:t>жұмыс істегенде:</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тоқыма емес материалдан тігілген, су мен қан сіңдірмейтін қасиеті бар, ішкі сулануға қарсы қабатты зарарсыздандырылған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зарарсыздандырылған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Жұқпалы аурулар және туберкулез бөлімшелерінде дезинфекция жасағанда және сумен тазалау кезінде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Санөткізгіштің дезинфекциялық камераларында және кір бөлімшелерде қызмет көрсеткенде:</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Бактерияға қарсы қабаты бар астары мақта матадан тігілген комбинезон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туфли немесе тәпішке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мақта матадан тігілген шұлық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Жұқпалы аурулар және туберкулез бөлімшелерінде қышқылдар салынған ыдыстарды жуған кезде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су мен қан сіңдірмейтін қасиеті бар, ішкі сулануға қарсы қабатты зарарсыздандырылған алжапқыш немесе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Ыдыс жуған кезде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су мен қан сіңдірмейтін қасиеті бар, ішкі сулануға қарсы қабатты зарарсыздандырылған алжапқыш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Суық жыл мезгілінде сырттағы жұмыстарда және от жағылмаған үй-жайларда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жасалған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Санитарлық авиация станциясында дәрігер болып жұмыс істегенде ұшақтарда (тікұшақтарда) ұшқанда медициналық көмек көрсету кезінде:</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жүннен жасалған костюм (куртка және шолақ комбинезон/немесе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костюм (куртка және шолақ комбинезон/немесе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Суық жыл мезгілінде от жағылмаған үй-жайларда жұмыс істегенде психиатриялық аурухананың пациенттері үшін консультациялар берген кезде, серуендеткенде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жасалған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Қысқы жыл мезгілінде ауылдық жерде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жасалған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Серологиялық зертханаларда жұмыс істегенде жануарларды өлтіргенде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тоқыма емес материалдан тігілген, су мен қан сіңдірмейтін қасиеті бар, ішкі сулануға қарсы қабатты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көзілдірік немесе басты бекітпесі бар қалқан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Скабиозориде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p>
            <w:pPr>
              <w:spacing w:after="20"/>
              <w:ind w:left="20"/>
              <w:jc w:val="both"/>
            </w:pPr>
            <w:r>
              <w:rPr>
                <w:rFonts w:ascii="Times New Roman"/>
                <w:b w:val="false"/>
                <w:i w:val="false"/>
                <w:color w:val="000000"/>
                <w:sz w:val="20"/>
              </w:rPr>
              <w:t>1 жұп</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Операциялық орынжайда жұмыс істегенде қосымша: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тоқыма емес материалдан тігілген, су мен қан сіңдірмейтін қасиеті бар, ішкі сулануға қарсы қабатты зарарсыздандырылған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зарарсыздандырылған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жеңұшы ұзын зарарсыздандырылған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рет шешкенге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Бахилалар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операцияға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терапиясы жөніндегі инструктор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Жұқпалы аурулар және туберкулез бөлімшелерінде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Фармаколог</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ішкі сулануға қарсы қабатты зарарсыздандырылған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Химиялық заттармен және цитостатиктермен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 мен сілтіге төзімді қабаты бар астары мақта матадан тігілген көкірекшесі бар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резеңке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 мен сілтіге төзімді материалдан жасалған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 меңгерушісі (зертханашы, ғылыми қызметкер)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50%-ға дейін қышқыл мен сілті концентрациясы ерітіндісімен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 мен сілтіге төзімді қабаты бар астары мақта матадан тігілген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қабаты бар астары мақта матадан тігілген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 мен сілтіге төзімді қабаты бар астары мақта матадан тігілген көкірекшесі бар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 мен сілтіге төзімді қабаты бар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зертханалық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Уытты заттармен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тоқыма емес материалдан тігілген, су мен қан сіңдірмейтін қасиеті бар, ішкі сулануға қарсы қабатты зарарсыздандырылған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зертханалық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80%-дан астам концентрациялы қышқылдармен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Қышқылдардан қорғайтын костюм (куртка және шалбар) немесе комбинезон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қабаты бар астары мақта матадан тігілген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 мен сілтіге төзімді қабаты бар астары мақта матадан тігілген көкірекшесі бар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зертханалық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беткі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 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Патогендігі 3-4 топтардағы микроорганизмдермен, химиялық реактивтермен, антибиотиктермен, клиникалық материалмен, жануарлармен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протекторлы былғары туфли немесе тәпішке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зертханалық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Патогендігі 1-2 топтардағы микроорганизмдермен, химиялық реактивтермен, антибиотиктермен, клиникалық материалмен, жануарлармен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дәрежелі биологиялық қорғанышы бар комбинезон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мақта матадан тігілген пижама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туфли немесе тәпішке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Санитарлық-гигиеналық тексерулерді, өлшемдер мен зерттеулерді жүргізгенде, сынамаларды іріктеп алғанда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Қышқылдан қорғайтын қабаты бар астары мақта матадан тігілген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материалды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зертханалық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(беруштер)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Қорғанышты беткі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Бактериологиялық зертханада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туфли немесе тәпішке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Клиникалық-диагностикалық зертханада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туфли немесе тәпішке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материалдан тігілген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w:t>
            </w:r>
          </w:p>
          <w:p>
            <w:pPr>
              <w:spacing w:after="20"/>
              <w:ind w:left="20"/>
              <w:jc w:val="both"/>
            </w:pPr>
            <w:r>
              <w:rPr>
                <w:rFonts w:ascii="Times New Roman"/>
                <w:b w:val="false"/>
                <w:i w:val="false"/>
                <w:color w:val="000000"/>
                <w:sz w:val="20"/>
              </w:rPr>
              <w:t>1 жұпа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w:t>
            </w:r>
          </w:p>
          <w:p>
            <w:pPr>
              <w:spacing w:after="20"/>
              <w:ind w:left="20"/>
              <w:jc w:val="both"/>
            </w:pPr>
            <w:r>
              <w:rPr>
                <w:rFonts w:ascii="Times New Roman"/>
                <w:b w:val="false"/>
                <w:i w:val="false"/>
                <w:color w:val="000000"/>
                <w:sz w:val="20"/>
              </w:rPr>
              <w:t>1 жұпа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беткі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булы зарарсыздандырғыштармен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Көкірекшесі бар ылғал өткізбейтін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Қорғанышты беткі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48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Бокстарда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мақта матадан тігілген комбинезон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пижама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беткі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зертханашы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Рентген пленкаларын шығарғанда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жаға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туфли немесе тәпішке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Көкірекшесі бар ылғал өткізбейтін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Жұқпалы аурулармен ауыратын науқастарға қызмет көрсету кезінде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технигі</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Көкірекшесі бар ылғал өткізбейтін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беткі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(беруштер)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Дезинфектор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мақталы негізді комбинезон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Көкірекшесі бар ылғал өткізбейтін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мақта матадан тігілген шұлық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8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Жұқпалы аурулар ошағында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сыныпты биологиялық қорғанышты костюм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Дезактивациялық камералар үй-жайларында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Құрама матадан тігілген қолғап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Суық жыл мезгілінде сырттағы жұмыстарда ашық жерде дезактивациялық камераларда және от жағылмайтын үй-жайларда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ағытылмалы 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Энцефалиттің табиғи ошақтарында тексеру жүргізгенде және аумақтарын өңдегенде: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Энцифалитке қарсы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жинақ</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Сот-медициналық сарапшы</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тоқыма емес материалдан тігілген, су мен қан сіңдірмейтін қасиеті бар, ішкі сулануға қарсы қабатты зарарсыздандырылған алжапқыш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Суық жыл мезгілінде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ағытылмалы 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 энтомолог, зоолог, микробиолог, ветеринарлық дәрігер</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халат немесе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Бактерияға және статикаға қарсы қабаты бар баскиім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Бокста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Бактерияға және статикаға қарсы қабаты бар астары мақта матадан тігілген комбинезон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пижама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қабатты медициналық маска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Аса қауіпті жұқпалы аурулар ошақтарына барғанда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сыныпты биологиялық қорғанышты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Жабық режим жағдайларында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 қарсы үлгідегі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тәпішке немесе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мақта матадан тігілген шұлық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Суық жыл мезгілінде сырттағы жұмыстарда және от жағылмайтын үй-жайларда</w:t>
            </w:r>
          </w:p>
          <w:p>
            <w:pPr>
              <w:spacing w:after="20"/>
              <w:ind w:left="20"/>
              <w:jc w:val="both"/>
            </w:pPr>
            <w:r>
              <w:rPr>
                <w:rFonts w:ascii="Times New Roman"/>
                <w:b w:val="false"/>
                <w:i/>
                <w:color w:val="000000"/>
                <w:sz w:val="20"/>
              </w:rPr>
              <w:t>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ағытылмалы 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қызметкер</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халат немесе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50%-ға дейін қышқыл мен сілті концентрациясы ерітіндісімен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қабаты бар астары мақта матадан тігілген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қабаты бар астары мақта матадан тігілген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 мен сілтіге төзімді қабаты бар астары мақта матадан тігілген көкірекшесі бар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 мен сілтіге төзімді қабаты бар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зертханалық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Уытты заттармен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тоқыма емес материалдан тігілген, су мен қан сіңдірмейтін қасиеті бар, ішкі сулануға қарсы қабатты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зертханалық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80%-дан астам қышқыл мен сілті концентрациясымен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Қышқылдардан қорғайтын костюм немесе комбинезон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Қышқылдан қорғайтын қабаты бар астары мақта матадан тігілген баскиім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 мен сілтіге төзімді қабаты бар астары мақта матадан тігілген көкірекшесі бар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зертханалық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беткі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 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Патогендігі 3-4 топтағы микроорганизмдермен, химиялық реактивтермен, антибиотиктермен, клиникалық материалмен, жануарлармен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Сырғанамайтын протекторлы былғары туфли немесе тәпішке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зертханалық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Патогендігі 1-2 топтағы микроорганизмдермен, химиялық реактивтермен, антибиотиктермен, клиникалық материалмен, жануарлармен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дәрежелі биологиялық қорғанышты комбинезон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пижама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туфли немесе тәпішке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Санитарлық-гигиеналық тексерулерді, өлшемдер мен зерттеулерді жүргізгенде, сынамаларды іріктеп алғанда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материалды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зертханалық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(беруштер)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Қорғанышты беткі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Ашық радиоактивтік заттармен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Жиынтық белсенділігі 1 кБк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Жиынтық белсенділігі 10 -нан 100 кБк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Пленкалы материалдан тігілген алжапқыш немесе шолақ комбинезон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Жиынтық белсенділігі 1-ден 10 МБк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мақта матадан тігілген комбинезон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алжапқыш немесе шолақ комбинезон не болмаса пневмокостюм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 кезінде киетін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протекторлы былғары тәпішке немесе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Виварий қызметкері</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Бактерияға және статикаға қарсы қабаты бар астары мақта матадан тігілген костюм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Көкірекшесі бар ылғал өткізбейтін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Жұқпалы материалмен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сыныпты биологиялық қорғанышты костюм (куртка және шолақ комбинезон/немесе шалбар)</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Суық жыл мезгілінде сырттағы жұмыстарда және от жағылмайтын үй-жайларда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жасалған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1жұп</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Тағайындаушы</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халат немесе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3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3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Химиялық заттармен және цитостатикпен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Дәріхана қоймасында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табиғи былғары бәтеңке (немесе етік)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астарлы куртка немесе жилет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 немесе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Провизор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халат немесе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3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3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Химиялық уытты заттармен және цитостатиктермен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 резеңкелі туфли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зертханалық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Дәріхана қоймасында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астарлы куртка немесе жилет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 немесе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Салушы-ораушы</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халат немесе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Көкірекшесі бар ылғал өткізбейтін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зертханалық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Дәрілік заттарды орау кезінде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 қорғанышты бет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Химиялық уытты заттармен және цитостатиктермен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резеңкелі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мен сілтіге төзімді материалдан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Дәріхана қоймасында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астарлы куртка немесе жилет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 немесе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Суық жыл мезгілінде сырттағы жұмыстарда және от жағылмайтын үй-жайларда</w:t>
            </w:r>
          </w:p>
          <w:p>
            <w:pPr>
              <w:spacing w:after="20"/>
              <w:ind w:left="20"/>
              <w:jc w:val="both"/>
            </w:pPr>
            <w:r>
              <w:rPr>
                <w:rFonts w:ascii="Times New Roman"/>
                <w:b w:val="false"/>
                <w:i/>
                <w:color w:val="000000"/>
                <w:sz w:val="20"/>
              </w:rPr>
              <w:t>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жасалған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бикесі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Көкірекшесі бар ылғал өткізбейтін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Кір киіммен және басқа да жұмсақ мүкәммалмен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Радионуклидтермен ластанған кір киіммен және басқа да жұмсақ мүкәммалмен </w:t>
            </w:r>
          </w:p>
          <w:p>
            <w:pPr>
              <w:spacing w:after="20"/>
              <w:ind w:left="20"/>
              <w:jc w:val="both"/>
            </w:pPr>
            <w:r>
              <w:rPr>
                <w:rFonts w:ascii="Times New Roman"/>
                <w:b w:val="false"/>
                <w:i/>
                <w:color w:val="000000"/>
                <w:sz w:val="20"/>
              </w:rPr>
              <w:t>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жаға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Зарарсыздандыру құралдарымен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Туберкулез және жұқпалы аурулар бөлімшелерінде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туфли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Суық жыл мезгілінде сырттағы жұмыстарда және от жағылмайтын үй-жайларда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жасалған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 кептіретін қондырғылардағы аппаратшы, үтіктеуші, бақылаушы, таңбалаушы, қабылдаушы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Бактерияға және статикаға қарсы қабаты бар астары мақта матадан тігілген халат немесе костюм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3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мақта матадан тігілген баскиім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3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Кір киімдерді қабылдау және сұрыптау бөлімшелерінде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Көкірекшесі бар ылғал өткізбейтін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 жуу машиналарының операторы, центрифугаларда киім-кешектерді сығушы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астары мақта матадан тігілген халат немесе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Көкірекшесі бар ылғал өткізбейтін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Протезист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халат немесе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3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3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Көкірекшесі бар ылғал өткізбейтін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3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p>
            <w:pPr>
              <w:spacing w:after="20"/>
              <w:ind w:left="20"/>
              <w:jc w:val="both"/>
            </w:pPr>
            <w:r>
              <w:rPr>
                <w:rFonts w:ascii="Times New Roman"/>
                <w:b w:val="false"/>
                <w:i w:val="false"/>
                <w:color w:val="000000"/>
                <w:sz w:val="20"/>
              </w:rPr>
              <w:t>1 жұп</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Сырғанамайтын протекторлы профилактикалық туфли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Көкірекшесі бар ылғал өткізбейтін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Жұқпалы аурулар, туберкулезге қарсы, психиатриялық және алапеске қарсы мекемелерде науқастарға қызмет көрсету кезінде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Лифтші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халат немесе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Жұқпалы аурулар немесе туберкулезге қарсы бөлімшеде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Ыдыстар мен ампулаларды жуушы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Көкірекшесі бар ылғал өткізбейтін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резеңкелі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ауысымға </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Қоймашы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халат немесе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Дәріхана қоймасында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жилет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бұйым</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мақта матадан тігілген костюм (куртка және шалбар немесе шолақ комбинезон)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Күкірт сутегі, радонды және басқа да минералды суларды жіберу және қыздыру, жөндеу кезінде және оларды ванналар мен себезгілерге жібергенде, сондай-ақ штольняларда қызмет көрсету кезінде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Сыртта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капюшоны бар жадағай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Суық жыл мезгілінде: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жасалған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мақта матадан тігілген костюм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Туберкулез және жұқпалы аурулар бөлімшелерінде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Сыртта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капюшоны бар жадағай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Суық жыл мезгілінде: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жасалған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Аула тазалаушы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мақта матадан тігілген костюм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 немесе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құралдарының қозғалысы аймағында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Сигналдық 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Патологоанатомиялық материалдарды шығарғанда, урналарды, аула қоқыс жинағыштарын тазалағанда, жуғанда және зарарсыздандырғанда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су мен қан сіңдірмейтін қасиеті бар, ішкі сулануға қарсы қабатты алжапқыш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өткізбейтін материалдан тігілген жеңғап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Сыртта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капюшоны бар жадағай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Суық жыл мезгілінде: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жасалған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және қызметтік үй-жайларды тазалаушы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халат немесе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мақта матадан тігілген көкірекшесі бар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Пленкалы материалдардан жасалған бұйымдарды тігу жөніндегі жұмыстар кезінде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Инженер-программист</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Бактерияға және статикаға қарсы қабаты бар халат немесе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Рентген сәулесі көздерімен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жаға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Радионуклидті зертханада иондаушы сәуле көздерімен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шолақ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Рентгеннен қорғайтын көкірекшесі бар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 жеңғап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Қорғанышты беткі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Автоматика және бақылау-өлшеу аспаптарының инженері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(куртка+шолақ комбинезон/немесе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құрақ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Суық жыл мезгілінде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жасалған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Күкірт сутегі, радонды және басқа да минералды суларды жіберу және қыздыру, жөндеу кезінде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инженері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мақта матадан тігілген костюм (куртка+шолақ комбинезон/немесе шалбар)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мақта матадан тігілген костюм (куртка+шолақ комбинезон/немесе шалбар)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мақталы негізді биялай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Суық жыл мезгілінде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жасалған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жүргізуші</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костюм (куртка және шолақ комбинезон/ немесе шалбар) немесе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48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Автомобильді жөндеу кезінде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сіңдірмейтін қабаты бар костюм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Суық жыл мезгілінде: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жасалған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Гардеробшы</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мақта матадан тігілген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қабатты медициналық маска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ауысымға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жағылмайтын үй-жайларда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астарлы 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 xml:space="preserve">1 жұп </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жұмысшы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мақта матадан тігілген костюм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мақта матадан тігілген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48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Туберкулез және жұқпалы аурулар бөлімшелерінде қоқыс жағу пештерінде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Оттан қорғайтын қабаты бар костюм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Балшықты өндіру, өңдеу және оны балшықпен емдеу орындарына дейін тасымалдау жөніндегі жұмыстарда: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 өткізбейтін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Көкірекшесі бар ылғал өткізбейтін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Балшықпен емдеу орындарында брезенттерді жууда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мақта матадан тігілген костюм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Көкірекшесі бар ылғал өткізбейтін алжапқыш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Жеңұшы ұзын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Жүк тиеу-түсіру жұмыстарында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Сыртта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капюшоны бар жадағай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Суық жыл мезгілінде: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қорғауға арналған астары мақта матадан тігілген костюм (куртка және шолақ комбинезон/немесе шалбар). Табиғи (немесе жасанды) теріден жасалған ағытылмалы астары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жылы бәтеңке (немесе етік). Табаны май мен су сіңдірмейтін, сырғанамайтын және тозуға төзімді протекторлы, тұмсығы қатты металдан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температурадан қорғайтын қалың биялай. Табиғи (немесе жасанды) теріден (немесе синтетикалық материалдардан) жасалған жылытқышы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278"/>
        <w:gridCol w:w="4888"/>
        <w:gridCol w:w="2204"/>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Байланыс саласындағы қызметкерлерге</w:t>
            </w:r>
          </w:p>
        </w:tc>
      </w:tr>
      <w:tr>
        <w:trPr>
          <w:trHeight w:val="28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Антеннашы-мачташы,электрмеханик, РРЖ байланыс станциондық жабдықтың электромонтері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Әуедегі және кәбілдік желі құрылысын жөндеу, қайта қалпына келтіру және салу, пайдаланушылық-техникалық қызмет көрсету жұмыстарын тікелей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мен жарыққа шағылысатын элементтері бар мақта (немесе қоспа) матадан тігілген костюм (куртка+ шалбар/немесе шолақ комбинезон)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(немесе қонышсыз етік).Май мен бензин сіңдірмейтін, сырғанамайтын және тозуға төзімді протекторлы табанды.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шлем астынан киетін баскиімі бар қорғаныш каска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қалыңдатылған мақта матадан тігілген қолғап</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қаптамасы бар тұтас тоқылған тоқыма (немесе кевларлы)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Қысқы кезеңде сырттағы жұмыстарды ұйымдастырғанда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(немесе қоспа) матадан тігілген қалың костюм (куртка+шалбар/немесе шолақ комбинезон). Астары табиғи немесе жасанды теріден жасалған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қысқы шлем астынан киетін жылы баскиім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қалың бәтеңке (немесе етік/қонышсыз етік). Астары табиғи немесе жасанды теріден жасалған. Сырғанамайтын және тозуға төзімді протекторлы табанды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қаптамасы бар қалыңдатылған төменгі температурадан қорғайтын қысқы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Биік таулы аудандарда, таулы жерлерде, адырларда жұмыс істегенде және үнемі тайғақ болғанда қосымша</w:t>
            </w: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бәтеңкенің орнына альпинистік бәтеңке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Жұмыстардың барлық түрлеріне: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суланбайтын жадағай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диэлектрлік қорғаныш каска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қорғаныш көзілдірік немесе түссіз әйнекті беріктендірілген шынысы бар бетті қорғайтын қалқанша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кебіс</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Биіктіктегі жұмыстарға арналған сақтандыру жүйесі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Дымқыл топырақта жұмысты ұйымдастырғанда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жерлерде, жұмысшы кенттері мен қала маңындағы жұмысты ұйымдастырғанда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бәтеңке (немесе етік/қонышсыз етік) орнына керзі етік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Антенна-мачталық құрылыстардағы жұмысты ұйымдастырғанда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монтажшы, электрмеханик, радиолокация және байланыс жөніндегі инженер, радио және телевизия құралдарының инженері</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халат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мақта матадан тігілген жылы қолғап</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қаптамасы бар тұтас тоқылған тоқыма (немесе кевларлы)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Жұмыстардың барлық түрлеріне: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диэлектрлік қорғаныш каска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қорғаныш көзілдірік немесе түссіз әйнекті беріктендірілген шынысы бар бетті қорғайтын қалқанша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Қысқы кезеңде сыртқы станциялық жабдықтарға күтім жасағанда</w:t>
            </w: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(немесе қоспа) матадан тігілген қалың куртка. Астары ағытылмалы, табиғи (немесе жасанды) теріден жасалған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(немесе қоспа) матадан тігілген қалың шалбар (немесе шолақ комбинезон)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қалың бәтеңке (немесе етік/қонышсыз етік). Астары табиғи немесе жасанды теріден жасалған. Май мен бензинге төзімді, сырғанамайтын және тозуға төзімді протекторлы, қатты металл тұмсықты, тесуге қарсы металдан жасалған ұлтарағы бар табанды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(немесе жасанды) теріден тігілген тымақ-құлақшын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төменгі температурадан қорғайтын қысқы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(электроника) инженері, «инженер программист (программист)»</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қаптамасы бар тұтас тоқылған тоқыма (немесе кевларлы)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Биіктіктегі жұмыстарды ұйымдастырғанда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(немесе қонышсыз бәтеңке). Май мен бензин сіңдірмейтін, сырғанамайтын және тозуға төзімді протекторлы, табанында тоқ өткізетін шеге және басқа да тоқ өткізетін элементтер жоқ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Жұмыстардың барлық түрлеріне: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қорғаныш көзілдірік немесе түссіз әйнекті беріктендірілген шынысы бар бетті қорғайтын қалқанша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кебіс</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Диэлектрлік резеңке биялай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диэлектрлік қорғаныш каска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кезекті </w:t>
            </w:r>
          </w:p>
        </w:tc>
      </w:tr>
      <w:tr>
        <w:trPr>
          <w:trHeight w:val="28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Кәбілді дәнекерлеуші; байланыстың кәріз құрылысының электромонтері, радиоландыру және телефон байланысының желілік құрылысының электромонтері, байланыс торабы және жоғары кернеу әуе желісін монтаждау бойынша желіші-электромонтер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Әуедегі және кәбілдік желі құрылысын жөндеу, қайта қалпына келтіру және салу, пайдаланушылық-техникалық қызмет көрсету жұмыстарын орындағанда: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ластанулардан қорғауға арналған мақта (немесе қоспа) матадан тігілген костюм (куртка+шалбар) немесе комбинезон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(немесе қонышсыз етік). Май мен бензин сіңдірмейтін, сырғанамайтын және тозуға төзімді протекторлы, табанында тоқ өткізетін шеге және басқа да тоқ өткізетін элементтер жоқ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бір қабатты шлем астынан киетін баскиім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матадан тігілген қолғап</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қаптамасы бар тұтас тоқылған тоқыма (немесе кевларлы)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Кәріз құбырларында кәбілдерді дәнекерлеу жұмыстарын орындағанда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матадан тігілген костюм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Сырттағы кәбілдерді дәнекерлеу жұмыстарын орындағанда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қорғануға арналған мақта (немесе қоспа) матадан тігілген комбинезон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төзімді қабаты бар резеңкеленген матадан тігілген биялай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Қыста сыртта жұмыс істегенде қосымша: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(немесе қоспа) матадан тігілген қалың куртка. Астары ағытылмалы, табиғи (немесе жасанды) теріден жасалған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(немесе қоспа) матадан тігілген қалың шалбар (немесе шолақ комбинезон)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қысқы шлем астынан киетін жылы баскиім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қалың бәтеңке (немесе етік/қонышсыз етік). Астары табиғи немесе жасанды теріден жасалған. Май мен бензин сіңдірмейтін, сырғанамайтын және тозуға төзімді протекторлы, табанында тоқ өткізетін шеге және басқа да тоқ өткізетін элементтер жоқ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ОҚК су сіңдірмейтін бахилалары бар пима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Алмалы-салмалы саусаққаптары бар поливинилхлорид (немесе брезент) алақандығы бар қалыңдатылған төменгі температурадан қорғайтын қысқы биялай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Жұмыстардың барлық түрлеріне: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суланбайтын жадағай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диэлектрлік қорғаныш каска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қорғаныш көзілдірік немесе түссіз әйнекті беріктендірілген шынысы бар бетті қорғайтын қалқанша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кебіс</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Биіктіктегі жұмыстарға арналған сақтандыру жүйесі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Газаэрозольге қарсы респиратор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(немесе көп рет пайдаланылатын шуылға қарсы жапсырма)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(немесе 1 жұп) </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Сулы топырақтардағы жұмыстарды ұйымдастырғанда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ОҚК типті резеңкеленген матадан тігілген костюм (немесе батпаққа киетін резеңке етік)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жинақ (немесе 1 жұп) </w:t>
            </w:r>
          </w:p>
          <w:p>
            <w:pPr>
              <w:spacing w:after="20"/>
              <w:ind w:left="20"/>
              <w:jc w:val="both"/>
            </w:pPr>
            <w:r>
              <w:rPr>
                <w:rFonts w:ascii="Times New Roman"/>
                <w:b w:val="false"/>
                <w:i w:val="false"/>
                <w:color w:val="000000"/>
                <w:sz w:val="20"/>
              </w:rPr>
              <w:t>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жерлерде, жұмысшы кенттері мен қала маңында жұмыстарды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бәтеңке (немесе етік/қонышсыз етік) орнына керзі етік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Антенна-мачталық құрылыстардағы жұмысты ұйымдастырғанда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Биік таулы аудандардағы жұмыстарда: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орнына альпинистік бәтеңке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Станциялық персонал: инженер, электрмеханик, электромонтер, электронды-есептеуіш машинаның операторы, байланыс жүйелерi коммутациялық - таратушы жабдық қызметкерлері</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Жұмыстардың барлық түрлеріне: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қаптамасы бар қорғаныш көзілдірік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 (немесе боты)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Автоматтық телефондық станцияда, автоматтық залдарда,</w:t>
            </w:r>
            <w:r>
              <w:rPr>
                <w:rFonts w:ascii="Times New Roman"/>
                <w:b w:val="false"/>
                <w:i w:val="false"/>
                <w:color w:val="000000"/>
                <w:sz w:val="20"/>
              </w:rPr>
              <w:t> </w:t>
            </w:r>
            <w:r>
              <w:rPr>
                <w:rFonts w:ascii="Times New Roman"/>
                <w:b w:val="false"/>
                <w:i/>
                <w:color w:val="000000"/>
                <w:sz w:val="20"/>
              </w:rPr>
              <w:t>байланыс жүйелерi коммутациялық - таратушы жабдықтарда, өндірістік-техникалық зертханаларда жұмыстарды ұйымдастырғанда қосымша</w:t>
            </w: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қолдау және сапалы қызмет көрсету ақпараттық орталығының телефонистері мен операторлары, оперативтік басқару орталығының қызметкерлері, техникалық пайдалану орталығының қызметкерлері</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Жұмыстардың барлық түрлеріне: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қаптамасы бар қорғаныш көзілдірік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Радиооператор, инженер, электромонтер, байланыс электрмеханигі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Әуедегі және кәбілдік желі құрылысын жөндеу, пайдаланушылық-техникалық қызмет көрсету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қорғануға арналған мақта (немесе қоспа) матадан тігілген костюм (куртка+шалбар/немесе шолақ комбинезон)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(немесе қонышсыз етік). Май мен бензин сіңдірмейтін, сырғанамайтын және тозуға төзімді протекторлы, табанында тоқ өткізетін шеге және басқа да тоқ өткізетін элементтер жоқ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Қызуға төзімді, бір қабатты шлем астынан киетін баскиім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матадан тігілген қолғап</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қаптамасы бар тұтас тоқылған тоқыма (немесе кевларлы)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Кәбілдерді дәнекерлеу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қорғауға арналған мақта (немесе қоспа) матадан тігілген комбинезон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Станциялық жабдықтар мен аппаратураны жөндеу, монтаждау және қызмет көрсету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өндірістік ластанулардан қорғауға арналған мақта матадан тігілген халат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Сырғанамайтын және тозуға төзімді протекторлы былғары тәпішке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Телеорталықтарда, радиостанциялар мен жөндеу шеберханаларында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Қызуға төзімді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Автоматтық залдарда, байланыс жүйелерi коммутациялық - таратушы жабдықтар мен реттегіштерде пайдаланушылық қызметтерді көрсету кезінде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өндірістік ластанулардан қорғауға арналған мақта матадан тігілген халат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тәпішке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Пошталық байланыс жабдықтарын жөндеу және техникалық қызмет көрсету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қорғануға арналған мақта (немесе қоспа) матадан тігілген халат (немесе куртка+шалбар/шолақ комбинезон)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(немесе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Пошталық байланыстың түпкілікті және абоненттік пункттерінде, қалалық бөлімдерінде аппаратураға қызмет көрсету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мен капюшоны бар суланбайтын жадағай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Электрлік қоректендіру қондырғыларында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доғасы разрядтарының әсерінен қорғануға арналған мақта (немесе қоспа) матадан тігілген костюм (куртка+шалбар)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қолғап</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Аккумуляторлық батареяларға техникалық қызмет көрсету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ерітінділерінен қорғануға арналған мақта (немесе қоспа) матадан тігілген костюм (куртка+шалбар)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кезекті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көкірекшесі бар резеңкеленген (немесе қышқылға төзімді полимер қаптамасы бар) алжапқыш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кезекті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Қыста сыртта жұмыс істегенде: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(немесе қоспа) матадан тігілген қалың куртка. Астары ағытылмалы, табиғи (немесе жасанды) теріден жасалған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қысқы шлем астынан киетін жылы баскиім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Аязға төзімді қалың бәтеңке (немесе етік/қонышсыз етік). Астары табиғи немесе жасанды теріден жасалған. Май мен бензин сіңдірмейтін, сырғанамайтын және тозуға төзімді протекторлы табанды, табанында тоқ өткізетін шеге және басқа да тоқ өткізетін элементтер жоқ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төменгі температурадан қорғайтын қысқы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Жазда сыртта жұмыс істегенде: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қорғауға арналған мақта (немесе қоспа) матадан тігілген костюм (куртка+шалбар/ немесе шолақ комбинезон)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(немесе қонышсыз етік). Май мен бензин сіңдірмейтін, сырғанамайтын және тозуға төзімді протекторлы табанды, табанында тоқ өткізетін шеге және басқа да тоқ өткізетін элементтер жоқ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Жұмыстардың барлық түрлерінде: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түссіз әйнекті беріктендірілген шынысы бар бетті қорғайтын қалқанша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диэлектрлік тігіссіз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Капюшоны бар суланбайтын жадағай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Аэрозольге қарсы респиратор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Дымқыл топырақтағы жұмыстарда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жерлерде, жұмысшы кенттері мен қала маңында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орнына керзі етік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Антенна-мачталық құрылыстардағы</w:t>
            </w:r>
            <w:r>
              <w:rPr>
                <w:rFonts w:ascii="Times New Roman"/>
                <w:b w:val="false"/>
                <w:i w:val="false"/>
                <w:color w:val="000000"/>
                <w:sz w:val="20"/>
              </w:rPr>
              <w:t> </w:t>
            </w:r>
            <w:r>
              <w:rPr>
                <w:rFonts w:ascii="Times New Roman"/>
                <w:b w:val="false"/>
                <w:i/>
                <w:color w:val="000000"/>
                <w:sz w:val="20"/>
              </w:rPr>
              <w:t xml:space="preserve">жұмысты ұйымдастырғанда қосымша: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Биік таулы аудандардағы жұмыстарда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орнына альпинистік бәтеңке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электрмеханигі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Электрлік қоректендіру қондырғыларындағы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доғасы разрядтарынан қорғайтын мақта (немесе</w:t>
            </w:r>
            <w:r>
              <w:rPr>
                <w:rFonts w:ascii="Times New Roman"/>
                <w:b w:val="false"/>
                <w:i w:val="false"/>
                <w:color w:val="000000"/>
                <w:sz w:val="20"/>
              </w:rPr>
              <w:t> </w:t>
            </w:r>
            <w:r>
              <w:rPr>
                <w:rFonts w:ascii="Times New Roman"/>
                <w:b w:val="false"/>
                <w:i w:val="false"/>
                <w:color w:val="000000"/>
                <w:sz w:val="20"/>
              </w:rPr>
              <w:t>қоспа)</w:t>
            </w:r>
            <w:r>
              <w:rPr>
                <w:rFonts w:ascii="Times New Roman"/>
                <w:b w:val="false"/>
                <w:i w:val="false"/>
                <w:color w:val="000000"/>
                <w:sz w:val="20"/>
              </w:rPr>
              <w:t> </w:t>
            </w:r>
            <w:r>
              <w:rPr>
                <w:rFonts w:ascii="Times New Roman"/>
                <w:b w:val="false"/>
                <w:i w:val="false"/>
                <w:color w:val="000000"/>
                <w:sz w:val="20"/>
              </w:rPr>
              <w:t>матадан тігілген костюм</w:t>
            </w:r>
            <w:r>
              <w:rPr>
                <w:rFonts w:ascii="Times New Roman"/>
                <w:b w:val="false"/>
                <w:i w:val="false"/>
                <w:color w:val="000000"/>
                <w:sz w:val="20"/>
              </w:rPr>
              <w:t> </w:t>
            </w:r>
            <w:r>
              <w:rPr>
                <w:rFonts w:ascii="Times New Roman"/>
                <w:b w:val="false"/>
                <w:i w:val="false"/>
                <w:color w:val="000000"/>
                <w:sz w:val="20"/>
              </w:rPr>
              <w:t xml:space="preserve">(куртка+шалбар/немесе шолақ комбинезон)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(немесе қонышсыз етік). Сырғанамайтын және тозуға төзімді протекторлы, табанында тоқ өткізетін шеге және басқа да тоқ өткізетін элементтер жоқ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матадан тігілген қолғап</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қаптамасы бар тұтас тоқылған тоқыма (немесе кевларлы)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Аккумуляторлық батареяларға күтім жасау кезінде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және сілті ерітінділерінен қорғауға арналған мақта (немесе</w:t>
            </w:r>
            <w:r>
              <w:rPr>
                <w:rFonts w:ascii="Times New Roman"/>
                <w:b w:val="false"/>
                <w:i w:val="false"/>
                <w:color w:val="000000"/>
                <w:sz w:val="20"/>
              </w:rPr>
              <w:t> </w:t>
            </w:r>
            <w:r>
              <w:rPr>
                <w:rFonts w:ascii="Times New Roman"/>
                <w:b w:val="false"/>
                <w:i w:val="false"/>
                <w:color w:val="000000"/>
                <w:sz w:val="20"/>
              </w:rPr>
              <w:t>қоспа)</w:t>
            </w:r>
            <w:r>
              <w:rPr>
                <w:rFonts w:ascii="Times New Roman"/>
                <w:b w:val="false"/>
                <w:i w:val="false"/>
                <w:color w:val="000000"/>
                <w:sz w:val="20"/>
              </w:rPr>
              <w:t> </w:t>
            </w:r>
            <w:r>
              <w:rPr>
                <w:rFonts w:ascii="Times New Roman"/>
                <w:b w:val="false"/>
                <w:i w:val="false"/>
                <w:color w:val="000000"/>
                <w:sz w:val="20"/>
              </w:rPr>
              <w:t>матадан тігілген костюм</w:t>
            </w:r>
            <w:r>
              <w:rPr>
                <w:rFonts w:ascii="Times New Roman"/>
                <w:b w:val="false"/>
                <w:i w:val="false"/>
                <w:color w:val="000000"/>
                <w:sz w:val="20"/>
              </w:rPr>
              <w:t> </w:t>
            </w:r>
            <w:r>
              <w:rPr>
                <w:rFonts w:ascii="Times New Roman"/>
                <w:b w:val="false"/>
                <w:i w:val="false"/>
                <w:color w:val="000000"/>
                <w:sz w:val="20"/>
              </w:rPr>
              <w:t>(куртка+шалбар/немесе шолақ комбинезон)</w:t>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Қышқыл-сілтіден қорғайтын қабаты мен көкірекшесі бар резеңкеленген қорғаныш алжапқыш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кезекті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Қыста сыртта жұмыс істегенде қосымша: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қалың костюм (куртка+шалбар/немесе шолақ комбинезон)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қысқы шлем астынан киетін жылы баскиім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қалың бәтеңке (немесе етік/қонышсыз етік). Астары табиғи немесе жасанды теріден жасалған. Май мен бензин сіңдірмейтін, сырғанамайтын және тозуға төзімді протекторлы, табанында тоқ өткізетін шеге және басқа да тоқ өткізетін элементтер жоқ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төменгі температурадан қорғайтын қысқы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Жұмыстардың барлық түрлеріне: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түссіз әйнекті беріктендірілген шынысы бар бетті қорғайтын қалқанша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Диэлектрлік тігіссіз резеңке биялай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Диэлектрлік резеңке кебіс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Аэрозольге қарсы респиратор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Радиоландыру станциялық жабдықтарының электромонтері</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қорғануға арналған мақта матадан тігілген костюм (куртка+шалбар/немесе шолақ комбинезон) (немесе мақта матадан тігілген халат)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(немесе қонышсыз етік). Май мен бензин сіңдірмейтін, сырғанамайтын және тозуға төзімді протекторлы, табанында тоқ өткізетін шеге және басқа да тоқ өткізетін элементтер жоқ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шлем астынан киетін баскиім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матадан тігілген қолғап</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қаптамасы бар тұтас тоқылған тоқыма (немесе кевларлы)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Қыста сыртта жұмыс істегенде қосымша: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қорғауға арналған мақта матадан тігілген қалың қысқы костюм (куртка+шалбар/немесе шолақ комбинезон)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қысқы шлем астынан киетін жылы баскиім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қалың бәтеңке (немесе етік/қонышсыз етік). Астары табиғи немесе жасанды теріден жасалған. Май мен бензин сіңдірмейтін, сырғанамайтын және тозуға төзімді протекторлы, табанында тоқ өткізетін шеге және басқа да тоқ өткізетін элементтер жоқ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төменгі температурадан қорғайтын қысқы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Жұмыстардың барлық түрлеріне: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түссіз әйнекті беріктендірілген шынысы бар бетті қорғайтын қалқанша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диэлектрлік, тігіссіз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Капюшоны бар суланбайтын жадағай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кебіс</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Дымқыл жағдайларда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Байланыстың радио торабының станциялық жабдықтарының электромонтері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Желі құрылысын жөндеу, қайта қалпына келтіру және салу, пайдаланушылық-техникалық қызмет көрсету жұмыстарын тікелей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қорғануға арналған мақта матадан тігілген костюм (куртка+шалбар/немесе шолақ комбинезон) (немесе мақта матадан тігілген халат)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(немесе қонышсыз етік). Май мен бензин сіңдірмейтін, сырғанамайтын және тозуға төзімді протекторлы (табанында тоқ өткізетін шеге және басқа да тоқ өткізетін элементтер жоқ) табанды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Қызуға төзімді, мақта матадан тігілген бір қабатты шлем астынан киетін баскиім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матадан тігілген қолғап</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қаптамасы бар тұтас тоқылған тоқыма (немесе кевларлы)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Қыста сыртта жұмыс істегенде қосымша: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қалың костюм (куртка+шалбар/немесе шолақ комбинезон)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шлем астынан киетін жылы баскиім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қалың бәтеңке (немесе етік/қонышсыз етік). Астары табиғи немесе жасанды теріден жасалған. Май мен бензин сіңдірмейтін, сырғанамайтын және тозуға төзімді протекторлы, табанында тоқ өткізетін шеге және басқа да тоқ өткізетін элементтер жоқ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төменгі температурадан қорғайтын қысқы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Жұмыстардың барлық түрлеріне: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түссіз әйнекті беріктендірілген шынысы бар бетті қорғайтын қалқанша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диэлектрлік, тігіссіз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Капюшоны бар суланбайтын жадағай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кебіс</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белдігі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Үйжайдағы станциялық жабдықтарға күтім жасау жұмыстарында қосымша</w:t>
            </w: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халат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 (немесе 1 бұйым)</w:t>
            </w:r>
          </w:p>
        </w:tc>
      </w:tr>
      <w:tr>
        <w:trPr>
          <w:trHeight w:val="28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электрмеханик, инженер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Телеграф байланыстарын жөндеу, қалпына келтіру, пайдаланушылық-техникалық қызмет көрсету жұмыстарын орындағанда</w:t>
            </w: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ластанулардан қорғануға арналған мақта матадан тігілген халат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Байланыс бөлімшелерінде, түпкілікті және абоненттік пункттерінде аппаратураға күтім жасау жұмыстарын орындағанда: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ластанулар мен механикалық әсерлерден қорғануға арналған мақта матадан тігілген костюм (куртка+шалбар/немесе шолақ комбинезон)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(немесе қонышсыз етік). Май мен бензин сіңдірмейтін, сырғанамайтын және тозуға төзімді протекторлы (табанында тоқ өткізетін шеге және басқа да тоқ өткізетін элементтер жоқ) табанды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қаптамасы бар тұтас тоқылған тоқыма (немесе кевларлы)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Жұмыстардың барлық түрлеріне: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каска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түссіз әйнекті беріктендірілген шынысы бар бетті қорғайтын қалқанша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диэлектрлік, тігіссіз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кебіс</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Станциялық телевизия жабдықтарының электромонтері</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мақта (немесе қоспа) матадан тігілген комбинезон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(немесе қонышсыз етік). Май мен бензин сіңдірмейтін, сырғанамайтын және тозуға төзімді протекторлы, табанында тоқ өткізетін шеге және басқа да тоқ өткізетін элементтер жоқ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Қызуға төзімді, мақта матадан тігілген бір қабатты шлем астынан киетін баскиім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мақта матадан тігілген қолғап</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қаптамасы бар тұтас тоқылған тоқыма (немесе кевларлы)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Қыста сыртта жұмыс істегенде қосымша: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Электромагниттік және электростатикалық өрістердің зиянды әсерінен қорғайтын экрандаушы қасиеті бар сигналдық мақта матадан тігілген қалың комбинезон (немесе аралас матадан тігілген комбинезон)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шлем астынан киетін жылы баскиім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қалың бәтеңке (немесе етік/қонышсыз етік). Астары табиғи немесе жасанды теріден жасалған. Май мен бензин сіңдірмейтін, сырғанамайтын және тозуға төзімді протекторлы, табанында тоқ өткізетін шеге және басқа да тоқ өткізетін элементтер жоқ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қалыңдатылған төменгі температурадан қорғайтын қысқы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Жұмыстардың барлық түрлеріне: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Сигналдық суланбайтын жадағай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диэлектрлік қорғаныш каска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қорғаныш көзілдірік немесе түссіз әйнекті шынысы бар бетті қорғайтын қалқанша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кебіс</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диэлектрлік тігіссіз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Дымқыл топырақта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жерлерде, жұмысшы кенттері мен қала маңындағы</w:t>
            </w:r>
            <w:r>
              <w:rPr>
                <w:rFonts w:ascii="Times New Roman"/>
                <w:b w:val="false"/>
                <w:i w:val="false"/>
                <w:color w:val="000000"/>
                <w:sz w:val="20"/>
              </w:rPr>
              <w:t> </w:t>
            </w:r>
            <w:r>
              <w:rPr>
                <w:rFonts w:ascii="Times New Roman"/>
                <w:b w:val="false"/>
                <w:i/>
                <w:color w:val="000000"/>
                <w:sz w:val="20"/>
              </w:rPr>
              <w:t xml:space="preserve">жұмысты ұйымдастырғанда қосымша: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бәтеңке (немесе етік/қонышсыз етік) орнына керзі етік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Антенна-мачталық құрылыстардағы</w:t>
            </w:r>
            <w:r>
              <w:rPr>
                <w:rFonts w:ascii="Times New Roman"/>
                <w:b w:val="false"/>
                <w:i w:val="false"/>
                <w:color w:val="000000"/>
                <w:sz w:val="20"/>
              </w:rPr>
              <w:t> </w:t>
            </w:r>
            <w:r>
              <w:rPr>
                <w:rFonts w:ascii="Times New Roman"/>
                <w:b w:val="false"/>
                <w:i/>
                <w:color w:val="000000"/>
                <w:sz w:val="20"/>
              </w:rPr>
              <w:t>жұмысты ұйымдастырғанда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Биік таулы аудандардағы жұмыстарда: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 орнына альпинистік бәтеңке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өндірістік–техникалық және ұйымдастыру мәселелері жөніндегі инспектор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Кәсіпорындарды, филиалдар мен олардың құрылымдық бөлімшелерін үнемі бақылауды жүзеге асырғанда: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металл тұмсықты резеңке етік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Қалыңдатылған қабаты бар костюм (куртка+шалбар/шолақ комбинезон)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Жабдықтарды жөндеу бойынша механик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Пошта байланысы механизмдері мен жабдықтарын жөндеу және техникалық қызмет көрсетумен айналысқанда: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r>
              <w:br/>
            </w:r>
            <w:r>
              <w:rPr>
                <w:rFonts w:ascii="Times New Roman"/>
                <w:b w:val="false"/>
                <w:i w:val="false"/>
                <w:color w:val="000000"/>
                <w:sz w:val="20"/>
              </w:rPr>
              <w:t>
 </w:t>
            </w:r>
          </w:p>
        </w:tc>
      </w:tr>
      <w:tr>
        <w:trPr>
          <w:trHeight w:val="28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Пошта алмасу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мақта матадан тігілген қалыңдатылған қолғап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трактта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Шолақ тон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Тұлып</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қабаты бар мақта матадан тігілген қалыңдатылған куртка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қалыңдатылған шалбар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пимаға киілетін кебіс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мақта матадан тігілген қалыңдатылған қолғап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 (нысанды киімді алмайтындар үшін)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Пошталық вагондар арқылы пошта алмасу жөніндегі жұмыстарды орындағанда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түсіретін элементтері бар сигналдық кеудеше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Экспедициялық (адрес басушы) машиналарда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Ашық жерде посылкаларды тиеу, түсіру және мөрлерді өңдеу кезінде: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мақта матадан тігілген қалыңдатылған қолғап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қалыңдатылған куртка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қалыңдатылған шалбар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пимаға киілетін кебіс</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кезекті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Поштаны бөліп тарату және жауып тастау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Аударуды бақылау бюросында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Посылкаларды қабылдау және беру жөніндегі</w:t>
            </w:r>
          </w:p>
          <w:p>
            <w:pPr>
              <w:spacing w:after="20"/>
              <w:ind w:left="20"/>
              <w:jc w:val="both"/>
            </w:pPr>
            <w:r>
              <w:rPr>
                <w:rFonts w:ascii="Times New Roman"/>
                <w:b w:val="false"/>
                <w:i/>
                <w:color w:val="000000"/>
                <w:sz w:val="20"/>
              </w:rPr>
              <w:t>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жұмысшы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Көшеде орнатылған телефон-автоматтар кабиналарын тазалау және жуу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Поштаны және мөрлерді сұрыптау жөніндегі жұмыстарды орындаушы: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(куртка+шалбар/шолақ комбинезон)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орындағанда: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және өндірістік үй-жайларды тазалаушы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Қызметтік және өндірістік үй-жайларды тазалау жөніндегі</w:t>
            </w:r>
            <w:r>
              <w:rPr>
                <w:rFonts w:ascii="Times New Roman"/>
                <w:b w:val="false"/>
                <w:i w:val="false"/>
                <w:color w:val="000000"/>
                <w:sz w:val="20"/>
              </w:rPr>
              <w:t> </w:t>
            </w:r>
            <w:r>
              <w:rPr>
                <w:rFonts w:ascii="Times New Roman"/>
                <w:b w:val="false"/>
                <w:i/>
                <w:color w:val="000000"/>
                <w:sz w:val="20"/>
              </w:rPr>
              <w:t>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(куртка+шалбар/шолақ комбинезон)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мақта матадан тігілген қалың қолғап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пайдаланылатын жерлерді жуғанда: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металл тұмсықты резеңке етік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Пошта мен мөрлерді сүйемелдеу және алмасу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мақта матадан тігілген қалыңдатылған қолғап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трактта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және ІІ белдеулердегі шолақ тон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белдеудегі тұлып</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қалыңдатылған куртка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жылға </w:t>
            </w:r>
          </w:p>
          <w:p>
            <w:pPr>
              <w:spacing w:after="20"/>
              <w:ind w:left="20"/>
              <w:jc w:val="both"/>
            </w:pPr>
            <w:r>
              <w:rPr>
                <w:rFonts w:ascii="Times New Roman"/>
                <w:b w:val="false"/>
                <w:i w:val="false"/>
                <w:color w:val="000000"/>
                <w:sz w:val="20"/>
              </w:rPr>
              <w:t xml:space="preserve">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қалыңдатылған шалбар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Пиманың сыртынан киетін кебіс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мақта матадан тігілген қалыңдатылған қолғап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 (нысанды киімді алмайтындар үшін)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Пошталық вагондар арқылы пошта алмасу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түсіретін элементтері бар сигналдық кеудеше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қызметте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мақта матадан тігілген қалыңдатылған қолғап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Пошталық жөнелтілімдерді, жеделхаттарды, мерзімдік басылымдарды жаяу жеткізу және хаттарды пошталық жәшіктерден алу жөніндегі жұмыстады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 бәтеңке (немесе етік). Табаны май мен су сіңдірмейтін және сырғанамайтын әрі тозуға төзімді протекторлы, тұмсығы қатты металдан жасалған немесе шолақ бәтеңке, туфли (жазда)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жерлерде, жұмысшы кенттерде және қала маңында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бәтеңкенің орнына керзі етік немесе қатты металл тұмсықты резеңке етік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Посылкаларды жеткізу жөніндегі жұмыстарды орындағанда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(куртка+шалбар/шолақ комбинезон)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қалыңдатылған куртка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3-белдеуде шолақ тон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мақта матадан тігілген қалыңдатылған қолғап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Тұтас металдан жасалған вагондарды күтіп-ұстағанда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кезекті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Пошталық вагондарды аралап жүретін жұмыскерге қыста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қалыңдатылған куртка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қалыңдатылған шалбар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Лавсан-вискозалы қабаты қалыңдатылған куртка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емес тауарларды сатушы; дүңгіршек сатушысы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Дүңгіршектерде жұмыс істегенде: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қыздыру жинағы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(куртка+шалбар/шолақ комбинезон)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Пошталық жөнелтілімдер мен өндірістік мөрлерді (барлық кластардағы) сұрыптаушы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(куртка+шалбар/шолақ комбинезон)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саусақты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Ашық жерде посылкаларды тиеу, түсіру және олардың мөрлерін өңдеу жөніндегі жұмыстармен айналысқанда: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мақта матадан тігілген қалыңдатылған қолғап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қалыңдатылған куртка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қалыңдатылған шалбар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Пимаға киілетін кебіс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Фельдъегерь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Трактарда және әуежайларда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трактарда жұмыс істегенде қосымша: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қалыңдатылған куртка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қалыңдатылған шалбар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және 2 белдеулердегі шолақ тон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белдеудегі тұлып</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 (нысанды киімді алмайтындар үшін)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Авиациялық желілерде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Тұлыптың немесе шолақ тонның орнына теріден тігілген комбинезон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Күзет-өрт сигналдарының</w:t>
            </w:r>
            <w:r>
              <w:rPr>
                <w:rFonts w:ascii="Times New Roman"/>
                <w:b w:val="false"/>
                <w:i/>
                <w:color w:val="000000"/>
                <w:sz w:val="20"/>
              </w:rPr>
              <w:t xml:space="preserve"> э</w:t>
            </w:r>
            <w:r>
              <w:rPr>
                <w:rFonts w:ascii="Times New Roman"/>
                <w:b w:val="false"/>
                <w:i w:val="false"/>
                <w:color w:val="000000"/>
                <w:sz w:val="20"/>
              </w:rPr>
              <w:t>лектромонтері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Күзет-өрт сигналдарын беру қызметтерін көрсеткенде: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Электромагниттік және электростатикалық өрістердің зиянды әсерлерінен, сондай-ақ жалпы өндірістік ластанулар мен механикалық әсерлерден қорғану үшін экрандау қасиеттері бар мақта матадан тігілген жазғы костюм (куртка+шалбар/шолақ комбинизон)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бәтеңке (немесе шолақ етік). Табаны май мен бензинге төзімді сырғанамайтын және тозуға төзімді протекторлы, тоқ өткізетін шегелері мен басқа да тоқ өткізетін элементтері жоқ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мақтадан тігілген кепи (немесе берет)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қабатты, қызуға төзімді шлем астынан киетін баскиім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қабатты брезентті алақандығы бар мақта матадан тігілген, жұмысқа арналған қолғап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заңымдануларға төзімді тұтас тоқылған (немесе кевларлы) тоқыма биялай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Қысқы кезеңде сырттағы жұмыстарды ұйымдастырғанда қосымша: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қалындатылған шлем астынан киетін баскиім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Қызуға төзімді және аязға төзімді табиғи (немесе жасанды) былғары бәтеңке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Қалыңдатылған алақандығы бар төменгі температурадан қорғайтын қысқы биялай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Жұмыстарды орындағанда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Түссіз көрінетін шынысы бар бетті қорғайтын қалқанша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тігіссіз резеңке биялай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реңзеке кебіс</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түсіретін элементтері бар сигналдық кеудеше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белдігі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Сымдар мен кәбілдерді лактаушы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Көкірекшесі бар мақта матадан тігілген алжапқыш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Телемұнараларда жылдам көтерілетін лифтілерді қолдау жұмыстарымен айналысқанда: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(куртка+шалбар/шолақ комбинезон)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Қалыңдатылған қабаты бар костюм (куртка+шалбар/шолақ комбинезон)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жинақ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4020"/>
        <w:gridCol w:w="4705"/>
        <w:gridCol w:w="3075"/>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Тұрғын үй-коммуналдық шаруашылық саласының қызметкерлеріне</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Трамвай-троллейбус шаруашылығы</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Шайырлаушы (сіңіруші)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алақандығы бар мақта матадан</w:t>
            </w:r>
          </w:p>
          <w:p>
            <w:pPr>
              <w:spacing w:after="20"/>
              <w:ind w:left="20"/>
              <w:jc w:val="both"/>
            </w:pPr>
            <w:r>
              <w:rPr>
                <w:rFonts w:ascii="Times New Roman"/>
                <w:b w:val="false"/>
                <w:i w:val="false"/>
                <w:color w:val="000000"/>
                <w:sz w:val="20"/>
              </w:rPr>
              <w:t xml:space="preserve">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Бандаждаушы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 жүргізушісі; троллейбус жүргізушісі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кебіс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жағылмайтын вагондарда (кабиналарда, машиналарда) жұмыс істегенде қыста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Депо ішіндегі және оның аумағынан тысқары жерлерде вагондарды айдап әкелу, сыннан өткізу және орналастыру жөніндегі маневрлік жұмыстарды орындау кезінде: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 постының кезекшісі (аға)</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 қозғалыс қауіпсіздігі жөніндегі ревизор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Сырлаушы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2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Пульверизатормен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2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Зумпфты агрегат машинисі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Жылжылмалы құраманы жуушы-тазартушы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 (немесе орамал)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монтері; жолдар мен жасанды құрылыстарды аралап шығушы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Түсқағаз жапсырушы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Ұсақтаушы автоматтар операторы; электронды-есептеу машиналарының операторы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бұйымдардағы сіңіруші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Арамен, қол арамен және станокпен кесуші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мақта матадан тігілген костюм (куртка+шалбар/шолақ комбинезон)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металды өңдеудегі рессоршы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Термитті дәнекерлеудегі дәнекерлеуші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Орларда жұмыс істегенде, түнгі және профилактикалық тексерулерде: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жинау жұмыстарындағы слесарь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Нұсқауларды және жол конструкцияларын жасау, жинау, монтаждау және жөндеу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12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құраманы жөндеуші слесарь; электр жабдықтарын жөндеуші слесарь-электрші; электр жабдықтарын жөндеу және күтіп-ұстаудағы электромонтер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Желілер мен соңғы станцияларда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Орларда жұмыс істегенде, түнгі және профилактикалық тексерулерде: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Пойыздарды құрастырушы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және қызметтік үй-жайларды тазартушы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Орларды тазарту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Жабдықтаушы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Кәбілді желілердегі электр монтажшы; жоғары кернеулі және байланыс желісінің әуедегі желілерін монтаждаудағы электромонтер-желідегі жұмысшы; электр жабдықтарын жөндеуші және күтіп-ұстаушы электромонтер; байланыс электромонтер; сигнал беру, орталықтандыру және блоктау қондырғыларының электромонтер</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Кабелді желілерді жөндеу және монтаждаудағы электромонтер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Электромонтер-релеші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Жағалаудағы, гидравликалық қондырғылар, дренажды жұмыстар</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Жұмысшылар</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Сусіңгіш жұмыстармен айналысатын арматурашы; бетоншы, тасшы, құрылыс сырлаушы, ағаш ұстасы, сылақшы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жұмысшысы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Көпірлер мен гидротехникалық құрылыстарды күтіп-ұстау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қондырғысының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Терең дренаждағы галереяларда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қондырғысының машинисі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Тордағы оператор; өндірістік және қызметтік үй-жайларды тазартушы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Терең дренаждағы галереяларда және жерасты коллекторларда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объектілерді байқаушы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Көпір слесарі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кезекші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 көмекші жұмысшы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Терең дренаж галереяларында, коллекторлар мен тереңдетілген сорғы станцияларда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жөндеу және күтіп-ұстаудағы электромонтер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Терең дренаж галереяларында, коллекторлар мен сорғы станцияларында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Жетекшілер мен мамандар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 инженер; техник; диспетчер; жұмыстарды өндіруші (прораб)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Терең дренаж бен коллекторларда жерасты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3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 шебері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шаруашылығы</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Жұмысшылар</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Буландырғыш қондырғысының аппаратшысы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Аккумуляторшы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автомобилінің жүргізушісі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алақандағы бар жылы мақта мата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Жанармай құйғыш жүргізушісі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алақандағы бар жылы мақта мата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Автокөтергіш жүргізушісі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 (былғарыдан жасалған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алақандағы бар жылы мақта мата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Автотиегіш жүргізушісі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Газтогенераторшы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кесуші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 және ультрадыбысты бақылау бойынша дефектоскопист, рентген-гаммаграфиялау дефектоскописті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меңгерушісі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Тұтанғыш және жанғыш сұйықтықтармен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жасалған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 кебісімен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Гидрооқшаулауышта оқшаулаушы; термооқшауллауышта оқшаулаушы; таспалаушы-оқшаулаушы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Тасшы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 кебісімен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шаруашылығының бақылаушысы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Бақылау-өлшеу аппаратурасын қадағалау бойынша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құбыры мен олардың құрылыстарын пайдалану және жөндеу бойынша шебер</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жасалған бәтеңке (қонышымен)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 кебісімен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 (шлем-маска)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тозғанша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Жөндеу-механикалық учаскесінің шебері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жасалған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Компрессорлық қондырғы машинисі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187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Экскаватор машинисі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2 жылға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2 жылға</w:t>
            </w: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үлестіретін станцияның машинисі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Трассада электрометрлік өлшемдерден айналысатын коррозиядан жер астындағы құбырларды қорғау жөніндегі монтер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 және мінін анықтаушы слесарь</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камуфляждалған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жасалған бәтеңке (қонышымен)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ұстасы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 (немесе былғарыдан жасалған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Престеуші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Баллондарды толтырушы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Баллондарды қабылдаушы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Сұйылтылған және қысымдалған газдармен толтырылған баллондарды бақылау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жұмысшысы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Слесарь-жүргізуші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цех слесарі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қондырғыларға қызмет көрсету бойынша слесарь</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cыртта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2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Автомашиналар, қозғалтқыштарды, электр жабдықтарын жөндеу бойынша, жанармай аппаратурасы бойынша слесарь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жасалған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cыртта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2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Дәнекерлеуші-слесарь</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(куртка+шолақ комбинезон/немесе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2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2 бұйым</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шаруашылығында авариялық-қайта қалпына келтіру жұмыстарындағы слесарь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жабдықтарын пайдалану және жөндеу жөніндегі слесарь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2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1 жылға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Сұйық газдың газ толтыру станциясын профилактикалық күтіп-ұстау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2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Сұйық газдың газды тарату станциясын профилактикалық күтіп-ұстау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сұйық газдың топтық қондырғыларындағы, газ толтыру станцияларындағы, газ бөлу пунктеріндегі сыртқы газ тораптары мен жабдықтарын жөндеу кезінде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Газ реттегіш және газгольдерлік станцияларда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Үйішілік газ жабдықтарын күтіп-ұстау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кезекші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ауладағы газ құбырын престеу кезінде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құбыры мен олардың құрылыстарын пайдалану мен жөндеу жөніндегі слесарь</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газ құбырын пайдалану мен жөндеу жөніндегі слесарь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Газ құбырларын пайдалану, газ құбырларындағы авариялар мен газдың шығып кету қаупін жою жөніндегі жұмыстарды орындау кезінде: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Ағызушы-құюшы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Түтікті противогаз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жасалған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үй-жайларды жинаушы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жасалған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жасалған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Едендер және ортақ пайдаланатын</w:t>
            </w:r>
          </w:p>
          <w:p>
            <w:pPr>
              <w:spacing w:after="20"/>
              <w:ind w:left="20"/>
              <w:jc w:val="both"/>
            </w:pPr>
            <w:r>
              <w:rPr>
                <w:rFonts w:ascii="Times New Roman"/>
                <w:b w:val="false"/>
                <w:i/>
                <w:color w:val="000000"/>
                <w:sz w:val="20"/>
              </w:rPr>
              <w:t>орындарды жуу жұмыстарын орындағанда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Сылақшы-сырлаушы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жасалған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2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газбен дәнекерлеуші, бұрандаушы-электр газбен дәнекерлеуші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Дәнекерлегіш қалқанша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Жетекшілер мен мамандар</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Сұйық газдың газды тарату станциясын профилактикалық күтіп-ұстау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құбыры-кәріз шаруашылығы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Жұмысшылар</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қышқылды сазды балшықты жасаудағы аппаратшы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костюм (куртка+шолақ комбинезон/немесе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2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Күкірт қышқылды сазды балшықты (рафинадталған) таза пісіру жөніндегі жұмыстарды орындағанда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костюм (куртка+шолақ комбинезон/немесе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тозғанша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Аккумуляторшы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 сілті сіңдірмейтін костюм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автомобилінің жүргізушісі; жеңіл автомобилінің жүргізушісі; тиегішті жүргізуші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алақандағы бар жылы мақта мата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3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Ұсатушы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12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шаруашылығын бақылаушы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от жағылатын дымқыл үй-жайларда суды өлшеу көрсеткіштерін алу жөніндегі жұмыстарды орындағанда:</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соғушы ұста</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поликарбонатты (немесе минералды) беріктендірілмеген шынылы көзілдірік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Химиялық-бактериологиялық талдаудағы зертханашы; химиялық талдаудағы зертханашы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3 бұйым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 телпек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поликарбонатты (немесе минералды) беріктендірілмеген шынылы көзілдірік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қондырғыларының машинисі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Жейдесімен (блузасымен) мақта матадан тігілген шолақ комбинезон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алақандағы бар жылы мақта мата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3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Тек қана қыста сыртта үнемі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Экскаватор, бульдозер, скрепер машинисі; тракторшы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3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Компрессорлық қондырғы машинисі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3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құлаққап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Қазандық машинисі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3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поликарбонатты (немесе минералды) беріктендірілмеген шынылы көзілдірік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құбырлар монтажшысы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құбыры-кәріз торабын аралап шығушы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2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Озондаушы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Көгалдандырушы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2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Аэротендегі оператор; лай алаңдардағы оператор; метантендердегі оператор; тұнбалардағы оператор; эмшерлердегі оператор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өткізбеу құрылыстарындағы оператор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Құмды ұстау және майды ұстау операторы; тордағы оператор</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2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Сүзгілердегі оператор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құрылғыларының операторы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жабындылы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2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1650"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Егістікті суару және сүзгілеудегі оператор; биосүзгілердегі оператор</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Биостанцияда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Жауын-шашындарды болдырмау құрылғысының операторы; жауын-шашынды сусыздандыру құрылғыларының операторы; жауын-шашынды кептіру құрылғыларының операторы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2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жұмысшы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Тұнбаны әкету және сорғы станцияларынан лақтыру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Хлор, әк және коагулянт қоймасында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Шұға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3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Сынамаларды іріктеп алушы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Шахта құдықтары мен сүзгілерді салу, тазарту және жөндеу жұмыстарымен айналысатын жұмысшы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12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 ағымдағы жөндеу және оларды күтіп-ұстау бойынша жұмысшы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2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Авариялық-қайта қалпына келтіру жұмыстарының слесары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Кәріз желісінің коллекторларында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құбыры және кәріз магистраль желілерін жөндеу және күтіп-ұстау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Слесарь-жөндеуші; бақылау-өлшеу аспаптары мен автоматика бойынша слесарь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Қышқылдармен, майлармен және ағынды сұйықтықтармен жанасатын жабдықтар мен аппаратураны жөндеу жөніндегі жұмыстарды орындау кезінде: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Айдау станциясындағы сорғылар мен пневматикалық автобөшкелерді жөндеу жөніндегі жұмыстарды орындау кезінде: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қалпақ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Хлорлы жабдықтарды жөндеу жөніндегі жұмыстарды орындау кезінде: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(куртка+шолақ комбинезон/немесе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Жүннен тоқылған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Ағынды суларды айдау бойынша гидротехникалық жабдықтарды, сорғыларды жөндеу жөніндегі жөндеуші-слесарь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2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2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3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Азығушы-құюшы; хлораторлық қондырғы операторы; коагулянтшы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костюм (куртка+шолақ комбинезон/немесе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3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Хлорды қайта құю жөніндегі жұмыстарды орындау кезінде ағызушы-құюшыға: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костюм (куртка+шолақ комбинезон/немесе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Жүннен тоқылған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Түтікті противогаз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шебері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3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жабдықтарын жөндеу және оларды күтіп-ұстау жөніндегі электромонтер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шолақ комбинезон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табиғи былғарыдан жасалған бәтеңке (немесе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12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Ашық жердегі су құбыры-кәріз құрылыстарын күтіп-ұстау және жөндеуде үнемі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Жетекшілер мен мамандар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Ауысымда жұмыс істейтін инженер; шебер; аудан бастығы; қызмет бастығы; учаске бастығы; техник</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жағушы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сіңдірмейтін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3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жабдықтарының монтажшысы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Лифтілерді диспетчерлеу кезінде: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12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каска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көтергіштердегі (лифтілердегі) слесарь-монтажшы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12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каска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Шлем астынан киетін баскиім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 құбырын тазартушы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Электрмонтажшы-баптаушы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Лифтілерді монтаждау және пайдалану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12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табиғи былғарыдан жасалған бәтеңке (немесе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каскамен астынан киетін баскиім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Диспетчерлік жабдықтар мен телеавтоматика электромонтері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каскамен астынан киетін баскиім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Бау-бақша, саябақ шаруашылығы</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(бүркігіш, тозаңдатқыш, аэрозольды генератор) жүргізушісі; көгалдандыру шаруашылығының жұмысшысы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Ерітінділерді жасау және өсімдіктерге улы химикаттарды бүрку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қалпақ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Ағаштар мен талдарды қазып алу, отырғызу, кесу және ағаш-тал тұқымдарын жинау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3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Ірі ағаштарды кесу жөніндегі жұмыстарды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3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Тұқымдарды себуде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Қышқылдан қорғайтын астары бар мақта матадан тігілген халат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3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Хайуанатхана және гүл шаруашылығында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Хайуанатхана және гүл жұмыс істегенде: шаруашылығында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Улы химикаттармен жұмыс істегенде бүркігіштерді, тозаңдатқыштарды, аэрозольды генераторлар мен автомашиналарды жөндеу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тазалаушы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қызметтерін көрсету</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Дезинфектор; жуу машиналарының машинисі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қалпақ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тазалаушы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Зираттарды тазарту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 өсіруші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Жасанды гүлдер мен гүл шоқтарын жасау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Жол-көпір шаруашылығы</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Асфальтбетоншы; асфальтбетон жұмыстары бойынша қызмет көрсетумен айналысатын көмекші жұмысшы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Битумшы; таразылаушы ұсатылған тас пен битумды өлшеуші; ұсатушы; жылжымалы асфальтбетон араластырғышының машинисі; бетон араластырғыш қондырғыларының моторшысы; жылжымалы битум балқыту қондырғыларының машинисі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жұмысшысы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құбырлар монтажшысы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костюм (куртка+шолақ комбинезон/немесе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 бүркуші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 санитарлық тазарту</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Аккумуляторларды жөндеу мен зарядтауда және электролитте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Жүргізушілер, механизаторлар: автомобиль жүргізушісі, арнайы техника жүргізушісі, жүк автокөлігінің, жолаушы жүктері автокөлігінің жүргізушісі, автомобиль тиегіш машинисі, автобус жүргізушісі; вакуумдық машина жүргізушісі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Тұрмыстық қалдықтарды тасымалдау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жұп 1 жылға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 алжапқыш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2 жылға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Арбакеш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Лас және шіріп жатқан қоқысты әкету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3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2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Лас, шіріп жатқан қоқысты және жануарлар өлекселерін әкету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2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қалың куртка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Бульдозер машинисі; бір шөмішті экскаватор машинисі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Тұрмыстық қалдықтар үйіндісінде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Қоқыс жағу пештерін күтіп-ұстау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орамал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Қарды тиеу қызметтері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 мата негізді жылы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Ассенизациялық және жинау машиналарын жуумен айналысатын жұмысшы (қосымша биотуалеттер)</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2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қалпақ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тұрмыстық қалдықтарды тазалаушы жұмысшы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Шіріген қоқыс және оны әкету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2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2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арналған кебіс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көркейту жөніндегі жұмысшы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Қоқыс үйінділерінде: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2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Лас, шіріген қоқысты және жануарлардың өлекселерін тасымалдағанда: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2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Құм базалары мен қар үйінділерінде қызмет көрсетуде: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Қазылған шұңқырлар мен кәріз құдықтарын тазалағанда: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 комбинезон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2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қалпақ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Құйма станцияларында қызмет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2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 ағаш ұстасы; ағаш шебері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машиналар мен ассенизациялық мүкәммалды жөндеу және олармен жабдықтау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Слесарь-аспапшы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тұтас тоқылған тоқыма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12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Токарь-фрезерлеуші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 қалқаны немесе «В-1»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Газбен дәнекерлеуші, газбен кесуші, қолмен дәнекерлеудегі электр дәнекерлеуші, электр-газбен дәнекерлеуші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(куртка+шолақ комбинезон/немесе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Дәнекерлеушінің көзілдірігі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Дәнекерлеу қалқаны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Сантехник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Мысшы, вулканизаторшы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2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1 бұйым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қалдықтарды пайдаға асыру және қайта өңдеу; пайдаға асыру зауыты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Бондарь</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Таразышы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жүргізушісі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Тиегішті жүргізуші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12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елеушілер</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12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Өлген жануарлардың өлексесін жинау жөніндегі жұмыстарды орындағанда: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(куртка+шолақ комбинезон/немесе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(куртка+шолақ комбинезон/немесе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Ұсатушы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Тұрмыстық қоқыстың ірі компоненттерін ұсату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Қоймашы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 машинисі (краншы)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Қоқысты тиейтін бункерлер мен транспортерлерді күтіп-ұстау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машиналарының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Қоқыс жинайтын контейнерлерді санитарлық өңдеу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(куртка+шолақ комбинезон/немесе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Шұлғау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12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сынықтары мен қалдықтарын престеуші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көркейту жөніндегі жұмысшы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Қолмен шіріген қоқысты жинау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киімді жуу және жөндеу жөніндегі жұмысшы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Сепараторшы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Электромагниттік сепараторда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12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Бақылау-өлшеу аспаптары мен автоматика бойынша слесарь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жабдықтарды жөндеу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Биобарабандар мен басқа да технологиялық жабдықтарды күтіп-ұстау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12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 асыраушы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Транспортершы; конвейер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Конвейер-транспортерде тұрмыстық қоқысты биобарабандарға беруде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табиғи (немесе жасанды) теріден жасалған, май мен су сіңдірмейтін қабаты бар мақталы негізді қалың куртка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және қызметтік үй-жайларды тазартушы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 орамал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жабдықтарын жөндеу және күтіп-ұстау жөніндегі электромонтер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кәсіптер</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Газбен дәнекерлеуші; газбен кесуші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сөндіргіштерді зарядтаушы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резеңкеленген мақта матадан тігілген (немесе пленкалы қаптамасы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6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Қазандық машинисі (от жағушы)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Бойлерлік қондырғыларды күтіп-ұстау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құбырларын тотығудан қорғау жөніндегі монтер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Қазандық операторы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Газ қазандықтарда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Авариялық-қайта қалпына келтіру жұмыстарының слесарі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Қолмен дәнекерлеудегі электр дәнекерлеуші; электр-газбен дәнекерлеуші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(куртка+шолақ комбинезон/немесе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алақандағы бар брезент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12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Транспортершы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Тұрмыстық қоқысты биобарабанға беру конвейер-транспортерде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шлем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ағытылмалы, табиғи (немесе жасанды) теріден жасалған, май мен су сіңдірмейтін қабаты бар мақталы негізді қалың куртка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жөндеу және күтіп-ұстау жөніндегі электромонтер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Қоқысты қайта өңдеу учаскелерінде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 жөніндегі мемлекеттік инспекция</w:t>
            </w:r>
          </w:p>
        </w:tc>
      </w:tr>
      <w:tr>
        <w:trPr>
          <w:trHeight w:val="28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 механик</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былғарыдан жасалған бәтеңке (немесе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алақандығы бар мақта матадан тігілген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4 жұп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3718"/>
        <w:gridCol w:w="6258"/>
        <w:gridCol w:w="219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Құрылыс, құрылыс-монтаждау және жөндеу-құрылыс жұмыстарымен айналысатын қызметкерлерге</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Аккумуляторларды жөндеу және зарядтау әрі электролитті дайындау жұмыстарын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Қышқылдан қорғайтын қабаты бар мақта матадан тігілген костюм (куртка+шолақ комбинезон/немесе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Қышқылдан қорғайтын қабаты бар табаны сырғанамайтын және тозуға төзімді протекторлы тұмсығы қатты металдан жасалған табиғи былғарыдан калың бәтеңке (немесе етік/қонышы қысқа етік)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Қалындатылған брезент алақандығы бар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24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36 жұп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алжапқыш</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бар мақталы негізді қалың шалбар (немесе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Табаны сырғанамайтын және тозуға төзімді протекторлы тұмсығы қатты металдан жасалған табиғи былғарыдан жасалған бәтеңке (немесе етік)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алақандығы бар қалың колғап</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2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құлаққап (немесе көп рет пайдаланылатын шуылға қарсы жапсырма)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полиэтилен) қаптамасы бар химияға төзімді көкірекшесі бар алжапқыш</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Химияға төзімді резеңке етік (немесе қысқа қоныш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p>
            <w:pPr>
              <w:spacing w:after="20"/>
              <w:ind w:left="20"/>
              <w:jc w:val="both"/>
            </w:pPr>
            <w:r>
              <w:rPr>
                <w:rFonts w:ascii="Times New Roman"/>
                <w:b w:val="false"/>
                <w:i w:val="false"/>
                <w:color w:val="000000"/>
                <w:sz w:val="20"/>
              </w:rPr>
              <w:t>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Химияға төзімді қорғайтын биялай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Арматуршы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тігілген костюм (куртка+шолақ комбинезон/шалбар)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тігілген алжапқыш</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тұмсығы бар табиғи былғарыдан жасалған бәтеңке (немесе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2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48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Жеңғап</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киетін шлем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Жарыққа шағылысатын элементтері бар сигналдық кеудеше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Құтқарушы белдiк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арматураны орнату және салу бойынша жұмыстарды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куртка. Астары ағытылмалы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бар мақталы негізді қалың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табиғи былғарыдан жасалған қалың бәтеңке (немесе етік). Табиғи және жасанды терілі жылы астар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жұп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Пима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астынан киетін қалың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ішкиім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2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Тымақ - құлақшын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Ылғалды жұмыстарда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костюм (куртка+шолақ комбинезон/шалбар).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2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2 жинақ </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Асфальтбетоншы, асфальтбетоншы - пісіруші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Тұтқыр материалды таратқыштан алып құю материалдарды өлшеу және мөлшерлеу жұмыстарын орындағанда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тұмсығы бар табиғи былғарыдан жасалған бәтеңке (немесе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Поливилхлорид (немесе брезент) алақандығы бар тұтас тоқылған биялай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 (көп рет пайдаланылатын)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Поливилхлорид (немесе брезент алақандығы бар) қаптамасы бар мақта матадан жасалған жылы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6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Ыстық асфальтобетонды салу жөніндегі жұмыстар орындағанда,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Поливилхлорид (немесе брезент) қаптамасы бар тұтас тоқылған биялай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12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 (көп рет пайдаланылатын)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12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Ыстық асфальтобетонды қолмен салу жөніндегі жұмыстар орындаганда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Брезенттен жасалған тізеқап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куртка. Астары ағытылмалы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табиғи былғарыдан жасалған қалың бәтеңке (немесе етік). Табиғи (немесе жасанды) терілі жылы астар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ішкиім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жинақ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Тымақ-құлақшын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 xml:space="preserve">1 жұп </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Бетоншы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жадағай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су сіңдірмейтін, сырғанамайтын және тозуға төзімді протекторлы, тұмсығы қатты металдан жасалған тұмсығы бар табиғи былғарыдан жасалған бәтеңке (немесе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10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Поливилхлорид (немесе брезент) алақандығы бар тұтас тоқылған биялай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 (көп рет пайдаланылатын)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қаптамасы бар (немесе брезент алақандығы) мақта матадан жасалған жылы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48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2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Діріл аспаптарымен жұмыс істегенде: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Дiрiлге қарсы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жылытылмайтын бөлмелерде жұмыс орындағанда,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куртка. Астары ағытылмалы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табиғи былғарыдан жасалған қалың бәтеңке (немесе етік). Табиғи (немесе жасанды) терілі жылы астары 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Шлем астынан киетін қалың баскиім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ішкиім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Шолақ тон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Тымақ-құлақшын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белдеу бойынша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Шпурларды бұрғылаушы; бұрғы құрылғыларының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Құрғақ жұмыс істегенде: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тігілген костюм (куртка+ шалбар/шолақ комбинезон)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су сіңдірмейтін, сырғанамайтын және тозуға төзімді протекторлы, тұмсығы қатты металдан жасалған тұмсығы бар табиғи былғарыдан жасалған бәтеңке (немесе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жұп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тігілген қолғап</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24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Каскаға бекітілетін шуылға қарсы құлаққап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Ылғалды жұмыстарда: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тігілген костюм (куртка+ шалбар/шолақ комбинезон)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Резеңкелеген костюм (куртка+шалбар/шолақ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Ішкиім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2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жасалған шұлғау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4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тігілген қолғап</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24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куртка. Астары ағытылмалы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табиғи былғарыдан жасалған қалың бәтеңке (немесе етік). Табиғи (немесе жасанды) терілі жылы астар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Шлем астынан киетін қалың баскиім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2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Қорғайтын қаптамасы бар, астары жүннен тоқылған аязға төзімді биялай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Жарушы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антистатик мақта матадан тігілген костюм (куртка+ шалбар /немесе шолақ комбинезон)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Ішкиім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тұмсығы бар табиғи былғарыдан жасалған бәтеңке (немесе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 матадан жасалған шұлғау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3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тұтас тоқылған биялай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12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каска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Каскаға бекітілетін шуылға қарсы құлаққап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қалың куртка. Астары ағытылмалы, табиғи (немесе жасанды) теріден жасалған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Шлем астынан киетін қалың баскиім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биялай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3 жұп </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Вулканизаторшы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Брезенттен тігілген алжапқыш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6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тұтас тоқылған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12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тұмсығы бар табиғи былғарыдан жасалған бәтеңке (немесе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поликарбонатты (немесе минералды) беріктендірілмеген шынылы көзілдірік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қалың куртка. Астары ағытылмалы, табиғи (немесе жасанды) теріден жасалған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r>
              <w:br/>
            </w:r>
            <w:r>
              <w:rPr>
                <w:rFonts w:ascii="Times New Roman"/>
                <w:b w:val="false"/>
                <w:i w:val="false"/>
                <w:color w:val="000000"/>
                <w:sz w:val="20"/>
              </w:rPr>
              <w:t>
</w:t>
            </w: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r>
              <w:br/>
            </w:r>
            <w:r>
              <w:rPr>
                <w:rFonts w:ascii="Times New Roman"/>
                <w:b w:val="false"/>
                <w:i w:val="false"/>
                <w:color w:val="000000"/>
                <w:sz w:val="20"/>
              </w:rPr>
              <w:t>
</w:t>
            </w: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тұмсығы бар табиғи былғарыдан жасалған бәтеңке (немесе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r>
              <w:br/>
            </w:r>
            <w:r>
              <w:rPr>
                <w:rFonts w:ascii="Times New Roman"/>
                <w:b w:val="false"/>
                <w:i w:val="false"/>
                <w:color w:val="000000"/>
                <w:sz w:val="20"/>
              </w:rPr>
              <w:t>
</w:t>
            </w: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Қорғайтын қаптамасы бар, астары жүннен тоқылған аязға төзімді биялай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3 жұп</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кесуші; газбен пісіруші; газ-мұнай өнімдері құбырларына арналған пісіру құрылғысының машинисі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Оттан қорғайтын май мен су сіңдірмейтін мақта матадан тігілген костюм (куртка+шолақ комбинезон/немесе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табиғи былғарыдан жасалған қалың етік (немесе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Қышқылға төзімді қорғанышы бар матадан тігілген биялай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12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Поливилхлорид (немесе брезент) алақандығы бар тұтас тоқылған биялай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қаптамасы бар (немесе брезент алақандығы) мақта матадан жасалған жылы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4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2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r>
              <w:br/>
            </w:r>
            <w:r>
              <w:rPr>
                <w:rFonts w:ascii="Times New Roman"/>
                <w:b w:val="false"/>
                <w:i w:val="false"/>
                <w:color w:val="000000"/>
                <w:sz w:val="20"/>
              </w:rPr>
              <w:t>
</w:t>
            </w: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r>
              <w:br/>
            </w:r>
            <w:r>
              <w:rPr>
                <w:rFonts w:ascii="Times New Roman"/>
                <w:b w:val="false"/>
                <w:i w:val="false"/>
                <w:color w:val="000000"/>
                <w:sz w:val="20"/>
              </w:rPr>
              <w:t>
</w:t>
            </w: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Дәнекерлеушінің ағытпалы қоныштары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Дәнекерлеушінің қорғаныш көзілдірігі (немесе қалқанша)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Қыста сыртта жұмыс істегенде қосымша: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қалың куртка. Астары ағытылмалы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 xml:space="preserve">2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табиғи былғарыдан жасалған қалың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жұп</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Гидромониторшы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 матадан тігілген костюм (куртка+шолақ комбинезон/немесе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3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 қорғайтын (немесе пленкалы қаптамасы бар) резеңкеленген мақта матадан тігілген костюм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3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 қорғайтын (немесе пленкалы қаптамасы бар) резеңкеленген мақта матадан тігілген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6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Ішкиім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 xml:space="preserve">2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табиғи былғарыдан жасалған қалың етік (немесе резеңке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r>
              <w:br/>
            </w:r>
            <w:r>
              <w:rPr>
                <w:rFonts w:ascii="Times New Roman"/>
                <w:b w:val="false"/>
                <w:i w:val="false"/>
                <w:color w:val="000000"/>
                <w:sz w:val="20"/>
              </w:rPr>
              <w:t>
</w:t>
            </w: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шұлғау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Диэлектрик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каска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r>
              <w:br/>
            </w:r>
            <w:r>
              <w:rPr>
                <w:rFonts w:ascii="Times New Roman"/>
                <w:b w:val="false"/>
                <w:i w:val="false"/>
                <w:color w:val="000000"/>
                <w:sz w:val="20"/>
              </w:rPr>
              <w:t>
</w:t>
            </w: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r>
              <w:br/>
            </w:r>
            <w:r>
              <w:rPr>
                <w:rFonts w:ascii="Times New Roman"/>
                <w:b w:val="false"/>
                <w:i w:val="false"/>
                <w:color w:val="000000"/>
                <w:sz w:val="20"/>
              </w:rPr>
              <w:t>
</w:t>
            </w: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Каскаға бекітілетін шуылға қарсы құлаққап (шуылға қарсы жапсырма)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Жарыққа шағылысатын элементтері бар мақта матадан жасалған сигналдық кеудеше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бұйым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2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табиғи былғарыдан жасалған қалың етік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6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белдеу бойынша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Елеуші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табиғи былғарыдан жасалған етік (немесе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жұп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 (немесе 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12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Шуылға қарсы (каскаға бекітілетін) құлаққап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үнемі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мақталы негізді қалың куртка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ішкиім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2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жұп</w:t>
            </w:r>
            <w:r>
              <w:br/>
            </w:r>
            <w:r>
              <w:rPr>
                <w:rFonts w:ascii="Times New Roman"/>
                <w:b w:val="false"/>
                <w:i w:val="false"/>
                <w:color w:val="000000"/>
                <w:sz w:val="20"/>
              </w:rPr>
              <w:t>
</w:t>
            </w: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табиғи былғарыдан тігілген қалың етік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Ылғалды елеу жұмыстарында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резеңкелеген немесе пленкалы қаптамасы бар матадан тігілген костюм (куртка+шолақ комбинезон/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бұйым</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жұмысшысы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антистатик мақта матадан тігілген костюм (куртка+шолақ комбинезон/немесе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r>
              <w:br/>
            </w:r>
            <w:r>
              <w:rPr>
                <w:rFonts w:ascii="Times New Roman"/>
                <w:b w:val="false"/>
                <w:i w:val="false"/>
                <w:color w:val="000000"/>
                <w:sz w:val="20"/>
              </w:rPr>
              <w:t>
</w:t>
            </w: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Ішкиім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2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тұмсығы бар табиғи былғарыдан жасалған бәтеңке (немесе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r>
              <w:br/>
            </w:r>
            <w:r>
              <w:rPr>
                <w:rFonts w:ascii="Times New Roman"/>
                <w:b w:val="false"/>
                <w:i w:val="false"/>
                <w:color w:val="000000"/>
                <w:sz w:val="20"/>
              </w:rPr>
              <w:t>
</w:t>
            </w: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жасалған шұлғау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3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мақта матадан жасалған жылы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тұтас тоқылған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42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каска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Каскаға бекітілетін шуылға қарсы құлаққап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2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жасалған тізеқап (мақта мақталы)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сигналдық костюм (куртка+шолақ комбинезон/немесе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r>
              <w:br/>
            </w:r>
            <w:r>
              <w:rPr>
                <w:rFonts w:ascii="Times New Roman"/>
                <w:b w:val="false"/>
                <w:i w:val="false"/>
                <w:color w:val="000000"/>
                <w:sz w:val="20"/>
              </w:rPr>
              <w:t>
</w:t>
            </w:r>
            <w:r>
              <w:rPr>
                <w:rFonts w:ascii="Times New Roman"/>
                <w:b w:val="false"/>
                <w:i w:val="false"/>
                <w:color w:val="000000"/>
                <w:sz w:val="20"/>
              </w:rPr>
              <w:t>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металдан жасалған табиғи былғарыдан тігілген қалың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белдеу</w:t>
            </w:r>
            <w:r>
              <w:br/>
            </w:r>
            <w:r>
              <w:rPr>
                <w:rFonts w:ascii="Times New Roman"/>
                <w:b w:val="false"/>
                <w:i w:val="false"/>
                <w:color w:val="000000"/>
                <w:sz w:val="20"/>
              </w:rPr>
              <w:t>
</w:t>
            </w:r>
            <w:r>
              <w:rPr>
                <w:rFonts w:ascii="Times New Roman"/>
                <w:b w:val="false"/>
                <w:i w:val="false"/>
                <w:color w:val="000000"/>
                <w:sz w:val="20"/>
              </w:rPr>
              <w:t>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Тымақ-құлақшын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Қаңылтыршы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антистатик мақта матадан тігілген костюм (куртка+шолақ комбинезон/немесе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r>
              <w:br/>
            </w:r>
            <w:r>
              <w:rPr>
                <w:rFonts w:ascii="Times New Roman"/>
                <w:b w:val="false"/>
                <w:i w:val="false"/>
                <w:color w:val="000000"/>
                <w:sz w:val="20"/>
              </w:rPr>
              <w:t>
</w:t>
            </w: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Ішкиім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 xml:space="preserve">2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тұмсығы бар табиғи былғары бәтеңке (немесе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r>
              <w:br/>
            </w:r>
            <w:r>
              <w:rPr>
                <w:rFonts w:ascii="Times New Roman"/>
                <w:b w:val="false"/>
                <w:i w:val="false"/>
                <w:color w:val="000000"/>
                <w:sz w:val="20"/>
              </w:rPr>
              <w:t>
</w:t>
            </w: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жасалған шұлғау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3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тұтас тоқылған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42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каска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r>
              <w:br/>
            </w:r>
            <w:r>
              <w:rPr>
                <w:rFonts w:ascii="Times New Roman"/>
                <w:b w:val="false"/>
                <w:i w:val="false"/>
                <w:color w:val="000000"/>
                <w:sz w:val="20"/>
              </w:rPr>
              <w:t>
</w:t>
            </w: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Каскаға бекітілетін шуылға қарсы құлаққап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2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жасалған тізеқап (мақталы)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антистатик мақта матадан тігілген костюм (куртка+шолақ комбинезон/немесе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 xml:space="preserve">1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(тұмсығы қатты қалын табиғи былғарыдан жасалған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Тымақ-құлақшын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Қорғайтын қаптамасы бар, астары жүннен тоқылған аязға төзімді биялай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қазушы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антистатик мақта матадан тігілген костюм (куртка+шолақ комбинезон/немесе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Ішкиім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2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 (кепи немесе берет)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табиғи былғарыдан жасалған қалың етік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тұмсығы бар табиғи былғарыдан жасалған бәтеңке (немесе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жасалған шұлғау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3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тұтас тоқылған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42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каска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Каскаға бекітілетін шуылға қарсы құлаққап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2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Гидромеханикаландырылған жұмыстарды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резеңкелеген немесе пленкалы қаптамасы бар мақта матадан тігілген костюм (куртка+шолақ комбинезон/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Діріл аспаптарымен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Дiрiлге қарсы қолғап</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2 жұп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Дымқыл топырақпен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резеңкелеген немесе пленкалы қаптамасы бар матадан тігілген костюм (куртка+шолақ комбинезон/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жылы сигналдық костюм (куртка+шолақ комбинезон/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 xml:space="preserve">1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тігілген қалың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Тымақ-құлақшын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Қорғайтын қаптамасы бар, астары жүннен тоқылған аязға төзімді биялай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Әкті сөндіруші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костюм (куртка+шолақ комбинезон/немесе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резеңкеленген немесе пленкалы қаптамасы бар матадан тігілген алжапқыш</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қабатты брезент алақандығы бар брезент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Поливилхлорид (немесе брезент) алақандығы бар тұтас тоқылған биялай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кезекті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поликарбонатты (немесе минералды) беріктендірілмеген шынылы көзілдірік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сыртқы жұмыс орындағанда,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антистатик мақта матадан тігілген куртка. Астары ағытылмалы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Гидрооқшаулаудағы оқшаулаушы; қызу оқшаулаудағы оқшаулаушы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қабаты бар антистатик мақта матадан тігілген костюм (куртка+шолақ комбинезон/немесе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Брезенттен тігілген алжапқыш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(немесе тұмсығы қатты резеңке етік ).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тігілген қолғап (немесе</w:t>
            </w:r>
          </w:p>
          <w:p>
            <w:pPr>
              <w:spacing w:after="20"/>
              <w:ind w:left="20"/>
              <w:jc w:val="both"/>
            </w:pPr>
            <w:r>
              <w:rPr>
                <w:rFonts w:ascii="Times New Roman"/>
                <w:b w:val="false"/>
                <w:i w:val="false"/>
                <w:color w:val="000000"/>
                <w:sz w:val="20"/>
              </w:rPr>
              <w:t>қышқылдан қорғайтын қаптамасы бар (немесе астары тоқыма резеңке биялай немесе 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Брезенттен жасалған тізеқап (мақталы)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поликарбонатты (немесе минералды) беріктендірілмеген шынылы көзілдірік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Ыстық жердегі жұмыста және дымқыл топырақта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тігілген костюм (куртка+ шалбар/шолақ комбинезон)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Жіктерді бітеу жұмыстарын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антистатик мақта матадан тігілген костюм (куртка+шолақ комбинезон/немесе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 (немесе 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сыртқы жұмыс орындағанда,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мақталы негізді қалың куртка. Астары ағытылмалы, табиғи (немесе жасанды) теріден жасалған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жинақ белдеу бойынша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тұмсығы қатты металдан жасалған жылы табиғи былғары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жүннен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Оқшаулаушы-пленкалаушы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антистатик мақта матадан тігілген костюм (куртка+шолақ комбинезон/немесе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мақта матадан жасалған жылы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24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тұмсығы бар табиғи былғарыдан жасалған бәтеңке (немесе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сыртқы жұмыс орындағанда,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w:t>
            </w:r>
          </w:p>
          <w:p>
            <w:pPr>
              <w:spacing w:after="20"/>
              <w:ind w:left="20"/>
              <w:jc w:val="both"/>
            </w:pPr>
            <w:r>
              <w:rPr>
                <w:rFonts w:ascii="Times New Roman"/>
                <w:b w:val="false"/>
                <w:i w:val="false"/>
                <w:color w:val="000000"/>
                <w:sz w:val="20"/>
              </w:rPr>
              <w:t>тұмсығы қатты табиғи былғарыдан жасалған қалың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жүннен жапсырмасы,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p>
          <w:p>
            <w:pPr>
              <w:spacing w:after="20"/>
              <w:ind w:left="20"/>
              <w:jc w:val="both"/>
            </w:pPr>
            <w:r>
              <w:rPr>
                <w:rFonts w:ascii="Times New Roman"/>
                <w:b w:val="false"/>
                <w:i w:val="false"/>
                <w:color w:val="000000"/>
                <w:sz w:val="20"/>
              </w:rPr>
              <w:t>белдеу бойынша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қалаушы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сигналдық куртка (куртка+шолақ комбинезон/немесе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тұмсығы бар табиғи былғарыдан жасалған бәтеңке (немесе етік). (Немесе тұмсығы қатты резеңке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қаптамасы бар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тозғанша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поликарбонатты (немесе минералды) беріктендірілмеген шынылы көзілдірік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сыртқы жұмыс орындағанда,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қалың сигналдық куртка (куртка+шолақ комбинезон/немесе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3 жұп</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жонушы; қаптаушы-мәрмәрші; қаптаушы - тақталаушы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қабаты бар антистатик мақта матадан тігілген костюм (куртка+шолақ комбинезон/немесе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Брезенттен тігілген алжапқыш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Поливилхлорид (немесе брезент) алақандығы бар жылы мата қолғап (немесе 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тұмсығы бар табиғи былғарыдан жасалған бәтеңке (немесе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поликарбонатты (немесе минералды) беріктендірілмеген шынылы көзілдірік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Каскаға бекітілетін шуылға қарсы құлаққап (немесе шуылға қарсы жапсырма)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Құм төгу аппаратымен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Шаңнан қорғайтын мақта матадан тігілген костюм (куртка+шалбар/ немесе комбинезон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r>
              <w:rPr>
                <w:rFonts w:ascii="Times New Roman"/>
                <w:b w:val="false"/>
                <w:i w:val="false"/>
                <w:color w:val="000000"/>
                <w:sz w:val="20"/>
              </w:rPr>
              <w:t>:</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қалың сигналдық куртка (куртка+шалбар/ немесе комбинезон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w:t>
            </w:r>
          </w:p>
          <w:p>
            <w:pPr>
              <w:spacing w:after="20"/>
              <w:ind w:left="20"/>
              <w:jc w:val="both"/>
            </w:pPr>
            <w:r>
              <w:rPr>
                <w:rFonts w:ascii="Times New Roman"/>
                <w:b w:val="false"/>
                <w:i w:val="false"/>
                <w:color w:val="000000"/>
                <w:sz w:val="20"/>
              </w:rPr>
              <w:t xml:space="preserve">тұмсығы қатты табиғи былғарыдан жасалған қалың бәтеңке )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3 жұп</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Кессоншы – аппаратшы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Шлюз аппаратын күтіп-ұстау бойынша жұмыстарды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қалың сигналдық куртка (куртка+шалбар/ немесе комбинезон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Поливилхлорид (немесе брезент) алақандығы бар жылы мата қолғап (немесе 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4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су сіңдірмейтін, сырғанамайтын және тозуға төзімді протекторлы, тұмсығы қатты металдан жасалған, табиғи былғары бәтеңке (немесе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жұп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мақталы негізді қалың куртка. Астары ағытылмалы, табиғи (немесе жасанды) теріден жасалған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w:t>
            </w:r>
          </w:p>
          <w:p>
            <w:pPr>
              <w:spacing w:after="20"/>
              <w:ind w:left="20"/>
              <w:jc w:val="both"/>
            </w:pPr>
            <w:r>
              <w:rPr>
                <w:rFonts w:ascii="Times New Roman"/>
                <w:b w:val="false"/>
                <w:i w:val="false"/>
                <w:color w:val="000000"/>
                <w:sz w:val="20"/>
              </w:rPr>
              <w:t>тұмсығы қатты табиғи былғарыдан жасалған қалың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 xml:space="preserve">1 жұп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тозғанша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жұмыстарды істегенде: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Брезенттен тігілген костюм (куртка+ шалбар/шолақ комбинезон) мақта матадан тігілген костюм орнына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Тымақ-құлақшын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Жүннен жасалған көрпе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Гидромеханикаландыру тәсілімен кессонда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жадағай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Кессоншы-өткізуші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Түсетін шұңқырларға өту бойынша жұмыстарды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тігілген костюм (куртка+ шалбар/шолақ комбинезон)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резеңке етік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 (немесе 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6 жұп</w:t>
            </w:r>
            <w:r>
              <w:br/>
            </w:r>
            <w:r>
              <w:rPr>
                <w:rFonts w:ascii="Times New Roman"/>
                <w:b w:val="false"/>
                <w:i w:val="false"/>
                <w:color w:val="000000"/>
                <w:sz w:val="20"/>
              </w:rPr>
              <w:t>
</w:t>
            </w:r>
            <w:r>
              <w:rPr>
                <w:rFonts w:ascii="Times New Roman"/>
                <w:b w:val="false"/>
                <w:i w:val="false"/>
                <w:color w:val="000000"/>
                <w:sz w:val="20"/>
              </w:rPr>
              <w:t>(6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құлаққап</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жұмыстарды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тігілген костюм (куртка+ шалбар/шолақ комбинезон)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 (немесе</w:t>
            </w:r>
          </w:p>
          <w:p>
            <w:pPr>
              <w:spacing w:after="20"/>
              <w:ind w:left="20"/>
              <w:jc w:val="both"/>
            </w:pPr>
            <w:r>
              <w:rPr>
                <w:rFonts w:ascii="Times New Roman"/>
                <w:b w:val="false"/>
                <w:i w:val="false"/>
                <w:color w:val="000000"/>
                <w:sz w:val="20"/>
              </w:rPr>
              <w:t>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мақталы негізді қалың куртка. Астары ағытылмалы, табиғи (немесе жасанды) теріден жасалған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Тымақ-құлақшын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жасалған көрпе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поликарбонатты (немесе минералды) беріктендірілмеген шынылы көзілдірік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құлаққап</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Гидромеханикаландыру тәсілімен кессонда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жадағай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Кессоншы-слесарь кессоншы - электрмонтажшы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тігілген костюм (куртка+шолақ комбинезон/шалбар), (немесе су өткізбейтін қаптамасы бар мақта матадан тігілген костюм (куртка+шолақ комбинезон/шалбар)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w:t>
            </w:r>
          </w:p>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тігілген қолғап (немесе 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p>
            <w:pPr>
              <w:spacing w:after="20"/>
              <w:ind w:left="20"/>
              <w:jc w:val="both"/>
            </w:pPr>
            <w:r>
              <w:rPr>
                <w:rFonts w:ascii="Times New Roman"/>
                <w:b w:val="false"/>
                <w:i w:val="false"/>
                <w:color w:val="000000"/>
                <w:sz w:val="20"/>
              </w:rPr>
              <w:t>(12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қабаты бар мақталы негізді қалың куртка. Астары ағытылмалы, табиғи (немесе жасанды) теріден жасалған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 xml:space="preserve">1 бұйым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3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Тымақ-құлақшын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жасалған көрпе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 xml:space="preserve">2 бұйым </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 тежеуші – винипластшы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мақта матадан тігілген костюм (куртка+шолақ комбинезон/немесе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(немесе тұмсығы қатты былғары етік)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Поливилхлорид (немесе брезент) алақандығы бар жылы мата қолғап (немесе 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12 жұп (12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поликарбонатты (немесе минералды) беріктендірілмеген шынылы көзілдірік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 тежеуші – гуммирлеуші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мақта матадан тігілген костюм (куртка+шолақ комбинезон/немесе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 (немесе тұмсығы қатты былғары етік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Поливилхлорид (немесе брезент) алақандығы бар жылы мата қолғап (немесе 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12 жұп </w:t>
            </w:r>
          </w:p>
          <w:p>
            <w:pPr>
              <w:spacing w:after="20"/>
              <w:ind w:left="20"/>
              <w:jc w:val="both"/>
            </w:pPr>
            <w:r>
              <w:rPr>
                <w:rFonts w:ascii="Times New Roman"/>
                <w:b w:val="false"/>
                <w:i w:val="false"/>
                <w:color w:val="000000"/>
                <w:sz w:val="20"/>
              </w:rPr>
              <w:t xml:space="preserve">(12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тігілген көкірекшесі бар алжапқыш</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тозғанша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Тойтармашы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(немесе тұмсығы қатты былғары етік)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құлаққап (каскаға бекітілетін)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Ыстаушы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шолақ жадағай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Поливилхлорид (немесе брезент) алақандығы бар жылы мата қолғап (немесе 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сыртқы жұмыс орындағанда,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3 жұп </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Қазаншы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 немесе</w:t>
            </w:r>
          </w:p>
          <w:p>
            <w:pPr>
              <w:spacing w:after="20"/>
              <w:ind w:left="20"/>
              <w:jc w:val="both"/>
            </w:pPr>
            <w:r>
              <w:rPr>
                <w:rFonts w:ascii="Times New Roman"/>
                <w:b w:val="false"/>
                <w:i w:val="false"/>
                <w:color w:val="000000"/>
                <w:sz w:val="20"/>
              </w:rPr>
              <w:t>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p>
            <w:pPr>
              <w:spacing w:after="20"/>
              <w:ind w:left="20"/>
              <w:jc w:val="both"/>
            </w:pPr>
            <w:r>
              <w:rPr>
                <w:rFonts w:ascii="Times New Roman"/>
                <w:b w:val="false"/>
                <w:i w:val="false"/>
                <w:color w:val="000000"/>
                <w:sz w:val="20"/>
              </w:rPr>
              <w:t>(12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Каскаға бекітілетін шуылға қарсы құлаққап (немесе шуылға қарсы жапсырма)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бұйым) тозғанша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 жабын және дара материалдан тұратын жабынмен төбе жабушы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Қатты жабынмен жұмыс істегенде: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сигналдық куртка (куртка+ шалбар/шолақ комбинезон)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(немесе брезент алақандығы бар)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 xml:space="preserve">(12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 кебіс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2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Сақтандырғыш белдік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Жұмсақ жабындармен жұмыс істегенде: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сигналдық костюма (куртка+ шалбар/шолақ комбинезон)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жасалған тізеқап (мақталы)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 (немесе 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p>
            <w:pPr>
              <w:spacing w:after="20"/>
              <w:ind w:left="20"/>
              <w:jc w:val="both"/>
            </w:pPr>
            <w:r>
              <w:rPr>
                <w:rFonts w:ascii="Times New Roman"/>
                <w:b w:val="false"/>
                <w:i w:val="false"/>
                <w:color w:val="000000"/>
                <w:sz w:val="20"/>
              </w:rPr>
              <w:t xml:space="preserve">(12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Сақтандырғыш белдік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сыртқы жұмыс орындағанда,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3 жұп </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Құрыш жабындар бойынша төбе жабушы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Поливилхлорид (немесе брезент) алақандығы бар жылы мата қолғап (немесе 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 кебіс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 (немесе шуылға қарсы жапсырма)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тозғанша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Сақтандырғыш белдік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сыртқы жұмыс орындағанда,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3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сигналдық костюм (куртка+шолақ комбинезон/немесе шалбар). Астары ағытылмалы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Сәулеттік детальдарды соғушы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12 жұп</w:t>
            </w:r>
            <w:r>
              <w:br/>
            </w:r>
            <w:r>
              <w:rPr>
                <w:rFonts w:ascii="Times New Roman"/>
                <w:b w:val="false"/>
                <w:i w:val="false"/>
                <w:color w:val="000000"/>
                <w:sz w:val="20"/>
              </w:rPr>
              <w:t>
</w:t>
            </w:r>
            <w:r>
              <w:rPr>
                <w:rFonts w:ascii="Times New Roman"/>
                <w:b w:val="false"/>
                <w:i w:val="false"/>
                <w:color w:val="000000"/>
                <w:sz w:val="20"/>
              </w:rPr>
              <w:t>(12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Сырлаушы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мақта матадан тігілген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алжапқыш</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2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 xml:space="preserve">(12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бәтеңке (немесе резеңке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Зиянды әсер ететін сырларды қолдана отырып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биялай немесе астары тоқыма резеңке биялай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Сақтандырғыш белдік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бар мақталы негізді қалың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белдеу</w:t>
            </w:r>
            <w:r>
              <w:br/>
            </w:r>
            <w:r>
              <w:rPr>
                <w:rFonts w:ascii="Times New Roman"/>
                <w:b w:val="false"/>
                <w:i w:val="false"/>
                <w:color w:val="000000"/>
                <w:sz w:val="20"/>
              </w:rPr>
              <w:t>
</w:t>
            </w:r>
            <w:r>
              <w:rPr>
                <w:rFonts w:ascii="Times New Roman"/>
                <w:b w:val="false"/>
                <w:i w:val="false"/>
                <w:color w:val="000000"/>
                <w:sz w:val="20"/>
              </w:rPr>
              <w:t>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қалың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белдеу</w:t>
            </w:r>
            <w:r>
              <w:br/>
            </w:r>
            <w:r>
              <w:rPr>
                <w:rFonts w:ascii="Times New Roman"/>
                <w:b w:val="false"/>
                <w:i w:val="false"/>
                <w:color w:val="000000"/>
                <w:sz w:val="20"/>
              </w:rPr>
              <w:t>
</w:t>
            </w:r>
            <w:r>
              <w:rPr>
                <w:rFonts w:ascii="Times New Roman"/>
                <w:b w:val="false"/>
                <w:i w:val="false"/>
                <w:color w:val="000000"/>
                <w:sz w:val="20"/>
              </w:rPr>
              <w:t>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3 жұп</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мұнара мен көліктегі көтергіш машинисі; көліктегі шұңқыр бұрғылаушы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6 жұп</w:t>
            </w:r>
            <w:r>
              <w:br/>
            </w:r>
            <w:r>
              <w:rPr>
                <w:rFonts w:ascii="Times New Roman"/>
                <w:b w:val="false"/>
                <w:i w:val="false"/>
                <w:color w:val="000000"/>
                <w:sz w:val="20"/>
              </w:rPr>
              <w:t>
</w:t>
            </w:r>
            <w:r>
              <w:rPr>
                <w:rFonts w:ascii="Times New Roman"/>
                <w:b w:val="false"/>
                <w:i w:val="false"/>
                <w:color w:val="000000"/>
                <w:sz w:val="20"/>
              </w:rPr>
              <w:t>(6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 (немесе тұмсығы қатты табиғи былғарыдан жасалған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 немесе шуылға қарсы жапсырма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Жарыққа шағылысатын элементтері бар сигналдық кеудеше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үнемі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3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Автогрейдер машинисі; бульдозер машинисі; тегіс қақтағышы бар өздігінен жүретін тегістегіш машинисі; автомобиль кранының машинисі; кран машинисі (краншы); ротор экскаваторының машинисі; автомобиль жүргізушісі; тиеуші-жүргізуші; тракторшы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бәтеңке (немесе тұмсығы қатты былғары етік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p>
            <w:pPr>
              <w:spacing w:after="20"/>
              <w:ind w:left="20"/>
              <w:jc w:val="both"/>
            </w:pPr>
            <w:r>
              <w:rPr>
                <w:rFonts w:ascii="Times New Roman"/>
                <w:b w:val="false"/>
                <w:i w:val="false"/>
                <w:color w:val="000000"/>
                <w:sz w:val="20"/>
              </w:rPr>
              <w:t>(6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 немесе шуылға қарсы жапсырма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Автогудронатор машинисі; жылжылмалы битум балқыту құрылғысының машинисі өздігінен жүретін бұрғы-кран машинасының машинисі; вакуум құрылғысының машинисі грейдер-элеватор машинисі; мұз оюшы машинаның машинисі; жуу машиналарының машинисі; іштей жанатын қозғалтқышы бар жылжымалы электр пісіру агрегатының машинисі; бетонды қоспа компоненттерін мөлшерлеуші; ұсатушы; транспортерші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 xml:space="preserve">(12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 немесе шуылға қарсы жапсырма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үнемі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w:t>
            </w:r>
          </w:p>
          <w:p>
            <w:pPr>
              <w:spacing w:after="20"/>
              <w:ind w:left="20"/>
              <w:jc w:val="both"/>
            </w:pPr>
            <w:r>
              <w:rPr>
                <w:rFonts w:ascii="Times New Roman"/>
                <w:b w:val="false"/>
                <w:i w:val="false"/>
                <w:color w:val="000000"/>
                <w:sz w:val="20"/>
              </w:rPr>
              <w:t xml:space="preserve">тұмсығы қатты табиғи былғарыдан жасалған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3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Автокомпрессор машинисі; іштей жанатын қозғалтқышы бар жылжымалы компрессор машинисі; іштей жанатын электрқозғалтқышы бар жылжымалы компрессор машинисі; компрессор құрылғыларының машинисі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Поливилхлорид (немесе брезент) алақандығы бар жылы мата қолғап (немесе 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 xml:space="preserve">(12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 немесе шуылға қарсы жапсырма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w:t>
            </w:r>
          </w:p>
          <w:p>
            <w:pPr>
              <w:spacing w:after="20"/>
              <w:ind w:left="20"/>
              <w:jc w:val="both"/>
            </w:pPr>
            <w:r>
              <w:rPr>
                <w:rFonts w:ascii="Times New Roman"/>
                <w:b w:val="false"/>
                <w:i w:val="false"/>
                <w:color w:val="000000"/>
                <w:sz w:val="20"/>
              </w:rPr>
              <w:t xml:space="preserve">тұмсығы қатты табиғи былғарыдан жасалған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 xml:space="preserve">белдеу бойынша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3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Көлікпен су құю машинасының машинисі; ыссыз дірілмен тиегіш машинисі; газ үрлеу машиналарының машинисі; дренажды машиналар машинисі; теміржол-құрылыс машиналарының машинисі; өздігінен жүретін жер қазу-фрезерлік машиналарының машинисі; жол жөндеу жұмыстарын орындағанда жіктерді тегістеуші машинасының машинисі; жылжымалы қорамақалыпты (сырғанақ) көтеретін механикаландырылған жабдықтар машинисі; кернеу-арматуралау құралымдарды дайындауға арналған керілген механикаландырылған құрылғының машинисі; сорғы құрылғыларының машинисі; тығыздайтын және жоспарлы-тығыздайтын машинаның машинисі; электр жүк-шығырының машинисі; кептіруші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көйлек (жейде)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6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6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 (немесе тұмсығы қатты резеңке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 (көп рет пайдаланылатын)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Хоппер-мөлшерлегіште жұмыс істейтін темір жол-құрылыс машиналарының машинисіне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Сигналдық резеңкеленген жадағай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былғарыдан жасалған қалың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Бетон-сорғы құрылғыларының машинисі; жылжымалы бетон араластырғыш машинисі; жылжымалы ерітінді араластырғыш машинисі; бетон араластырғыш құрылғыларының моторшысы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 (немесе тұмсығы қатты резеңке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Поливилхлорид (немесе брезент) алақандығы бар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12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Шуылға қарсы жапсырма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үнемі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w:t>
            </w:r>
          </w:p>
          <w:p>
            <w:pPr>
              <w:spacing w:after="20"/>
              <w:ind w:left="20"/>
              <w:jc w:val="both"/>
            </w:pPr>
            <w:r>
              <w:rPr>
                <w:rFonts w:ascii="Times New Roman"/>
                <w:b w:val="false"/>
                <w:i w:val="false"/>
                <w:color w:val="000000"/>
                <w:sz w:val="20"/>
              </w:rPr>
              <w:t>тұмсығы қатты табиғи былғарыдан жасалған қалың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3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Тіркемесі бар грейдер машинисі; ыссыз дизельбалға машинисі; газ-мұнай өнімдерін шығаруды оқшаулау машинасының машинисі; скрепер машинисі; жылжымалы құбырларды иілту машинасының машинисі; құбыр тазалау машинасының машинисі; құбырларды салу машинисі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көйлек (жейде)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12 жұп </w:t>
            </w:r>
          </w:p>
          <w:p>
            <w:pPr>
              <w:spacing w:after="20"/>
              <w:ind w:left="20"/>
              <w:jc w:val="both"/>
            </w:pPr>
            <w:r>
              <w:rPr>
                <w:rFonts w:ascii="Times New Roman"/>
                <w:b w:val="false"/>
                <w:i w:val="false"/>
                <w:color w:val="000000"/>
                <w:sz w:val="20"/>
              </w:rPr>
              <w:t xml:space="preserve">(12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12 жұп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каска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 немесе шуылға қарсы жапсырма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w:t>
            </w:r>
          </w:p>
          <w:p>
            <w:pPr>
              <w:spacing w:after="20"/>
              <w:ind w:left="20"/>
              <w:jc w:val="both"/>
            </w:pPr>
            <w:r>
              <w:rPr>
                <w:rFonts w:ascii="Times New Roman"/>
                <w:b w:val="false"/>
                <w:i w:val="false"/>
                <w:color w:val="000000"/>
                <w:sz w:val="20"/>
              </w:rPr>
              <w:t xml:space="preserve">тұмсығы қатты табиғи былғарыдан жасалған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3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жүрмейтін балқитын жер сорғы снарядының машинисі; өздігінен жүрмейтін балқитын жер сорғы снарядтары мен топырақ-сорғы құрылғыларының механикалық жабдықтарының машинисі; өздігінен жүрмейтін балқитын жер сорғы снарядтары мен топырақ-сорғы құрылғыларының электрлік жабдықтарының машинисі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жадағай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резеңке етік (немесе тұмсығы қатты табиғи былғарыдан жасалған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 қаптамасы бар биялай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 немесе шуылға қарсы жапсырма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w:t>
            </w:r>
          </w:p>
          <w:p>
            <w:pPr>
              <w:spacing w:after="20"/>
              <w:ind w:left="20"/>
              <w:jc w:val="both"/>
            </w:pPr>
            <w:r>
              <w:rPr>
                <w:rFonts w:ascii="Times New Roman"/>
                <w:b w:val="false"/>
                <w:i w:val="false"/>
                <w:color w:val="000000"/>
                <w:sz w:val="20"/>
              </w:rPr>
              <w:t xml:space="preserve">тұмсығы қатты табиғи былғарыдан жасалған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жылға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тиегіштер машинисі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Поливилхлорид (немесе брезент) алақандығы бар жылы мата қолғап (немесе 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 немесе шуылға қарсы жапсырма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r>
              <w:br/>
            </w:r>
            <w:r>
              <w:rPr>
                <w:rFonts w:ascii="Times New Roman"/>
                <w:b w:val="false"/>
                <w:i w:val="false"/>
                <w:color w:val="000000"/>
                <w:sz w:val="20"/>
              </w:rPr>
              <w:t>
</w:t>
            </w: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w:t>
            </w:r>
          </w:p>
          <w:p>
            <w:pPr>
              <w:spacing w:after="20"/>
              <w:ind w:left="20"/>
              <w:jc w:val="both"/>
            </w:pPr>
            <w:r>
              <w:rPr>
                <w:rFonts w:ascii="Times New Roman"/>
                <w:b w:val="false"/>
                <w:i w:val="false"/>
                <w:color w:val="000000"/>
                <w:sz w:val="20"/>
              </w:rPr>
              <w:t xml:space="preserve">тұмсығы қатты табиғи былғарыдан жасалған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3 жұп</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 құрылыс және жүк көтергіш машинисі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резеңке етік (немесе тұмсығы қатты табиғи былғарыдан жасалған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жұп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 қаптамасы бар биялай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12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w:t>
            </w:r>
          </w:p>
          <w:p>
            <w:pPr>
              <w:spacing w:after="20"/>
              <w:ind w:left="20"/>
              <w:jc w:val="both"/>
            </w:pPr>
            <w:r>
              <w:rPr>
                <w:rFonts w:ascii="Times New Roman"/>
                <w:b w:val="false"/>
                <w:i w:val="false"/>
                <w:color w:val="000000"/>
                <w:sz w:val="20"/>
              </w:rPr>
              <w:t xml:space="preserve">тұмсығы қатты табиғи былғарыдан жасалған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Мачталы, ағынды және шахталы көтергіш машинисі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Поливилхлорид (немесе брезент) алақандығы бар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12 жұп </w:t>
            </w:r>
          </w:p>
          <w:p>
            <w:pPr>
              <w:spacing w:after="20"/>
              <w:ind w:left="20"/>
              <w:jc w:val="both"/>
            </w:pPr>
            <w:r>
              <w:rPr>
                <w:rFonts w:ascii="Times New Roman"/>
                <w:b w:val="false"/>
                <w:i w:val="false"/>
                <w:color w:val="000000"/>
                <w:sz w:val="20"/>
              </w:rPr>
              <w:t>(12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 қаптамасы бар биялай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Гравитациялық тіркемесі бар цемент бөлгіш машинисі; жылжымалы асфальт-бетон араластырғышының машинисі; асфальтбетон салғышының машинисі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 матадан тігілген комбинезон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 (немесе тұмсығы қатты былғары етік), (немесе тұмсығы қатты резеңке етік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12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 қаптамасы бар биялай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 немесе шуылға қарсы жапсырма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бұйым </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 машинисі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бәтеңке (немесе былғары етік )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6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 қаптамасы бар биялай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w:t>
            </w:r>
          </w:p>
          <w:p>
            <w:pPr>
              <w:spacing w:after="20"/>
              <w:ind w:left="20"/>
              <w:jc w:val="both"/>
            </w:pPr>
            <w:r>
              <w:rPr>
                <w:rFonts w:ascii="Times New Roman"/>
                <w:b w:val="false"/>
                <w:i w:val="false"/>
                <w:color w:val="000000"/>
                <w:sz w:val="20"/>
              </w:rPr>
              <w:t xml:space="preserve">тұмсығы қатты табиғи былғарыдан жасалған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p>
          <w:p>
            <w:pPr>
              <w:spacing w:after="20"/>
              <w:ind w:left="20"/>
              <w:jc w:val="both"/>
            </w:pPr>
            <w:r>
              <w:rPr>
                <w:rFonts w:ascii="Times New Roman"/>
                <w:b w:val="false"/>
                <w:i w:val="false"/>
                <w:color w:val="000000"/>
                <w:sz w:val="20"/>
              </w:rPr>
              <w:t>белдеу бойынша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тығыздау және көлденең бұрғылау құрылғысының машинисі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 шолақ комбинезон/ шалбар)(немесе Су сіңдірмейтін мақта матадан тігілген костюм (куртка+ шалбар/шолақ комбинезон)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w:t>
            </w:r>
          </w:p>
          <w:p>
            <w:pPr>
              <w:spacing w:after="20"/>
              <w:ind w:left="20"/>
              <w:jc w:val="both"/>
            </w:pPr>
            <w:r>
              <w:rPr>
                <w:rFonts w:ascii="Times New Roman"/>
                <w:b w:val="false"/>
                <w:i w:val="false"/>
                <w:color w:val="000000"/>
                <w:sz w:val="20"/>
              </w:rPr>
              <w:t>(1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 немесе шуылға қарсы жапсырма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Қалыптау агрегатының машинисі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 (немесе тұмсығы қатты резеңке етік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Диэлектрик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 немесе шуылға қарсы жапсырма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 xml:space="preserve">тозғанша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w:t>
            </w:r>
          </w:p>
          <w:p>
            <w:pPr>
              <w:spacing w:after="20"/>
              <w:ind w:left="20"/>
              <w:jc w:val="both"/>
            </w:pPr>
            <w:r>
              <w:rPr>
                <w:rFonts w:ascii="Times New Roman"/>
                <w:b w:val="false"/>
                <w:i w:val="false"/>
                <w:color w:val="000000"/>
                <w:sz w:val="20"/>
              </w:rPr>
              <w:t xml:space="preserve">тұмсығы қатты табиғи қалың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3 жұп </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Жылжылмалы электр станциясының машинисі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6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 қаптамасы бар биялай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6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Диэлектрик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Диэлектрик кебіс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құлаққап немесе шуылға қарсы жапсырма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w:t>
            </w:r>
          </w:p>
          <w:p>
            <w:pPr>
              <w:spacing w:after="20"/>
              <w:ind w:left="20"/>
              <w:jc w:val="both"/>
            </w:pPr>
            <w:r>
              <w:rPr>
                <w:rFonts w:ascii="Times New Roman"/>
                <w:b w:val="false"/>
                <w:i w:val="false"/>
                <w:color w:val="000000"/>
                <w:sz w:val="20"/>
              </w:rPr>
              <w:t xml:space="preserve">тұмсығы қатты табиғи былғарыдан жасалған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3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детальдарын модельдеуші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Поливилхлорид (немесе брезент) алақандығы бар жылы мата қолғап (немесе 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(12 жұп)</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1жұп </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Гидроагрегаттар монтажшысы; темір жол көлігіндегі блоктау және орталықтандыру жабдықтарының машинисі; ұсату-тарту жабдықтарының және сұрыптау-байыту жабдықтарының машинисі; компрессорлар, сорғылар мен желдеткіштер монтажшысы; металл кесу және ұста-престеу жабдықтарының монтажшысы; атом электр станциялары жабдықтарының монтажшысы; ағаш өңдеу жабдықтарының монтажшысы; астық сақтау және өнеркәсіптік астықты қайта өңдеу кәсіпорындары жабдықтарының монтажшысы; кокс-химиялық өндірістері жабдықтарының монтажшысы; тамақ өнеркәсібі кәсіпорындары жабдықтарының монтажшысы; қазандық құрылғы жабдықтарының монтажшысы; металлургия зауыттары жабдықтарының монтажшысы; тамақ өнеркәсібі кәсіпорындары жабдықтарының монтажшысы; құрылыс материалдары кәсіпорындары жабдықтарының монтажшысы; текстильді өнеркәсіп кәсіпорындары жабдықтарының монтажшысы; химиялық және мұнай өнеркәсібі кәсіпорындары жабдықтарының монтажшысы; целлюлоза-қағаз өнеркәсібі кәсіпорындары жабдықтарының монтажшысы; сұрыптау үйінділері жабдықтарының монтажшысы; тоңазытқыш құрылғы жабдықтарының монтажшысы; үздіксіз істейтін көтеру-көлік жабдықтарының монтажшысы;автоматты бақылау, реттеу және басқару аспаптары мен аппаратурасының монтажшысы; ауыл шаруашылығы жабдықтарының монтажшысы; құрылыс машиналары мен механизмдерінің монтажшысы; турбоагрегаттар мен синхронды компенсаторлар монтажшысы: жер бетіндегі шахта жабдықтарының монтажшысы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 пісіру арқылы монтаждық жабыстыру бойынша жұмыстарды орындағанда</w:t>
            </w:r>
            <w:r>
              <w:rPr>
                <w:rFonts w:ascii="Times New Roman"/>
                <w:b w:val="false"/>
                <w:i w:val="false"/>
                <w:color w:val="000000"/>
                <w:sz w:val="20"/>
              </w:rPr>
              <w:t>:</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орнына брезент костюм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r>
              <w:rPr>
                <w:rFonts w:ascii="Times New Roman"/>
                <w:b w:val="false"/>
                <w:i w:val="false"/>
                <w:color w:val="000000"/>
                <w:sz w:val="20"/>
              </w:rPr>
              <w:t>:</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тұмсығы қатты табиғи былғарыдан жасалған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3 жұп </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құбырлардың монтажшысы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сигналдық костюм (куртка+шолақ қомбинезон/немесе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 немесе</w:t>
            </w:r>
          </w:p>
          <w:p>
            <w:pPr>
              <w:spacing w:after="20"/>
              <w:ind w:left="20"/>
              <w:jc w:val="both"/>
            </w:pPr>
            <w:r>
              <w:rPr>
                <w:rFonts w:ascii="Times New Roman"/>
                <w:b w:val="false"/>
                <w:i w:val="false"/>
                <w:color w:val="000000"/>
                <w:sz w:val="20"/>
              </w:rPr>
              <w:t>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36 жұп</w:t>
            </w:r>
          </w:p>
          <w:p>
            <w:pPr>
              <w:spacing w:after="20"/>
              <w:ind w:left="20"/>
              <w:jc w:val="both"/>
            </w:pPr>
            <w:r>
              <w:rPr>
                <w:rFonts w:ascii="Times New Roman"/>
                <w:b w:val="false"/>
                <w:i w:val="false"/>
                <w:color w:val="000000"/>
                <w:sz w:val="20"/>
              </w:rPr>
              <w:t>(24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бар мақталы негізді қалың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w:t>
            </w:r>
          </w:p>
          <w:p>
            <w:pPr>
              <w:spacing w:after="20"/>
              <w:ind w:left="20"/>
              <w:jc w:val="both"/>
            </w:pPr>
            <w:r>
              <w:rPr>
                <w:rFonts w:ascii="Times New Roman"/>
                <w:b w:val="false"/>
                <w:i w:val="false"/>
                <w:color w:val="000000"/>
                <w:sz w:val="20"/>
              </w:rPr>
              <w:t xml:space="preserve">тұмсығы қатты табиғи былғарыдан жасалған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қабаты бар мақталы негізді сигналдық костюм (куртка+шалбар/ шолақ комбинезон)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белдеу бойынша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зауыттары жабдықтарының монтажшысы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Қою және сұйық орталықтандырылған майлау жұмыстарын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сигналдық костюм (куртка+шолақ қомбинезон/немесе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1жылға</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сигналдық костюм (куртка+шолақ қомбинезон/немесе шалбар). Астары ағытылмалы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тұмсығы қатты табиғи былғарыдан жасалған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p>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 xml:space="preserve">белдеу бойынша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3 жұп</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Құрыш және темір бетон құралымдарын монтаждау бойынша монтажшы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тігілгін сигналдық костюм (куртка+шолақ комбинезон/немесе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 (немесе</w:t>
            </w:r>
          </w:p>
          <w:p>
            <w:pPr>
              <w:spacing w:after="20"/>
              <w:ind w:left="20"/>
              <w:jc w:val="both"/>
            </w:pPr>
            <w:r>
              <w:rPr>
                <w:rFonts w:ascii="Times New Roman"/>
                <w:b w:val="false"/>
                <w:i w:val="false"/>
                <w:color w:val="000000"/>
                <w:sz w:val="20"/>
              </w:rPr>
              <w:t>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p>
            <w:pPr>
              <w:spacing w:after="20"/>
              <w:ind w:left="20"/>
              <w:jc w:val="both"/>
            </w:pPr>
            <w:r>
              <w:rPr>
                <w:rFonts w:ascii="Times New Roman"/>
                <w:b w:val="false"/>
                <w:i w:val="false"/>
                <w:color w:val="000000"/>
                <w:sz w:val="20"/>
              </w:rPr>
              <w:t>(6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сырғанамайтын табиғи былғарыдан шолақ етік (немесе резеңке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элементтері бар сигналдық кеудеше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Сақтандырғыш белдік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Құрылыс-монтаждау пистолетімен бекіткіштерді (дюбельдерді) қағу жұмыстарын орындау кезінде: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 алақандығы бар қалың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құлаққап (каскаға бекітілетін)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қалқан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3-сыныпты қорғаныш астары бар сигналдық костюм (куртка+шолақ қомбинезон/немесе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тұмсығы қатты табиғи былғарыдан жасалған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p>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 xml:space="preserve">белдеу бойынша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3 жұп</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Санитарлық-техникалық жүйелер монтажшысы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Брезентті қолғап (немесе</w:t>
            </w:r>
          </w:p>
          <w:p>
            <w:pPr>
              <w:spacing w:after="20"/>
              <w:ind w:left="20"/>
              <w:jc w:val="both"/>
            </w:pPr>
            <w:r>
              <w:rPr>
                <w:rFonts w:ascii="Times New Roman"/>
                <w:b w:val="false"/>
                <w:i w:val="false"/>
                <w:color w:val="000000"/>
                <w:sz w:val="20"/>
              </w:rPr>
              <w:t>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p>
            <w:pPr>
              <w:spacing w:after="20"/>
              <w:ind w:left="20"/>
              <w:jc w:val="both"/>
            </w:pPr>
            <w:r>
              <w:rPr>
                <w:rFonts w:ascii="Times New Roman"/>
                <w:b w:val="false"/>
                <w:i w:val="false"/>
                <w:color w:val="000000"/>
                <w:sz w:val="20"/>
              </w:rPr>
              <w:t>(12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жұмыстарда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тұмсығы қатты табиғи былғары қалың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p>
          <w:p>
            <w:pPr>
              <w:spacing w:after="20"/>
              <w:ind w:left="20"/>
              <w:jc w:val="both"/>
            </w:pPr>
            <w:r>
              <w:rPr>
                <w:rFonts w:ascii="Times New Roman"/>
                <w:b w:val="false"/>
                <w:i w:val="false"/>
                <w:color w:val="000000"/>
                <w:sz w:val="20"/>
              </w:rPr>
              <w:t>1 жылға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монтажшысы-антеннашы; байланыс монтажшысы–желілеуші; байланыс жабдықтарының монтажшысы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сигналдық костюм (куртка+шолақ комбинезон/немесе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мата қолғап (немесе 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r>
              <w:br/>
            </w:r>
            <w:r>
              <w:rPr>
                <w:rFonts w:ascii="Times New Roman"/>
                <w:b w:val="false"/>
                <w:i w:val="false"/>
                <w:color w:val="000000"/>
                <w:sz w:val="20"/>
              </w:rPr>
              <w:t>
</w:t>
            </w:r>
            <w:r>
              <w:rPr>
                <w:rFonts w:ascii="Times New Roman"/>
                <w:b w:val="false"/>
                <w:i w:val="false"/>
                <w:color w:val="000000"/>
                <w:sz w:val="20"/>
              </w:rPr>
              <w:t>(12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қысқа жадағай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Сақтағыш белдік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Антисептик сіңірілген бағандарда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Брезентті костюм (куртка+шолақ комбинезон/немесе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жылы сигналдық костюм </w:t>
            </w:r>
            <w:r>
              <w:rPr>
                <w:rFonts w:ascii="Times New Roman"/>
                <w:b w:val="false"/>
                <w:i w:val="false"/>
                <w:color w:val="003300"/>
                <w:sz w:val="20"/>
              </w:rPr>
              <w:t>(куртка+шолақ комбинезон/немесе шалбар). Астары ағытылмалы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w:t>
            </w:r>
          </w:p>
          <w:p>
            <w:pPr>
              <w:spacing w:after="20"/>
              <w:ind w:left="20"/>
              <w:jc w:val="both"/>
            </w:pPr>
            <w:r>
              <w:rPr>
                <w:rFonts w:ascii="Times New Roman"/>
                <w:b w:val="false"/>
                <w:i w:val="false"/>
                <w:color w:val="000000"/>
                <w:sz w:val="20"/>
              </w:rPr>
              <w:t xml:space="preserve">тұмсығы қатты 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p>
          <w:p>
            <w:pPr>
              <w:spacing w:after="20"/>
              <w:ind w:left="20"/>
              <w:jc w:val="both"/>
            </w:pPr>
            <w:r>
              <w:rPr>
                <w:rFonts w:ascii="Times New Roman"/>
                <w:b w:val="false"/>
                <w:i w:val="false"/>
                <w:color w:val="000000"/>
                <w:sz w:val="20"/>
              </w:rPr>
              <w:t>белдеу бойынша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монтажшысы- кәбілші; Байланыс монтажшысы-жапсырушы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Қалалық және қалааралық кәбілдерді өткізу жұмыстарын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сигналдық костюм </w:t>
            </w:r>
            <w:r>
              <w:rPr>
                <w:rFonts w:ascii="Times New Roman"/>
                <w:b w:val="false"/>
                <w:i w:val="false"/>
                <w:color w:val="003300"/>
                <w:sz w:val="20"/>
              </w:rPr>
              <w:t>(куртка+шолақ комбинезон/немесе шалбар)</w:t>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жадағай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r>
              <w:br/>
            </w:r>
            <w:r>
              <w:rPr>
                <w:rFonts w:ascii="Times New Roman"/>
                <w:b w:val="false"/>
                <w:i w:val="false"/>
                <w:color w:val="000000"/>
                <w:sz w:val="20"/>
              </w:rPr>
              <w:t>
</w:t>
            </w:r>
            <w:r>
              <w:rPr>
                <w:rFonts w:ascii="Times New Roman"/>
                <w:b w:val="false"/>
                <w:i w:val="false"/>
                <w:color w:val="000000"/>
                <w:sz w:val="20"/>
              </w:rPr>
              <w:t>12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Қалалық және қалааралық кәбіл желілерін монтаждау жұмыстарын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сигналдық комбинезон (немесе мақта матадан тігілген сигналдық костюм (куртка+шолақ комбинезон/немесе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(1 жинақ)</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жылы поливинилхлорид қаптамасы бар (немесе брезентті алақандығы) қолғап (немесе 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r>
              <w:br/>
            </w:r>
            <w:r>
              <w:rPr>
                <w:rFonts w:ascii="Times New Roman"/>
                <w:b w:val="false"/>
                <w:i w:val="false"/>
                <w:color w:val="000000"/>
                <w:sz w:val="20"/>
              </w:rPr>
              <w:t>
</w:t>
            </w:r>
            <w:r>
              <w:rPr>
                <w:rFonts w:ascii="Times New Roman"/>
                <w:b w:val="false"/>
                <w:i w:val="false"/>
                <w:color w:val="000000"/>
                <w:sz w:val="20"/>
              </w:rPr>
              <w:t>(12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сигналдық костюм (куртка+шолақ комбинезон/немесе шалбар). Астары ағытылмалы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тұмсығы қатты табиғи былғарыдан жасалған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мата қолғап (немесе 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r>
              <w:br/>
            </w:r>
            <w:r>
              <w:rPr>
                <w:rFonts w:ascii="Times New Roman"/>
                <w:b w:val="false"/>
                <w:i w:val="false"/>
                <w:color w:val="000000"/>
                <w:sz w:val="20"/>
              </w:rPr>
              <w:t>
</w:t>
            </w:r>
            <w:r>
              <w:rPr>
                <w:rFonts w:ascii="Times New Roman"/>
                <w:b w:val="false"/>
                <w:i w:val="false"/>
                <w:color w:val="000000"/>
                <w:sz w:val="20"/>
              </w:rPr>
              <w:t>(12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Құрылыс-монтаждау пистолетімен бекітпелерді (дюбельдерді) қағу жұмыстарын орындау кезінде: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қоссаусақты қолғаптар</w:t>
            </w:r>
          </w:p>
          <w:p>
            <w:pPr>
              <w:spacing w:after="20"/>
              <w:ind w:left="20"/>
              <w:jc w:val="both"/>
            </w:pPr>
            <w:r>
              <w:rPr>
                <w:rFonts w:ascii="Times New Roman"/>
                <w:b w:val="false"/>
                <w:i w:val="false"/>
                <w:color w:val="000000"/>
                <w:sz w:val="20"/>
              </w:rPr>
              <w:t xml:space="preserve">Брезентті қолғап (немесе мақта матадан биялай немесе </w:t>
            </w:r>
          </w:p>
          <w:p>
            <w:pPr>
              <w:spacing w:after="20"/>
              <w:ind w:left="20"/>
              <w:jc w:val="both"/>
            </w:pPr>
            <w:r>
              <w:rPr>
                <w:rFonts w:ascii="Times New Roman"/>
                <w:b w:val="false"/>
                <w:i w:val="false"/>
                <w:color w:val="000000"/>
                <w:sz w:val="20"/>
              </w:rPr>
              <w:t>Полимер қаптамасы бар биялай) орнына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жұп </w:t>
            </w:r>
          </w:p>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қалқанша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 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w:t>
            </w:r>
          </w:p>
          <w:p>
            <w:pPr>
              <w:spacing w:after="20"/>
              <w:ind w:left="20"/>
              <w:jc w:val="both"/>
            </w:pPr>
            <w:r>
              <w:rPr>
                <w:rFonts w:ascii="Times New Roman"/>
                <w:b w:val="false"/>
                <w:i w:val="false"/>
                <w:color w:val="000000"/>
                <w:sz w:val="20"/>
              </w:rPr>
              <w:t xml:space="preserve">тұмсығы қатты табиғи былғары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 және олармен байланысты құрылымдар монтажшысы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сигналдық </w:t>
            </w:r>
            <w:r>
              <w:rPr>
                <w:rFonts w:ascii="Times New Roman"/>
                <w:b w:val="false"/>
                <w:i w:val="false"/>
                <w:color w:val="003300"/>
                <w:sz w:val="20"/>
              </w:rPr>
              <w:t>комбинезон (немесе м</w:t>
            </w:r>
            <w:r>
              <w:rPr>
                <w:rFonts w:ascii="Times New Roman"/>
                <w:b w:val="false"/>
                <w:i w:val="false"/>
                <w:color w:val="000000"/>
                <w:sz w:val="20"/>
              </w:rPr>
              <w:t xml:space="preserve">ақта матадан тігілген сигналдық костюм </w:t>
            </w:r>
            <w:r>
              <w:rPr>
                <w:rFonts w:ascii="Times New Roman"/>
                <w:b w:val="false"/>
                <w:i w:val="false"/>
                <w:color w:val="003300"/>
                <w:sz w:val="20"/>
              </w:rPr>
              <w:t>(куртка+шолақ комбинезон/немесе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(1 жинақ)</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r>
              <w:br/>
            </w:r>
            <w:r>
              <w:rPr>
                <w:rFonts w:ascii="Times New Roman"/>
                <w:b w:val="false"/>
                <w:i w:val="false"/>
                <w:color w:val="000000"/>
                <w:sz w:val="20"/>
              </w:rPr>
              <w:t>
</w:t>
            </w:r>
            <w:r>
              <w:rPr>
                <w:rFonts w:ascii="Times New Roman"/>
                <w:b w:val="false"/>
                <w:i w:val="false"/>
                <w:color w:val="000000"/>
                <w:sz w:val="20"/>
              </w:rPr>
              <w:t>(12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табаны сырғанамайтын 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Ылғалды жағдайда жұмыс істегенде: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табаны сырғанамайтын табиғи былғар бәтеңке орнына резеңке етік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Брезентті костюм (куртка+шолақ комбинезон/немесе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w:t>
            </w:r>
            <w:r>
              <w:rPr>
                <w:rFonts w:ascii="Times New Roman"/>
                <w:b w:val="false"/>
                <w:i w:val="false"/>
                <w:color w:val="000000"/>
                <w:sz w:val="20"/>
              </w:rPr>
              <w:t>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үнемі жұмыс істегенде қосымша</w:t>
            </w:r>
            <w:r>
              <w:rPr>
                <w:rFonts w:ascii="Times New Roman"/>
                <w:b w:val="false"/>
                <w:i w:val="false"/>
                <w:color w:val="000000"/>
                <w:sz w:val="20"/>
              </w:rPr>
              <w:t>:</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сигналдық костюм </w:t>
            </w:r>
            <w:r>
              <w:rPr>
                <w:rFonts w:ascii="Times New Roman"/>
                <w:b w:val="false"/>
                <w:i w:val="false"/>
                <w:color w:val="003300"/>
                <w:sz w:val="20"/>
              </w:rPr>
              <w:t>(куртка+шолақ комбинезон/немесе шалбар). Астары ағытылмалы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w:t>
            </w:r>
          </w:p>
          <w:p>
            <w:pPr>
              <w:spacing w:after="20"/>
              <w:ind w:left="20"/>
              <w:jc w:val="both"/>
            </w:pPr>
            <w:r>
              <w:rPr>
                <w:rFonts w:ascii="Times New Roman"/>
                <w:b w:val="false"/>
                <w:i w:val="false"/>
                <w:color w:val="000000"/>
                <w:sz w:val="20"/>
              </w:rPr>
              <w:t xml:space="preserve">тұмсығы қатты табиғи былғары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p>
          <w:p>
            <w:pPr>
              <w:spacing w:after="20"/>
              <w:ind w:left="20"/>
              <w:jc w:val="both"/>
            </w:pPr>
            <w:r>
              <w:rPr>
                <w:rFonts w:ascii="Times New Roman"/>
                <w:b w:val="false"/>
                <w:i w:val="false"/>
                <w:color w:val="000000"/>
                <w:sz w:val="20"/>
              </w:rPr>
              <w:t>1 жылға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көтергіштердің (лифтілердің) монтажшысы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Брезентті қолғап</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тұтас тоқылған биялай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жұп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 немесе тұмсығы қатты резеңке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Электрпісіру арқылы монтаждық жабыстыру жөніндегі жұмыстарды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(куртка+шолақ комбинезон/немес шалбар) (немесе су сіңдірмейтін синтетикалық матадан тігілген пленкалы қаптамасы бар костюм (куртка+шолақ комбинезон/немесе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Пiсiрушiнiң ағытпалы қоныштары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 қалың етік (немесе табиғи былғары қалың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Сақтағыш белдік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w:t>
            </w:r>
          </w:p>
          <w:p>
            <w:pPr>
              <w:spacing w:after="20"/>
              <w:ind w:left="20"/>
              <w:jc w:val="both"/>
            </w:pPr>
            <w:r>
              <w:rPr>
                <w:rFonts w:ascii="Times New Roman"/>
                <w:b w:val="false"/>
                <w:i w:val="false"/>
                <w:color w:val="000000"/>
                <w:sz w:val="20"/>
              </w:rPr>
              <w:t>қорғайтын қалқанша)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Пiсiрушi маскасы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 (немесе тоқымалы құлақшын)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жөндеуші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сигналдық костюм </w:t>
            </w:r>
            <w:r>
              <w:rPr>
                <w:rFonts w:ascii="Times New Roman"/>
                <w:b w:val="false"/>
                <w:i w:val="false"/>
                <w:color w:val="003300"/>
                <w:sz w:val="20"/>
              </w:rPr>
              <w:t>(куртка+шолақ комбинезон/немесе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Брезентті қолғап (немесе</w:t>
            </w:r>
          </w:p>
          <w:p>
            <w:pPr>
              <w:spacing w:after="20"/>
              <w:ind w:left="20"/>
              <w:jc w:val="both"/>
            </w:pPr>
            <w:r>
              <w:rPr>
                <w:rFonts w:ascii="Times New Roman"/>
                <w:b w:val="false"/>
                <w:i w:val="false"/>
                <w:color w:val="000000"/>
                <w:sz w:val="20"/>
              </w:rPr>
              <w:t>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r>
              <w:br/>
            </w:r>
            <w:r>
              <w:rPr>
                <w:rFonts w:ascii="Times New Roman"/>
                <w:b w:val="false"/>
                <w:i w:val="false"/>
                <w:color w:val="000000"/>
                <w:sz w:val="20"/>
              </w:rPr>
              <w:t>
</w:t>
            </w:r>
            <w:r>
              <w:rPr>
                <w:rFonts w:ascii="Times New Roman"/>
                <w:b w:val="false"/>
                <w:i w:val="false"/>
                <w:color w:val="000000"/>
                <w:sz w:val="20"/>
              </w:rPr>
              <w:t>(12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жадағай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3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сигналдық костюм (куртка+шолақ қомбинезон/немесе шалбар). Астары ағытылмалы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w:t>
            </w: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тұмсығы қатты табиғи былғары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Көпірші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сигналдық костюм </w:t>
            </w:r>
            <w:r>
              <w:rPr>
                <w:rFonts w:ascii="Times New Roman"/>
                <w:b w:val="false"/>
                <w:i w:val="false"/>
                <w:color w:val="003300"/>
                <w:sz w:val="20"/>
              </w:rPr>
              <w:t>(куртка+шолақ комбинезон/немесе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мақта матадан жасалған жылы қолғап</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r>
              <w:br/>
            </w:r>
            <w:r>
              <w:rPr>
                <w:rFonts w:ascii="Times New Roman"/>
                <w:b w:val="false"/>
                <w:i w:val="false"/>
                <w:color w:val="000000"/>
                <w:sz w:val="20"/>
              </w:rPr>
              <w:t>
</w:t>
            </w:r>
            <w:r>
              <w:rPr>
                <w:rFonts w:ascii="Times New Roman"/>
                <w:b w:val="false"/>
                <w:i w:val="false"/>
                <w:color w:val="000000"/>
                <w:sz w:val="20"/>
              </w:rPr>
              <w:t>(12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 (немесе тұмсығы қатты резеңке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жасалған тізеқап (мақталы)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сигналдық костюм (куртка+шолақ комбинезон/немесе шалбар). Астары ағытылмалы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w:t>
            </w: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w:t>
            </w:r>
          </w:p>
          <w:p>
            <w:pPr>
              <w:spacing w:after="20"/>
              <w:ind w:left="20"/>
              <w:jc w:val="both"/>
            </w:pPr>
            <w:r>
              <w:rPr>
                <w:rFonts w:ascii="Times New Roman"/>
                <w:b w:val="false"/>
                <w:i w:val="false"/>
                <w:color w:val="000000"/>
                <w:sz w:val="20"/>
              </w:rPr>
              <w:t xml:space="preserve">тұмсығы қатты табиғи былғарыдан жасалған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бақылау, реттеу және басқару аспаптарын, аппаратурасы мен жүйелерді баптаушы (КИП және автоматика жөндеушісі)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көйлек (жейде)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бұйым</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r>
              <w:br/>
            </w:r>
            <w:r>
              <w:rPr>
                <w:rFonts w:ascii="Times New Roman"/>
                <w:b w:val="false"/>
                <w:i w:val="false"/>
                <w:color w:val="000000"/>
                <w:sz w:val="20"/>
              </w:rPr>
              <w:t>
</w:t>
            </w:r>
            <w:r>
              <w:rPr>
                <w:rFonts w:ascii="Times New Roman"/>
                <w:b w:val="false"/>
                <w:i w:val="false"/>
                <w:color w:val="000000"/>
                <w:sz w:val="20"/>
              </w:rPr>
              <w:t>(12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Жабдықтарды жөндеу жөніндегі жұмыстарды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 шолақ комбинезон мен мақта матадан тігілген көйлек (жейденің орнына)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бар мақталы негізді қалың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w:t>
            </w:r>
          </w:p>
          <w:p>
            <w:pPr>
              <w:spacing w:after="20"/>
              <w:ind w:left="20"/>
              <w:jc w:val="both"/>
            </w:pPr>
            <w:r>
              <w:rPr>
                <w:rFonts w:ascii="Times New Roman"/>
                <w:b w:val="false"/>
                <w:i w:val="false"/>
                <w:color w:val="000000"/>
                <w:sz w:val="20"/>
              </w:rPr>
              <w:t xml:space="preserve">тұмсығы қатты табиғи былғары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Қаптаушы – әшекейлеуші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мақта матадан тігілген комбинезон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көйлек (жейде) (немесе мақта матадан тігілген костюм (куртка+ шалбар/шолақ комбинезон)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бұйым</w:t>
            </w:r>
            <w:r>
              <w:br/>
            </w:r>
            <w:r>
              <w:rPr>
                <w:rFonts w:ascii="Times New Roman"/>
                <w:b w:val="false"/>
                <w:i w:val="false"/>
                <w:color w:val="000000"/>
                <w:sz w:val="20"/>
              </w:rPr>
              <w:t>
</w:t>
            </w:r>
            <w:r>
              <w:rPr>
                <w:rFonts w:ascii="Times New Roman"/>
                <w:b w:val="false"/>
                <w:i w:val="false"/>
                <w:color w:val="000000"/>
                <w:sz w:val="20"/>
              </w:rPr>
              <w:t>(1 жинақ)</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 (немесе</w:t>
            </w:r>
          </w:p>
          <w:p>
            <w:pPr>
              <w:spacing w:after="20"/>
              <w:ind w:left="20"/>
              <w:jc w:val="both"/>
            </w:pPr>
            <w:r>
              <w:rPr>
                <w:rFonts w:ascii="Times New Roman"/>
                <w:b w:val="false"/>
                <w:i w:val="false"/>
                <w:color w:val="000000"/>
                <w:sz w:val="20"/>
              </w:rPr>
              <w:t>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жұп</w:t>
            </w:r>
            <w:r>
              <w:br/>
            </w:r>
            <w:r>
              <w:rPr>
                <w:rFonts w:ascii="Times New Roman"/>
                <w:b w:val="false"/>
                <w:i w:val="false"/>
                <w:color w:val="000000"/>
                <w:sz w:val="20"/>
              </w:rPr>
              <w:t>
</w:t>
            </w:r>
            <w:r>
              <w:rPr>
                <w:rFonts w:ascii="Times New Roman"/>
                <w:b w:val="false"/>
                <w:i w:val="false"/>
                <w:color w:val="000000"/>
                <w:sz w:val="20"/>
              </w:rPr>
              <w:t>(12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Брезенттен жасалған тізеқап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бар мақталы негізді қалың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w:t>
            </w:r>
          </w:p>
          <w:p>
            <w:pPr>
              <w:spacing w:after="20"/>
              <w:ind w:left="20"/>
              <w:jc w:val="both"/>
            </w:pPr>
            <w:r>
              <w:rPr>
                <w:rFonts w:ascii="Times New Roman"/>
                <w:b w:val="false"/>
                <w:i w:val="false"/>
                <w:color w:val="000000"/>
                <w:sz w:val="20"/>
              </w:rPr>
              <w:t xml:space="preserve">тұмсығы қатты табиғи былғары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Қаптаушы – тақтайша салушы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Тізеқап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Жеңдік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жасалған қолғап (немесе 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жұп</w:t>
            </w:r>
            <w:r>
              <w:br/>
            </w:r>
            <w:r>
              <w:rPr>
                <w:rFonts w:ascii="Times New Roman"/>
                <w:b w:val="false"/>
                <w:i w:val="false"/>
                <w:color w:val="000000"/>
                <w:sz w:val="20"/>
              </w:rPr>
              <w:t>
</w:t>
            </w:r>
            <w:r>
              <w:rPr>
                <w:rFonts w:ascii="Times New Roman"/>
                <w:b w:val="false"/>
                <w:i w:val="false"/>
                <w:color w:val="000000"/>
                <w:sz w:val="20"/>
              </w:rPr>
              <w:t>(12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бар мақталы негізді қалың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w:t>
            </w:r>
          </w:p>
          <w:p>
            <w:pPr>
              <w:spacing w:after="20"/>
              <w:ind w:left="20"/>
              <w:jc w:val="both"/>
            </w:pPr>
            <w:r>
              <w:rPr>
                <w:rFonts w:ascii="Times New Roman"/>
                <w:b w:val="false"/>
                <w:i w:val="false"/>
                <w:color w:val="000000"/>
                <w:sz w:val="20"/>
              </w:rPr>
              <w:t xml:space="preserve">тұмсығы қатты табиғи былғары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Қаптаушы – жылтыратушы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 (немесе табиғи былғарыдан жасалған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кезекті</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w:t>
            </w: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бар мақталы негізді қалың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w:t>
            </w:r>
          </w:p>
          <w:p>
            <w:pPr>
              <w:spacing w:after="20"/>
              <w:ind w:left="20"/>
              <w:jc w:val="both"/>
            </w:pPr>
            <w:r>
              <w:rPr>
                <w:rFonts w:ascii="Times New Roman"/>
                <w:b w:val="false"/>
                <w:i w:val="false"/>
                <w:color w:val="000000"/>
                <w:sz w:val="20"/>
              </w:rPr>
              <w:t xml:space="preserve">тұмсығы қатты табиғи былғарыдан жасалған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(1 жұп)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материалдарды қаптаушы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Тізеқап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r>
              <w:br/>
            </w:r>
            <w:r>
              <w:rPr>
                <w:rFonts w:ascii="Times New Roman"/>
                <w:b w:val="false"/>
                <w:i w:val="false"/>
                <w:color w:val="000000"/>
                <w:sz w:val="20"/>
              </w:rPr>
              <w:t>
</w:t>
            </w:r>
            <w:r>
              <w:rPr>
                <w:rFonts w:ascii="Times New Roman"/>
                <w:b w:val="false"/>
                <w:i w:val="false"/>
                <w:color w:val="000000"/>
                <w:sz w:val="20"/>
              </w:rPr>
              <w:t>(12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етуші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мата қолғап (немесе 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r>
              <w:br/>
            </w:r>
            <w:r>
              <w:rPr>
                <w:rFonts w:ascii="Times New Roman"/>
                <w:b w:val="false"/>
                <w:i w:val="false"/>
                <w:color w:val="000000"/>
                <w:sz w:val="20"/>
              </w:rPr>
              <w:t>
</w:t>
            </w:r>
            <w:r>
              <w:rPr>
                <w:rFonts w:ascii="Times New Roman"/>
                <w:b w:val="false"/>
                <w:i w:val="false"/>
                <w:color w:val="000000"/>
                <w:sz w:val="20"/>
              </w:rPr>
              <w:t>(12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Ыстық жұмыс учаскелерінде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1,5 жылға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Паркеттеуші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r>
              <w:br/>
            </w:r>
            <w:r>
              <w:rPr>
                <w:rFonts w:ascii="Times New Roman"/>
                <w:b w:val="false"/>
                <w:i w:val="false"/>
                <w:color w:val="000000"/>
                <w:sz w:val="20"/>
              </w:rPr>
              <w:t>
</w:t>
            </w:r>
            <w:r>
              <w:rPr>
                <w:rFonts w:ascii="Times New Roman"/>
                <w:b w:val="false"/>
                <w:i w:val="false"/>
                <w:color w:val="000000"/>
                <w:sz w:val="20"/>
              </w:rPr>
              <w:t>(12 жұп)</w:t>
            </w:r>
            <w:r>
              <w:br/>
            </w:r>
            <w:r>
              <w:rPr>
                <w:rFonts w:ascii="Times New Roman"/>
                <w:b w:val="false"/>
                <w:i w:val="false"/>
                <w:color w:val="000000"/>
                <w:sz w:val="20"/>
              </w:rPr>
              <w:t>
</w:t>
            </w: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Тізеқап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Қорғасынды дәнекерлеуші (қорғасын дәнекерлеуші)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матадан тігілген костюм (немесе 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Брезентті қолғап (немесе</w:t>
            </w:r>
          </w:p>
          <w:p>
            <w:pPr>
              <w:spacing w:after="20"/>
              <w:ind w:left="20"/>
              <w:jc w:val="both"/>
            </w:pPr>
            <w:r>
              <w:rPr>
                <w:rFonts w:ascii="Times New Roman"/>
                <w:b w:val="false"/>
                <w:i w:val="false"/>
                <w:color w:val="000000"/>
                <w:sz w:val="20"/>
              </w:rPr>
              <w:t>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жұп</w:t>
            </w:r>
          </w:p>
          <w:p>
            <w:pPr>
              <w:spacing w:after="20"/>
              <w:ind w:left="20"/>
              <w:jc w:val="both"/>
            </w:pPr>
            <w:r>
              <w:rPr>
                <w:rFonts w:ascii="Times New Roman"/>
                <w:b w:val="false"/>
                <w:i w:val="false"/>
                <w:color w:val="000000"/>
                <w:sz w:val="20"/>
              </w:rPr>
              <w:t xml:space="preserve">(4 жұп)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 төгуші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өткізбейтін мақта матадан тігілген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(немесе тұмсығы қатты табиғи былғары етік)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(жұп)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Пешші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мата қолғап (немесе 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шебері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жинақ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қаптамасы бар (немесе брезент алақандығы) мақта матадан жасалған жылы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Ағаштарға антисептиктерді сіңіру жөніндегі жұмыста: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w:t>
            </w:r>
            <w:r>
              <w:rPr>
                <w:rFonts w:ascii="Times New Roman"/>
                <w:b w:val="false"/>
                <w:i/>
                <w:color w:val="000000"/>
                <w:sz w:val="20"/>
              </w:rPr>
              <w:t>(</w:t>
            </w:r>
            <w:r>
              <w:rPr>
                <w:rFonts w:ascii="Times New Roman"/>
                <w:b w:val="false"/>
                <w:i w:val="false"/>
                <w:color w:val="000000"/>
                <w:sz w:val="20"/>
              </w:rPr>
              <w:t xml:space="preserve">куртка+шолақ комбинезон/немесе шалбар) орнына брезентті костюм Костюм </w:t>
            </w:r>
            <w:r>
              <w:rPr>
                <w:rFonts w:ascii="Times New Roman"/>
                <w:b w:val="false"/>
                <w:i/>
                <w:color w:val="000000"/>
                <w:sz w:val="20"/>
              </w:rPr>
              <w:t>(</w:t>
            </w:r>
            <w:r>
              <w:rPr>
                <w:rFonts w:ascii="Times New Roman"/>
                <w:b w:val="false"/>
                <w:i w:val="false"/>
                <w:color w:val="000000"/>
                <w:sz w:val="20"/>
              </w:rPr>
              <w:t xml:space="preserve">куртка+шолақ комбинезон/немесе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Гидротехникалық имараттарда қорамақалыпты орнату жөніндегі жұмыста: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су сіңдірмейтін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жинақ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Ағаш құрылымдар мен имараттарды кендірлеу жөніндегі жұмыстарда: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жинақ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мата қолғап (немесе 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жұп</w:t>
            </w:r>
          </w:p>
          <w:p>
            <w:pPr>
              <w:spacing w:after="20"/>
              <w:ind w:left="20"/>
              <w:jc w:val="both"/>
            </w:pPr>
            <w:r>
              <w:rPr>
                <w:rFonts w:ascii="Times New Roman"/>
                <w:b w:val="false"/>
                <w:i w:val="false"/>
                <w:color w:val="000000"/>
                <w:sz w:val="20"/>
              </w:rPr>
              <w:t>(4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w:t>
            </w:r>
          </w:p>
          <w:p>
            <w:pPr>
              <w:spacing w:after="20"/>
              <w:ind w:left="20"/>
              <w:jc w:val="both"/>
            </w:pPr>
            <w:r>
              <w:rPr>
                <w:rFonts w:ascii="Times New Roman"/>
                <w:b w:val="false"/>
                <w:i w:val="false"/>
                <w:color w:val="000000"/>
                <w:sz w:val="20"/>
              </w:rPr>
              <w:t xml:space="preserve">тұмсығы қатты табиғи былғарыдан жасалған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p>
          <w:p>
            <w:pPr>
              <w:spacing w:after="20"/>
              <w:ind w:left="20"/>
              <w:jc w:val="both"/>
            </w:pPr>
            <w:r>
              <w:rPr>
                <w:rFonts w:ascii="Times New Roman"/>
                <w:b w:val="false"/>
                <w:i w:val="false"/>
                <w:color w:val="000000"/>
                <w:sz w:val="20"/>
              </w:rPr>
              <w:t>1 жылға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жұмысшы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жасалған қолғап (немесе</w:t>
            </w:r>
          </w:p>
          <w:p>
            <w:pPr>
              <w:spacing w:after="20"/>
              <w:ind w:left="20"/>
              <w:jc w:val="both"/>
            </w:pPr>
            <w:r>
              <w:rPr>
                <w:rFonts w:ascii="Times New Roman"/>
                <w:b w:val="false"/>
                <w:i w:val="false"/>
                <w:color w:val="000000"/>
                <w:sz w:val="20"/>
              </w:rPr>
              <w:t>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жұп</w:t>
            </w:r>
          </w:p>
          <w:p>
            <w:pPr>
              <w:spacing w:after="20"/>
              <w:ind w:left="20"/>
              <w:jc w:val="both"/>
            </w:pPr>
            <w:r>
              <w:rPr>
                <w:rFonts w:ascii="Times New Roman"/>
                <w:b w:val="false"/>
                <w:i w:val="false"/>
                <w:color w:val="000000"/>
                <w:sz w:val="20"/>
              </w:rPr>
              <w:t xml:space="preserve">(12 жұп)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көзілдірік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Жарыққа шағылысатын элементтері бар сигналдық кеудеше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 көлікте жұмыс істегенде: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жадағай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мата қолғап (немесе 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жұп</w:t>
            </w:r>
          </w:p>
          <w:p>
            <w:pPr>
              <w:spacing w:after="20"/>
              <w:ind w:left="20"/>
              <w:jc w:val="both"/>
            </w:pPr>
            <w:r>
              <w:rPr>
                <w:rFonts w:ascii="Times New Roman"/>
                <w:b w:val="false"/>
                <w:i w:val="false"/>
                <w:color w:val="000000"/>
                <w:sz w:val="20"/>
              </w:rPr>
              <w:t>(4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Жарыққа шағылысатын элементтері бар сигналдық кеудеше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w:t>
            </w:r>
          </w:p>
          <w:p>
            <w:pPr>
              <w:spacing w:after="20"/>
              <w:ind w:left="20"/>
              <w:jc w:val="both"/>
            </w:pPr>
            <w:r>
              <w:rPr>
                <w:rFonts w:ascii="Times New Roman"/>
                <w:b w:val="false"/>
                <w:i w:val="false"/>
                <w:color w:val="000000"/>
                <w:sz w:val="20"/>
              </w:rPr>
              <w:t xml:space="preserve">Тұмсығы қатты табиғи былғары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Жарыққа шағылысатын элементтері бар сигналдық кеудеше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жылға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құрылысының жұмысшысы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бәтеңке (немесе резеңке етік ).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w:t>
            </w:r>
          </w:p>
          <w:p>
            <w:pPr>
              <w:spacing w:after="20"/>
              <w:ind w:left="20"/>
              <w:jc w:val="both"/>
            </w:pPr>
            <w:r>
              <w:rPr>
                <w:rFonts w:ascii="Times New Roman"/>
                <w:b w:val="false"/>
                <w:i w:val="false"/>
                <w:color w:val="000000"/>
                <w:sz w:val="20"/>
              </w:rPr>
              <w:t xml:space="preserve">сигналдық костюм (куртка+шолақ комбинезон/немесе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жинақ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w:t>
            </w:r>
          </w:p>
          <w:p>
            <w:pPr>
              <w:spacing w:after="20"/>
              <w:ind w:left="20"/>
              <w:jc w:val="both"/>
            </w:pPr>
            <w:r>
              <w:rPr>
                <w:rFonts w:ascii="Times New Roman"/>
                <w:b w:val="false"/>
                <w:i w:val="false"/>
                <w:color w:val="000000"/>
                <w:sz w:val="20"/>
              </w:rPr>
              <w:t>тұмсығы қатты табиғи былғарыдан жасалған қалың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Жарыққа шағылысатын элементтері бар сигналдық кеудеше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жылға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Шаю картасының жұмысшысы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жасалған костюм (куртка+шолақ комбинезон/немес шалбар) (немесе су сіңдірмейтін синтетика матадан тігілген пленкалы қаптамасы бар костюм (куртка+шолақ комбинезон/немесе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жасалған қолғап (немесе</w:t>
            </w:r>
          </w:p>
          <w:p>
            <w:pPr>
              <w:spacing w:after="20"/>
              <w:ind w:left="20"/>
              <w:jc w:val="both"/>
            </w:pPr>
            <w:r>
              <w:rPr>
                <w:rFonts w:ascii="Times New Roman"/>
                <w:b w:val="false"/>
                <w:i w:val="false"/>
                <w:color w:val="000000"/>
                <w:sz w:val="20"/>
              </w:rPr>
              <w:t>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w:t>
            </w:r>
          </w:p>
          <w:p>
            <w:pPr>
              <w:spacing w:after="20"/>
              <w:ind w:left="20"/>
              <w:jc w:val="both"/>
            </w:pPr>
            <w:r>
              <w:rPr>
                <w:rFonts w:ascii="Times New Roman"/>
                <w:b w:val="false"/>
                <w:i w:val="false"/>
                <w:color w:val="000000"/>
                <w:sz w:val="20"/>
              </w:rPr>
              <w:t>тұмсығы қатты табиғи былғары қалың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p>
          <w:p>
            <w:pPr>
              <w:spacing w:after="20"/>
              <w:ind w:left="20"/>
              <w:jc w:val="both"/>
            </w:pPr>
            <w:r>
              <w:rPr>
                <w:rFonts w:ascii="Times New Roman"/>
                <w:b w:val="false"/>
                <w:i w:val="false"/>
                <w:color w:val="000000"/>
                <w:sz w:val="20"/>
              </w:rPr>
              <w:t>1 жылға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бетінде орындалатын су асты-техникалық тереңге баратын және фашиналық жұмыстардағы өзен жұмысшысы; өздігінен жүрмейтін балқытылатын снарядтар мен басқа да балқытылатын құралдарды пайдалану мен күтіп-ұстаудағы өзен жұмысшысы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Брезенттен жасалған костюм (куртка+шолақ комбинезон/немес шалбар) (немесе су сіңдірмейтін синтетикалық матадан тігілген пленкалы қаптамасы бар костюм (куртка+шолақ комбинезон/немесе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(1 жинақ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мата қолғап (немесе 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Жарыққа шағылысатын элементтері бар сигналдық кеудеше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жылға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 xml:space="preserve">1 жылға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(немесе тұмсығы қатты резеңке етік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 xml:space="preserve">(12 жұп)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немесе шуылға қарсы жапсырма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үнемі жұмыс</w:t>
            </w:r>
          </w:p>
          <w:p>
            <w:pPr>
              <w:spacing w:after="20"/>
              <w:ind w:left="20"/>
              <w:jc w:val="both"/>
            </w:pPr>
            <w:r>
              <w:rPr>
                <w:rFonts w:ascii="Times New Roman"/>
                <w:b w:val="false"/>
                <w:i/>
                <w:color w:val="000000"/>
                <w:sz w:val="20"/>
              </w:rPr>
              <w:t>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бар мақталы негізді қалың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r>
              <w:rPr>
                <w:rFonts w:ascii="Times New Roman"/>
                <w:b w:val="false"/>
                <w:i w:val="false"/>
                <w:color w:val="000000"/>
                <w:sz w:val="20"/>
              </w:rPr>
              <w:t> </w:t>
            </w:r>
            <w:r>
              <w:rPr>
                <w:rFonts w:ascii="Times New Roman"/>
                <w:b w:val="false"/>
                <w:i w:val="false"/>
                <w:color w:val="000000"/>
                <w:sz w:val="20"/>
              </w:rPr>
              <w:t xml:space="preserve">(немесе </w:t>
            </w:r>
          </w:p>
          <w:p>
            <w:pPr>
              <w:spacing w:after="20"/>
              <w:ind w:left="20"/>
              <w:jc w:val="both"/>
            </w:pPr>
            <w:r>
              <w:rPr>
                <w:rFonts w:ascii="Times New Roman"/>
                <w:b w:val="false"/>
                <w:i w:val="false"/>
                <w:color w:val="000000"/>
                <w:sz w:val="20"/>
              </w:rPr>
              <w:t xml:space="preserve">тұмсығы қатты табиғи былғары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жұп </w:t>
            </w:r>
          </w:p>
          <w:p>
            <w:pPr>
              <w:spacing w:after="20"/>
              <w:ind w:left="20"/>
              <w:jc w:val="both"/>
            </w:pPr>
            <w:r>
              <w:rPr>
                <w:rFonts w:ascii="Times New Roman"/>
                <w:b w:val="false"/>
                <w:i w:val="false"/>
                <w:color w:val="000000"/>
                <w:sz w:val="20"/>
              </w:rPr>
              <w:t>1 жылға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Құрылыс-монтаждау пистолетімен бекітпелерді (дюбельдерді) қағу жөніндегі жұмыстарды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Құрамалы қоссаусақты қолғаптар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қалқан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үнемі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кезекті</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бар мақталы негізді қалың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w:t>
            </w:r>
          </w:p>
          <w:p>
            <w:pPr>
              <w:spacing w:after="20"/>
              <w:ind w:left="20"/>
              <w:jc w:val="both"/>
            </w:pPr>
            <w:r>
              <w:rPr>
                <w:rFonts w:ascii="Times New Roman"/>
                <w:b w:val="false"/>
                <w:i w:val="false"/>
                <w:color w:val="000000"/>
                <w:sz w:val="20"/>
              </w:rPr>
              <w:t>тұмсығы қатты табиғи былғарыдан жасалған қалың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p>
          <w:p>
            <w:pPr>
              <w:spacing w:after="20"/>
              <w:ind w:left="20"/>
              <w:jc w:val="both"/>
            </w:pPr>
            <w:r>
              <w:rPr>
                <w:rFonts w:ascii="Times New Roman"/>
                <w:b w:val="false"/>
                <w:i w:val="false"/>
                <w:color w:val="000000"/>
                <w:sz w:val="20"/>
              </w:rPr>
              <w:t>1 жылға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 құрыш және темір бетон құрылымдарын монтаждау жөніндегі монтажшы; Ауаны желдету, салқындату, пневмокөлік және аспирациялау жүйелерінің монтажшысы және басқа да жұмысшылар</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Құрылыс-монтаждау пистолетімен бекітпелерді (дюбельдерді) қағу жөніндегі жұмыстарды орындағанда: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Құрамалы қоссаусақты қолғаптар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Оргшыныдан жасалған қорғаныш қалқанша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қалқанша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бар мақталы негізді қалың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w:t>
            </w:r>
          </w:p>
          <w:p>
            <w:pPr>
              <w:spacing w:after="20"/>
              <w:ind w:left="20"/>
              <w:jc w:val="both"/>
            </w:pPr>
            <w:r>
              <w:rPr>
                <w:rFonts w:ascii="Times New Roman"/>
                <w:b w:val="false"/>
                <w:i w:val="false"/>
                <w:color w:val="000000"/>
                <w:sz w:val="20"/>
              </w:rPr>
              <w:t xml:space="preserve">тұмсығы қатты табиғи былғарыдан жасалған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жұп </w:t>
            </w:r>
          </w:p>
          <w:p>
            <w:pPr>
              <w:spacing w:after="20"/>
              <w:ind w:left="20"/>
              <w:jc w:val="both"/>
            </w:pPr>
            <w:r>
              <w:rPr>
                <w:rFonts w:ascii="Times New Roman"/>
                <w:b w:val="false"/>
                <w:i w:val="false"/>
                <w:color w:val="000000"/>
                <w:sz w:val="20"/>
              </w:rPr>
              <w:t>1 жылға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слесарі (құрылыс алаңшаларында жұмыс істегенде)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машиналары мен механизмдерін жөндеу жұмыстарында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(немесе тұмсығы қатты резеңке етік)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жұп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Бұрғылауды майлау жөніндегі жұмыстарда: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алжапқыш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бұйым</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қаптамасы бар (немесе брезент алақандығы) жылы мата қолғап (немесе 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 xml:space="preserve">12 жұп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табиғи былғары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тек сыртта үнемі жұмыс</w:t>
            </w:r>
          </w:p>
          <w:p>
            <w:pPr>
              <w:spacing w:after="20"/>
              <w:ind w:left="20"/>
              <w:jc w:val="both"/>
            </w:pPr>
            <w:r>
              <w:rPr>
                <w:rFonts w:ascii="Times New Roman"/>
                <w:b w:val="false"/>
                <w:i/>
                <w:color w:val="000000"/>
                <w:sz w:val="20"/>
              </w:rPr>
              <w:t>істегенде ғана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бар мақталы негізді қалың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w:t>
            </w:r>
          </w:p>
          <w:p>
            <w:pPr>
              <w:spacing w:after="20"/>
              <w:ind w:left="20"/>
              <w:jc w:val="both"/>
            </w:pPr>
            <w:r>
              <w:rPr>
                <w:rFonts w:ascii="Times New Roman"/>
                <w:b w:val="false"/>
                <w:i w:val="false"/>
                <w:color w:val="000000"/>
                <w:sz w:val="20"/>
              </w:rPr>
              <w:t xml:space="preserve">тұмсығы қатты табиғи былғары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 xml:space="preserve">белдеу бойынша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p>
          <w:p>
            <w:pPr>
              <w:spacing w:after="20"/>
              <w:ind w:left="20"/>
              <w:jc w:val="both"/>
            </w:pPr>
            <w:r>
              <w:rPr>
                <w:rFonts w:ascii="Times New Roman"/>
                <w:b w:val="false"/>
                <w:i w:val="false"/>
                <w:color w:val="000000"/>
                <w:sz w:val="20"/>
              </w:rPr>
              <w:t>1 жылға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Шынылаушы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 шалбар/шолақ комбинезон)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брезент) алақандығы бар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 xml:space="preserve">(12 жұп)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(немесе тұмсығы қатты былғары етік)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тек сыртта үнемі жұмыс істегенде ғана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бар мақталы негізді қалың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қаптамасы бар (немесе брезент) алақандығы бар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w:t>
            </w:r>
          </w:p>
          <w:p>
            <w:pPr>
              <w:spacing w:after="20"/>
              <w:ind w:left="20"/>
              <w:jc w:val="both"/>
            </w:pPr>
            <w:r>
              <w:rPr>
                <w:rFonts w:ascii="Times New Roman"/>
                <w:b w:val="false"/>
                <w:i w:val="false"/>
                <w:color w:val="000000"/>
                <w:sz w:val="20"/>
              </w:rPr>
              <w:t>тұмсығы қатты табиғи былғары қалың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p>
          <w:p>
            <w:pPr>
              <w:spacing w:after="20"/>
              <w:ind w:left="20"/>
              <w:jc w:val="both"/>
            </w:pPr>
            <w:r>
              <w:rPr>
                <w:rFonts w:ascii="Times New Roman"/>
                <w:b w:val="false"/>
                <w:i w:val="false"/>
                <w:color w:val="000000"/>
                <w:sz w:val="20"/>
              </w:rPr>
              <w:t>1 жылға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Құрылыстағы ағаш шебері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Жабдықтарды монтаждау және жалпы құрылыс жұмыстарында жұмыс істегенде: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жинақ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 (немесе полимерлі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Жарыққа шағылысатын элементтері бар сигналдық кеудеше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w:t>
            </w:r>
          </w:p>
          <w:p>
            <w:pPr>
              <w:spacing w:after="20"/>
              <w:ind w:left="20"/>
              <w:jc w:val="both"/>
            </w:pPr>
            <w:r>
              <w:rPr>
                <w:rFonts w:ascii="Times New Roman"/>
                <w:b w:val="false"/>
                <w:i w:val="false"/>
                <w:color w:val="000000"/>
                <w:sz w:val="20"/>
              </w:rPr>
              <w:t xml:space="preserve">тұмсығы қатты табиғи былғары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жұп </w:t>
            </w:r>
          </w:p>
          <w:p>
            <w:pPr>
              <w:spacing w:after="20"/>
              <w:ind w:left="20"/>
              <w:jc w:val="both"/>
            </w:pPr>
            <w:r>
              <w:rPr>
                <w:rFonts w:ascii="Times New Roman"/>
                <w:b w:val="false"/>
                <w:i w:val="false"/>
                <w:color w:val="000000"/>
                <w:sz w:val="20"/>
              </w:rPr>
              <w:t>белдеу бойынша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Монтаждаудағы такелажшы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Брезентті қолғап (немесе мақта матадан биялай немесе </w:t>
            </w:r>
          </w:p>
          <w:p>
            <w:pPr>
              <w:spacing w:after="20"/>
              <w:ind w:left="20"/>
              <w:jc w:val="both"/>
            </w:pPr>
            <w:r>
              <w:rPr>
                <w:rFonts w:ascii="Times New Roman"/>
                <w:b w:val="false"/>
                <w:i w:val="false"/>
                <w:color w:val="000000"/>
                <w:sz w:val="20"/>
              </w:rPr>
              <w:t>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жұп </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жадағай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сигналдық комбинезон (немесе мақта матадан сигналдық костюм (куртка+шолақ комбинезон/немесе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(немесе тұмсығы қатты резеңке етік ).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w:t>
            </w:r>
          </w:p>
          <w:p>
            <w:pPr>
              <w:spacing w:after="20"/>
              <w:ind w:left="20"/>
              <w:jc w:val="both"/>
            </w:pPr>
            <w:r>
              <w:rPr>
                <w:rFonts w:ascii="Times New Roman"/>
                <w:b w:val="false"/>
                <w:i w:val="false"/>
                <w:color w:val="000000"/>
                <w:sz w:val="20"/>
              </w:rPr>
              <w:t xml:space="preserve">Тұмсығы қатты табиғи былғары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 xml:space="preserve">белдеу бойынша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астары бар сигналдық костюм (куртка+шолақ комбинезон/немесе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1 жылға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темір бетонды құбырларды салушы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мата қолғап (немесе 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Сигналдық комбинезон немесе сигналдық костюм (куртка+шолақ комбинезон/немесе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бар мақталы негізді қалың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w:t>
            </w:r>
          </w:p>
          <w:p>
            <w:pPr>
              <w:spacing w:after="20"/>
              <w:ind w:left="20"/>
              <w:jc w:val="both"/>
            </w:pPr>
            <w:r>
              <w:rPr>
                <w:rFonts w:ascii="Times New Roman"/>
                <w:b w:val="false"/>
                <w:i w:val="false"/>
                <w:color w:val="000000"/>
                <w:sz w:val="20"/>
              </w:rPr>
              <w:t xml:space="preserve">Тұмсығы қатты табиғи былғары қалын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астары бар мақта матадан тігілген сигналдық костюм (куртка+шолақ комбинезон/немесе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p>
          <w:p>
            <w:pPr>
              <w:spacing w:after="20"/>
              <w:ind w:left="20"/>
              <w:jc w:val="both"/>
            </w:pPr>
            <w:r>
              <w:rPr>
                <w:rFonts w:ascii="Times New Roman"/>
                <w:b w:val="false"/>
                <w:i w:val="false"/>
                <w:color w:val="000000"/>
                <w:sz w:val="20"/>
              </w:rPr>
              <w:t>1 жылға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кірпіш құбырларды салушы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 (немесе 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сигналдық костюм (куртка+шолақ комбинезон/немесе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көйлек (жейде)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бұйым</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w:t>
            </w:r>
          </w:p>
          <w:p>
            <w:pPr>
              <w:spacing w:after="20"/>
              <w:ind w:left="20"/>
              <w:jc w:val="both"/>
            </w:pPr>
            <w:r>
              <w:rPr>
                <w:rFonts w:ascii="Times New Roman"/>
                <w:b w:val="false"/>
                <w:i w:val="false"/>
                <w:color w:val="000000"/>
                <w:sz w:val="20"/>
              </w:rPr>
              <w:t xml:space="preserve">тұмсығы қатты табиғи былғары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астары бар сигналдық костюм (куртка+шолақ комбинезон/немесе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p>
          <w:p>
            <w:pPr>
              <w:spacing w:after="20"/>
              <w:ind w:left="20"/>
              <w:jc w:val="both"/>
            </w:pPr>
            <w:r>
              <w:rPr>
                <w:rFonts w:ascii="Times New Roman"/>
                <w:b w:val="false"/>
                <w:i w:val="false"/>
                <w:color w:val="000000"/>
                <w:sz w:val="20"/>
              </w:rPr>
              <w:t>1 жылға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Футерлеуші (қышқылды тежеуші)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жинақ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 (немесе полимерлі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жұп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жұп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Гуммирлеу және фаолиттеу жұмыстарында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алжапқыш</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су өткізбейтін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жылға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Цементші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жұп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Ылғалды жағдайда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бәтеңке орнына резеңке етік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Торкреттеу кезінде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матадан тігілген куртка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кезекті</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 (оның ішінде көркем өңдеудегі)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қаптамасы бар (немесе брезент алақандығы) жылы мата қолғап (немесе полимерлі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тоқыма резеңке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(немесе тұмсығы қатты резеңке етік)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жадағай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Жарыққа шағылысатын элементтері бар сигналдық кеудеше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p>
          <w:p>
            <w:pPr>
              <w:spacing w:after="20"/>
              <w:ind w:left="20"/>
              <w:jc w:val="both"/>
            </w:pPr>
            <w:r>
              <w:rPr>
                <w:rFonts w:ascii="Times New Roman"/>
                <w:b w:val="false"/>
                <w:i w:val="false"/>
                <w:color w:val="000000"/>
                <w:sz w:val="20"/>
              </w:rPr>
              <w:t>1 жылға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Әуедегі жоғары кернеулі желілер мен контактілі желіні монтаждаушы электрмонтер-желілеуші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Әуедегі электрлік желілер мен контактілі желіде жұмыс істегенде: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астары бар мақта матадан тігілген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жадағай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кезекті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Брезентті қолғап немесе </w:t>
            </w:r>
          </w:p>
          <w:p>
            <w:pPr>
              <w:spacing w:after="20"/>
              <w:ind w:left="20"/>
              <w:jc w:val="both"/>
            </w:pPr>
            <w:r>
              <w:rPr>
                <w:rFonts w:ascii="Times New Roman"/>
                <w:b w:val="false"/>
                <w:i w:val="false"/>
                <w:color w:val="000000"/>
                <w:sz w:val="20"/>
              </w:rPr>
              <w:t>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Антисептик сіңірілген бағандарда жұмыс істегенде: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жұмыстарда: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Брезентті қолғап немесе</w:t>
            </w:r>
          </w:p>
          <w:p>
            <w:pPr>
              <w:spacing w:after="20"/>
              <w:ind w:left="20"/>
              <w:jc w:val="both"/>
            </w:pPr>
            <w:r>
              <w:rPr>
                <w:rFonts w:ascii="Times New Roman"/>
                <w:b w:val="false"/>
                <w:i w:val="false"/>
                <w:color w:val="000000"/>
                <w:sz w:val="20"/>
              </w:rPr>
              <w:t>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w:t>
            </w:r>
          </w:p>
          <w:p>
            <w:pPr>
              <w:spacing w:after="20"/>
              <w:ind w:left="20"/>
              <w:jc w:val="both"/>
            </w:pPr>
            <w:r>
              <w:rPr>
                <w:rFonts w:ascii="Times New Roman"/>
                <w:b w:val="false"/>
                <w:i w:val="false"/>
                <w:color w:val="000000"/>
                <w:sz w:val="20"/>
              </w:rPr>
              <w:t>тұмсығы қатты табиғи былғары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белдеу бойынша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Аккумуляторлы батареялар жөніндегі электрмонтажшы; электрмонтажшы-баптаушы; қайталама тізбектер жөніндегі электрмонтажшы; кәбіл желілері жөніндегі электрмонтажшы; жарықтандыру және жарық беру желілері жөніндегі электрмонтажшы; ажырату қондырғы-лары жөніндегі электрмонтажшы; теміржол көлігі мен метрополитеннің жердегі желілерінде белгі беру, орталықтандыру және блоктау жөніндегі электрмонтажшы; күшті желілер және электржабдықтар жөніндегі электрмонтажшы; электрлік машиналар жөніндегі электрмонтажшы</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қаптамасы бар (немесе брезент алақандығы) жылы мата қолғап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жұп</w:t>
            </w:r>
          </w:p>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жұп </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Тізеқап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w:t>
            </w:r>
          </w:p>
          <w:p>
            <w:pPr>
              <w:spacing w:after="20"/>
              <w:ind w:left="20"/>
              <w:jc w:val="both"/>
            </w:pPr>
            <w:r>
              <w:rPr>
                <w:rFonts w:ascii="Times New Roman"/>
                <w:b w:val="false"/>
                <w:i w:val="false"/>
                <w:color w:val="000000"/>
                <w:sz w:val="20"/>
              </w:rPr>
              <w:t>тұмсығы қатты табиғи былғары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 xml:space="preserve">белдеу бойынша </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пісірудегі электрпісіруші; контактілі (престі) пісіру машиналарындағы пісіруші; автоматты және жартылай автоматты машиналардағы электрпісіруші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Брезенттен жасалған костюм (куртка+шолақ комбинезон/шалбар) (немесе 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 xml:space="preserve">(1 жинақ)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табиғи былғарыдан жасалған бәтеңке (немесе тұмсығы қатты резеңке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жасалған қолғап (немесе</w:t>
            </w:r>
          </w:p>
          <w:p>
            <w:pPr>
              <w:spacing w:after="20"/>
              <w:ind w:left="20"/>
              <w:jc w:val="both"/>
            </w:pPr>
            <w:r>
              <w:rPr>
                <w:rFonts w:ascii="Times New Roman"/>
                <w:b w:val="false"/>
                <w:i w:val="false"/>
                <w:color w:val="000000"/>
                <w:sz w:val="20"/>
              </w:rPr>
              <w:t>пiсiрушiнiң ағытпалы қоныштары)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жұп</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қалқанша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Доңғалақ өткізкіштерін пісіру жұмыстарында</w:t>
            </w:r>
            <w:r>
              <w:rPr>
                <w:rFonts w:ascii="Times New Roman"/>
                <w:b w:val="false"/>
                <w:i w:val="false"/>
                <w:color w:val="000000"/>
                <w:sz w:val="20"/>
              </w:rPr>
              <w:t>:</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жинақ </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табиғи былғарыдан жасалған бәтеңке (немесе тұмсығы қатты резеңке етік )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Брезентті қолғап(немесе</w:t>
            </w:r>
          </w:p>
          <w:p>
            <w:pPr>
              <w:spacing w:after="20"/>
              <w:ind w:left="20"/>
              <w:jc w:val="both"/>
            </w:pPr>
            <w:r>
              <w:rPr>
                <w:rFonts w:ascii="Times New Roman"/>
                <w:b w:val="false"/>
                <w:i w:val="false"/>
                <w:color w:val="000000"/>
                <w:sz w:val="20"/>
              </w:rPr>
              <w:t>пiсiрушiнiң ағытпалы қоныштары)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 немесе</w:t>
            </w:r>
          </w:p>
          <w:p>
            <w:pPr>
              <w:spacing w:after="20"/>
              <w:ind w:left="20"/>
              <w:jc w:val="both"/>
            </w:pPr>
            <w:r>
              <w:rPr>
                <w:rFonts w:ascii="Times New Roman"/>
                <w:b w:val="false"/>
                <w:i w:val="false"/>
                <w:color w:val="000000"/>
                <w:sz w:val="20"/>
              </w:rPr>
              <w:t>Қорғайтын қалқанша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бар мақталы негізді қалың шалбар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w:t>
            </w:r>
          </w:p>
          <w:p>
            <w:pPr>
              <w:spacing w:after="20"/>
              <w:ind w:left="20"/>
              <w:jc w:val="both"/>
            </w:pPr>
            <w:r>
              <w:rPr>
                <w:rFonts w:ascii="Times New Roman"/>
                <w:b w:val="false"/>
                <w:i w:val="false"/>
                <w:color w:val="000000"/>
                <w:sz w:val="20"/>
              </w:rPr>
              <w:t>тұмсығы қатты табиғи былғары қалың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Пісірушіге арналған қысқы костюм (куртка+шолақ комбинезон/немесе шалбар)</w:t>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p>
          <w:p>
            <w:pPr>
              <w:spacing w:after="20"/>
              <w:ind w:left="20"/>
              <w:jc w:val="both"/>
            </w:pPr>
            <w:r>
              <w:rPr>
                <w:rFonts w:ascii="Times New Roman"/>
                <w:b w:val="false"/>
                <w:i w:val="false"/>
                <w:color w:val="000000"/>
                <w:sz w:val="20"/>
              </w:rPr>
              <w:t>1 жылға</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электрслесарі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мата қолғап (немесе мақта матадан биялай), (немесе полимер қаптамасы бар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 xml:space="preserve">(12 жұп)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негізді қалың куртка. Астары ағытылмалы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w:t>
            </w:r>
          </w:p>
          <w:p>
            <w:pPr>
              <w:spacing w:after="20"/>
              <w:ind w:left="20"/>
              <w:jc w:val="both"/>
            </w:pPr>
            <w:r>
              <w:rPr>
                <w:rFonts w:ascii="Times New Roman"/>
                <w:b w:val="false"/>
                <w:i w:val="false"/>
                <w:color w:val="000000"/>
                <w:sz w:val="20"/>
              </w:rPr>
              <w:t xml:space="preserve">тұмсығы қатты табиғи былғарыдан жасалған бәтеңке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Жетекшілер мен мамандар</w:t>
            </w:r>
          </w:p>
        </w:tc>
      </w:tr>
      <w:tr>
        <w:trPr>
          <w:trHeight w:val="25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жөніндегі инженер; геодезист; шебер, құрылыс және монтаждау жұмыстарының шебері; учаске механигі; жұмысты өндіруші (прораб); аға жұмыс өндіруші (прораб)</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 шалбар/шолақ комбинезон)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жадағай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2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жасалған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Жарыққа шағылысатын элементтері бар сигналдық кеудеше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негізді қалың куртка. Астары ағытылмалы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бар мақталы негізді қалың шалбар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w:t>
            </w:r>
          </w:p>
          <w:p>
            <w:pPr>
              <w:spacing w:after="20"/>
              <w:ind w:left="20"/>
              <w:jc w:val="both"/>
            </w:pPr>
            <w:r>
              <w:rPr>
                <w:rFonts w:ascii="Times New Roman"/>
                <w:b w:val="false"/>
                <w:i w:val="false"/>
                <w:color w:val="000000"/>
                <w:sz w:val="20"/>
              </w:rPr>
              <w:t>тұмсығы қатты табиғи былғарыдан жасалған бәтеңке)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белдеу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қаптамасы бар, астары жүннен тоқылған аязға төзімді биялай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жұп </w:t>
            </w:r>
          </w:p>
          <w:p>
            <w:pPr>
              <w:spacing w:after="20"/>
              <w:ind w:left="20"/>
              <w:jc w:val="both"/>
            </w:pPr>
            <w:r>
              <w:rPr>
                <w:rFonts w:ascii="Times New Roman"/>
                <w:b w:val="false"/>
                <w:i w:val="false"/>
                <w:color w:val="000000"/>
                <w:sz w:val="20"/>
              </w:rPr>
              <w:t>1 жылға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Жарыққа шағылысатын элементтері бар сигналдық кеудеше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жылға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253"/>
        <w:gridCol w:w="6213"/>
        <w:gridCol w:w="294"/>
        <w:gridCol w:w="294"/>
        <w:gridCol w:w="213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Мәдениет саласындағы негізгі мамандықтардың </w:t>
            </w:r>
          </w:p>
          <w:p>
            <w:pPr>
              <w:spacing w:after="20"/>
              <w:ind w:left="20"/>
              <w:jc w:val="both"/>
            </w:pPr>
            <w:r>
              <w:rPr>
                <w:rFonts w:ascii="Times New Roman"/>
                <w:b/>
                <w:i w:val="false"/>
                <w:color w:val="000000"/>
                <w:sz w:val="20"/>
              </w:rPr>
              <w:t>қызметкерлеріне</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Театрлар, концерттік ұйымдар, музыкалық және би ұжымдары, цирктер</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персонал</w:t>
            </w:r>
          </w:p>
        </w:tc>
      </w:tr>
      <w:tr>
        <w:trPr>
          <w:trHeight w:val="18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цех жөніндегі бөлім меңгерушісі (бастық)</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шеберхананың меңгерушісі</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бөлмесінің меңгерушісі (костюмер)</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қызметкерлер</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жөніндегі суретші</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Суретші-бутафор</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(немесе </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қонышсыз бәтеңке (немесе туфли)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Нүктелі поливинилхлорид (немесе полимер) қабаты бар тоқыма биялай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қорғаныш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минералды беріктендірілмеген шыны көзілдірік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Суретші-гример</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(куртка+шалбар)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қорғаныш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минералды беріктендірілмеген шыны көзілдірік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Суретші-декоратор</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(куртка+шалбар)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минералды беріктендірілмеген шыны көзілдірік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көкірекшесі бар қорғаныш алжапқыш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Суретші-құрастырушы</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(немесе </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минералды беріктендірілмеген шыны көзілдірік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қабаты мен көкірекшесі бар қорғаныш алжапқыш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қорғаныш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костюмінің суретші-модельері</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 (немесе</w:t>
            </w:r>
          </w:p>
          <w:p>
            <w:pPr>
              <w:spacing w:after="20"/>
              <w:ind w:left="20"/>
              <w:jc w:val="both"/>
            </w:pPr>
            <w:r>
              <w:rPr>
                <w:rFonts w:ascii="Times New Roman"/>
                <w:b w:val="false"/>
                <w:i w:val="false"/>
                <w:color w:val="000000"/>
                <w:sz w:val="20"/>
              </w:rPr>
              <w:t xml:space="preserve">1 бұйым)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минералды беріктендірілмеген шыны көзілдірік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көкірекшесі бар қорғаныш алжапқыш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21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Суретші-мүсінші</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(немесе </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суға төзімді қорғаныш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минералды беріктендірілмеген шыны көзілдірік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(немесе полимер) қабаты мен көкірекшесі бар қорғаныш алжапқыш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Әртіс персоналы</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орындаушылар</w:t>
            </w:r>
          </w:p>
        </w:tc>
      </w:tr>
      <w:tr>
        <w:trPr>
          <w:trHeight w:val="10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p>
            <w:pPr>
              <w:spacing w:after="20"/>
              <w:ind w:left="20"/>
              <w:jc w:val="both"/>
            </w:pPr>
            <w:r>
              <w:rPr>
                <w:rFonts w:ascii="Times New Roman"/>
                <w:b w:val="false"/>
                <w:i w:val="false"/>
                <w:color w:val="000000"/>
                <w:sz w:val="20"/>
              </w:rPr>
              <w:t>(аға әкімші)</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 (немесе 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(немесе </w:t>
            </w:r>
          </w:p>
          <w:p>
            <w:pPr>
              <w:spacing w:after="20"/>
              <w:ind w:left="20"/>
              <w:jc w:val="both"/>
            </w:pPr>
            <w:r>
              <w:rPr>
                <w:rFonts w:ascii="Times New Roman"/>
                <w:b w:val="false"/>
                <w:i w:val="false"/>
                <w:color w:val="000000"/>
                <w:sz w:val="20"/>
              </w:rPr>
              <w:t>1 бұйым)</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бақылаушы</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(куртка+шалбар) немесе комбинезон (немесе мақта матадан тігілген халат)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 (немесе 1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Гардеробшы</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ақ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меңгеруші</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аспаптарды жөндеу шебері</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Сахна машинисі (жөндеуші)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(немесе </w:t>
            </w:r>
          </w:p>
          <w:p>
            <w:pPr>
              <w:spacing w:after="20"/>
              <w:ind w:left="20"/>
              <w:jc w:val="both"/>
            </w:pPr>
            <w:r>
              <w:rPr>
                <w:rFonts w:ascii="Times New Roman"/>
                <w:b w:val="false"/>
                <w:i w:val="false"/>
                <w:color w:val="000000"/>
                <w:sz w:val="20"/>
              </w:rPr>
              <w:t>1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 жуатын машина операторы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 өткізбейтін көкірекшесі бар алжапқыш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Деректемеші</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105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Шебер, пішуші, аяқ киім жөндеу шебері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(немесе </w:t>
            </w:r>
          </w:p>
          <w:p>
            <w:pPr>
              <w:spacing w:after="20"/>
              <w:ind w:left="20"/>
              <w:jc w:val="both"/>
            </w:pPr>
            <w:r>
              <w:rPr>
                <w:rFonts w:ascii="Times New Roman"/>
                <w:b w:val="false"/>
                <w:i w:val="false"/>
                <w:color w:val="000000"/>
                <w:sz w:val="20"/>
              </w:rPr>
              <w:t>1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Тозуға төзімді протекторы бар тері бәтеңке (немесе етік)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Мәдени-ағарту мекемелері мен ұйымдарындағы (кітапханалар, зоопарктер, сауықтыру аттракциондары, мұражайлар, көрме залдары, мәдени және демалу парктері, ғылыми-әдістемелік орталықтар, халық шығармашылығы үйлері, халық мәдени орталықтары) кәсіптер</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персонал </w:t>
            </w:r>
          </w:p>
        </w:tc>
      </w:tr>
      <w:tr>
        <w:trPr>
          <w:trHeight w:val="6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библиограф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(жакет+шалбар немесе юбка)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емес материалдан жасалған бір реттік маска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100 жұп</w:t>
            </w:r>
          </w:p>
        </w:tc>
      </w:tr>
      <w:tr>
        <w:trPr>
          <w:trHeight w:val="4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кітапханашы</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(жакет+шалбар немесе юбка)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емес материалдан жасалған бір реттік маска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100 жұп</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Бактерияға қарсы әсер ететін қол терісінің гигиенасына арналған гель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рет қолданғанда </w:t>
            </w:r>
          </w:p>
          <w:p>
            <w:pPr>
              <w:spacing w:after="20"/>
              <w:ind w:left="20"/>
              <w:jc w:val="both"/>
            </w:pPr>
            <w:r>
              <w:rPr>
                <w:rFonts w:ascii="Times New Roman"/>
                <w:b w:val="false"/>
                <w:i w:val="false"/>
                <w:color w:val="000000"/>
                <w:sz w:val="20"/>
              </w:rPr>
              <w:t>1 мл жұмсалады</w:t>
            </w:r>
          </w:p>
        </w:tc>
      </w:tr>
      <w:tr>
        <w:trPr>
          <w:trHeight w:val="4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Қорлардың бас сақтаушысы</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(жакет+шалбар немесе юбка)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(немесе </w:t>
            </w:r>
          </w:p>
          <w:p>
            <w:pPr>
              <w:spacing w:after="20"/>
              <w:ind w:left="20"/>
              <w:jc w:val="both"/>
            </w:pPr>
            <w:r>
              <w:rPr>
                <w:rFonts w:ascii="Times New Roman"/>
                <w:b w:val="false"/>
                <w:i w:val="false"/>
                <w:color w:val="000000"/>
                <w:sz w:val="20"/>
              </w:rPr>
              <w:t>1 бұйым)</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(куртка+шалбар)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(немесе </w:t>
            </w:r>
          </w:p>
          <w:p>
            <w:pPr>
              <w:spacing w:after="20"/>
              <w:ind w:left="20"/>
              <w:jc w:val="both"/>
            </w:pPr>
            <w:r>
              <w:rPr>
                <w:rFonts w:ascii="Times New Roman"/>
                <w:b w:val="false"/>
                <w:i w:val="false"/>
                <w:color w:val="000000"/>
                <w:sz w:val="20"/>
              </w:rPr>
              <w:t>1 бұйым)</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емес материалдан жасалған бір реттік маска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100 жұп</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Бактерияға қарсы әсер ететін қол терісінің гигиенасына арналған гель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рет қолданғанда </w:t>
            </w:r>
          </w:p>
          <w:p>
            <w:pPr>
              <w:spacing w:after="20"/>
              <w:ind w:left="20"/>
              <w:jc w:val="both"/>
            </w:pPr>
            <w:r>
              <w:rPr>
                <w:rFonts w:ascii="Times New Roman"/>
                <w:b w:val="false"/>
                <w:i w:val="false"/>
                <w:color w:val="000000"/>
                <w:sz w:val="20"/>
              </w:rPr>
              <w:t>1 мл жұмсалады</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химиялық төзімді қорғаныш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ақ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Микрофильм, фотолаборатория және басқа да кітапхана бөлімдердің, кітапхана құжаттарын сандыққа ауыстыру секторының, кітапхана процесін автоматтандыру және техникалық сүйемелдеу секторының және қызметтердің меңгерушілері (бастықтар)</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(куртка+шалбар)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(немесе </w:t>
            </w:r>
          </w:p>
          <w:p>
            <w:pPr>
              <w:spacing w:after="20"/>
              <w:ind w:left="20"/>
              <w:jc w:val="both"/>
            </w:pPr>
            <w:r>
              <w:rPr>
                <w:rFonts w:ascii="Times New Roman"/>
                <w:b w:val="false"/>
                <w:i w:val="false"/>
                <w:color w:val="000000"/>
                <w:sz w:val="20"/>
              </w:rPr>
              <w:t>1 бұйым)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минералды беріктендірілмеген шыны көзілдірік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төзімді көкірекшесі бар қорғаныш алжапқыш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емес материалдан жасалған бір реттік маска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200 жұп</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Бактерияға қарсы әсер ететін қол терісінің гигиенасына арналған гель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рет қолданғанда </w:t>
            </w:r>
          </w:p>
          <w:p>
            <w:pPr>
              <w:spacing w:after="20"/>
              <w:ind w:left="20"/>
              <w:jc w:val="both"/>
            </w:pPr>
            <w:r>
              <w:rPr>
                <w:rFonts w:ascii="Times New Roman"/>
                <w:b w:val="false"/>
                <w:i w:val="false"/>
                <w:color w:val="000000"/>
                <w:sz w:val="20"/>
              </w:rPr>
              <w:t>1 мл жұмсалады</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қорғаныш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165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Аттракцион меңгерушісі</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(куртка+шалбар) немесе комбинезон (немесе мақта матадан тігілген халат)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(немесе </w:t>
            </w:r>
          </w:p>
          <w:p>
            <w:pPr>
              <w:spacing w:after="20"/>
              <w:ind w:left="20"/>
              <w:jc w:val="both"/>
            </w:pPr>
            <w:r>
              <w:rPr>
                <w:rFonts w:ascii="Times New Roman"/>
                <w:b w:val="false"/>
                <w:i w:val="false"/>
                <w:color w:val="000000"/>
                <w:sz w:val="20"/>
              </w:rPr>
              <w:t>1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жылға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1 жылға</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жұп</w:t>
            </w:r>
          </w:p>
          <w:p>
            <w:pPr>
              <w:spacing w:after="20"/>
              <w:ind w:left="20"/>
              <w:jc w:val="both"/>
            </w:pPr>
            <w:r>
              <w:rPr>
                <w:rFonts w:ascii="Times New Roman"/>
                <w:b w:val="false"/>
                <w:i w:val="false"/>
                <w:color w:val="000000"/>
                <w:sz w:val="20"/>
              </w:rPr>
              <w:t>1 жылға</w:t>
            </w:r>
          </w:p>
        </w:tc>
      </w:tr>
      <w:tr>
        <w:trPr>
          <w:trHeight w:val="9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Зоопарктың ветеринарлық зертханасы меңгерушісі</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(куртка+шалбар)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түрде жасалған тікелей желдеткіші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пайдаланылатын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100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химиялық төзімді қорғаныш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емес материалдан жасалған бір реттік маска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100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Полиэтилендік, бір рет пайдаланылатын жеңдер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100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төзімді (немесе полиэтилендік), көкірекшесі бар қорғаныш алжапқыш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 сумен және құрамында су бар жұмысқа арналған заттармен жанасудан қорғауға арналған крем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рет қолданғанда </w:t>
            </w:r>
          </w:p>
          <w:p>
            <w:pPr>
              <w:spacing w:after="20"/>
              <w:ind w:left="20"/>
              <w:jc w:val="both"/>
            </w:pPr>
            <w:r>
              <w:rPr>
                <w:rFonts w:ascii="Times New Roman"/>
                <w:b w:val="false"/>
                <w:i w:val="false"/>
                <w:color w:val="000000"/>
                <w:sz w:val="20"/>
              </w:rPr>
              <w:t>1 мл жұмсалады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Бактерияға қарсы әсер ететін қол терісінің гигиенасына арналған гель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рет қолданғанда </w:t>
            </w:r>
          </w:p>
          <w:p>
            <w:pPr>
              <w:spacing w:after="20"/>
              <w:ind w:left="20"/>
              <w:jc w:val="both"/>
            </w:pPr>
            <w:r>
              <w:rPr>
                <w:rFonts w:ascii="Times New Roman"/>
                <w:b w:val="false"/>
                <w:i w:val="false"/>
                <w:color w:val="000000"/>
                <w:sz w:val="20"/>
              </w:rPr>
              <w:t>1 мл жұмсалады</w:t>
            </w:r>
          </w:p>
        </w:tc>
      </w:tr>
      <w:tr>
        <w:trPr>
          <w:trHeight w:val="6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 бөлімінің (сектордың) меңгерушісі</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(куртка+шалбар) немесе комбинезон (немесе мақта матадан тігілген халат)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(немесе </w:t>
            </w:r>
          </w:p>
          <w:p>
            <w:pPr>
              <w:spacing w:after="20"/>
              <w:ind w:left="20"/>
              <w:jc w:val="both"/>
            </w:pPr>
            <w:r>
              <w:rPr>
                <w:rFonts w:ascii="Times New Roman"/>
                <w:b w:val="false"/>
                <w:i w:val="false"/>
                <w:color w:val="000000"/>
                <w:sz w:val="20"/>
              </w:rPr>
              <w:t>1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13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бөлімінің (сектордың) меңгерушісі</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(куртка+шалбар) немесе комбинезон (немесе мақта матадан тігілген халат)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(немесе </w:t>
            </w:r>
          </w:p>
          <w:p>
            <w:pPr>
              <w:spacing w:after="20"/>
              <w:ind w:left="20"/>
              <w:jc w:val="both"/>
            </w:pPr>
            <w:r>
              <w:rPr>
                <w:rFonts w:ascii="Times New Roman"/>
                <w:b w:val="false"/>
                <w:i w:val="false"/>
                <w:color w:val="000000"/>
                <w:sz w:val="20"/>
              </w:rPr>
              <w:t>1 бұйым)</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10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Мұражайдың қозғалмалы көрмесінің меңгерушісі</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(куртка+шалбар) немесе комбинезон (немесе мақта матадан тігілген халат)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 (немесе</w:t>
            </w:r>
          </w:p>
          <w:p>
            <w:pPr>
              <w:spacing w:after="20"/>
              <w:ind w:left="20"/>
              <w:jc w:val="both"/>
            </w:pPr>
            <w:r>
              <w:rPr>
                <w:rFonts w:ascii="Times New Roman"/>
                <w:b w:val="false"/>
                <w:i w:val="false"/>
                <w:color w:val="000000"/>
                <w:sz w:val="20"/>
              </w:rPr>
              <w:t>1 бұйым)</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tc>
      </w:tr>
      <w:tr>
        <w:trPr>
          <w:trHeight w:val="9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қалпына келтіру шеберханасының меңгерушісі</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(куртка+шалбар) немесе комбинезон (немесе мақта матадан тігілген халат)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(немесе </w:t>
            </w:r>
          </w:p>
          <w:p>
            <w:pPr>
              <w:spacing w:after="20"/>
              <w:ind w:left="20"/>
              <w:jc w:val="both"/>
            </w:pPr>
            <w:r>
              <w:rPr>
                <w:rFonts w:ascii="Times New Roman"/>
                <w:b w:val="false"/>
                <w:i w:val="false"/>
                <w:color w:val="000000"/>
                <w:sz w:val="20"/>
              </w:rPr>
              <w:t>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минералды беріктендірілмеген шыны көзілдірік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Суға төзімді көкірекшесі бар қорғаныш алжапқыш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қорғаныш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10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 филиалының (сектор) меңгерушісі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(куртка+шалбар) немесе комбинезон (немесе мақта матадан тігілген халат)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(немесе </w:t>
            </w:r>
          </w:p>
          <w:p>
            <w:pPr>
              <w:spacing w:after="20"/>
              <w:ind w:left="20"/>
              <w:jc w:val="both"/>
            </w:pPr>
            <w:r>
              <w:rPr>
                <w:rFonts w:ascii="Times New Roman"/>
                <w:b w:val="false"/>
                <w:i w:val="false"/>
                <w:color w:val="000000"/>
                <w:sz w:val="20"/>
              </w:rPr>
              <w:t>1 бұйым)</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филиалының меңгерушісі</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(куртка+шалбар) немесе комбинезон (немесе мақта матадан тігілген халат)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(немесе </w:t>
            </w:r>
          </w:p>
          <w:p>
            <w:pPr>
              <w:spacing w:after="20"/>
              <w:ind w:left="20"/>
              <w:jc w:val="both"/>
            </w:pPr>
            <w:r>
              <w:rPr>
                <w:rFonts w:ascii="Times New Roman"/>
                <w:b w:val="false"/>
                <w:i w:val="false"/>
                <w:color w:val="000000"/>
                <w:sz w:val="20"/>
              </w:rPr>
              <w:t>1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6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Көркемөнер-безендіру шеберханасының меңгерушісі</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(куртка+шалбар) немесе комбинезон (немесе мақта матадан тігілген халат)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(немесе </w:t>
            </w:r>
          </w:p>
          <w:p>
            <w:pPr>
              <w:spacing w:after="20"/>
              <w:ind w:left="20"/>
              <w:jc w:val="both"/>
            </w:pPr>
            <w:r>
              <w:rPr>
                <w:rFonts w:ascii="Times New Roman"/>
                <w:b w:val="false"/>
                <w:i w:val="false"/>
                <w:color w:val="000000"/>
                <w:sz w:val="20"/>
              </w:rPr>
              <w:t>1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минералды беріктендірілмеген шыны көзілдірік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төзімді көкірекшесі бар қорғаныш алжапқыш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қорғаныш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Кітапхананың ғылыми хатшысы</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(жакет+шалбар немесе юбка)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6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Мұражайдың (зоопарктың) ғылыми хатшысы</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(куртка+шалбар) немесе комбинезон (немесе мақта матадан тігілген халат)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жинақ (немесе </w:t>
            </w:r>
          </w:p>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жылға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ақ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108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мекемесінің, мәдениет және демалу паркінің, ғылыми-әдістемелік орталықтың, ұлттық шығармашылық үйінің, ұлттық мәдениет орталығының және басқа да ұқсас ұйымдардың көркемөнер жетекшісі</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(куртка+шалбар) немесе комбинезон (немесе мақта матадан тігілген халат)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(немесе </w:t>
            </w:r>
          </w:p>
          <w:p>
            <w:pPr>
              <w:spacing w:after="20"/>
              <w:ind w:left="20"/>
              <w:jc w:val="both"/>
            </w:pPr>
            <w:r>
              <w:rPr>
                <w:rFonts w:ascii="Times New Roman"/>
                <w:b w:val="false"/>
                <w:i w:val="false"/>
                <w:color w:val="000000"/>
                <w:sz w:val="20"/>
              </w:rPr>
              <w:t>1 бұйым)</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w:t>
            </w:r>
          </w:p>
        </w:tc>
      </w:tr>
      <w:tr>
        <w:trPr>
          <w:trHeight w:val="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Аккомпаниатор</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(куртка+шалбар) немесе комбинезон (немесе мақта матадан тігілген халат)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(немесе </w:t>
            </w:r>
          </w:p>
          <w:p>
            <w:pPr>
              <w:spacing w:after="20"/>
              <w:ind w:left="20"/>
              <w:jc w:val="both"/>
            </w:pPr>
            <w:r>
              <w:rPr>
                <w:rFonts w:ascii="Times New Roman"/>
                <w:b w:val="false"/>
                <w:i w:val="false"/>
                <w:color w:val="000000"/>
                <w:sz w:val="20"/>
              </w:rPr>
              <w:t>1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16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Режиссер (дирижер, балетмейстер, хормейстер) ассистенті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(куртка+шалбар) немесе комбинезон (немесе мақта матадан тігілген халат)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(немесе </w:t>
            </w:r>
          </w:p>
          <w:p>
            <w:pPr>
              <w:spacing w:after="20"/>
              <w:ind w:left="20"/>
              <w:jc w:val="both"/>
            </w:pPr>
            <w:r>
              <w:rPr>
                <w:rFonts w:ascii="Times New Roman"/>
                <w:b w:val="false"/>
                <w:i w:val="false"/>
                <w:color w:val="000000"/>
                <w:sz w:val="20"/>
              </w:rPr>
              <w:t>1 бұйым)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(жакет+шалбар немесе юбка)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тоқылған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(куртка+шалбар)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(немесе </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Бактерияға қарсы әсер ететін қол терісінің гигиенасына арналған гель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рет қолданғанда </w:t>
            </w:r>
          </w:p>
          <w:p>
            <w:pPr>
              <w:spacing w:after="20"/>
              <w:ind w:left="20"/>
              <w:jc w:val="both"/>
            </w:pPr>
            <w:r>
              <w:rPr>
                <w:rFonts w:ascii="Times New Roman"/>
                <w:b w:val="false"/>
                <w:i w:val="false"/>
                <w:color w:val="000000"/>
                <w:sz w:val="20"/>
              </w:rPr>
              <w:t>1 мл жұмсалады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емес материалдан жасалған бір реттік маска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200 жұп</w:t>
            </w:r>
          </w:p>
        </w:tc>
      </w:tr>
      <w:tr>
        <w:trPr>
          <w:trHeight w:val="9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 қорының мұрағат кітапханашысы</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(жакет+шалбар немесе юбка)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тоқылған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(куртка+шалбар)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(немесе </w:t>
            </w:r>
          </w:p>
          <w:p>
            <w:pPr>
              <w:spacing w:after="20"/>
              <w:ind w:left="20"/>
              <w:jc w:val="both"/>
            </w:pPr>
            <w:r>
              <w:rPr>
                <w:rFonts w:ascii="Times New Roman"/>
                <w:b w:val="false"/>
                <w:i w:val="false"/>
                <w:color w:val="000000"/>
                <w:sz w:val="20"/>
              </w:rPr>
              <w:t>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Бактерияға қарсы әсер ететін қол терісінің гигиенасына арналған гель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рет қолданғанда </w:t>
            </w:r>
          </w:p>
          <w:p>
            <w:pPr>
              <w:spacing w:after="20"/>
              <w:ind w:left="20"/>
              <w:jc w:val="both"/>
            </w:pPr>
            <w:r>
              <w:rPr>
                <w:rFonts w:ascii="Times New Roman"/>
                <w:b w:val="false"/>
                <w:i w:val="false"/>
                <w:color w:val="000000"/>
                <w:sz w:val="20"/>
              </w:rPr>
              <w:t>1 мл жұмсалады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емес материалдан жасалған бір реттік маска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200 жұп</w:t>
            </w:r>
          </w:p>
        </w:tc>
      </w:tr>
      <w:tr>
        <w:trPr>
          <w:trHeight w:val="9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Әдіскер, аға әдіскер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Әдістемелік жұмыстарды істегенде</w:t>
            </w:r>
            <w:r>
              <w:rPr>
                <w:rFonts w:ascii="Times New Roman"/>
                <w:b w:val="false"/>
                <w:i w:val="false"/>
                <w:color w:val="000000"/>
                <w:sz w:val="20"/>
              </w:rPr>
              <w:t>:</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(жакет+шалбар немесе юбка)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Санитарлық-профилактикалық жұмыстарды ұйымдастырғанда</w:t>
            </w:r>
            <w:r>
              <w:rPr>
                <w:rFonts w:ascii="Times New Roman"/>
                <w:b w:val="false"/>
                <w:i w:val="false"/>
                <w:color w:val="000000"/>
                <w:sz w:val="20"/>
              </w:rPr>
              <w:t xml:space="preserve">: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күндерге арналған мақта матадан тігілген халат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емес материалдан жасалған бір реттік маска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200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9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Библиограф, аға библиограф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(жакет+шалбар немесе юбка)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(немесе </w:t>
            </w:r>
          </w:p>
          <w:p>
            <w:pPr>
              <w:spacing w:after="20"/>
              <w:ind w:left="20"/>
              <w:jc w:val="both"/>
            </w:pPr>
            <w:r>
              <w:rPr>
                <w:rFonts w:ascii="Times New Roman"/>
                <w:b w:val="false"/>
                <w:i w:val="false"/>
                <w:color w:val="000000"/>
                <w:sz w:val="20"/>
              </w:rPr>
              <w:t>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Жұмыстарды орындау кезінде, қосымша: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минералды беріктендірілмеген шыны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емес материалдан жасалған бір реттік маска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200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тоқылған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9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баспасөз және кітап қоры бөлімінің библиографы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(жакет+шалбар немесе юбка)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тоқылған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Жұмыстарды орындау кезінде, қосымша: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емес материалдан жасалған бір реттік маска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100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Бактерияға қарсы әсер ететін қол терісінің гигиенасына арналған гель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рет қолданғанда </w:t>
            </w:r>
          </w:p>
          <w:p>
            <w:pPr>
              <w:spacing w:after="20"/>
              <w:ind w:left="20"/>
              <w:jc w:val="both"/>
            </w:pPr>
            <w:r>
              <w:rPr>
                <w:rFonts w:ascii="Times New Roman"/>
                <w:b w:val="false"/>
                <w:i w:val="false"/>
                <w:color w:val="000000"/>
                <w:sz w:val="20"/>
              </w:rPr>
              <w:t>1 мл жұмсалады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химиялық төзімді қорғаныш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Зоопарктың ветеринарлық дәрігері</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түрде жасалған тікелей желдеткіші бар қорғаныш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пайдаланылатын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100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химиялық төзімді қорғаныш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емес материалдан жасалған бір реттік маска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100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Полиэтилендік, бір рет пайдаланылатын жеңдер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100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төзімді (немесе полиэтилендік), көкірекшесі бар қорғаныш алжапқыш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 сумен және құрамында су бар жұмысқа арналған заттармен жанасудан қорғауға арналған крем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рет қолданғанда </w:t>
            </w:r>
          </w:p>
          <w:p>
            <w:pPr>
              <w:spacing w:after="20"/>
              <w:ind w:left="20"/>
              <w:jc w:val="both"/>
            </w:pPr>
            <w:r>
              <w:rPr>
                <w:rFonts w:ascii="Times New Roman"/>
                <w:b w:val="false"/>
                <w:i w:val="false"/>
                <w:color w:val="000000"/>
                <w:sz w:val="20"/>
              </w:rPr>
              <w:t>1 мл жұмсалады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Бактерияға қарсы әсер ететін қол терісінің гигиенасына арналған гель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рет қолданғанда </w:t>
            </w:r>
          </w:p>
          <w:p>
            <w:pPr>
              <w:spacing w:after="20"/>
              <w:ind w:left="20"/>
              <w:jc w:val="both"/>
            </w:pPr>
            <w:r>
              <w:rPr>
                <w:rFonts w:ascii="Times New Roman"/>
                <w:b w:val="false"/>
                <w:i w:val="false"/>
                <w:color w:val="000000"/>
                <w:sz w:val="20"/>
              </w:rPr>
              <w:t>1 мл жұмсалады</w:t>
            </w:r>
          </w:p>
        </w:tc>
      </w:tr>
      <w:tr>
        <w:trPr>
          <w:trHeight w:val="6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іс-шаралар ұйымдастырушы</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 (немесе мақта 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(немесе </w:t>
            </w:r>
          </w:p>
          <w:p>
            <w:pPr>
              <w:spacing w:after="20"/>
              <w:ind w:left="20"/>
              <w:jc w:val="both"/>
            </w:pPr>
            <w:r>
              <w:rPr>
                <w:rFonts w:ascii="Times New Roman"/>
                <w:b w:val="false"/>
                <w:i w:val="false"/>
                <w:color w:val="000000"/>
                <w:sz w:val="20"/>
              </w:rPr>
              <w:t>1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6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Лектор (экскурсовод)</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(куртка+шалбар) немесе комбинезон (немесе мақта матадан тігілген халат)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(немесе </w:t>
            </w:r>
          </w:p>
          <w:p>
            <w:pPr>
              <w:spacing w:after="20"/>
              <w:ind w:left="20"/>
              <w:jc w:val="both"/>
            </w:pPr>
            <w:r>
              <w:rPr>
                <w:rFonts w:ascii="Times New Roman"/>
                <w:b w:val="false"/>
                <w:i w:val="false"/>
                <w:color w:val="000000"/>
                <w:sz w:val="20"/>
              </w:rPr>
              <w:t>1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9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мекемесі, мұражай, ғылыми-әдістемелік орталық, ұлттық шығармашылық үйі, ұлттық мәдениет орталығы және басқа да ұқсас ұйымдардың әдіскері</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(куртка+шалбар) немесе комбинезон (немесе мақта матадан тігілген халат)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w:t>
            </w:r>
          </w:p>
          <w:p>
            <w:pPr>
              <w:spacing w:after="20"/>
              <w:ind w:left="20"/>
              <w:jc w:val="both"/>
            </w:pPr>
            <w:r>
              <w:rPr>
                <w:rFonts w:ascii="Times New Roman"/>
                <w:b w:val="false"/>
                <w:i w:val="false"/>
                <w:color w:val="000000"/>
                <w:sz w:val="20"/>
              </w:rPr>
              <w:t>(1 бұйым)</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Экскурсия ұйымдастырушы</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(куртка+шалбар) немесе комбинезон (немесе мақта матадан тігілген халат)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(немесе </w:t>
            </w:r>
          </w:p>
          <w:p>
            <w:pPr>
              <w:spacing w:after="20"/>
              <w:ind w:left="20"/>
              <w:jc w:val="both"/>
            </w:pPr>
            <w:r>
              <w:rPr>
                <w:rFonts w:ascii="Times New Roman"/>
                <w:b w:val="false"/>
                <w:i w:val="false"/>
                <w:color w:val="000000"/>
                <w:sz w:val="20"/>
              </w:rPr>
              <w:t>1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9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Мұражайдың құндылықтарын консервациялау және қайта қалпына келтіру қызметінің қызметкері</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халат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тоқылған тоқыма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- 1» типті жарық сүзгісі бар поликарбонатты (немесе минералды) беріктендірілмеген шыны көзілдірік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9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бөлімінің қызметкері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халат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қабаты бар тұтас тоқылған тоқыма биялай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 аспаптарымен және электр техникасымен жұмысты ұйымдастырғанда қосымша</w:t>
            </w:r>
            <w:r>
              <w:rPr>
                <w:rFonts w:ascii="Times New Roman"/>
                <w:b w:val="false"/>
                <w:i w:val="false"/>
                <w:color w:val="000000"/>
                <w:sz w:val="20"/>
              </w:rPr>
              <w:t>:</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кебіс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кезекті</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кезекті</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кілемше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 бөлімінің қызметкері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қабаты бар тұтас тоқылған тоқыма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 аспаптарымен және электр техникасымен жұмысты ұйымдастырғанда қосымша</w:t>
            </w:r>
            <w:r>
              <w:rPr>
                <w:rFonts w:ascii="Times New Roman"/>
                <w:b w:val="false"/>
                <w:i w:val="false"/>
                <w:color w:val="000000"/>
                <w:sz w:val="20"/>
              </w:rPr>
              <w:t>:</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кебіс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кезекті</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кезекті</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кілемше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кезекті</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Ақпараттық-библиографиялық бөлімнің қызметкері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Санитарлық-профилактикалық жұмыстарды ұйымдастырғанда</w:t>
            </w:r>
            <w:r>
              <w:rPr>
                <w:rFonts w:ascii="Times New Roman"/>
                <w:b w:val="false"/>
                <w:i w:val="false"/>
                <w:color w:val="000000"/>
                <w:sz w:val="20"/>
              </w:rPr>
              <w:t xml:space="preserve">: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- 1» типті жарық сүзгісі бар поликарбонатты (немесе минералды) беріктендірілмеген шыны көзілдірік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Жұмыстарды ұйымдастыру кезінде қосымша: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тұтас тоқылған тоқыма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дәке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200 бұйым</w:t>
            </w:r>
          </w:p>
        </w:tc>
      </w:tr>
      <w:tr>
        <w:trPr>
          <w:trHeight w:val="90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клуб мекемесі, мұражай, ғылыми-әдістемелік орталық, ұлттық шығармашылық үйі, ұлттық мәдени орталығы және басқа да ұқсас ұйымдардың редакторы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(куртка+шалбар) немесе комбинезон (немесе мақта матадан тігілген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 (немесе 1 бұйым)</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қабаты бар 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1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Қызығушылық жөніндегі үйірменің, әуесқойлық бірлестіктердің, клубтың жетекшісі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(куртка+шалбар) немесе комбинезон (немесе мақта матадан тігілген халат)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 (немесе</w:t>
            </w:r>
          </w:p>
          <w:p>
            <w:pPr>
              <w:spacing w:after="20"/>
              <w:ind w:left="20"/>
              <w:jc w:val="both"/>
            </w:pPr>
            <w:r>
              <w:rPr>
                <w:rFonts w:ascii="Times New Roman"/>
                <w:b w:val="false"/>
                <w:i w:val="false"/>
                <w:color w:val="000000"/>
                <w:sz w:val="20"/>
              </w:rPr>
              <w:t>1 бұйым)</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7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 кешінің реттеушісі, дискотека жетекшісі, дискотеканың музыкалық бөлімінің жетекшісі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 (немесе мақта матадан тігілген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 (немесе</w:t>
            </w:r>
          </w:p>
          <w:p>
            <w:pPr>
              <w:spacing w:after="20"/>
              <w:ind w:left="20"/>
              <w:jc w:val="both"/>
            </w:pPr>
            <w:r>
              <w:rPr>
                <w:rFonts w:ascii="Times New Roman"/>
                <w:b w:val="false"/>
                <w:i w:val="false"/>
                <w:color w:val="000000"/>
                <w:sz w:val="20"/>
              </w:rPr>
              <w:t>1 бұйым)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6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сақтаушысы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(жакет+шалбар немесе юбка)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ақ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Жұмыстарды ұйымдастыру кезінде қосымша: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минералды беріктендірілмеген шыны көзілдірік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мақта матадан тігілген қалыңдатылған қолғап</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Суретші-қайта қалпына келтіруші, дизайнер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 немесе комбинезон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(немесе </w:t>
            </w:r>
          </w:p>
          <w:p>
            <w:pPr>
              <w:spacing w:after="20"/>
              <w:ind w:left="20"/>
              <w:jc w:val="both"/>
            </w:pPr>
            <w:r>
              <w:rPr>
                <w:rFonts w:ascii="Times New Roman"/>
                <w:b w:val="false"/>
                <w:i w:val="false"/>
                <w:color w:val="000000"/>
                <w:sz w:val="20"/>
              </w:rPr>
              <w:t>1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қабаты бар тоқыма биялай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ақ биялай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минералды беріктендірілмеген шыны көзілдірік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 қабаты мен көкірекшесі бар қорғаныш алжапқыш</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қорғаныш биялай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Суретші-қоюшы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(куртка+шалбар) немесе комбинезон (немесе мақта матадан тігілген халат)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(немесе </w:t>
            </w:r>
          </w:p>
          <w:p>
            <w:pPr>
              <w:spacing w:after="20"/>
              <w:ind w:left="20"/>
              <w:jc w:val="both"/>
            </w:pPr>
            <w:r>
              <w:rPr>
                <w:rFonts w:ascii="Times New Roman"/>
                <w:b w:val="false"/>
                <w:i w:val="false"/>
                <w:color w:val="000000"/>
                <w:sz w:val="20"/>
              </w:rPr>
              <w:t>1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орындаушылар </w:t>
            </w:r>
          </w:p>
        </w:tc>
      </w:tr>
      <w:tr>
        <w:trPr>
          <w:trHeight w:val="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қараушысы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 (куртка+шалбар) немесе комбинезон (немесе мақта матадан тігілген халат)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(немесе </w:t>
            </w:r>
          </w:p>
          <w:p>
            <w:pPr>
              <w:spacing w:after="20"/>
              <w:ind w:left="20"/>
              <w:jc w:val="both"/>
            </w:pPr>
            <w:r>
              <w:rPr>
                <w:rFonts w:ascii="Times New Roman"/>
                <w:b w:val="false"/>
                <w:i w:val="false"/>
                <w:color w:val="000000"/>
                <w:sz w:val="20"/>
              </w:rPr>
              <w:t>1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қызметкер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ақ биялай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3902"/>
        <w:gridCol w:w="6160"/>
        <w:gridCol w:w="204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Орта білім, арнайы орта білім және спорт мекемелерінің қызметкерлеріне</w:t>
            </w:r>
          </w:p>
        </w:tc>
      </w:tr>
      <w:tr>
        <w:trPr>
          <w:trHeight w:val="135"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(мамандықтар) бойынша оқытушы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істеуге арналған пішінсіз қаптамасы бар қорғаныш көзілдірік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35"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Зертханашы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2 бұйым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2 бұйым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қаптамасы бар тұтас тоқылған тоқыма биялай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ДК-мен жұмыс істеуге арналған пішінсіз қаптамасы бар қорғаныш көзілдірік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төзімді, қорғаныш биялай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түрде жасалған қорғаныш көзілдірік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пайдаланылатын полиэтилен жеңдер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100 жұп</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төзімді (немесе полиэтилен) қорғаныш алжапқыш</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35"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Жабдықтарға қызмет көрсету инженері</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(куртка+шолақ комбинезон/шалбар)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қонышсыз бәтеңке (немесе туфли)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Нүктелі поливинилхлорид (немесе полимер) қаптамасы бар тоқыма биялай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мақта матадан тігілген қолғап</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Қыста сыртта жұмыстарды орындау кезінде, қосымша: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куртка. Астары ағытылмалы, табиғи (немесе жасанды) теріден жасалған</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 (немесе шолақ комбинезон)</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сырғанамайтын және тозуға төзімді протекторлы табиғи былғары қалың бәтеңке (немесе қонышсыз бәтеңке, етік)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тоқылған тоқыма баскиім</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минералды беріктендірілмеген шынылы көзілдірік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Каскетка (немесе қорғаныш каска)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 xml:space="preserve">1 бұйым </w:t>
            </w:r>
          </w:p>
        </w:tc>
      </w:tr>
      <w:tr>
        <w:trPr>
          <w:trHeight w:val="9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тоқылған тоқыма биялай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ДК-мен жұмыс істеуге арналған пішінсіз қаптамасы бар қорғаныш көзілдірік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35"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Мұрағатшы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тоқылған тоқыма биялай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ДК-мен жұмыс істеуге арналған пішінсіз қаптамасы бар қорғаныш көзілдірік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5"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меңгерушісі</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туфли (немесе сабо)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тоқылған тоқыма биялай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ДК-мен жұмыс істеуге арналған пішінсіз қаптамасы бар қорғаныш көзілдірік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35"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Әдіскер</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ДК-мен жұмыс істеуге арналған пішінсіз қаптамасы бар қорғаныш көзілдірік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95"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білім беру шебері</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 немесе комбинезон</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Сырғанамайтын және тозуға төзімді протекторлы былғары қонышсыз бәтеңке (немесе туфли)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кепи (немесе берет)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тоқылған тоқыма биялай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Жұмыстарды орындау кезінде, қосымша: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ДК-мен жұмыс істеуге арналған пішінсіз қаптамасы бар қорғаныш көзілдірік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Газоаэрозольге қарсы респиратор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
        <w:gridCol w:w="1"/>
        <w:gridCol w:w="1"/>
        <w:gridCol w:w="1"/>
        <w:gridCol w:w="1615"/>
        <w:gridCol w:w="1614"/>
        <w:gridCol w:w="1617"/>
        <w:gridCol w:w="1"/>
        <w:gridCol w:w="1"/>
        <w:gridCol w:w="1"/>
        <w:gridCol w:w="5393"/>
        <w:gridCol w:w="1"/>
        <w:gridCol w:w="1"/>
        <w:gridCol w:w="1"/>
        <w:gridCol w:w="1"/>
        <w:gridCol w:w="1593"/>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Мұнай және газ өнеркәсібі қызметкерлеріне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ұңғымаларын бұрғылау</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Теңізде қалқымалы бұрғы құрылғысының бұрғышысы; </w:t>
            </w:r>
          </w:p>
          <w:p>
            <w:pPr>
              <w:spacing w:after="20"/>
              <w:ind w:left="20"/>
              <w:jc w:val="both"/>
            </w:pPr>
            <w:r>
              <w:rPr>
                <w:rFonts w:ascii="Times New Roman"/>
                <w:b w:val="false"/>
                <w:i w:val="false"/>
                <w:color w:val="000000"/>
                <w:sz w:val="20"/>
              </w:rPr>
              <w:t>теңізде қалқымалы бұрғы құрылғысы бұрғышысының көмекшісі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алақандығы бар (немесе поливинилхлоридті (немесе полимер) қаптамасы бар мақта матадан тігілген қалыңдатылған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белдеу</w:t>
            </w:r>
            <w:r>
              <w:br/>
            </w:r>
            <w:r>
              <w:rPr>
                <w:rFonts w:ascii="Times New Roman"/>
                <w:b w:val="false"/>
                <w:i w:val="false"/>
                <w:color w:val="000000"/>
                <w:sz w:val="20"/>
              </w:rPr>
              <w:t>
</w:t>
            </w:r>
            <w:r>
              <w:rPr>
                <w:rFonts w:ascii="Times New Roman"/>
                <w:b w:val="false"/>
                <w:i w:val="false"/>
                <w:color w:val="000000"/>
                <w:sz w:val="20"/>
              </w:rPr>
              <w:t>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газ ұңғымаларын пайдалану және барлау үшін бұрғылау бұрғышы; мұнай мен газ ұңғымаларын пайдалану және барлау үшін бұрғылау бұрғышының көмекшісі; электрлік бұрғылауда ұңғымаларды пайдалану және барлау үшін бұрғылау бұрғышының көмекшісі; бұрғы құрылғысының машинисі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қайтарушы элементтері бар кеудеше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костюм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Жоғарыда жұмыс істейтін бұрғылаушының көмекшісіне,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Мұнара монтажшысы, мұнара монтажшысы – пісіруші; мұнара монтажшысы – электромонтер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 жылға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1 жылға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 кен жұмысшысы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Топырақ карьерінде жұмыс істегенде: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Каскаға бекітілетін шуылға қарсы құлақша (немесе шуылға қарсы жапсырма)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баскиім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жүн жапсары бар қорғаныш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 аспаптарын жинақтаумен айналысатын өнімдер мен аспаптарды жинақтаушы; бұрғы құбырларын бақылаумен айналысатын металдарды, жартылай дайын өнімдер мен өнімдерді бақылаушы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 (немесе противогаз)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кезеңде сыртта жұмыс істегенде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Зертханашы – коллектор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машинисі (отжағушы)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Бұрғылаудағы қазандық құрылғыларын күтіп-ұстағанда:</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жұп</w:t>
            </w:r>
          </w:p>
          <w:p>
            <w:pPr>
              <w:spacing w:after="20"/>
              <w:ind w:left="20"/>
              <w:jc w:val="both"/>
            </w:pPr>
            <w:r>
              <w:rPr>
                <w:rFonts w:ascii="Times New Roman"/>
                <w:b w:val="false"/>
                <w:i w:val="false"/>
                <w:color w:val="000000"/>
                <w:sz w:val="20"/>
              </w:rPr>
              <w:t>1 жылға</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Каскаға бекітілетін шуылға қарсы құлақша (немесе шуылға қарсы жапсырма)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сынақтан өткізу көтергішінің машинисі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Каскаға бекітілетін шуылға қарсы құлақша (немесе шуылға қарсы жапсырма)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96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66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82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tc>
      </w:tr>
      <w:tr>
        <w:trPr>
          <w:trHeight w:val="3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цементтеу жөніндегі машинисі; цементтеу құрылғысының моторшысы; цемент-құм араластыру құрылғысының моторшысы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(немесе етік)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Каскаға бекітілетін шуылға қарсы құлақша (немесе шуылға қарсы жапсырма)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 құрылғысының моторшысы; мұнай мен газ бұрғы құрылғысының машинисі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Каскаға бекітілетін шуылға қарсы құлақша (немесе шуылға қарсы жапсырма)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жөніндегі </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w:t>
            </w:r>
          </w:p>
          <w:p>
            <w:pPr>
              <w:spacing w:after="20"/>
              <w:ind w:left="20"/>
              <w:jc w:val="both"/>
            </w:pPr>
            <w:r>
              <w:rPr>
                <w:rFonts w:ascii="Times New Roman"/>
                <w:b w:val="false"/>
                <w:i w:val="false"/>
                <w:color w:val="000000"/>
                <w:sz w:val="20"/>
              </w:rPr>
              <w:t>1 бұйым</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сынақтан өткізуші (сынақтаушы) оператор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жылы баскиім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Құлақшын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w:t>
            </w:r>
          </w:p>
          <w:p>
            <w:pPr>
              <w:spacing w:after="20"/>
              <w:ind w:left="20"/>
              <w:jc w:val="both"/>
            </w:pPr>
            <w:r>
              <w:rPr>
                <w:rFonts w:ascii="Times New Roman"/>
                <w:b w:val="false"/>
                <w:i w:val="false"/>
                <w:color w:val="000000"/>
                <w:sz w:val="20"/>
              </w:rPr>
              <w:t>1 жұп</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w:t>
            </w:r>
          </w:p>
          <w:p>
            <w:pPr>
              <w:spacing w:after="20"/>
              <w:ind w:left="20"/>
              <w:jc w:val="both"/>
            </w:pPr>
            <w:r>
              <w:rPr>
                <w:rFonts w:ascii="Times New Roman"/>
                <w:b w:val="false"/>
                <w:i w:val="false"/>
                <w:color w:val="000000"/>
                <w:sz w:val="20"/>
              </w:rPr>
              <w:t>1 бұйым</w:t>
            </w:r>
          </w:p>
        </w:tc>
      </w:tr>
      <w:tr>
        <w:trPr>
          <w:trHeight w:val="3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Ұңғымаларды цементтеу жөніндегі оператор; цементтеуді бақылау станциясының моторшы – операторы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былғарыдан жасалған бәтеңке)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10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 престеуші; бұрғы құрылғыларын түзету машиналарында түзетуші; бұрғы бекіткіштерді орнатушы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Каскаға бекітілетін шуылға қарсы құлақша (немесе шуылға қарсы жапсырма)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(немесе противогаз)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Құбырларды престеушіге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алжапқыш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былғарыдан жасалған бәтеңке)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109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шебері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Бұрғылауда жұмыс істегенде: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Құбырлы және аспапты базада немесе алаңшада жұмыс істегенде: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Каскаға бекітілетін шуылға қарсы құлақша (немесе шуылға қарсы жапсырма)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жөніндегі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былғарыдан жасалған бәтеңке)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 ерітіндісін дайындаушы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өнімдерін жөндеуші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Тоқ өткізуді вулканизациялау жөніндегі жұмыстарды орындағанда: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резеңке табанды пима)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Бұрғыларды күтіп-ұстау жөніндегі слесарь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қалың шалбар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резеңке табанды пима)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Бұрғыларды күтіп-ұстау жөніндегі электромонтер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Каскаға бекітілетін шуылға қарсы құлақша (немесе шуылға қарсы жапсырма)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 (немесе противогаз)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Ішкиім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былғарыдан жасалған бәтеңке)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ішкиім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жүн жапсары бар қорғаныш биялай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Жетекшілер мен мамандар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бұрғылау жұмыстардағы шебер, ұңғымаларды сынақтан өткізуші (сынақтаушы) шебер, мұнара салу жұмыстарын өндіруші; мұнара салу, бұрғылау, ұңғымаларды игеру және бекіту цехтарында (учаскелерінде) жұмыс істейтін цех бастығы, цех бастығының орынбасары, инженер, механик, энергетик, технолог, геолог; мұнара салу, бұрғылау, ұңғымаларды игеру және бекіту цехтары </w:t>
            </w:r>
          </w:p>
          <w:p>
            <w:pPr>
              <w:spacing w:after="20"/>
              <w:ind w:left="20"/>
              <w:jc w:val="both"/>
            </w:pPr>
            <w:r>
              <w:rPr>
                <w:rFonts w:ascii="Times New Roman"/>
                <w:b w:val="false"/>
                <w:i w:val="false"/>
                <w:color w:val="000000"/>
                <w:sz w:val="20"/>
              </w:rPr>
              <w:t>объектілерінде үнемі бақылауды жүзеге асыратын еңбекті қорғау және техника қауіпсіздігі жөніндегі инженер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w:t>
            </w:r>
          </w:p>
          <w:p>
            <w:pPr>
              <w:spacing w:after="20"/>
              <w:ind w:left="20"/>
              <w:jc w:val="both"/>
            </w:pPr>
            <w:r>
              <w:rPr>
                <w:rFonts w:ascii="Times New Roman"/>
                <w:b w:val="false"/>
                <w:i w:val="false"/>
                <w:color w:val="000000"/>
                <w:sz w:val="20"/>
              </w:rPr>
              <w:t>қатты тұмсықты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96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қарсы)құлақша (немесе шуылға қарсы жапсырма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88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6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ішкиім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бастығы; бұрғылау шебері, бұрғылау шеберінің көмекшісі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газды конденсат өндіру</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ұңғыма жөндеу бұрғышысы; күрделі ұңғыма жөндеу бұрғышысының көмекшісі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шұлғау (немесе жүн шұлық)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p>
            <w:pPr>
              <w:spacing w:after="20"/>
              <w:ind w:left="20"/>
              <w:jc w:val="both"/>
            </w:pPr>
            <w:r>
              <w:rPr>
                <w:rFonts w:ascii="Times New Roman"/>
                <w:b w:val="false"/>
                <w:i w:val="false"/>
                <w:color w:val="000000"/>
                <w:sz w:val="20"/>
              </w:rPr>
              <w:t>(3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Дірілге қарсы киетін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қайтарушы элементтері бар кеудеше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 өзі құтқарушы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(резеңке табанды пима)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Шолақ тон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Ұңғымалардың дебиттерін өлшеуші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костюм (куртка+комбинезон/немесе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шұлғау (немесе жүн шұлық)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p>
            <w:pPr>
              <w:spacing w:after="20"/>
              <w:ind w:left="20"/>
              <w:jc w:val="both"/>
            </w:pPr>
            <w:r>
              <w:rPr>
                <w:rFonts w:ascii="Times New Roman"/>
                <w:b w:val="false"/>
                <w:i w:val="false"/>
                <w:color w:val="000000"/>
                <w:sz w:val="20"/>
              </w:rPr>
              <w:t>(3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w:t>
            </w:r>
          </w:p>
          <w:p>
            <w:pPr>
              <w:spacing w:after="20"/>
              <w:ind w:left="20"/>
              <w:jc w:val="both"/>
            </w:pPr>
            <w:r>
              <w:rPr>
                <w:rFonts w:ascii="Times New Roman"/>
                <w:b w:val="false"/>
                <w:i w:val="false"/>
                <w:color w:val="000000"/>
                <w:sz w:val="20"/>
              </w:rPr>
              <w:t>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агентін қабаттарға айдау жөніндегі сорғы станциясының машинисі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Каскаға бекітілетін шуылға қарсы құлақша (немесе шуылға қарсы жапсырма)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бумен депарафиндеу құрылғысының машинисі; буды мұнай қабатына айдау жөніндегі бугенераторлық құрылғының машинисі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қайтарушы элементтері бар кеудеше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Каскаға бекітілетін шуылға қарсы құлақша (немесе шуылға қарсы жапсырма)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 машинисі; жуу құрылғысының машинисі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қайтарушы элементтері бар кеудеше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қалыңдатылған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 тексеруші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Кәсіпті газ желілерін күтіп-ұстау жөніндегі жұмыстарды орындағанда: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жүннен жасалған аязға төзімді қорғаныш қабаты бар биялай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Сусыздандыру және тұзсыздандыру құрылғысының операторы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қалыңдатылған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бұйым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Қабаттарды гидравликалық ажырату жөніндегі оператор; ұңғымаларды химиялық өңдеу жөніндегі оператор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керзі етік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Қышқылмен жұмыс істегенде қосымша:</w:t>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қалыңдатылған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газ өндіру жөніндегі оператор; газ жинау жөніндегі оператор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резеңке етік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кезекші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жұп</w:t>
            </w:r>
          </w:p>
          <w:p>
            <w:pPr>
              <w:spacing w:after="20"/>
              <w:ind w:left="20"/>
              <w:jc w:val="both"/>
            </w:pPr>
            <w:r>
              <w:rPr>
                <w:rFonts w:ascii="Times New Roman"/>
                <w:b w:val="false"/>
                <w:i w:val="false"/>
                <w:color w:val="000000"/>
                <w:sz w:val="20"/>
              </w:rPr>
              <w:t>тозғанша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зерттеу жөніндегі оператор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дайындау және жерасты жөндеу жөніндегі оператор; ұңғымаларды жерасты жөндеу жөніндегі оператор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қалыңдатылған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Латекс қаптамасы бар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қысымын қолдаушы оператор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Жетекшілер мен мамандар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газ және конденсат өндіру жөніндегі шебер, </w:t>
            </w:r>
          </w:p>
          <w:p>
            <w:pPr>
              <w:spacing w:after="20"/>
              <w:ind w:left="20"/>
              <w:jc w:val="both"/>
            </w:pPr>
            <w:r>
              <w:rPr>
                <w:rFonts w:ascii="Times New Roman"/>
                <w:b w:val="false"/>
                <w:i w:val="false"/>
                <w:color w:val="000000"/>
                <w:sz w:val="20"/>
              </w:rPr>
              <w:t xml:space="preserve">ұңғымаларды жөндеу (күрделі, жерасты) жөніндегі шебер, ұңғымаларды ауыр бұрғылау жұмыстары жөніндегі шебер, айдау ұңғымаларын игеру және жөндеу жөніндегі шебер; ұңғымаларды зерттеу жөніндегі шебер, мұнай мен газ өндіру, ұңғымаларды күрделі және жерасты жөндеу, қабаттағы қысымды қолдау, мұнайды қайта өндіру әдістері, мұнайды дайындау және қайта айдау </w:t>
            </w:r>
          </w:p>
          <w:p>
            <w:pPr>
              <w:spacing w:after="20"/>
              <w:ind w:left="20"/>
              <w:jc w:val="both"/>
            </w:pPr>
            <w:r>
              <w:rPr>
                <w:rFonts w:ascii="Times New Roman"/>
                <w:b w:val="false"/>
                <w:i w:val="false"/>
                <w:color w:val="000000"/>
                <w:sz w:val="20"/>
              </w:rPr>
              <w:t>цехтарында жұмыс істейтін цех бастығы, инженер, механик, цех бастығының орынбасары, энергетик, технолог, геолог, шебер, бұрғылау ерітінділері жөніндегі инженер, биіктіктегі механик; мұнай мен газ өндіру объектілерінде үнемі бақылауды жүзеге асыратын еңбекті қорғау және техника қауіпсіздігі жөніндегі инженер, инженер- технолог, кәсіби бастық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аралас матасынан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аралас матасынан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Поливинилхлоридті қаптамасы бар тоқыма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1275"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жүннен жасалған аязға төзімді қорғаныш қабаты бар биялай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мұнай өнімдері мен газды, мұнай базасын тасымалдау және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мұнай өнімдерінің сапасын бақылаушы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қатты тұмсықты былғарыдан жасалған бәтеңке)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Поливинилхлоридті қаптамасы бар тоқыма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үлестіру станциясының машинисі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қайтарушы элементтері бар кеудеше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құбырларын даттанудан қорғау жөніндегі монтер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керзі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биялай (немесе 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12 жұп</w:t>
            </w:r>
            <w:r>
              <w:br/>
            </w:r>
            <w:r>
              <w:rPr>
                <w:rFonts w:ascii="Times New Roman"/>
                <w:b w:val="false"/>
                <w:i w:val="false"/>
                <w:color w:val="000000"/>
                <w:sz w:val="20"/>
              </w:rPr>
              <w:t>
</w:t>
            </w: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Поливинилхлоридті қаптамасы бар тоқыма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 толтырушы; баллондарды сынақтан өткізуші; баллон қабылдаушы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қатты тұмсықты былғарыдан жасалған бәтеңке)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Поливинилхлоридті қаптамасы бар тоқыма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Желіні тексеруші; құбырды өткізуші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комбинезон/немесе шалбар) (немесе брезент жадағай)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(немесе етік)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кезекші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ішкиім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бөлу станциясының операторы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қатты тұмсықты 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поликорбанатты (немесе минералды) беріктендірілмеген шыны, жабық түрде жасалған көзілдірік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Одорантпен жұмыс істегенде қосымша:</w:t>
            </w:r>
          </w:p>
        </w:tc>
      </w:tr>
      <w:tr>
        <w:trPr>
          <w:trHeight w:val="82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10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қаптамасы бар тоқыма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Магистральді газ </w:t>
            </w:r>
          </w:p>
          <w:p>
            <w:pPr>
              <w:spacing w:after="20"/>
              <w:ind w:left="20"/>
              <w:jc w:val="both"/>
            </w:pPr>
            <w:r>
              <w:rPr>
                <w:rFonts w:ascii="Times New Roman"/>
                <w:b w:val="false"/>
                <w:i w:val="false"/>
                <w:color w:val="000000"/>
                <w:sz w:val="20"/>
              </w:rPr>
              <w:t>құбырларының операторы; конденсатты жинау және тазалау жөніндегі оператор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поликорбанатты (немесе минералды) беріктендірілмеген шыны, жабық түрде жасалған көзілдірік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96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қаптамасы бар тоқыма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7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құрылғы операторы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тазарту, кептіру және одоризациялау жөніндегі жұмыстарды орындағанда:</w:t>
            </w:r>
          </w:p>
        </w:tc>
      </w:tr>
      <w:tr>
        <w:trPr>
          <w:trHeight w:val="103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72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белдеу</w:t>
            </w:r>
            <w:r>
              <w:br/>
            </w:r>
            <w:r>
              <w:rPr>
                <w:rFonts w:ascii="Times New Roman"/>
                <w:b w:val="false"/>
                <w:i w:val="false"/>
                <w:color w:val="000000"/>
                <w:sz w:val="20"/>
              </w:rPr>
              <w:t>
</w:t>
            </w:r>
            <w:r>
              <w:rPr>
                <w:rFonts w:ascii="Times New Roman"/>
                <w:b w:val="false"/>
                <w:i w:val="false"/>
                <w:color w:val="000000"/>
                <w:sz w:val="20"/>
              </w:rPr>
              <w:t>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белдеу</w:t>
            </w:r>
            <w:r>
              <w:br/>
            </w:r>
            <w:r>
              <w:rPr>
                <w:rFonts w:ascii="Times New Roman"/>
                <w:b w:val="false"/>
                <w:i w:val="false"/>
                <w:color w:val="000000"/>
                <w:sz w:val="20"/>
              </w:rPr>
              <w:t>
</w:t>
            </w:r>
            <w:r>
              <w:rPr>
                <w:rFonts w:ascii="Times New Roman"/>
                <w:b w:val="false"/>
                <w:i w:val="false"/>
                <w:color w:val="000000"/>
                <w:sz w:val="20"/>
              </w:rPr>
              <w:t xml:space="preserve">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75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байланысы мен желілік радиофикация</w:t>
            </w:r>
          </w:p>
          <w:p>
            <w:pPr>
              <w:spacing w:after="20"/>
              <w:ind w:left="20"/>
              <w:jc w:val="both"/>
            </w:pPr>
            <w:r>
              <w:rPr>
                <w:rFonts w:ascii="Times New Roman"/>
                <w:b w:val="false"/>
                <w:i w:val="false"/>
                <w:color w:val="000000"/>
                <w:sz w:val="20"/>
              </w:rPr>
              <w:t>құрылыстарының электромонтері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r>
              <w:br/>
            </w:r>
            <w:r>
              <w:rPr>
                <w:rFonts w:ascii="Times New Roman"/>
                <w:b w:val="false"/>
                <w:i w:val="false"/>
                <w:color w:val="000000"/>
                <w:sz w:val="20"/>
              </w:rPr>
              <w:t>
</w:t>
            </w: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97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мұнай газды, газды конденсатты қайта өңдеу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құрылғылар операторы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Мұнайбитум өндірісі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құрылғылар операторы; технологиялық құрылғылардың бас операторы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қалғанша каскаға бекітілетін (немесе «В-1» типті жарық сүзгісі бар поликорбанатты (немесе минералды) беріктендірілмеген шыны, жабық түрде жасалған көзілдірік)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каскаға бекітілетін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противогаз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99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белдеу</w:t>
            </w:r>
            <w:r>
              <w:br/>
            </w:r>
            <w:r>
              <w:rPr>
                <w:rFonts w:ascii="Times New Roman"/>
                <w:b w:val="false"/>
                <w:i w:val="false"/>
                <w:color w:val="000000"/>
                <w:sz w:val="20"/>
              </w:rPr>
              <w:t>
</w:t>
            </w:r>
            <w:r>
              <w:rPr>
                <w:rFonts w:ascii="Times New Roman"/>
                <w:b w:val="false"/>
                <w:i w:val="false"/>
                <w:color w:val="000000"/>
                <w:sz w:val="20"/>
              </w:rPr>
              <w:t>бойынша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белдеу</w:t>
            </w:r>
            <w:r>
              <w:br/>
            </w:r>
            <w:r>
              <w:rPr>
                <w:rFonts w:ascii="Times New Roman"/>
                <w:b w:val="false"/>
                <w:i w:val="false"/>
                <w:color w:val="000000"/>
                <w:sz w:val="20"/>
              </w:rPr>
              <w:t>
</w:t>
            </w:r>
            <w:r>
              <w:rPr>
                <w:rFonts w:ascii="Times New Roman"/>
                <w:b w:val="false"/>
                <w:i w:val="false"/>
                <w:color w:val="000000"/>
                <w:sz w:val="20"/>
              </w:rPr>
              <w:t>бойынша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2 жинақ</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бұйым</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4 жұп</w:t>
            </w:r>
          </w:p>
        </w:tc>
      </w:tr>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Төгіп құюшы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Битумды құю, түйреу және ыдыстарға салу жөніндегі жұмыстарды орындағанда:</w:t>
            </w:r>
          </w:p>
        </w:tc>
      </w:tr>
      <w:tr>
        <w:trPr>
          <w:trHeight w:val="96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жинақ</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24 жұп</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24 жұп</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жұп</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Ыстық битумды құйғанда:</w:t>
            </w: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жасалған бәтеңкенің орнына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99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компримирациялау, кептіру, төменгі температурада сепарациялау және майды абсорбция, газды фракциялау. Гелий, этан және сұйық көміртегі өндірісі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құрылғылар операторы; технологиялық құрылғылардың бас операторы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81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бен конденсатты күкірт қосындыларынан тазарту.</w:t>
            </w:r>
          </w:p>
          <w:p>
            <w:pPr>
              <w:spacing w:after="20"/>
              <w:ind w:left="20"/>
              <w:jc w:val="both"/>
            </w:pPr>
            <w:r>
              <w:rPr>
                <w:rFonts w:ascii="Times New Roman"/>
                <w:b w:val="false"/>
                <w:i w:val="false"/>
                <w:color w:val="000000"/>
                <w:sz w:val="20"/>
              </w:rPr>
              <w:t>Конденсатты тұрақтандыру. Күкірт өндірісі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құрылғылар операторы; технологиялық құрылғылардың бас операторы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81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тазарту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 ерітінділерді сілтіден тазарту және диэтиленгликолды тазарту жұмыстарын істейтін технологиялық құрылғылар операторы; технологиялық құрылғылардың бас операторы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қалғанша каскаға бекітілетін (немесе «В-1» типті жарық сүзгісі бар поликорбанатты (немесе минералды) беріктендірілмеген шыны, жабық түрде жасалған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100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өндіріске қызмет көрсету (ұңғымаларды бұрғылау, мұнайды, газ бен газды конденсатты өндіру және қайта өңдеу, мұнайды, мұнай өнімдері мен газды, мұнай базасын тасымалдау және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суды тазалау аппаратшысы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резеңке етік (немесе былғарыдан жасалған бәтеңке)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биялай (немесе 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(немесе противогаз)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алжапқыш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кезекші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Поливинилхлоридті немесе полиэтиленді алжапқыш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кезекші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Майға және бензинге төзімді резеңке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кезекші</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81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16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жүргізушісі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мұнайгаз кәсіпкерлік объектілері мен мұнайгаз құбырларын орналастыру және күтіп-ұстау жөніндегі жұмыстарды орындағанда (автомобильде орнатылған құрылғыларды күтіп-ұстау жөніндегі жұмыстарды орындағанда):</w:t>
            </w:r>
          </w:p>
        </w:tc>
      </w:tr>
      <w:tr>
        <w:trPr>
          <w:trHeight w:val="96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тұмсығымен (немесе майға және бензинге төзімді қатты табанды) былғарыдан жасалған бәтеңке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100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(май мен бензинге төзімді қатты тұмсықты) жылы былғарыдан жасалған бәтеңке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168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бұрғылау негіздері мен эстакадаларды монтаждау және жөндеу жөніндегі жұмыстарды орындайтын газбен пісіруші, қолмен пісірудегі электрпісіруші, электргазпісіруші; теңізде бұрғылау негіздері мен эстакадаларды монтаждау және жөндеу жөніндегі слесарь; теңіздегі мұнайгазкәсіпкерлік құрылыстардың металды құралымдарын қорғаныш жабындымен жабу жөніндегі жұмыстарды орындайтын сыршы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 брезент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 (дәнекерлеушінің қолқаншасы)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поликорбанатты (немесе минералды) беріктендірілмеген шыны, жабық түрде жасалған көзілдірік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48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от жағылмайтын үй-жайларда, сондай-ақ сыртта жұмыс істегенде қосымша:</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кеудеше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 машинисі; кран машинисі (краншы); прицепті грейдер машинисі; скрепер машинисі (скреперші); құбырларды салушы машинист, тракторшы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поликорбанатты (немесе минералды) беріктендірілмеген шыны, жабық түрде жасалған көзілдірік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салынған кеудеше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1бұйым</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Кабинасыз жұмыс істегенде қосымша:</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100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құрылғылар машинисі; технологиялық компрессорлар машинисі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Ашық жердегі компрессорлық станцияларда жұмыс істегенде:</w:t>
            </w:r>
          </w:p>
        </w:tc>
      </w:tr>
      <w:tr>
        <w:trPr>
          <w:trHeight w:val="82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Балқытуда жұмыс істейтін кран машинисі (краншы)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қайтаратын белгі салынған кеудеше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поликорбанатты (немесе минералды) беріктендірілмеген шыны, жабық түрде жасалған көзілдірік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1бұйым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құрылғысының машинисі; технологиялық насостар машинисі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противогаз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компрессор машинисі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және мұнай өнеркәсібі жабдықтарының монтажшысы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72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құю ыдыстарын қараушы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биялай (немесе 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поликорбанатты (немесе минералды) беріктендірілмеген шыны, жабық түрде жасалған көзілдірік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75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құрылғыларының операторы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поликорбанатты (немесе минералды) беріктендірілмеген шыны, жабық түрде жасалған көзілдірік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биік етік, комбинезон мен резеңке биялайдан құралған жинақ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операторы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мұнай өнімдері мен газды конденсатты айдау жұмыстарын орындағанда</w:t>
            </w:r>
          </w:p>
        </w:tc>
      </w:tr>
      <w:tr>
        <w:trPr>
          <w:trHeight w:val="9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поликорбанатты (немесе минералды) беріктендірілмеген шыны, жабық түрде жасалған көзілдірік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96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және газ кәсіпкерлігінде жұмыс істегенде:</w:t>
            </w:r>
          </w:p>
        </w:tc>
      </w:tr>
      <w:tr>
        <w:trPr>
          <w:trHeight w:val="105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Этилдендірілген бензинмен жұмыс істегенде қосымша:</w:t>
            </w:r>
          </w:p>
        </w:tc>
      </w:tr>
      <w:tr>
        <w:trPr>
          <w:trHeight w:val="61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99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Цистерналар мен мұнай ыдыстарынан төгіу, құю, шлангілеуғ толтыру жөніндегі жұмыстарды орындағанда:</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10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85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Темір жол цистерналарына құю және төгіу жөніндегі жұмыстарды орындағанда қосымша:</w:t>
            </w:r>
          </w:p>
        </w:tc>
      </w:tr>
      <w:tr>
        <w:trPr>
          <w:trHeight w:val="75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іріктеп алушы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поликорбанатты (немесе минералды) беріктендірілмеген шыны, жабық түрде жасалған көзілдірік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82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100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аспаптары мен автоматика жөніндегі слесарь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поликорбанатты (немесе минералды) беріктендірілмеген шыны, жабық түрде жасалған көзілдірік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жөндеуші слесарь; жол- құрылыс машиниалары мен тракторларын жөндеуші слесарь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және газ кәсіпкерлігінде жұмыс істегенде:</w:t>
            </w:r>
          </w:p>
        </w:tc>
      </w:tr>
      <w:tr>
        <w:trPr>
          <w:trHeight w:val="67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79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құрылғыларды жөндеу және күтіп-ұстау жөніндегі слесарь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Қышқыл салынған жабдықтарды, аппаратура мен құбырларды күтіп-ұстау және жөндеу жөніндегі жұмыстарды орындағанда: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костюм (куртка+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резеңке етік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12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Жөндеуші – слесарь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Бұрғылау, мұнай және газ кәсіпкерлігі жабдықтары мен құрылғыларын жөндеу жөніндегі жұмыстарды орындағанда:</w:t>
            </w:r>
          </w:p>
        </w:tc>
      </w:tr>
      <w:tr>
        <w:trPr>
          <w:trHeight w:val="85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Шуылға қарсы құлақша каскаға бекітілетін (немесе шуылға қарсы жапсырма)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67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61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Қышқыл салынған жабдықтарды, аппаратура мен құбырларды күтіп-ұстау және жөндеу жөніндегі жұмыстарды орындағанда: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24 жұп</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82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85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Қышқыл салынған жабдықтарды, аппаратура мен құбырларды күтіп-ұстау және жөндеу жөніндегі жұмыстарды орындағанда:</w:t>
            </w:r>
          </w:p>
        </w:tc>
      </w:tr>
      <w:tr>
        <w:trPr>
          <w:trHeight w:val="130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астары бар мақта матадан тігілген костюм (куртка+ комбинезон/немесе </w:t>
            </w:r>
          </w:p>
          <w:p>
            <w:pPr>
              <w:spacing w:after="20"/>
              <w:ind w:left="20"/>
              <w:jc w:val="both"/>
            </w:pPr>
            <w:r>
              <w:rPr>
                <w:rFonts w:ascii="Times New Roman"/>
                <w:b w:val="false"/>
                <w:i w:val="false"/>
                <w:color w:val="000000"/>
                <w:sz w:val="20"/>
              </w:rPr>
              <w:t>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121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 Астары ағытылмалы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Төгіп құюшы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24 жұп</w:t>
            </w:r>
          </w:p>
        </w:tc>
      </w:tr>
      <w:tr>
        <w:trPr>
          <w:trHeight w:val="6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мұнай өнімдерін төгіп құю жөніндегі жұмыстарды орындағанда қосымша:</w:t>
            </w:r>
          </w:p>
        </w:tc>
      </w:tr>
      <w:tr>
        <w:trPr>
          <w:trHeight w:val="67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r>
              <w:br/>
            </w:r>
            <w:r>
              <w:rPr>
                <w:rFonts w:ascii="Times New Roman"/>
                <w:b w:val="false"/>
                <w:i w:val="false"/>
                <w:color w:val="000000"/>
                <w:sz w:val="20"/>
              </w:rPr>
              <w:t>
</w:t>
            </w:r>
            <w:r>
              <w:rPr>
                <w:rFonts w:ascii="Times New Roman"/>
                <w:b w:val="false"/>
                <w:i w:val="false"/>
                <w:color w:val="000000"/>
                <w:sz w:val="20"/>
              </w:rPr>
              <w:t>1 бұйым</w:t>
            </w:r>
          </w:p>
        </w:tc>
      </w:tr>
      <w:tr>
        <w:trPr>
          <w:trHeight w:val="6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Этилендірілген бензинмен жұмыс істегенде қосымша:</w:t>
            </w:r>
          </w:p>
        </w:tc>
      </w:tr>
      <w:tr>
        <w:trPr>
          <w:trHeight w:val="6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2 жинақ</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99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 Астары ағытылмалы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10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Такелажшы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Бұрғылау, мұнай және газ кәсіпкерлігі объектілері мен технологиялық құрылғыларын күтіп-ұстау және жөндеу жөніндегі жұмыстарды орындағанда:</w:t>
            </w:r>
          </w:p>
        </w:tc>
      </w:tr>
      <w:tr>
        <w:trPr>
          <w:trHeight w:val="10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 костюм (куртка+ шалбар) (немесе май мен су сіңдірмейтін астары бар мақта матадан тігілген костюм)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поликорбанатты (немесе минералды) беріктендірілмеген шыны, жабық түрде жасалған көзілдірік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9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81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Қышқыл салынған жабдықтарды, аппаратура мен құбырларды күтіп-ұстау және жөндеу жөніндегі жұмыстарды орындағанда:</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костюм (куртка+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резеңке етік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103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костюм (куртка+ шолақ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109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9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Электржабдықтарын жөндеу және күтіп-ұстау жөніндегі электромонтер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Бұрғылау, мұнай және газ кәсіпкерлігінің электржабдықтары мен электржелілерін күтіп-ұстау және жөндеу жөніндегі жұмыстарды орындағанда:</w:t>
            </w:r>
          </w:p>
        </w:tc>
      </w:tr>
      <w:tr>
        <w:trPr>
          <w:trHeight w:val="75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24 жұп</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9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белдеу</w:t>
            </w:r>
            <w:r>
              <w:br/>
            </w:r>
            <w:r>
              <w:rPr>
                <w:rFonts w:ascii="Times New Roman"/>
                <w:b w:val="false"/>
                <w:i w:val="false"/>
                <w:color w:val="000000"/>
                <w:sz w:val="20"/>
              </w:rPr>
              <w:t>
</w:t>
            </w:r>
            <w:r>
              <w:rPr>
                <w:rFonts w:ascii="Times New Roman"/>
                <w:b w:val="false"/>
                <w:i w:val="false"/>
                <w:color w:val="000000"/>
                <w:sz w:val="20"/>
              </w:rPr>
              <w:t>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белдеу</w:t>
            </w:r>
            <w:r>
              <w:br/>
            </w:r>
            <w:r>
              <w:rPr>
                <w:rFonts w:ascii="Times New Roman"/>
                <w:b w:val="false"/>
                <w:i w:val="false"/>
                <w:color w:val="000000"/>
                <w:sz w:val="20"/>
              </w:rPr>
              <w:t>
</w:t>
            </w:r>
            <w:r>
              <w:rPr>
                <w:rFonts w:ascii="Times New Roman"/>
                <w:b w:val="false"/>
                <w:i w:val="false"/>
                <w:color w:val="000000"/>
                <w:sz w:val="20"/>
              </w:rPr>
              <w:t>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белдеу</w:t>
            </w:r>
            <w:r>
              <w:br/>
            </w:r>
            <w:r>
              <w:rPr>
                <w:rFonts w:ascii="Times New Roman"/>
                <w:b w:val="false"/>
                <w:i w:val="false"/>
                <w:color w:val="000000"/>
                <w:sz w:val="20"/>
              </w:rPr>
              <w:t>
</w:t>
            </w:r>
            <w:r>
              <w:rPr>
                <w:rFonts w:ascii="Times New Roman"/>
                <w:b w:val="false"/>
                <w:i w:val="false"/>
                <w:color w:val="000000"/>
                <w:sz w:val="20"/>
              </w:rPr>
              <w:t>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цехтарда электржабдықтарын күтіп-ұстау және жөндеу жөніндегі жұмыстарды орындағанда: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12 жұп</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85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96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 етік (немесе 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Жетекшілер мен мамандар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электртехникалық жабдықтарды, бұрғылаудағы, мұнай өндірудегі, мұнайды дайындау мен тасымалдауғы автоматика және телемеханика құралдарын баптаумен және техникалық күтіп-ұстаумен айналысатын инженер, техник, прораб, шебер (оның ішінде аталған лауазымдардың бас мамандары)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аралас мақта матадан тігілген костюм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поликорбанатты (немесе минералды) беріктендірілмеген шыны, жабық түрде жасалған көзілдірік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9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аралас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 (немесе 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(6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қабатты немесе үш қабатты астары бар каскамен бірге шлем астынан киетін жылы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 минералды)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4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аспаптары мен құралдарын тексерумен айналысатын инженер, техник (оның ішінде аталған лауазымдардың бас мамандары)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халат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етік),(немесе 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поликорбанатты (немесе минералды) беріктендірілмеген шыны, жабық түрде жасалған көзілдірік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озокеритті шахтада өндіру</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жұмыстар</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Шпурлар бұрғышысы; бұрғы құрылғысының машинисі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Бензинге төзімді 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салынған кеудеше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Жарушы; жарушы – шебер; жару материалдарын үлестіруші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шұлғау (немесе жүн шұлық)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p>
            <w:pPr>
              <w:spacing w:after="20"/>
              <w:ind w:left="20"/>
              <w:jc w:val="both"/>
            </w:pPr>
            <w:r>
              <w:rPr>
                <w:rFonts w:ascii="Times New Roman"/>
                <w:b w:val="false"/>
                <w:i w:val="false"/>
                <w:color w:val="000000"/>
                <w:sz w:val="20"/>
              </w:rPr>
              <w:t>(3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салынған кеудеше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өлшеуші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 шалбар) немесе 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Бензинге төзімді қатты тұмсықты резеңке етік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 (немесе 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қалқанша каскаға бекітілетін (немесе «В-1» типті жарық сүзгісі бар поликорбанатты (немесе минералды) беріктендірілмеген шыны, жабық түрде жасалған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Гидромониторшы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 шалбар) (немесе 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Бензинге төзімді қатты тұмсықты резеңке етік (немесе қатты былғарыдан жасалған бәтеңке)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p>
            <w:pPr>
              <w:spacing w:after="20"/>
              <w:ind w:left="20"/>
              <w:jc w:val="both"/>
            </w:pPr>
            <w:r>
              <w:rPr>
                <w:rFonts w:ascii="Times New Roman"/>
                <w:b w:val="false"/>
                <w:i w:val="false"/>
                <w:color w:val="000000"/>
                <w:sz w:val="20"/>
              </w:rPr>
              <w:t>(1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 (немесе 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тау кен жұмысшысы; тазартып соғу тау кен жұмысшысы; тау жыныстарын жөндеу жөніндегі тау кен жұмысшысы; маркшейдерлік жұмыстардағы тау кен жұмысшысы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астары бар мақта матадан тігілген костюм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Бензинге төзімді қатты тұмсықты резеңке етік (немесе қатты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p>
            <w:pPr>
              <w:spacing w:after="20"/>
              <w:ind w:left="20"/>
              <w:jc w:val="both"/>
            </w:pPr>
            <w:r>
              <w:rPr>
                <w:rFonts w:ascii="Times New Roman"/>
                <w:b w:val="false"/>
                <w:i w:val="false"/>
                <w:color w:val="000000"/>
                <w:sz w:val="20"/>
              </w:rPr>
              <w:t>(1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 жұмыс істейтін жұмысшы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 шалбар) (немесе 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Бензинге төзімді қатты тұмсықты резеңке етік (немесе 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 (немесе 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Бекіткіш материалдарды шахтаға жеткізуші; бекітуші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 шалбар) (немесе 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Бензинге төзімді қатты тұмсықты резеңке етік (немесе қатты тұмсықты былғары етік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p>
            <w:pPr>
              <w:spacing w:after="20"/>
              <w:ind w:left="20"/>
              <w:jc w:val="both"/>
            </w:pPr>
            <w:r>
              <w:rPr>
                <w:rFonts w:ascii="Times New Roman"/>
                <w:b w:val="false"/>
                <w:i w:val="false"/>
                <w:color w:val="000000"/>
                <w:sz w:val="20"/>
              </w:rPr>
              <w:t>(1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поликорбанатты (немесе минералды) беріктендірілмеген шыны, жабық түрде жасалған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шығарушы; оқпаншы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 шалбар) (немесе май мен су сіңдірмейтін астары бар мақта матадан тігілген костюм (куртка+ комбинезон/немесе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Бензинге төзімді қатты тұмсықты резеңке етік (немесе 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 (немесе су сіңдірмейтін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қалқанша (каскаға бекітілетін) (немесе қорғаныш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 (каскаға бекітілетін)</w:t>
            </w:r>
          </w:p>
          <w:p>
            <w:pPr>
              <w:spacing w:after="20"/>
              <w:ind w:left="20"/>
              <w:jc w:val="both"/>
            </w:pPr>
            <w:r>
              <w:rPr>
                <w:rFonts w:ascii="Times New Roman"/>
                <w:b w:val="false"/>
                <w:i w:val="false"/>
                <w:color w:val="000000"/>
                <w:sz w:val="20"/>
              </w:rPr>
              <w:t>(немесе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51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құрылғылар машинисі; конвейер машинисі; сорғы құрылғыларының машинисі; желдеткіш құрылғысының моторшысы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Бензинге төзімді қатты тұмсықты резеңке етік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24 жұп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w:t>
            </w:r>
          </w:p>
          <w:p>
            <w:pPr>
              <w:spacing w:after="20"/>
              <w:ind w:left="20"/>
              <w:jc w:val="both"/>
            </w:pPr>
            <w:r>
              <w:rPr>
                <w:rFonts w:ascii="Times New Roman"/>
                <w:b w:val="false"/>
                <w:i w:val="false"/>
                <w:color w:val="000000"/>
                <w:sz w:val="20"/>
              </w:rPr>
              <w:t>тозғанша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16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машинасының машинисі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2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Бензинге төзімді қатты тұмсықты резеңке етік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жұп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67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 машинисі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Бензинге төзімді қатты тұмсықты резеңке етік (немесе қатты тұмсықты былғарыдан жасалған бәтеңке)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9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газ өндіру жөніндегі оператор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(немесе май мен су сіңдірмейтін мақта матадан тігілген костюм (куртка+шолақ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жинақ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Бензинге төзімді резеңке етік (немесе қатты тұмсықты былғарыдан жасалған бәтеңке)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 (1 жұп)</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мақта матадан тігілген жылы куртка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1жұп </w:t>
            </w:r>
          </w:p>
          <w:p>
            <w:pPr>
              <w:spacing w:after="20"/>
              <w:ind w:left="20"/>
              <w:jc w:val="both"/>
            </w:pPr>
            <w:r>
              <w:rPr>
                <w:rFonts w:ascii="Times New Roman"/>
                <w:b w:val="false"/>
                <w:i w:val="false"/>
                <w:color w:val="000000"/>
                <w:sz w:val="20"/>
              </w:rPr>
              <w:t xml:space="preserve">белдеу бойынша </w:t>
            </w:r>
          </w:p>
        </w:tc>
      </w:tr>
      <w:tr>
        <w:trPr>
          <w:trHeight w:val="96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Аударушы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мақта матадан тігілген жылы куртка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Бензинге төзімді резеңке етік немесе 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жұп)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мақта матадан тігілген жылы куртка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1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Қазба жүргізуші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2-жинақ</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Бензинге төзімді қатты тұмсықты резеңке етік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 (немесе қышқыл-сілтіге төзімді қолғап) (немесе 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p>
            <w:pPr>
              <w:spacing w:after="20"/>
              <w:ind w:left="20"/>
              <w:jc w:val="both"/>
            </w:pPr>
            <w:r>
              <w:rPr>
                <w:rFonts w:ascii="Times New Roman"/>
                <w:b w:val="false"/>
                <w:i w:val="false"/>
                <w:color w:val="000000"/>
                <w:sz w:val="20"/>
              </w:rPr>
              <w:t>(12 жұп) (24 жұп)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мақта матадан тігілген жылы куртка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66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Электржабдықтар-ды жөндеу және қызмет көрсету жөніндегі электромонтер; кезекші және жабдықтарды жөндеу жөніндегі электрослесарь (слесарь)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2-жинақ</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мақта матадан тігілген жылы куртка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Бензинге төзімді резеңке етік (немесе қатты тұмсықты былғарыдан жасалған бәтеңке) (немесе қатты тұмсықты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2 жұп </w:t>
            </w:r>
          </w:p>
          <w:p>
            <w:pPr>
              <w:spacing w:after="20"/>
              <w:ind w:left="20"/>
              <w:jc w:val="both"/>
            </w:pPr>
            <w:r>
              <w:rPr>
                <w:rFonts w:ascii="Times New Roman"/>
                <w:b w:val="false"/>
                <w:i w:val="false"/>
                <w:color w:val="000000"/>
                <w:sz w:val="20"/>
              </w:rPr>
              <w:t>(1 жұп)</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қолғап (немесе 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(24 жұп)</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12 жұп </w:t>
            </w:r>
          </w:p>
        </w:tc>
      </w:tr>
      <w:tr>
        <w:trPr>
          <w:trHeight w:val="15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Жетекшілер мен мамандар</w:t>
            </w:r>
          </w:p>
        </w:tc>
      </w:tr>
      <w:tr>
        <w:trPr>
          <w:trHeight w:val="73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Шебер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Бензинге төзімді резеңке етік (немесе 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 немесе 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24 жұп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аралас матасынан тігілген жылы куртка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52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Шахта бастығы; учаске бастығы; инженер; механик; техник; маркшейдер; геолог; жерасты жұмыстарындағы нормалаушы; жұмыс өндіруші; коллектор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Бензинге төзімді резеңке етік (немесе 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24 жұп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аралас матасынан тігілген жылы куртка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тау жұмыстары және шахта үстіндегі жұмыстар</w:t>
            </w:r>
          </w:p>
        </w:tc>
      </w:tr>
      <w:tr>
        <w:trPr>
          <w:trHeight w:val="58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Аккумуляторшы; шам жағушы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қысқа қонышты 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24 жұп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 (немесе противогаз)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тозғанша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6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Шпурлар бұрғышысы; бұрғы құрылғысының машинисі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сигналдық кеудеше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бұйым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костюм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жұп</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сигналдық кеудеше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8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Жарушы; жару материалдарын үлестіруші; шебер – жарушы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24 жұп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2 жинақ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жадағай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шұлғау (немесе жүн шұлық)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2 жұп </w:t>
            </w:r>
          </w:p>
          <w:p>
            <w:pPr>
              <w:spacing w:after="20"/>
              <w:ind w:left="20"/>
              <w:jc w:val="both"/>
            </w:pPr>
            <w:r>
              <w:rPr>
                <w:rFonts w:ascii="Times New Roman"/>
                <w:b w:val="false"/>
                <w:i w:val="false"/>
                <w:color w:val="000000"/>
                <w:sz w:val="20"/>
              </w:rPr>
              <w:t>(3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сигналдық кеудеше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9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Гидромониторшы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костюм (куртка +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Бензинге төзімді резеңке етік (немесе 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жұп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 етік (немесе 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67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кен жұмысшысы; оқпаншы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сигналдық кеудеше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24 жұп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6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 жұмыс істейтін жұмысшы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(немесе етік)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қатты тұмсықты жылы былғарыдан жасалған бәтеңке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астары бар бір немесе үш қабатты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61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Шығыршы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(немесе етік)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жұп) тозғанша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6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машинасының машинисі; экскаватор машинисі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жұп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жұп) тозғанша</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 (немесе противогаз)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тозғанша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сигналдық кеудеше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1жылға </w:t>
            </w:r>
          </w:p>
          <w:p>
            <w:pPr>
              <w:spacing w:after="20"/>
              <w:ind w:left="20"/>
              <w:jc w:val="both"/>
            </w:pPr>
            <w:r>
              <w:rPr>
                <w:rFonts w:ascii="Times New Roman"/>
                <w:b w:val="false"/>
                <w:i w:val="false"/>
                <w:color w:val="000000"/>
                <w:sz w:val="20"/>
              </w:rPr>
              <w:t>1 бұйым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54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көтергіш машинаның машинисі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комбинезон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жұп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жұп) тозғанша</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 (немесе противогаз)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Жарыққа шағылысатын сигналдық кеудеше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ағытылмалы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58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операторы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мақта матадан тігілген костюм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24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Каскаға бекітілетін шуылға қарсы құлақша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белдеу</w:t>
            </w:r>
          </w:p>
          <w:p>
            <w:pPr>
              <w:spacing w:after="20"/>
              <w:ind w:left="20"/>
              <w:jc w:val="both"/>
            </w:pPr>
            <w:r>
              <w:rPr>
                <w:rFonts w:ascii="Times New Roman"/>
                <w:b w:val="false"/>
                <w:i w:val="false"/>
                <w:color w:val="000000"/>
                <w:sz w:val="20"/>
              </w:rPr>
              <w:t xml:space="preserve">жөніндегі </w:t>
            </w:r>
          </w:p>
        </w:tc>
      </w:tr>
      <w:tr>
        <w:trPr>
          <w:trHeight w:val="70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Бекітпелерді дайындаумен және жөндеумен айналысатын ағаш шебері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2-жинақ</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жылға</w:t>
            </w:r>
          </w:p>
          <w:p>
            <w:pPr>
              <w:spacing w:after="20"/>
              <w:ind w:left="20"/>
              <w:jc w:val="both"/>
            </w:pPr>
            <w:r>
              <w:rPr>
                <w:rFonts w:ascii="Times New Roman"/>
                <w:b w:val="false"/>
                <w:i w:val="false"/>
                <w:color w:val="000000"/>
                <w:sz w:val="20"/>
              </w:rPr>
              <w:t>1 жұп</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24 жұп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материалдан тігілген алжапқыш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2 бұйым 1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астары ағытылмалы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белдеу</w:t>
            </w:r>
          </w:p>
          <w:p>
            <w:pPr>
              <w:spacing w:after="20"/>
              <w:ind w:left="20"/>
              <w:jc w:val="both"/>
            </w:pPr>
            <w:r>
              <w:rPr>
                <w:rFonts w:ascii="Times New Roman"/>
                <w:b w:val="false"/>
                <w:i w:val="false"/>
                <w:color w:val="000000"/>
                <w:sz w:val="20"/>
              </w:rPr>
              <w:t xml:space="preserve">жөніндегі </w:t>
            </w:r>
          </w:p>
        </w:tc>
      </w:tr>
      <w:tr>
        <w:trPr>
          <w:trHeight w:val="6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іріктеп алушы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жинақ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24 жұп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резеңке алжапқыш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2-бұйым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жұп) тозғанша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70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бетіндегі қазба жұмыстарын жүргізуші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комбинезон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немесе үш қабатты жылы астары бар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жұп</w:t>
            </w:r>
          </w:p>
          <w:p>
            <w:pPr>
              <w:spacing w:after="20"/>
              <w:ind w:left="20"/>
              <w:jc w:val="both"/>
            </w:pPr>
            <w:r>
              <w:rPr>
                <w:rFonts w:ascii="Times New Roman"/>
                <w:b w:val="false"/>
                <w:i w:val="false"/>
                <w:color w:val="000000"/>
                <w:sz w:val="20"/>
              </w:rPr>
              <w:t xml:space="preserve">белдеу бойынша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Жабдықтар мен материалдарды жеткізу жөніндегі жұмыстарды орындағанда:</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 xml:space="preserve">белдеу бойынша </w:t>
            </w:r>
          </w:p>
        </w:tc>
      </w:tr>
      <w:tr>
        <w:trPr>
          <w:trHeight w:val="9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Такелажшы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(немесе етік)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 қалың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27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Озокерит және озокерит өнімдері өндірісі</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Экстрактілеу аппаратшысы; тауар операторы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2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64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етік (немесе 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Ұсатушы; кептіруші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комбинезон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7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64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үсті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өткізбейтін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Конвейер машинисі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комбинезон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18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64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өткізбейтін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жылы былғары етік (немесе резеңке табанды пима)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машинасының машинисі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алжапқыш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іріктеп алушы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резеңке алжапқыш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7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34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15"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 жерасты газдау</w:t>
            </w:r>
          </w:p>
        </w:tc>
      </w:tr>
      <w:tr>
        <w:trPr>
          <w:trHeight w:val="315"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газгенераторларын ұстау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газгенераторлар операторы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жадағай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 қолғап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7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64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Газгенератор цехтарының шебері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жадағай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 (немесе 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28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81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тазалау аппаратшысы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24 жұп</w:t>
            </w:r>
          </w:p>
        </w:tc>
      </w:tr>
      <w:tr>
        <w:trPr>
          <w:trHeight w:val="31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Күшәла – содамен тазалау жұмыстарын орындағанда:</w:t>
            </w:r>
          </w:p>
        </w:tc>
      </w:tr>
      <w:tr>
        <w:trPr>
          <w:trHeight w:val="64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костюмның (куртка+шалбар) орнына шұғадан тігілген костюм (куртка+шалбар)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жинақ</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81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40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Балқыту аппаратшысы; сульфитті тұздар өндірісінің аппаратшысы; сүзгілеу аппаратшысы; технологиялық сорғылар машинисі; төгіп құюшы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24 жұп</w:t>
            </w:r>
          </w:p>
        </w:tc>
      </w:tr>
      <w:tr>
        <w:trPr>
          <w:trHeight w:val="51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Күкіртті сүзгілеу және балқыту жөніндегі жұмыстарды орындағанда:</w:t>
            </w:r>
          </w:p>
        </w:tc>
      </w:tr>
      <w:tr>
        <w:trPr>
          <w:trHeight w:val="58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28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81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40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ерітінділерді дайындау аппаратшысы; бейтараптандыру аппаратшысы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қолғап</w:t>
            </w:r>
          </w:p>
          <w:p>
            <w:pPr>
              <w:spacing w:after="20"/>
              <w:ind w:left="20"/>
              <w:jc w:val="both"/>
            </w:pPr>
            <w:r>
              <w:rPr>
                <w:rFonts w:ascii="Times New Roman"/>
                <w:b w:val="false"/>
                <w:i w:val="false"/>
                <w:color w:val="000000"/>
                <w:sz w:val="20"/>
              </w:rPr>
              <w:t>(немесе 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(24 жұп)</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58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58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58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58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58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66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Күшәла-содамен тазалау жұмыстарын орындағанда:</w:t>
            </w:r>
          </w:p>
        </w:tc>
      </w:tr>
      <w:tr>
        <w:trPr>
          <w:trHeight w:val="64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костюмнің (куртка+шалбар) орнына шұғадан тігілген костюм (куртка+шалбар)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58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58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58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15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64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 xml:space="preserve">белдеу бойынша </w:t>
            </w:r>
          </w:p>
        </w:tc>
      </w:tr>
      <w:tr>
        <w:trPr>
          <w:trHeight w:val="58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58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58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58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58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165"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газдарды өндіру және тазалау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 бөлу аппаратшысы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Электролиз аппаратшысы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Каскаға бекітілетін шуылға қарсы құлақша (немесе шуылға қарсы жапсырма)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16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64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бұрғылауға арналған топырақ ұнтақтар, ауырлатқыш, көмір-сілті және химиялық реагенттер өндірісі</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Реагенттерді өндіру аппаратшысы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21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81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Қоюландырғыш аппаратшысы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(немесе етік немесе резеңке етік)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81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Экстрактілеу аппаратшысы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жасалған бәтеңке (немесе 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19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64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Жіктеуші; ұсатушы; конвейер машинисі; диірмен машинисі; тиеу машинасының машинисі; бульдозер машинисі; экскаватор машинисі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Пленкамен өңделген матадан тігілген, судан қорғайтын костюм (немесе суланбайтын жадағай)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2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64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жылы астары бар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24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кен жұмысшысы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Карьерде жұмыс істегенде:</w:t>
            </w:r>
          </w:p>
        </w:tc>
      </w:tr>
      <w:tr>
        <w:trPr>
          <w:trHeight w:val="64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 (немесе қатты тұмсықты былғарыдан жасалған бәтеңке (немесе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12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64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24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Концентраторшы; сепараторшы; сүзгілеуші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 (немесе қатты тұмсықты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биялай (немесе полимермен қапталған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Каскамен бірге шлем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64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96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96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табанды жылы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w:t>
            </w:r>
          </w:p>
          <w:p>
            <w:pPr>
              <w:spacing w:after="20"/>
              <w:ind w:left="20"/>
              <w:jc w:val="both"/>
            </w:pPr>
            <w:r>
              <w:rPr>
                <w:rFonts w:ascii="Times New Roman"/>
                <w:b w:val="false"/>
                <w:i w:val="false"/>
                <w:color w:val="000000"/>
                <w:sz w:val="20"/>
              </w:rPr>
              <w:t xml:space="preserve">жөніндегі </w:t>
            </w:r>
          </w:p>
        </w:tc>
      </w:tr>
      <w:tr>
        <w:trPr>
          <w:trHeight w:val="96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цехтарда жұмыс істегенде: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былғары (немесе резеңке етік) бәтеңке (немесе етік)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касканың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9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комбинезон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9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9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9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9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Жетекшілер мен мамандар</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 ауысым бастығы; механик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былғары (немесе резеңке етік) бәтеңке (немесе етік)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12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балауызы өндірісі</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Экстрагирлеу аппаратшысы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(немесе резеңке етік)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 қалың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Ұсақтаушы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комбинезон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 (немесе қатты тұмсықты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1бұйым </w:t>
            </w:r>
          </w:p>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 жылы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жылы астары бар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қондырғыларының машинисі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комбинезон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былғарыдан жасалған бәтеңке (немесе 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жылы астары бар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машинасының машинисі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балауызын (озокеритті) құю жөніндегі жұмысты орындағанда: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46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46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46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46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46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46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46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46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46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жылы астары бар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46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пультінің операторы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комбинезон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Газоаэрозольді респиратор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берет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Кептіруші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комбинезон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(немесе резеңке етік)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берет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 (немесе су өткезбейтін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және жабдықтарды жөндеу жөніндегі электрслесарь (слесарь)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96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жөніндегі </w:t>
            </w:r>
          </w:p>
        </w:tc>
      </w:tr>
      <w:tr>
        <w:trPr>
          <w:trHeight w:val="3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жөніндегі </w:t>
            </w:r>
          </w:p>
        </w:tc>
      </w:tr>
      <w:tr>
        <w:trPr>
          <w:trHeight w:val="34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Кварц үрлеуші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халат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Жеңдік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талдау зертханашысы; ыдыстар мен ампулаларды жуушы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халат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материалдан жасалған жеңдік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арналған резеңке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Қышқылдан қорғайтын мақта матадан тігілген халат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1бұйым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өнеркәсібінің жұмыскерлері үшін орамал (немесе қалпақ)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бензинге төзімді табаны бар қатты тұмсықты былғары шолақ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Қышқылға төзімді резеңке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кезекші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етік (немесе 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Қышқылсілтіден қорғайтын биялай (немесе полимерлік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 (немесе противогаз)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22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май мен бензинге берік, қатты тұмсықты жылы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моторлық сынақтан өткізуші машинист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халат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алжапқыш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(немесе резеңке етік)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өнеркәсібінің жұмыскерлеріне арналған орамал (немесе қалпақ)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материалдан жасалған жеңдік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кезекші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іріктеп алушы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(немесе резеңке етік)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Қышқылсілтіден қорғайтын биялай (немесе полимерлік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12 жұп</w:t>
            </w:r>
            <w:r>
              <w:br/>
            </w:r>
            <w:r>
              <w:rPr>
                <w:rFonts w:ascii="Times New Roman"/>
                <w:b w:val="false"/>
                <w:i w:val="false"/>
                <w:color w:val="000000"/>
                <w:sz w:val="20"/>
              </w:rPr>
              <w:t>
</w:t>
            </w: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кеудеше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бензинге төзімді тұмсығы қатты былғары жылы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Қышқылдармен жұмыс істегенде қосымша: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үрлеуші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материалдан жасалған жеңдік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кезекші</w:t>
            </w:r>
          </w:p>
        </w:tc>
      </w:tr>
      <w:tr>
        <w:trPr>
          <w:trHeight w:val="16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w:t>
            </w:r>
          </w:p>
          <w:p>
            <w:pPr>
              <w:spacing w:after="20"/>
              <w:ind w:left="20"/>
              <w:jc w:val="both"/>
            </w:pPr>
            <w:r>
              <w:rPr>
                <w:rFonts w:ascii="Times New Roman"/>
                <w:b w:val="false"/>
                <w:i w:val="false"/>
                <w:color w:val="000000"/>
                <w:sz w:val="20"/>
              </w:rPr>
              <w:t>(немесе шуылға қарсы жапсырма)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Отрядтардағы, партиялардағы және ғылыми зерттеу кемелеріндегі геофизикалық және инженерлік-геологиялық жұмыстар</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Каботаж кемесінің матросы; іштен жанатын қозғалтқыштар машинисі; компрессорлық құрылғы машинисі; каротажды станция көтергішінің машинисі; геофизикалық аппаратураны баптаушы; геофизикалық жұмыстардағы жұмысшы; бақылау-өлшеу аспаптары мен автоматика жөніндегі слесарь; көмекші жұмысшы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етік (немесе 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 (немесе противогаз)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шұлғау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 (немесе тері шолақ пальто)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Тоқымалы шлем астынан киетін жүн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Жетекшілер мен мамандар</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Партия, отряд, станция бастығы; </w:t>
            </w:r>
          </w:p>
          <w:p>
            <w:pPr>
              <w:spacing w:after="20"/>
              <w:ind w:left="20"/>
              <w:jc w:val="both"/>
            </w:pPr>
            <w:r>
              <w:rPr>
                <w:rFonts w:ascii="Times New Roman"/>
                <w:b w:val="false"/>
                <w:i w:val="false"/>
                <w:color w:val="000000"/>
                <w:sz w:val="20"/>
              </w:rPr>
              <w:t>геофизик,</w:t>
            </w:r>
          </w:p>
          <w:p>
            <w:pPr>
              <w:spacing w:after="20"/>
              <w:ind w:left="20"/>
              <w:jc w:val="both"/>
            </w:pPr>
            <w:r>
              <w:rPr>
                <w:rFonts w:ascii="Times New Roman"/>
                <w:b w:val="false"/>
                <w:i w:val="false"/>
                <w:color w:val="000000"/>
                <w:sz w:val="20"/>
              </w:rPr>
              <w:t>геодезист; геолог; инженер; техник; шебер; механик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етік (немесе 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шұлғау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жинақ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 (немесе тері шолақ пальто)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Тоқымалы шлем астынан киетін жүн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астында тұратын суасты аппараттары мен терең суға арналған сүңгуір кешендері пайдаланылатын континенттік қайраңдағы сүңгуір және суасты – техникалық жұмыстар</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Тәлімгер – капитан; аға механик – капитан; аға механик – командир; терең судағы сүңгуір кешенінің бастығы; терең судағы сүңгуір кешені бастығының орынбасары; терең суға сүңгуір кешенінің бас сүңгуір маманы; сүңгуір маман; инженер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құрама матасынан тігілген костюм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 етік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шұлғау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жинақ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 (немесе тері шолақ пальто)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Тоқымалы шлем астынан киетін жүн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каскамен бірге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75"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мамандықтар</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Газдан құтқарушы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45"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тозғанша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астары бар каска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Гардеробшы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халат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жасалған бәтеңке (немесе 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 (немесе противогаз)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Қызметтік үй-жайларды жинағанда қосымша: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5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Қызуды оқшаулаудағы оқшаулаушы; тас қалаушы; пешші; ағаш шебері; фрутерлеуші (қышқылды тежеуші)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және газ аппаратурасы мен жабдықтарын жөндеуде үнемі жұмыс істегенде:</w:t>
            </w:r>
          </w:p>
        </w:tc>
      </w:tr>
      <w:tr>
        <w:trPr>
          <w:trHeight w:val="72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Қызуға төзімді асбест костюм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 кезекші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алжапқыш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(немесе етік)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Қызуға төзімді 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астынан киетін қызуға төзімді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қалқанша (каскаға бекітілетін) (немесе «В-1»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 (немесе противогаз)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Қызуды оқшаулаудағы оқшаулаушыларға қосымша: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Күкірт қышқылды аппараттар мен коксты кубтарды жөндеуде пешшілер мен футерлеушілерге (қышқылды тежеушілерге):</w:t>
            </w:r>
          </w:p>
        </w:tc>
      </w:tr>
      <w:tr>
        <w:trPr>
          <w:trHeight w:val="555"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 костюмнің (куртка+шалбар) орнына шұға костюм (куртка+шалбар)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тазалаушы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 костюм (куртка+шалбар)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 (немесе жоғары температура мен балқытылған металдан қорғайтын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қайтарушы элементтері бар сигналдық кеудеше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қатты тұмсықты былғарыдан жасалған бәтеңке)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855"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астынан киетін жылы баскиім (бір қабатты немесе үш қабатты жылы астары 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12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Лифтші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Өндіріс цехтарында жұмыс істегенде:</w:t>
            </w:r>
          </w:p>
        </w:tc>
      </w:tr>
      <w:tr>
        <w:trPr>
          <w:trHeight w:val="105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Капюшоны бар шолақ жадағай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ішкиім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қатты тұмсықты былғарыдан жасалған бәтеңке)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астынан киетін жылы баскиім (бір қабатты немесе үш қабатты жылы астары 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12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құрылғысы машинисі; технологиялық сорғы машинисі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(немесе етік)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 (немесе мақтамен қалыңдатылған)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бензинге төзімді табаны бар тұмсығы қатты былғарыдан жасалған бәтеңке (немесе жылы шолақ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костюм (куртка+шалбар)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қайтарушы элементтері бар сигналдық кеудеше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шұлғау (немесе жүн шұлық)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2 жұп </w:t>
            </w:r>
          </w:p>
          <w:p>
            <w:pPr>
              <w:spacing w:after="20"/>
              <w:ind w:left="20"/>
              <w:jc w:val="both"/>
            </w:pPr>
            <w:r>
              <w:rPr>
                <w:rFonts w:ascii="Times New Roman"/>
                <w:b w:val="false"/>
                <w:i w:val="false"/>
                <w:color w:val="000000"/>
                <w:sz w:val="20"/>
              </w:rPr>
              <w:t xml:space="preserve">(3 жұп)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жылы астары бар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компрессор машинисі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шұлғау (немесе жүн шұлық)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2 жұп</w:t>
            </w:r>
            <w:r>
              <w:br/>
            </w:r>
            <w:r>
              <w:rPr>
                <w:rFonts w:ascii="Times New Roman"/>
                <w:b w:val="false"/>
                <w:i w:val="false"/>
                <w:color w:val="000000"/>
                <w:sz w:val="20"/>
              </w:rPr>
              <w:t>
</w:t>
            </w:r>
            <w:r>
              <w:rPr>
                <w:rFonts w:ascii="Times New Roman"/>
                <w:b w:val="false"/>
                <w:i w:val="false"/>
                <w:color w:val="000000"/>
                <w:sz w:val="20"/>
              </w:rPr>
              <w:t>(3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қайтарушы элементтері бар сигналдық кеудеше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мақта матадан тігілген жылы куртка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мақта матадан тігілген жылы шалбар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жылы астары бар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1 бұйым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компрессорлар машинисі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комбинезон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бензинге төзімді табаны бар қатты тұмсықты жылы былғары шолақ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 (немесе мақтамен қалыңдатылған)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шұлғау (немесе жүн шұлық)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w:t>
            </w:r>
            <w:r>
              <w:rPr>
                <w:rFonts w:ascii="Times New Roman"/>
                <w:b w:val="false"/>
                <w:i w:val="false"/>
                <w:color w:val="000000"/>
                <w:sz w:val="20"/>
              </w:rPr>
              <w:t>2 жұп</w:t>
            </w:r>
            <w:r>
              <w:br/>
            </w:r>
            <w:r>
              <w:rPr>
                <w:rFonts w:ascii="Times New Roman"/>
                <w:b w:val="false"/>
                <w:i w:val="false"/>
                <w:color w:val="000000"/>
                <w:sz w:val="20"/>
              </w:rPr>
              <w:t>
</w:t>
            </w:r>
            <w:r>
              <w:rPr>
                <w:rFonts w:ascii="Times New Roman"/>
                <w:b w:val="false"/>
                <w:i w:val="false"/>
                <w:color w:val="000000"/>
                <w:sz w:val="20"/>
              </w:rPr>
              <w:t>(3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қайтарушы элементтері бар сигналдық кеудеше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жылы астары бар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құрылғылар машинисі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бензинге төзімді табаны бар қатты тұмсықты жылы былғары шолақ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(немесе етік)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6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жұп)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шұлғау (немесе жүн шұлық)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жылы астары бар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бұйым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Құрақ қолғап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былғарыдан жасалған бәтеңке (немесе етік)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шұлғау (немесе жүн шұлық)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2 жұп </w:t>
            </w:r>
          </w:p>
          <w:p>
            <w:pPr>
              <w:spacing w:after="20"/>
              <w:ind w:left="20"/>
              <w:jc w:val="both"/>
            </w:pPr>
            <w:r>
              <w:rPr>
                <w:rFonts w:ascii="Times New Roman"/>
                <w:b w:val="false"/>
                <w:i w:val="false"/>
                <w:color w:val="000000"/>
                <w:sz w:val="20"/>
              </w:rPr>
              <w:t>(3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24 жұп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735"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үш қабатты жылы астары бар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жүн жапсырмасы бар қорғаныш қаптамасымен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жылы былғарыдан жасалған бәтеңке (немесе 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майды регенератор-лаушы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(немесе резеңке етік) бәтеңке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Көкірекшесі бар клеенкалы алжапқыш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Сатураторшы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бұйым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температурадан және қызудан қорғайтын шаң жібермейтін мақта матадан тігілген костюм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температурадан және қызудан қорғайтын шаң жібермейтін мақта матадан тігілген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астынан киетін баскиім (бір қабатты немесе үш қабатты жылы астары 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4 жұп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құрылғылар жөніндегі слесарь; такелажшы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шолақ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костюм (такелаж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бензинге төзімді қатты тұмсықты жылы былғары шолақ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қолғап (немесе полимерлік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каска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Касканың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Каскаға бекітілетін шуылға қарсы құлақша (немесе шуылға қарсы жапсырма)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 (немесе противогаз)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18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945"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жылы астары бар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 жүн жапсырмасы бар қорғаныш қаптамасымен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(немесе қатты тұмсықты жылы былғарыдан жасалған бәтеңке)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108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 қышқыл салынған жабдықтарды, аппаратура мен құбырларды күтіп-ұстау және жөндеу жөніндегі жұмыстарды орындағанда:</w:t>
            </w:r>
          </w:p>
        </w:tc>
      </w:tr>
      <w:tr>
        <w:trPr>
          <w:trHeight w:val="66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костюм (куртка+шалбар)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435"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етік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435"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алжапқыш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435"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6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биялай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материалдан тігілген алжапқыш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етік (немесе 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Қышқыл-сілтіге төзімді қолғап</w:t>
            </w:r>
          </w:p>
          <w:p>
            <w:pPr>
              <w:spacing w:after="20"/>
              <w:ind w:left="20"/>
              <w:jc w:val="both"/>
            </w:pPr>
            <w:r>
              <w:rPr>
                <w:rFonts w:ascii="Times New Roman"/>
                <w:b w:val="false"/>
                <w:i w:val="false"/>
                <w:color w:val="000000"/>
                <w:sz w:val="20"/>
              </w:rPr>
              <w:t>(немесе Полимерлік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каска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 xml:space="preserve">тозғанша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Касканың астынан киетін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 (немесе противогаз)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қызметтік үй-жайларды жинаушы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халат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тігілген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99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9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пайдаланылатын орындарды жинау және еден жуу кезінде қосымша:</w:t>
            </w:r>
          </w:p>
        </w:tc>
      </w:tr>
      <w:tr>
        <w:trPr>
          <w:trHeight w:val="615"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биялай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12 жұп</w:t>
            </w:r>
          </w:p>
        </w:tc>
      </w:tr>
      <w:tr>
        <w:trPr>
          <w:trHeight w:val="94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Тазалаушы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Ыдыстарды, вагон – цистерналарды, мұнай ыдыстарын, кубтары мен аппаратурасын тазалауда үнемі жұмыс істегенде:</w:t>
            </w:r>
          </w:p>
        </w:tc>
      </w:tr>
      <w:tr>
        <w:trPr>
          <w:trHeight w:val="915"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Этильдендірілген бензин бар ыдыстарды тазалағанда қосымша:</w:t>
            </w:r>
          </w:p>
        </w:tc>
      </w:tr>
      <w:tr>
        <w:trPr>
          <w:trHeight w:val="42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алжапқыш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6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915"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астынан киетін жылы баскиім (бір қабатты немесе үш қабатты жылы астары 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бұйым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945"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тұмсықты жылы былғарыдан жасалған бәтеңке (немесе резеңке табанды пима)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 xml:space="preserve">белдеу бойынша </w:t>
            </w:r>
          </w:p>
        </w:tc>
      </w:tr>
      <w:tr>
        <w:trPr>
          <w:trHeight w:val="60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p>
          <w:p>
            <w:pPr>
              <w:spacing w:after="20"/>
              <w:ind w:left="20"/>
              <w:jc w:val="both"/>
            </w:pPr>
            <w:r>
              <w:rPr>
                <w:rFonts w:ascii="Times New Roman"/>
                <w:b w:val="false"/>
                <w:i w:val="false"/>
                <w:color w:val="000000"/>
                <w:sz w:val="20"/>
              </w:rPr>
              <w:t>жабдықтарын жөндеу және күтіп-ұстау жөніндегі электромонтер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технологиялық цехтарда </w:t>
            </w:r>
          </w:p>
          <w:p>
            <w:pPr>
              <w:spacing w:after="20"/>
              <w:ind w:left="20"/>
              <w:jc w:val="both"/>
            </w:pPr>
            <w:r>
              <w:rPr>
                <w:rFonts w:ascii="Times New Roman"/>
                <w:b w:val="false"/>
                <w:i w:val="false"/>
                <w:color w:val="000000"/>
                <w:sz w:val="20"/>
              </w:rPr>
              <w:t>жұмыс істегенде:</w:t>
            </w:r>
          </w:p>
        </w:tc>
      </w:tr>
      <w:tr>
        <w:trPr>
          <w:trHeight w:val="1005"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етік (немесе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Полиамидті талшық негізді отқа электр иін ықпалы бар төзімді матадан костюм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қаптамасы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астары бар мақта матадан тігілген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Құрақ қолғап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 (немесе противогаз)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675"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сыртта жұмыс істегенде қосымша:</w:t>
            </w:r>
          </w:p>
        </w:tc>
      </w:tr>
      <w:tr>
        <w:trPr>
          <w:trHeight w:val="126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немесе үш қабатты жылы астары бар 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1 бұйым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жүннен жасалған аязға төзімді қорғаныш қабаты бар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4 жұп </w:t>
            </w:r>
          </w:p>
        </w:tc>
      </w:tr>
      <w:tr>
        <w:trPr>
          <w:trHeight w:val="60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қатты тұмсықты жылы былғарыдан жасалған бәтеңке)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Отрядтардағы, партиялар мен теңіз кемелеріндегі геологиялық – барлау және геофизикалық жұмыстар</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Отрядтардағы, партиялар мен теңіз кемелеріндегі жұмыстар</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Каротажшы-перфораторшы; іштен жанатын қозғалтқыштар машинисі; компрессорлық құрылғы машинисі; каротажды станция көтергішінің машинисі; геофизикалық аппаратураны баптаушы; геофизикалық жұмыстардағы жұмысшы; бақылау-өлшеу аспаптары мен автоматика жөніндегі слесарь; қосалқы жұмысшы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етік (немесе батпаққа киетін), (немесе 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шұлғау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 жұп</w:t>
            </w:r>
          </w:p>
        </w:tc>
      </w:tr>
      <w:tr>
        <w:trPr>
          <w:trHeight w:val="3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қолғап (немесе қорғаныш астары бар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24 жұп </w:t>
            </w:r>
          </w:p>
          <w:p>
            <w:pPr>
              <w:spacing w:after="20"/>
              <w:ind w:left="20"/>
              <w:jc w:val="both"/>
            </w:pPr>
            <w:r>
              <w:rPr>
                <w:rFonts w:ascii="Times New Roman"/>
                <w:b w:val="false"/>
                <w:i w:val="false"/>
                <w:color w:val="000000"/>
                <w:sz w:val="20"/>
              </w:rPr>
              <w:t>(1 жұп тозғанша)</w:t>
            </w:r>
          </w:p>
        </w:tc>
      </w:tr>
      <w:tr>
        <w:trPr>
          <w:trHeight w:val="3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Тоқымалы мақта мата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24 жұп </w:t>
            </w:r>
          </w:p>
        </w:tc>
      </w:tr>
      <w:tr>
        <w:trPr>
          <w:trHeight w:val="3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3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 xml:space="preserve">белдеу бойынша </w:t>
            </w:r>
          </w:p>
        </w:tc>
      </w:tr>
      <w:tr>
        <w:trPr>
          <w:trHeight w:val="3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 (немесе тері костюм)</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белдеу</w:t>
            </w:r>
            <w:r>
              <w:br/>
            </w:r>
            <w:r>
              <w:rPr>
                <w:rFonts w:ascii="Times New Roman"/>
                <w:b w:val="false"/>
                <w:i w:val="false"/>
                <w:color w:val="000000"/>
                <w:sz w:val="20"/>
              </w:rPr>
              <w:t>
</w:t>
            </w:r>
            <w:r>
              <w:rPr>
                <w:rFonts w:ascii="Times New Roman"/>
                <w:b w:val="false"/>
                <w:i w:val="false"/>
                <w:color w:val="000000"/>
                <w:sz w:val="20"/>
              </w:rPr>
              <w:t>бойынша</w:t>
            </w:r>
          </w:p>
        </w:tc>
      </w:tr>
      <w:tr>
        <w:trPr>
          <w:trHeight w:val="3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жасалған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r>
              <w:br/>
            </w:r>
            <w:r>
              <w:rPr>
                <w:rFonts w:ascii="Times New Roman"/>
                <w:b w:val="false"/>
                <w:i w:val="false"/>
                <w:color w:val="000000"/>
                <w:sz w:val="20"/>
              </w:rPr>
              <w:t>
</w:t>
            </w:r>
            <w:r>
              <w:rPr>
                <w:rFonts w:ascii="Times New Roman"/>
                <w:b w:val="false"/>
                <w:i w:val="false"/>
                <w:color w:val="000000"/>
                <w:sz w:val="20"/>
              </w:rPr>
              <w:t xml:space="preserve">белдеу бойынша </w:t>
            </w:r>
          </w:p>
        </w:tc>
      </w:tr>
      <w:tr>
        <w:trPr>
          <w:trHeight w:val="3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 xml:space="preserve">белдеу бойынша </w:t>
            </w:r>
          </w:p>
        </w:tc>
      </w:tr>
      <w:tr>
        <w:trPr>
          <w:trHeight w:val="3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астынан киетін тоқыма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r>
              <w:br/>
            </w:r>
            <w:r>
              <w:rPr>
                <w:rFonts w:ascii="Times New Roman"/>
                <w:b w:val="false"/>
                <w:i w:val="false"/>
                <w:color w:val="000000"/>
                <w:sz w:val="20"/>
              </w:rPr>
              <w:t>
</w:t>
            </w:r>
            <w:r>
              <w:rPr>
                <w:rFonts w:ascii="Times New Roman"/>
                <w:b w:val="false"/>
                <w:i w:val="false"/>
                <w:color w:val="000000"/>
                <w:sz w:val="20"/>
              </w:rPr>
              <w:t>белдеу</w:t>
            </w:r>
            <w:r>
              <w:br/>
            </w:r>
            <w:r>
              <w:rPr>
                <w:rFonts w:ascii="Times New Roman"/>
                <w:b w:val="false"/>
                <w:i w:val="false"/>
                <w:color w:val="000000"/>
                <w:sz w:val="20"/>
              </w:rPr>
              <w:t>
</w:t>
            </w:r>
            <w:r>
              <w:rPr>
                <w:rFonts w:ascii="Times New Roman"/>
                <w:b w:val="false"/>
                <w:i w:val="false"/>
                <w:color w:val="000000"/>
                <w:sz w:val="20"/>
              </w:rPr>
              <w:t>бойынша</w:t>
            </w:r>
          </w:p>
        </w:tc>
      </w:tr>
      <w:tr>
        <w:trPr>
          <w:trHeight w:val="3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r>
              <w:br/>
            </w:r>
            <w:r>
              <w:rPr>
                <w:rFonts w:ascii="Times New Roman"/>
                <w:b w:val="false"/>
                <w:i w:val="false"/>
                <w:color w:val="000000"/>
                <w:sz w:val="20"/>
              </w:rPr>
              <w:t>
</w:t>
            </w:r>
            <w:r>
              <w:rPr>
                <w:rFonts w:ascii="Times New Roman"/>
                <w:b w:val="false"/>
                <w:i w:val="false"/>
                <w:color w:val="000000"/>
                <w:sz w:val="20"/>
              </w:rPr>
              <w:t>белдеу</w:t>
            </w:r>
            <w:r>
              <w:br/>
            </w:r>
            <w:r>
              <w:rPr>
                <w:rFonts w:ascii="Times New Roman"/>
                <w:b w:val="false"/>
                <w:i w:val="false"/>
                <w:color w:val="000000"/>
                <w:sz w:val="20"/>
              </w:rPr>
              <w:t>
</w:t>
            </w:r>
            <w:r>
              <w:rPr>
                <w:rFonts w:ascii="Times New Roman"/>
                <w:b w:val="false"/>
                <w:i w:val="false"/>
                <w:color w:val="000000"/>
                <w:sz w:val="20"/>
              </w:rPr>
              <w:t>бойынша</w:t>
            </w:r>
          </w:p>
        </w:tc>
      </w:tr>
      <w:tr>
        <w:trPr>
          <w:trHeight w:val="3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 (немесе полимерлік материалдан тігілген аязға төзімді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 xml:space="preserve">белдеу бойынша </w:t>
            </w:r>
          </w:p>
        </w:tc>
      </w:tr>
      <w:tr>
        <w:trPr>
          <w:trHeight w:val="3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 xml:space="preserve">белдеу бойынша </w:t>
            </w:r>
          </w:p>
        </w:tc>
      </w:tr>
      <w:tr>
        <w:trPr>
          <w:trHeight w:val="3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шұлық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3 жұп</w:t>
            </w:r>
          </w:p>
        </w:tc>
      </w:tr>
      <w:tr>
        <w:trPr>
          <w:trHeight w:val="3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 мен мамандар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отряд, станция бастығы; геофизик, геодезист; геолог; инженер; техник; шебер; механик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 өзі құтқарушы белгі салынған кеудеше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(немесе 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 сандалдар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 (немесе</w:t>
            </w:r>
          </w:p>
          <w:p>
            <w:pPr>
              <w:spacing w:after="20"/>
              <w:ind w:left="20"/>
              <w:jc w:val="both"/>
            </w:pPr>
            <w:r>
              <w:rPr>
                <w:rFonts w:ascii="Times New Roman"/>
                <w:b w:val="false"/>
                <w:i w:val="false"/>
                <w:color w:val="000000"/>
                <w:sz w:val="20"/>
              </w:rPr>
              <w:t>қорғаныш қаптамасы бар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p>
            <w:pPr>
              <w:spacing w:after="20"/>
              <w:ind w:left="20"/>
              <w:jc w:val="both"/>
            </w:pPr>
            <w:r>
              <w:rPr>
                <w:rFonts w:ascii="Times New Roman"/>
                <w:b w:val="false"/>
                <w:i w:val="false"/>
                <w:color w:val="000000"/>
                <w:sz w:val="20"/>
              </w:rPr>
              <w:t>(48 жұп)</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Тоқымалы (мақта мата)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каска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қалқанша (каскаға бекітілетін) (немесе «В-1» типті жарық сүзгісі бар поликарбонаты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Каскаға бекітілетін шуылға қарсы құлақша немесе шуылға қарсы жапсырма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 немесе шалбар) (немесе тері костюм)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теңіз ауданы</w:t>
            </w:r>
          </w:p>
          <w:p>
            <w:pPr>
              <w:spacing w:after="20"/>
              <w:ind w:left="20"/>
              <w:jc w:val="both"/>
            </w:pPr>
            <w:r>
              <w:rPr>
                <w:rFonts w:ascii="Times New Roman"/>
                <w:b w:val="false"/>
                <w:i w:val="false"/>
                <w:color w:val="000000"/>
                <w:sz w:val="20"/>
              </w:rPr>
              <w:t xml:space="preserve">бойынша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тігілген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астынан киетін тоқымалы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 (немесе полимерлік материалдан тігілген, аязға төзімді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Жағалаудағы өндірістік учаске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жүргізушісі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 немесе шалбар)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 ішкиім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баскиім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резеңке етік)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 (немесе қорғаныш қаптамасы бар қолғап)</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 xml:space="preserve">24 жұп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(мақта мата) қолғап</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p>
            <w:pPr>
              <w:spacing w:after="20"/>
              <w:ind w:left="20"/>
              <w:jc w:val="both"/>
            </w:pPr>
            <w:r>
              <w:rPr>
                <w:rFonts w:ascii="Times New Roman"/>
                <w:b w:val="false"/>
                <w:i w:val="false"/>
                <w:color w:val="000000"/>
                <w:sz w:val="20"/>
              </w:rPr>
              <w:t>(1 жылға 48 жұп)</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салынған кеудеше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поликорбонатты (немесе минералды) беріктендірілген шыны көзілдірік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25"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735"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жылы куртка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Жүннен жасалған матадан тігілген ішкиім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 (немесе тері костюм)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астынан киетін тоқыма баскиім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 (немесе полимерлік материалдан тігілген, аязға төзімді қолғап)</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қолғап немесе қолғап (немесе тері былғары етік)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жүннен басалған етік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резеңке пима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Пиманың сртынан киетін кебіс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шұлық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825"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Жүкші; сүргілеуші; такелажшы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мұнай және газ кәсіпкерлігі объектілері мен технологиялық құрылғыларын күтіп-ұстау және жөндеу жөніндегі жұмыстарды орындағанда:</w:t>
            </w:r>
          </w:p>
        </w:tc>
      </w:tr>
      <w:tr>
        <w:trPr>
          <w:trHeight w:val="129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комбинезон немесе 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 ішкиім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баскиім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Каскамен бірге шлем астынан киетін баскиім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жапсырма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резеңке етік)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астары бар мақта матадан тігілген қолғап (немесе қорғаныш қаптамасы бар қолғап)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36 жұп</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 қолғап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9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120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комбинезон немесе 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жасалған матадан тігілген ішкиім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66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 (немесе тері костюм)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Шлем астынан киетін тоқыма баскиім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астынан киетін астары теріден жасалған баскиім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 (немесе полимерлік материалдан тігілген, аязға төзімді қолғап)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қолғап немесе қолғап (немесе тері былғары етік)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былғары етік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шұлық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825"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шұлық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3 жұп</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 мен мамандар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жасақ, станция бастығы; геофизик, геодезист; геолог; инженер; техник; шебер; механик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тұмсығы бар былғарыдан жасалған бәтеңке (немесе етік), (немесе резеңке етік)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 (немесе қорғаныш қаптамасы бар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тоқыма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48 жұп</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каска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Касканың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қалқанша (каскаға бекітілетін) (немесе «В-1»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24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825"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жинақ белдеу бойынша </w:t>
            </w:r>
          </w:p>
        </w:tc>
      </w:tr>
      <w:tr>
        <w:trPr>
          <w:trHeight w:val="39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жасалған матадан тігілген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 (немесе тері костюм)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Шлем астынан киетін тоқыма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Шлем астынан киетін тері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 (немесе полимер материалдан тігілген, аязға төзімді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6 жұп</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қолғап немесе қолғап (немесе тері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2 жұп</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жылы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шұлық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4 жұп</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шұлық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жұп</w:t>
            </w:r>
          </w:p>
        </w:tc>
      </w:tr>
      <w:tr>
        <w:trPr>
          <w:trHeight w:val="975"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Суланбайтын жадағай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w:t>
            </w:r>
          </w:p>
          <w:p>
            <w:pPr>
              <w:spacing w:after="20"/>
              <w:ind w:left="20"/>
              <w:jc w:val="both"/>
            </w:pPr>
            <w:r>
              <w:rPr>
                <w:rFonts w:ascii="Times New Roman"/>
                <w:b w:val="false"/>
                <w:i w:val="false"/>
                <w:color w:val="000000"/>
                <w:sz w:val="20"/>
              </w:rPr>
              <w:t>1 бұйым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тұмсықты былғарыдан жасалған бәтеңке (немесе етік) (немесе резеңке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жұп</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 (немесе қорғаныш қаптамасы бар қолғап)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 xml:space="preserve">36 жұп </w:t>
            </w:r>
          </w:p>
          <w:p>
            <w:pPr>
              <w:spacing w:after="20"/>
              <w:ind w:left="20"/>
              <w:jc w:val="both"/>
            </w:pPr>
            <w:r>
              <w:rPr>
                <w:rFonts w:ascii="Times New Roman"/>
                <w:b w:val="false"/>
                <w:i w:val="false"/>
                <w:color w:val="000000"/>
                <w:sz w:val="20"/>
              </w:rPr>
              <w:t>(24 жұп)</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36 жұп</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Шуылға қарсы құлақша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беріктендірілген шыны көзілдірік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Газоаэрозольді респиратор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w:t>
            </w:r>
          </w:p>
          <w:p>
            <w:pPr>
              <w:spacing w:after="20"/>
              <w:ind w:left="20"/>
              <w:jc w:val="both"/>
            </w:pPr>
            <w:r>
              <w:rPr>
                <w:rFonts w:ascii="Times New Roman"/>
                <w:b w:val="false"/>
                <w:i w:val="false"/>
                <w:color w:val="000000"/>
                <w:sz w:val="20"/>
              </w:rPr>
              <w:t>тозғанша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қабатты немесе үш қабатты астары бар каскамен бірге шлем астынан киетін жылы баскиім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бұйым</w:t>
            </w:r>
          </w:p>
        </w:tc>
      </w:tr>
      <w:tr>
        <w:trPr>
          <w:trHeight w:val="39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885"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комбинезон немесе шалбар)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жасалған матадан тігілген ішкиім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p>
            <w:pPr>
              <w:spacing w:after="20"/>
              <w:ind w:left="20"/>
              <w:jc w:val="both"/>
            </w:pPr>
            <w:r>
              <w:rPr>
                <w:rFonts w:ascii="Times New Roman"/>
                <w:b w:val="false"/>
                <w:i w:val="false"/>
                <w:color w:val="000000"/>
                <w:sz w:val="20"/>
              </w:rPr>
              <w:t xml:space="preserve">белдеу бойынша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 (немесе тері костюм, құлақшын)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астынан киетін жылы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астынан киетін тоқыма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теріден жасалған шлем астынан киетін баскиім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бұйым белдеу бойынша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қолғап (немесе полимер материалдан тігілген, аязға төзімді биялай)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қолғап немесе қолғап (немесе тері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шұлық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 (немесе жылы былғары етік)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 шұлық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белдеу бойынша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4019"/>
        <w:gridCol w:w="5323"/>
        <w:gridCol w:w="2741"/>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Мұнай өндеу және мұнай химиялық өнеркәсібі қызметкерлеріне</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спирт өндірісі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компримирлеу және тасымалдау</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Абсорбциялау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бөлетін аппаратшы; шикізатты және жартылай дайын өнімдер мен өнімдерді дайындайтын аппаратшы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 механик; ауысым бастығы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Желіні аралап шығушы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қондырғыларды жөндеу жөніндегі слесарь; жөндеуші-слесарь</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 немесе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Күкірттен тазалау</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Абсорбциялау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Күкірттен тазалау бөлімшесінде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биялай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қабатты брезент алақандығы бар брезент қолғап немесе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Шұға қолғап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бөлетін аппаратшы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биялай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 немесе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Десорбциялау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дайындайтын және жартылай дайын заттар мен өнімдерді жіберетін аппаратшы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Буфарлық ыдыстарды дайындау және беру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 майды сақтау және беру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Диэлектрлік биялай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қабатты брезент алақандығы бар брезент қолғап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Қабылдау, сақтау және тасымалдау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қабатты брезент алақандығы бар брезент қолғап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 ауысым бастығы; көмекші жұмысшы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Көмекші жұмысшыға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қондырғыларды жөндеуші слесарь; слесарь-жөндеуші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қабатты брезент алақандығы бар брезент қолғап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Төгуші-құюшы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Шұға қолғап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бөлу</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бөлу аппаратшысы; газды кептіру аппаратшысы; салқындату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 немесе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Шұға қолғап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пима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 ауысым бастығы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қондырғыларының машинисі; жөндеуші- слесарь; технологиялық қондырғыларды жөндеу жөніндегі слесарь</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биялай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Осы тармақта аталған слесарьларға қысқы кезеңде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пиролиздеу және компримирлеу</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негізгі технологиялық салаларында жұмыс істейтін аппаратшы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қабатты брезент алақандығы бар брезент қолғап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дайындайтын және жартылай дайын өнімдер мен өнімдерді жіберетін аппаратшы; көмекші жұмысшы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Сілтіні қабылдау және беру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костюмнің орнына брезент костюм (куртка+шалбар/шолақ комбинезон)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 гидратациясында спиртті синтездеу және ректификациялау</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Абсорбциялау аппаратшысы; гидролиз аппаратшысы; жуу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мақта мата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аппаратшысы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Эпюрациялық қондырғылармен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мақта мата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Ректификациялау бөлімшесінде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дайындайтын және жартылай дайын өнімдер мен өнімдерді жіберетін аппаратшы; спиртті ректификаттау бөлімшесінде жұмыс істейтін бөлімше бастығы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Бақылау-өлшеу аспаптар цехтарында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Абсорбциялау, гидролиздеу, булау және бейтараптандыру бөлімшелерінде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мақта мата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Спиртті ректификациялау бөлімшесінде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Бақылау-өлшеу аспаптары және автоматика бойынша слесарь; электргазбен дәнекерлеуші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мақта мата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Электргазбен дәнекерлеушіге қысқы кезеңде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қызметтік үй-жайларды тазартушы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мақта мата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гидратацияда спиртті синтездеу және ректификациялау</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Гидратациялау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қондырғыларының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Синтездеу бөлімшесінде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Ректификациялау бөлімшесінде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 бастығы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Айдау бөлімшесінде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 өлшеу аспаптары және автоматика слесарі; синтездеу бөлімшесінде жұмыс істейтін электргазбен дәнекерлеуші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қышқылын концентрациялау</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Булау аппаратшысы; шикізатты дайындайтын және жартылай дайын өнімдер мен өнімдерді жіберетін аппаратшы; химиялық ерітінділерді дайындау аппаратшысы; технологиялық қондырғыларды жөндеуші слесарь; слесарь-жөндеуші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(куртка+шалбар/шолақ комбинезон) костюм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Ішкиім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мақта мата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Әкті сөндіру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суларды тазалау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 ауысым бастығы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аспирациялық қондырғылар машинисі; механик</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қондырғылар машинисі; сорғы қондырғыларының машинисі; тоңазытқыш қондырғыларының машинисі; шаң- газ жинайтын қондырғыларының машинисі; электр жабдықтарды жөндеу және оларды күтіп-ұстау бойынша оператор</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Электргазбен дәнекерлеуші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мақта мата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Катализаторлар өндірісі</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Қышқылдау бөлімшесінде жұмыс істейтін шикізатты дайындайтын және жартылай дайын өнімдер мен өнімдерді жіберетін аппаратшы; технологиялық қондырғыларды жөндеуші слесарь; слесарь-жөндеуші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Катализаторларды дайындау аппаратшысы; сіңіру аппаратшысы; тесу аппаратшысы; шебер; ауысым бастығы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аппаратшысы; диірмендер машинисі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Алюмоорганикалық синтездеу әдісімен жоғары</w:t>
            </w:r>
          </w:p>
          <w:p>
            <w:pPr>
              <w:spacing w:after="20"/>
              <w:ind w:left="20"/>
              <w:jc w:val="both"/>
            </w:pPr>
            <w:r>
              <w:rPr>
                <w:rFonts w:ascii="Times New Roman"/>
                <w:b w:val="false"/>
                <w:i w:val="false"/>
                <w:color w:val="000000"/>
                <w:sz w:val="20"/>
              </w:rPr>
              <w:t>майлы спирттер өндірісі</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талдау зертханашысы; сынамаларды іріктеп алушы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жеңғап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Сынамаларды іріктеп алушыға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 цех бастығы; цех бастығының орынбасары; цех механигі; қондырғы бастығы; қондырғы механигі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каска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Қышқылдармен, сілтілермен жұмыс кезінде қондырғы бастығына, қондырғы механигіне, шеберге: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костюмнің орнына шұғадан тігілген (куртка+шалбар/ шолақ комбинезон) костюм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Құрама қолғаптың орнына шұға қолғап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 машинисі; краншы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компрессорлар машинисі; тауарлар операторы; технологиялық қондырғыларды жөндеуші слесарь</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қышұылдан қорғайтын астары бар мақта матадан тігілген костюм (куртка+шалбар/ шолақ комбинезон)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Қалқаншасы бар қорғаныш каска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сорғылардың машинисі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Ішкиім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қалқаншасы бар каска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Қышқылдармен және сілтілерімен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алжапқыштің орнына резеңкеленген немесе пленкалы қаптамасы бар матадан тігілген су өткізбейтін алжапқыш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костюмнің орнына шұғадан тігілген (куртка+шалбар/ шолақ комбинезон) костюм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Құрама қолғаптың орнына шұға қолғап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киімнің орнына шұғадан жасалған шлем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қондырғылар операторы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қалқаншасы бар каска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Қышқылдармен және сілтілерімен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костюмнің орнына шұға (куртка+шалбар/шолақ комбинезон) костюм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алжапқыштың орнына резеңкеленген немесе пленкалы қаптамасы бар матадан тігілген су өткізбейтін алжапқыш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қолғаптың орнына шұға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киімнің орнына шұғадан жасалған шлем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Бақылау-өлшеу аспаптары мен автоматика слесарі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қалқаншасы бар каска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спирттер құйылатын цистерналарды тазалаушы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(куртка+брюки/ полукомбинезон) костюм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Ішкиім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белдігі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Шлангті противогаз</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жабдықтарын жөндеу және оларды күтіп-ұстау жөніндегі электромонтер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қоймасы</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дайындайтын және жартылай дайын өнімдер мен өнімдерді жіберетін аппаратшы; технологиялық қондырғыларды жөндеуші слесарь; слесарь-жөндеуші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 ауысым бастығы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кәсіптер</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 учаскелерінде жұмыс істейтін шебер; механик; бөлімше бастығы; технолог</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қондырғылар машинисі; электрқозғалтқыштар моторшысы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 өлшеу аспаптары және автоматика слесарі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мақта матадан тігілген қолғап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қызметтік үй-жайларды тазартушы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табанды керзі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жөндеу және күтіп-ұстау жөніндегі электромонтер</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каучук өндірісі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Хлоропрен, изопрен, спирт, бутил және басқа да синтетикалық каучук өндірісі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қолданылатын өндіріс</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Аппаратшы; шебер; механик; цех бастығы; технолог; көмекші жұмысшы; полимеризациялық мүкәммалды жөндеуші; слесарь-жөндеуші; электргазбен дәнекерлеуші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(куртка+шалбар/шолақ комбинезон) костюм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 немесе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 немесе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Қышқылмен және катализаторды дайындауда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Қышқылдар қолданылмайтын өндіріс</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Абсорбциялау аппаратшысы; балансты қондырғылар аппаратшысы; псевдобутиленді бөлу аппаратшысы; дегидратациялау аппаратшысы; буландыру аппаратшысы; қатты қайнату аппаратшысы; тесу аппаратшысы; жылуды пайдаға асыру аппаратшысы; экстракциялау аппаратшысы; сорғы қондырғыларының машинисі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Дегидрациялау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ағытылмалы астары бар мақта матадан тігілген қалың куртка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Стирол өндірісінде контактілі пештер сатысында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Сілтілі металдарды диспергациялау аппаратшысы; балқыту аппаратшысы; натрийлі өнімдерді өңдеуші; полимеризациялық мүкәммалды жөндеуші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 с огнезащитной пропиткой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Мөлшерлеу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Катализаторлық цехта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Коагуляциялау аппаратшысы; эмульсияны дайындау аппаратшысы; синтетикалық каучукты қалыптау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Конденсаттау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мақта матадан тігілген қолғап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Реакторда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Кристалдау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 немесе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бұйым 1 жылға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Сығу аппаратшысы; тұндыру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жеңғап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Стиролды айдау сатысынадғы бөлімшеде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Былғарыдан тігілген бәтеңкенің орнына резеңке кебіс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 қолғаптың орнына су сіңдірмейтін мақта матадан тігілген қолғап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Полимеризация-</w:t>
            </w:r>
          </w:p>
          <w:p>
            <w:pPr>
              <w:spacing w:after="20"/>
              <w:ind w:left="20"/>
              <w:jc w:val="both"/>
            </w:pPr>
            <w:r>
              <w:rPr>
                <w:rFonts w:ascii="Times New Roman"/>
                <w:b w:val="false"/>
                <w:i w:val="false"/>
                <w:color w:val="000000"/>
                <w:sz w:val="20"/>
              </w:rPr>
              <w:t>лау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Стирол өндірісінде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Полимеризаторларда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Бутилкаучук өндірісінде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латунды шегелі,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дайындайтын және жартылай дайын өнімдер мен өнімдерді жіберетін аппаратшы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Катализаторды дайындайтын аппаратшы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Бутилкаучук өндірісінде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(немесе етік). Табаны май мен су сіңдірмейтін, сырғанамайтын және тозуға төзімді протекторлы, латунды шегелі, тұмсығы қатты металдан жасалған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Катализаторды қалыптастыру жұмыстарын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Катализатор цехында және өнімдерді құюда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оттан қорғайтын астары бар мақта матадан тігілген костюм (куртка+шалбар/шолақ комбинезон)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көзілдірігі бар мақта матадан тігілген капюшон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ерітінділерді дайындау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Тұрақтандырғышты дайындау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 немесе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Ерітінділерді, электролит пен эмульсияны дайындау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Жуу сатысындағы жұмыстарды орындағанда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Байпақ туфли немесе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Себу және орап салу сатысындағы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костюмнің орнына мақта матадан тігілген комбинезон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Кептіру агрегаттарында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жеңғап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Сүзгілеу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Қақтаушы; илеуші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Латунь шегелі былғары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қоспаларды қақтаушы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жеңғап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Таразылаушы; себуші; сұрыптаушы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Себушіге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автоарбаны жүргізуші; таңбалаушы; материалдар мен жартылай дайын өнімдерді ораушы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блоктарын түсіруші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өнімдерін гуммирлеуші; қышқылды тежеуші-винипластшы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Керзі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Аппаратура ішіндегі жұмыстарда: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Тиеуші-түсіруші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Полидиен, изопрен, изобутилен және бутилкаучук өндірісінде катализаторды қайта тиеу бойынша жұмыстарды орындағанда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(немесе етік). Табаны май мен су сіңдірмейтін, сырғанамайтын және тозуға төзімді протекторлы, латунь шегелі, тұмсығы қатты металдан жасалған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Кептіргіштерді қайта тиеу-түсіру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Блоктарды тиеу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Вакуум-араластырғыштарды тиеу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Байпақ туфли</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Диірмендер машинисі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каучукты өңдеуші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Қабаттарды таратып салу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полимерлік) қаптамасы бар тұтас тоқылған тоқыма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Каучукты опалау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Каучукты кесу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Стирол өндірісінде өнімдердің қалдықтарын әкету бойынша қосалқы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шолақ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Цех аппаратурасын, коммуникациялар мен механизмдерді жөндеу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Аппаратура ішін тазалау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шолақ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Төгуші-құюшы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Стирол өндірісінде төгу-құю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 немесе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шолақ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 астары бар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Вакуум - араластырғышты тасымалдау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Байпақ туфли немесе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қызметтік үй-жайларды тазартушы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 қатты металдан жасалған резеңке етік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Салушы-ораушы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Каучукты орау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астары бар мақта матадан тігілген қалың шалбар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Полимеризацияланған стакандарды тазалаушы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Шикіқұрамшы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Көмірсутегі қоймасы мен шикіқұрам станциясында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Тоңазытқыш бөлімшесінде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(немесе етік). Табаны май мен су сіңдірмейтін, сырғанамайтын және тозуға төзімді протекторлы, латун шегелі, тұмсығы қатты металдан жасалған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Бутилкаучук өндірісінде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(немесе етік). Табаны май мен су сіңдірмейтін, сырғанамайтын және тозуға төзімді протекторлы, латун шегелі, тұмсығы қатты металдан жасалған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Коагуляциялау аппаратшысы; жуу аппаратшысы; еріту аппаратшысы; сүзгілеу аппаратшысы; центрифугалау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қышқылдан қорғайтын астары бар мақта матадан тігілген костюм (куртка+шалбар/ шолақ комбинезон)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аппаратшысы; поликонденсациялау аппаратшысы; синтездеу аппаратшысы; шихташы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қоспаларды қақтаушы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Ішкиім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шолақ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Найрит және севанит өндірісі. Абсорбция</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жұмыс істейтін аппаратшы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Найрит латексін полимеризациялау</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Полимеризациялау аппаратшысы; эмульсияны дайындау аппаратшысы; тиеуші-түсіруші; көмекші жұмысшы; слесарь-жөндеуші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Ішкиім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Севанитті полимеризациялау</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Ағызу аппаратшысы; полимеризациялау аппаратшысы; тиеуші-түсіруіш; көмекші жұмысшы; слесарь-жөндеуші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Найритті полимеризациялау</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Мөлшерлеу аппаратшысы; слесарь-жөндеуші; салушы-ораушы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Полимеризациялау аппаратшысы; химиялық ерітінділерді дайындау аппаратшысы; эмульсияны дайындау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жинақ </w:t>
            </w:r>
          </w:p>
          <w:p>
            <w:pPr>
              <w:spacing w:after="20"/>
              <w:ind w:left="20"/>
              <w:jc w:val="both"/>
            </w:pPr>
            <w:r>
              <w:rPr>
                <w:rFonts w:ascii="Times New Roman"/>
                <w:b w:val="false"/>
                <w:i w:val="false"/>
                <w:color w:val="000000"/>
                <w:sz w:val="20"/>
              </w:rPr>
              <w:t>1 жылға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ерітінділерді дайындау аппаратшысы; кептіру аппаратшысы; синтетикалық каучукты қалыптау аппаратшысы; материалдар мен жартылай дайын өнімдерді ораушы; синтетикалық каучукты өңдеуші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Салушы-ораушы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 өндірісіндегі жалпы кәсіптер</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қышқылдан қорғайтын астары бар мақта матадан тігілген костюм (куртка+ шалбар/шолақ комбинезон)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p>
          <w:p>
            <w:pPr>
              <w:spacing w:after="20"/>
              <w:ind w:left="20"/>
              <w:jc w:val="both"/>
            </w:pPr>
            <w:r>
              <w:rPr>
                <w:rFonts w:ascii="Times New Roman"/>
                <w:b w:val="false"/>
                <w:i w:val="false"/>
                <w:color w:val="000000"/>
                <w:sz w:val="20"/>
              </w:rPr>
              <w:t>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шолақ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(жерасты жұмыстарында)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типті жарық сүзгісі бар поликарбонатты (немесе минералды) беріктендірілмеген шынылы көзілдірік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Буфетші; сатураторшы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ақ халат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Сатураторшыға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Гардеробшы; арнайы киімді жуушы және жөндеуші машинисі; өндірістік монша жұмысшысы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күтуші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аспирациялық қондырғылар машинисі; газды үрлеу машиналарының машинисі; компрессорлық қондырғылар машинисі; сорғы қондырғылары машинисі; электрқозғалтқыштар моторшысы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(немесе етік). Табаны май мен су сіңдірмейтін, сырғанамайтын және тозуға төзімді протекторлы, латун шегелі, тұмсығы қатты металдан жасалған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бойынша жұмысшы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қызметтік үй-жайларды тазартушы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Ауланы тазартушы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 өндірісіндегі газдан қорғау станциясы</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Псевдобутиленді</w:t>
            </w:r>
          </w:p>
          <w:p>
            <w:pPr>
              <w:spacing w:after="20"/>
              <w:ind w:left="20"/>
              <w:jc w:val="both"/>
            </w:pPr>
            <w:r>
              <w:rPr>
                <w:rFonts w:ascii="Times New Roman"/>
                <w:b w:val="false"/>
                <w:i w:val="false"/>
                <w:color w:val="000000"/>
                <w:sz w:val="20"/>
              </w:rPr>
              <w:t>айқындайтын аппаратшы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Желден қорғайтын, су өткізбейтін жадағай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3 жылға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Газдан қорғаушы; шебер; ауысым бастығы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кезекті</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Брезент костюм (куртка+ шалбар/шолақ комбинезон)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Полиэфируретанды каучук өндірісі</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Реакторлар каскадында, балқытқыштар мен реакторларда жұмыс істейтін аппаратшылар; шикізатты дайындайтын және жартылай дайын өнімдер мен өнімдерді беретін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(куртка+шалбар/шолақ комбинезон) костюм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w:t>
            </w:r>
          </w:p>
          <w:p>
            <w:pPr>
              <w:spacing w:after="20"/>
              <w:ind w:left="20"/>
              <w:jc w:val="both"/>
            </w:pPr>
            <w:r>
              <w:rPr>
                <w:rFonts w:ascii="Times New Roman"/>
                <w:b w:val="false"/>
                <w:i w:val="false"/>
                <w:color w:val="000000"/>
                <w:sz w:val="20"/>
              </w:rPr>
              <w:t>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Дегидрирациялау аппаратшысы; ағызу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 төгуші-құюшы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(куртка+шалбар/шолақ комбинезон) костюм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Стиролконтакт катализаторы өндірісі</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Катализаторды дайындау аппартшысы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каучук және бутиленді гидрациялау дивинилі өндірісі</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жұмыс істейтін аппаратшы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Қышқылмен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костюмнің орнына шұға (куртка+шалбар/шолақ комбинезон) костюм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Химиялық-сумен тазалау жұмыстарын орындағанда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Тиеуші-түсіруші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қондырғыларының машинисі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Себуші; салушы-ораушы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Моновинилацетилен өндірісі</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жұмыс істейтін аппаратшы; катализаторшы; көмекші жұмысшы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(куртка+шалбар/шолақ комбинезон) костюм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Катализаторшыға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жасалған (куртка+шалбар/шолақ комбинезон) костюм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Хлоропрен өндірісі</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Гидрохлорлау аппаратшысы; димеризациялау аппаратшысы; дайын өнімдерді дайындайтын және жартылай өнімдер мен өнімдерді беретін аппаратшы; көмекші жұмысшы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Шұғадан тігілген (куртка+шалбар/шолақ комбинезон) костюм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(немесе брезент) алақандығы бар жылы мақта мата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Метилэтилпиридин және метилвинилпиридин өндірісі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Паральдегинді алу бөлімшесі</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жұмыс істейтін аппаратшы; күкірт, сірке суы қышқылдары мен сілтіні қабылдаумен айналысатын, шикізатты, жартылай дайын өнімдер мен дайын өнімдерді қабылдаушы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(куртка+шалбар/шолақ комбинезон) костюм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поликарбонатты (немесе минералды) беріктендірілмеген шынылы көзілдірік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Паральдегид - шикі өнімді ректификациялау бөлімшесіне қызмет көрсетуші аппаратшы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поликарбонатты (немесе минералды) беріктендірілмеген шынылы көзілдірік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Метилэтилпиридинді алу бөлімшесі</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Бөлімшеде жұмыс істейтін аппаратшы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поликарбонатты (немесе минералды) беріктендірілмеген шынылы көзілдірік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Метилвинилпиридинді алу бөлімшесі</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технологиялық сатысында жұмыс істейтін аппаратшы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Дегидрациялау және бөлу сатысында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поликарбонатты (немесе минералды) беріктендірілмеген шынылы көзілдірік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температуралы органикалық жылу тасымалдағыш бөлімшесінде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поликарбонатты (немесе минералды) беріктендірілмеген шынылы көзілдірік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дайындайтын және жартылай дайын өнімдер мен өнімдерді беретін аппаратшысы; дайын өнімдер қоймасында жұмыс істейтін жұмысшылар</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Газэлектрмен дәнекерлеуші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(куртка+шалбар/ шолақ комбинезон) костюм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 механик; ауысым бастығы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(куртка+шалбар/шолақ комбинезон) костюм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қондырғыларының машинисі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поликарбонатты (немесе минералды) беріктендірілмеген шынылы көзілдірік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 мен автоматика бойынша слесарь; электр жабдықтарын жөндеу және күтіп-ұстау бойынша электромонтер</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 тазалаушы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поликарбонатты (немесе минералды) беріктендірілмеген шынылы көзілдірік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Төгуші-құюшы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поликарбонатты (немесе минералды) беріктендірілмеген шынылы көзілдірік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табанды пима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белдеу бойынша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Каучукты өңдеу</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қоспаларды қақтаушы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Қоспа қақтауда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Шайып қақтауда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бәтеңкенің орнына тұмсығы қатты металдан жасалған резеңке етік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цехтарда бақылау-өлшеу аспаптары мен автоматиканы жөндеу және күтіп-ұстау</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 бақылау-өлшеу аспаптары мен автоматика бойынша слесарь; слесарь-жөндеуші; электр жабдықтарын жөндеу және күтіп-ұстау бойынша электромонтер; электрослесарь</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Слесарь жұмыстарын орындағанда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Электрослесарлық жұмыстарды орындағанда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доңғалақ өндірісі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жасау</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 пен химикалиді жасау</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Маталар қоспаны дайындайтын аппаратшы; ингредиент қоспасын құрастырушы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жасалған қалпақ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желімдер мен жабындыларды дайындаушы аппаратшы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Бояулар мен пасталарды дайындау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жұп, тозғанша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Маталар аппаратшысы; ұсатушы; себуші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Булаушы; эластомерлер мен резеңкелерді кесуші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Термопластикаторшы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Жайғастырушы-ораушы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қоспаларды дайындау</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Латекс қоспаны дайындайтын аппаратшы; жуу аппаратшысы; кептіру аппаратшысы; резеңке қоспаларды тоңазытушы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қоспаларды қақтаушы; резеңке араластырғыш машинисі; резеңке бұйымдарды бояушы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жасалған қалпақ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Таразышы; қоймашы; шикізатты, жартылай дайын өнімдер мен дайын өнімдерді қабылдаушы; сұрыптаушы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Стрейнер машинисі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Ингредиенттерді, күйелерді, жұмсартқыштарды, фактисті, лакты, қара майды, майларды және эбонитті шаңды тасымалдау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Шұға шұлғау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жасалған қалпақ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Каучук, резеңкені, регенераторды, маталарды тасымалдау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қызметтік үй-жайларды тазартушы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Резеңкені каландрлеу және шприцтеу, маталарды резеңкелеу</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желімдер мен жабындыларды дайындайтын аппаратшы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тәпішке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Сіңіру аппаратшысы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қоспаларды каландрлаушы; каландр машинисі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Шприц-машинаның машинисі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тәпішке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Шпрединг машинаның машинисі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тәпішке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Маталар мен төсемдерді басушы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Тетіктерді дайындау (пішу, бітеу және тігу)</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 мен бұйымдарды кесуші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халат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бұйымдар мен тетіктерді дайындаушы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кеудешесі бар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бұйымдар мен тетіктерді пішуші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Кесу машинасындағы жұмыстарды орындағанда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тәпішке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Тетіктерді бітеуші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Көкірекшесі бар клеенкалы алжапқыш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Клеенкалы жеңғап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Эластомерлер мен резеңкелерді кесуші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Резеңке бұйымдарды кесу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тәпішке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Эластомерлерді кесу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Жолақтарды түйістіруші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Тегістеуші; резеңке бұйымдарды өңдеуші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желімдеу, құрастыру</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Белбеулер және көліктік жолақтар</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Молдингтерді дайындаушы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Престеуші-вулканизаторшы; резеңке техникалық бұйымдарды құрастырушы; резеңке бұйымдарды алушы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Түйіндерді тоқу және орау автоматтары мен станоктарындағы автоматшы; камералар мен тармақтарды дайындаушы; тармақтарды құрастырумен айналысатын резеңке және техникалық бұйымдарды құрастырушы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Дорндарға резеңке камераларды кигізумен айналысатын камералар мен тармақтарды дайындаушыға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Полимерлі қаптамасы бар тоқыма биялай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Бинтті дайындаушы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Тоқу машинасының машинисі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Бельтинг қолғабы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Тетіктерді майлаушы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Сымдар мен арқандарды ораушы; арқан жабдықтарының операторы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және қалыпты емес бұйымдар</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жіптерді дайындау аппаратшысы; кептіру аппаратшысы; малынған бұйымдарды тегістеуші; дайын өнімдер мен бұйымдарды кесуші; маталар мен төсемдерді тегістеуші; бұйымдарды үрлеуші; жинақтаушы; резеңке полимерлік тетіктер мен бұйымдарды желімдеуші; резеңке техникалық бұйымдарды құрастырушы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 мен бұйымдарды кесуші; молдингтерді дайындаушы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Малынған бұйымдарды дайындаушы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 резеңкелі туфли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сіңдірмейтін мақта матадан тігілген қолғап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Өрнектеуші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Кеудешесі бар резеңкеленген немесе пленкалы қаптамасы бар матадан тігілген су өткізбейтін алжапқыш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Эбонитті бұйымдар</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Коагуляция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қышқылдан қорғайтын астары бар мақта матадан тігілген костюм (куртка+шалбар/шолақ комбинезон)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Кеудешесі бар 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Жуу аппаратшысы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Кептіру аппаратшысы; тегістеуші; эбонитті бұйымдарды желімдеуші; материалдар мен жартылай дайын өнімдерді ораушы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Тетіктерді бітеуші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Кеудешесі бар 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Престеуші-вулканизаторшы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Сығу машинасындағы престеуші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Кеудешесі бар 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3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құрастыру жұмыстарының слесарі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қышқылдан қорғайтын астары бар мақта матадан тігілген костюм (куртка+шалбар/шолақ комбинезон)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Кеудешесі бар 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Гуммирленген металл бұйымдар</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бұйымдарды гуммирлеуші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Гуммирленген металл бұйымдарды бинттеу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Кеудешесі бар 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Үйінділерді, химаппартураны, кокс пен металл бұйымдарды гуммирлеу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тізеқап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шынтаққап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Цистерналар мен ыдыстарды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Металды, бұйымдар мен тетіктердің құймаларын тазалаушы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тізеқап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шынтаққап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Цистерналардың ішінде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аяқ киім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полимерлік тетіктер мен бұйымдарды желімдеуші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Бұйымдарды кесу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кеудешесі бар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алақандық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Резеңке аяқ киімді желімдеу - жинау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саусаққап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алақандық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Резеңке-техникалық бұйымдарды желімдеу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 жартылай дайын өнімдер мен минералдарды тазартушы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Қалыптарды жинақтау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кеудешесі бар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жадағай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аяқ киімді модельдеуші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бұйымдары бояушы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 (әйелдерге арналған)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Кеудешесі бар 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 с гладким верхом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аяқ киімге штамп басушы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саусаққап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алақандық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қорғаушы бұйымдар</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Вулканизаторшы; резеңке, полимерлік тетіктер мен бұйымдарды желімдеуші; салушы-ораушы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 гофрлаушы; резеңке бұйымдар мен тетіктерді дайындаушы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 немесе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техникалық бұйымдарды тазартушы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саусаққап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алақандық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алушы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және әуедегі мүліктік бұйымдар</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мүлік такелажын дайындаушы; тетіктердің резеңке бұйымдарын пішуші; резеңке полимерлік тетіктер мен бұйымдарды желімдеуші; жинақтаушы; газгольдерлік станция операторы; эластика өнімдері мен резеңкені кесуші; сұрыптаушы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Резеңке полимерлік тетіктер мен бұйымдарды желімдеушіге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Антистатикалық туфли</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сынақтан өткізуші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Орау машинасының машинисі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 вулканизациялау</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Вулканизаторшы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Автоклавтар мен жоғары қысымды қалқандарда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матаданы тігілген шолақ комбинезонның орнына май мен су сіңдірмейтін астары бар мақта матадан тігілген костюм (куртка+шалбар/шолақ комбинезон)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Тармақтарды престеуші-мырыштаушы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оттан қорғайтын астары бар мақта матадан тігілген костюм (куртка+шалбар/шолақ комбинезон)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типті жарық сүзгісі бар поликарбонатты (немесе минералды) беріктендірілмеген шынылы көзілдірік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Престеуші - вулканизаторшы; резеңке техникалық бұйымдарды тазартушы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Формаларды сумен салқындатқанда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жұмыстары</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аппаратшысы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Глицеринді сіңіру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Бейтараптандыру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Кеудешесі бар 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өнімдер мен бұйымдарды кесуші; медициналық бұйымдарды күйдіруші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Қалыпқа келтіруші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кесуші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Тармақтарды кесу-орау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Шеттерін кесу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мақта матадан тігілген кеудешесі бар алжапқыш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бояушы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Эластика өнімдері мен резеңкелерді кесуші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 немесе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Изоленталарды кесу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мақта матадан тігілген кеудешесі бар алжапқыш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жөндеуші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техникалық бұйымдарды тазартушы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кеудешесі бар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Көліктік таспаларды тегістеу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Тармақтарды алып тастау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Малынған бұйымдарды алу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Модельдерден кисеттерді алу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Резеңке аяқ киімдерді алу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Салушы-ораушы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Бедерлеуші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Барабандарда бұйымдарды бедерлеу-тегістеу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Латексті қоспалар өндірісі</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Мөлшерлеу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тәпішке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Латексті қоспаларды дайындайтын аппаратшы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тәпішке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Латексті қоспаларды дайындау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матадан тігілген комбинезонның орнына май мен су сіңдірмейтін астары бар мақта матадан тігілген костюм (куртка+шалбар/шолақ комбинезон)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тәпішкенің орнына 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Ерітінділер мен дисперсияларды дайындау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ерітінділерді дайындау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тәпішке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аппаратшысы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тәпішке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өндіріс учаскелерінде жұмыс істейтін бригадир; шебер; ауысым бастығы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тәпішке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Вулканизаторшы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 сұрыптаушы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тәпішке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 мен аяқ киімдерді өндіру жабдықтарын баптаушы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жөндеуші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1 жылға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тәпішке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-жөндеуші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 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Салушы-ораушы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тәпішке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 өндірісі</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желімдер мен жабындыларды дайындайтын аппаратшы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Рубраксты дайындау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Сұйық материалдарды балқыту бойынша жұмыстарды орындағанда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Желімдер мен ерітінділерді дайындау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Шиналарды теңестіруші; шиналарға арналған шприцтелген тетіктерді дайындаушы; желдеткіштерді жөндеуші; шиналарды жөндеуші; шина-пневматикалық муфталарды жөндеуші; резеңке қоспаларды дайындаушы оператор; таспаларды түйістіруші; слесарь-жөндеуші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өндіріс учаскелеріндегі бригадир</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қоспаларды қақтаушы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Сақиналарды тізбектеуші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Камераларды қоюшы; резеңке бұйымдарды жөндеуші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камераларын алушы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Дәнекерлеу камераларын бақылау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Вулканизаторшы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Камераларды вулкандау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 немесе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тетіктер мен бұйымдарды пішуші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Қатты өзектерді, дискілі және таспалы камераларды пішу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Тетіктер мен дискілі камераларды пішу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Көлденең және бойлап кесу машиналарында жұмыс істегенде: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Көшіру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Сақиналарды дайындаушы; сақиналарды оқшаулаушы; резеңке қоспаларды илеуші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полимерлік тетіктер мен бұйымдарды желімдеуші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Дискілі және қосалқы камералардың қатты өзектерін желімдеу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Күшейткіш таспаларды, дәнекерлеу камералары мен таспаларды желімдеу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Каучукты, регенератор мен басқа да шаңдамайтын ингредиенттерді өлшегенде: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Сулы жұмыстарда дискілі пышақпен каучукты кесушіге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Сусымалы материалдарды өлшеу кезінде: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Тетіктер мен шиналарды жинақтау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 өндірісін бақылаушы; камералардан ауа мен ылғалды шығарушы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Желдеткіштерді бақылау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Автокамералық агрегат машинисі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Протекторлық агрегат машинисі; сіңіру агрегатының машинисі; шпрединг-машинасының машинисі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Сквиджалық станок машинисі; резеңке бұйымдарды бояушы; көлік жүйелерін қайта зарядтаушы оператор; жиынтық станоктарды қайта зарядтаушы; престеуші-вулканизаторшы; жапқыштарды жинақтаушы; борт сақиналарын флипперлеуші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Жапқыштарды балауыздау бойынша жұмыстарды орындағанда резеңке бұйымдарды бояушыға: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Шприц-машинасының машинисі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Резеңке шнурды дайындау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Тетіктерді сылаушы; кептіруші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өнімдерді өлшеуші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Каучукты, регенератор мен басқа да шаңдамайтын ингредиенттерді өлшегенде: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Сулы жұмыстарда дискілі пышақтарда каучукты кескенде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Сусымалы химикалийді өлшегенде: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Ішкиім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Протекторларды алу-салу жөніндегі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кесуші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Каучукты беріп тұру желілерінде жұмыс істейтін оператор</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Синтетикалық және табиғи каучук </w:t>
            </w:r>
          </w:p>
          <w:p>
            <w:pPr>
              <w:spacing w:after="20"/>
              <w:ind w:left="20"/>
              <w:jc w:val="both"/>
            </w:pPr>
            <w:r>
              <w:rPr>
                <w:rFonts w:ascii="Times New Roman"/>
                <w:b w:val="false"/>
                <w:i w:val="false"/>
                <w:color w:val="000000"/>
                <w:sz w:val="20"/>
              </w:rPr>
              <w:t>түйіршіктеу мен пластикалаудың автоматикалық желісін күтіп-ұстаушы оператор; фестонды қондырғыларды күтіп-ұстаушы оператор</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көміртегін беріп тұрушы оператор</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Пластикаторшы; термопластикаторшы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тоқыма сымдарды түзетуші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Күйені үрлеп тұратын жұмысшы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Берет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Эластика өнімдері мен резеңкелерді кесуші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жасалған бұйымдарды жинақтаушы; дайын өнімдерді қайта қалпына келтіруші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Сырттағы жұмыстарда ашық алаңда қыста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Браслеттер мен брекерлерді жинақтаушы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Жапқыштарды жинақтаушы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Сұрыптаушы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жадағай немесе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Резеңкеленген жадағай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Күйе мен химикалийді сұрыптау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Ішкиім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Сырттағы жұмыстарда ашық алаңшаларда қыста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түйістіруші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 немесе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Станокта протекторларды түйістіру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Салушы-ораушы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Күйе мен химикалийді салу-орау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бас киім (кепи немесе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Ашық алаңдарда сыртта жұмыс істегенде қыста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қалың шалбар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Шиналарды орау бойынша жұмыстарды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Қыста сыртта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Жапқыштарды формалаушы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қоспаларды тоңазытушы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жасалған қалпақ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Бедерлеуші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Жапқыштарды тегістеу-жылтырату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Тежеуіш камераларының өндірісі</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 мен тетіктерді пішуші; резеңке, полимерлік тетіктер мен бұйымдарды желімдеуші; бедерлеуші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Камералар мен тармақтарды дайындаушы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камераны сылаумен айналысатын жұмысшы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Кеуек камералар өндірісі</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Камераларды қоюшы; шиналарды жөндеуші; шиналарға арналған тетіктерді кесумен айналысатын эластика өнімдері мен резеңкелерді кесуші; резеңке бұйымдарды түйістіруші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бояушы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 шиналар өндірісі</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Вулканизаторшы; салмақты шиналарды күйдіруші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қоспаларды илеуші; илегіш машинисі; таптаушы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Жапқыштарды жуушы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Тетіктерді майлаушы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кесуші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жөндеуші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Өзектерді, қалыптар мен қалып материалдарды кептіруші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қабатты брезент алақандығы бар брезент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шлем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тозғанша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Шина-пневматикалық муфталар өндірісі</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Вулканизаторшы; шина-пневматикалық муфталарды жөндеуші; престеуші-вулканизаторшы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 мен тетіктерді пішуші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Шина-пневматикалық муфталарды жинақтаушы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Велокамералар өндірісі</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өнімдерді өлшеуші; шиналарға арналған шприцтелген тетіктерді дайындаушы; резеңке бұйымдарды түйістіруші; эластика өнімдері мен резеңкелерді кесуші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бояушы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Камералардан ауа мен ылғалды шығарушы; бұйымдарды үрлеуші; бедерлеуші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Камералар мен тармақтарды дайындаушы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Веложапқыштар өндірісі</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велошиналардың қаңқасын дайындаушы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Шиналардың шприцтелген тетіктерін дайындаушы; резеңке тетіктер мен бұйымдарды пішуші; резеңке бұймдарды жинақтаушы; кесуші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Сақиналарды дайындаушы; сақиналарды оқшаулаушы; машиналарда түзетуші; штамп басушы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Тетіктерді сылаушы; жапқыштарды жинақтаушы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берет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Веложапқыштарды опалау-майлау жұмыстарымен айналысатын жұмысшы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Велоайналымды таспалар өндірісі</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Шиналарға арналған шприцтелген тетіктерді дайындаушы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түйістіруші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Автовело дәрілер қобдишасының өндірісі</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 мен тетіктерді пішуші; шприц-машинасының машинисі; штамп басушы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 мен металды қыздырушы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материалдарының өндірісі</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өнімдер мен бұйымдарды кесуші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Жапқыштарды жуушы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немесе пленкалы қаптамасы бар матадан тігілген су өткізбейтін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дайындайтын жұмысшы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бұйымдарды жөндеуші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Қалдықтарды сұрыптау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Салушы-ораушы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Жөндеу материалын орау жұмыстарын орындағанда: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жеңғап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жұп</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Өндірістік-қосымша жұмыстар</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Рекуперация аппаратшысы; негізгі өндіріс учаскелеріндегі бригадир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қоспаларды қақтаушы; резеңке қоспаларды каландрлаушы; резеңке араластырғыш машинисі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автоарба жүргізушісі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Үнемі сыртта жұмыс істегенде қыста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ағытылмалы астары бар мақта матадан тігілген қалың куртка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бұйым, белдеу бойынша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Қаңылтырлаушы; механик; жағушы; бақылау-өлшеу аспаптары мен автоматика бойынша слесарь; ерттеу-қайыс-ерттеу бұйымдарын тігуші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Мынадай: борлы, рецептуралық, резекелерді бояу, эбонитті шаңды араластыру және лак-май-қара май-фактис қайнату учаскелерінде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сынақтан өткізуші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Картонажшы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мен су сіңдірмейтін мақта матадан тігілген кеудешесі бар алжапқыш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Қоймашы; физика-механикалық сынақтар бойынша зертханашы; есептеуші</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Лифтер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 ауысым бастығы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 машинисі (краншы)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Диэлектрлік биялай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Баптаушы-инструктор; газгольдер станциясының операторы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бұйымдар мен аяқ киімді өндірісі бойынша жабдықтардың баптаушы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бұйымдарды бояушы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жұмысшы; жабдықтар мен құрылғыларды тазалаушы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бұйымдарды жөндеуші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мақта матадан тігілген алжапқыш</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Орайтын материалды дайындаумен және кесумен айналысатын жұмысшылар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жұмыс істегенде 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Слесарь-жөндеуші; технологиялық құбырлар монтажшысы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су сіңдірмейтін астары бар мақта матадан тігілген костюм (куртка+шалбар/шолақ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2 жинақ</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және ауа баптау жүйелерін жөндеу және күтіп-ұстау бойынша слесарь; тазалаушы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4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 қатты металдан жасалған резеңке етік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12 жұп</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және қызметтік үй-жайларды тазартушы;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халат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сіңдірмейтін мақта матадан тігілген қолғап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6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кебіс</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тозғанша</w:t>
            </w:r>
          </w:p>
        </w:tc>
      </w:tr>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жөндеу және күтіп-ұстау бойынша электромонтер</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комбинезон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бұйым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былғарыдан тігілген бәтеңке (немесе етік). Табаны май мен су сіңдірмейтін, сырғанамайтын және тозуға төзімді протекторлы, тұмсығы қатты металдан жасалған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1 жұп</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Диэлектрлік кебіс</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Диэлектрлік биялай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кезекті</w:t>
            </w:r>
          </w:p>
        </w:tc>
      </w:tr>
    </w:tbl>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      1. Осы нормаларда көзделген арнайы киiмдi, арнайы аяқ киiмді және жеке қорғану құралдарын осы нормаларда ескерілген кию мерзімімен, қорғау қасиеттері және гигиеналық сипаттамалары бойынша ұқсас басқа маталардан және материалдардан арнайы киiмге, арнайы аяқ киiмге және жеке қорғану құралдарына ауыстыруға рұқсат етiледi.</w:t>
      </w:r>
      <w:r>
        <w:br/>
      </w:r>
      <w:r>
        <w:rPr>
          <w:rFonts w:ascii="Times New Roman"/>
          <w:b w:val="false"/>
          <w:i w:val="false"/>
          <w:color w:val="000000"/>
          <w:sz w:val="28"/>
        </w:rPr>
        <w:t>
      2. Жеке қорғану құралдарының тозуы қызмет мерзiмiнiң кезеңіне құнының төмендеуімен, олар жасаған материалдардың бастапқы сапаларының жоғалуымен сипатталатын жеке қорғану құралдарының физикалық тозуымен айқындалады.</w:t>
      </w:r>
      <w:r>
        <w:br/>
      </w:r>
      <w:r>
        <w:rPr>
          <w:rFonts w:ascii="Times New Roman"/>
          <w:b w:val="false"/>
          <w:i w:val="false"/>
          <w:color w:val="000000"/>
          <w:sz w:val="28"/>
        </w:rPr>
        <w:t>
      Көрcетiлген жеке қорғану құралдарының жарамдылық мерзімін, оның iшiнде олардың тозу пайызын, ұйымның еңбектi қорғау жөніндегі комиссиясы немесе жұмыс берушiнің уәкiлетті лауазымды тұлғасы белгілейді.</w:t>
      </w:r>
      <w:r>
        <w:br/>
      </w:r>
      <w:r>
        <w:rPr>
          <w:rFonts w:ascii="Times New Roman"/>
          <w:b w:val="false"/>
          <w:i w:val="false"/>
          <w:color w:val="000000"/>
          <w:sz w:val="28"/>
        </w:rPr>
        <w:t>
      3. «Кезекші» кию мерзімімен беру нормаларында ескерілген арнайы киiм, арнайы аяқ киiм және жеке қорғану құралдары жекелеген жұмыс түрлерiн орындағанда кезекті қолдану үшiн берiледі.</w:t>
      </w:r>
      <w:r>
        <w:br/>
      </w:r>
      <w:r>
        <w:rPr>
          <w:rFonts w:ascii="Times New Roman"/>
          <w:b w:val="false"/>
          <w:i w:val="false"/>
          <w:color w:val="000000"/>
          <w:sz w:val="28"/>
        </w:rPr>
        <w:t>
      Ортақ пайдаланатын кезекші арнайы киiм, арнайы аяқ киiм және жеке қорғану құралдары қызметкерлерге тек берiлген жұмыстарының орындалу уақытына ғана беріледі және белгілі бір жұмыс орындарына бекiтіледі және бiр ауысымнан екінші ауысымға тапсырылады.</w:t>
      </w:r>
      <w:r>
        <w:br/>
      </w:r>
      <w:r>
        <w:rPr>
          <w:rFonts w:ascii="Times New Roman"/>
          <w:b w:val="false"/>
          <w:i w:val="false"/>
          <w:color w:val="000000"/>
          <w:sz w:val="28"/>
        </w:rPr>
        <w:t>
      Кезекші ретінде берілетін жеке қорғану құралының кию мерзімін еңбек сипаты мен жағдайларына байланысты ұйымның еңбектi қорғау жөніндегі комиссиясы немесе жұмыс берушiнiң уәкiлетті лауазымды тұлғасы бекiтедi. Көрсетілген мерзімдер аталған өндірістің қызметкерлері үшін берілетін жеке қорғану құралдарының кию мерзімінен кем болмауға тиіс.</w:t>
      </w:r>
      <w:r>
        <w:br/>
      </w:r>
      <w:r>
        <w:rPr>
          <w:rFonts w:ascii="Times New Roman"/>
          <w:b w:val="false"/>
          <w:i w:val="false"/>
          <w:color w:val="000000"/>
          <w:sz w:val="28"/>
        </w:rPr>
        <w:t>
      4. Өз қызметтерiнің түрі бойынша өндiрiстiк цехтарға және бөлiмшелерге барып тұруға мiндеттi инженерлiк-техникалық қызметкерлерге, бригадирлерге, бригадирлердің мiндетін орындайтын шеберлерге, көмекшiлерге және қолғанат жұмысшыларға арнайы киiм, арнайы аяқ киiм және басқа да жеке қорғау құралдарын осы цехтар мен бөлiмшелердiң негiзгi кәсіптегі жұмысшылары үшін нормалар бойынша беріледі.</w:t>
      </w:r>
      <w:r>
        <w:br/>
      </w:r>
      <w:r>
        <w:rPr>
          <w:rFonts w:ascii="Times New Roman"/>
          <w:b w:val="false"/>
          <w:i w:val="false"/>
          <w:color w:val="000000"/>
          <w:sz w:val="28"/>
        </w:rPr>
        <w:t>
      5. Жылы арнайы киiм және арнайы аяқ киiм суықтан қорғау құралы ретінде, кестеде көрcетiлген кию мерзімімен арнайы киiм, арнайы аяқ киiм және басқа да жеке қорғану құралдарын беру нормасында көрсетілген кәсіптер мен лауазымдар бойынша жұмысшыларға және қызметшiлерге климаттық белдеу бойынша беріледі: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7513"/>
        <w:gridCol w:w="2153"/>
      </w:tblGrid>
      <w:tr>
        <w:trPr>
          <w:trHeight w:val="49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Климаттық белдеу</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Кию мерзімі</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(50Үс.е. оңтүстікке қарай)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(50Ү с.е. оңтүстікке қарай)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(50Ү с.е. солтүстікке қарай)</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(50Ү с.е. солтүстікке қарай)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6. Биiк таулы аудандарда тұрақты жұмыс iстегенде: теңiз деңгейлерiнiң үстiнде 1000-2000 метр аралығындағы биiктiкте жылы арнайы киiм және арнайы аяқ киiмi 3 климаттық белдеудiң аудандары үшiн белгіленген кию мерзiмiне беріледі.</w:t>
      </w:r>
      <w:r>
        <w:br/>
      </w:r>
      <w:r>
        <w:rPr>
          <w:rFonts w:ascii="Times New Roman"/>
          <w:b w:val="false"/>
          <w:i w:val="false"/>
          <w:color w:val="000000"/>
          <w:sz w:val="28"/>
        </w:rPr>
        <w:t>
      7. Тиiстi нормада ескерiлген шолақ тондарды 1 климаттық белдеуде кию мерзімі 3 жыл, жылы түймеленетін астары бар төменгі температурадан қорғайтын, тері жағасы, желден қорғайтын клапаны және капюшоны бар курткаға ауыстыруға болады.</w:t>
      </w:r>
      <w:r>
        <w:br/>
      </w:r>
      <w:r>
        <w:rPr>
          <w:rFonts w:ascii="Times New Roman"/>
          <w:b w:val="false"/>
          <w:i w:val="false"/>
          <w:color w:val="000000"/>
          <w:sz w:val="28"/>
        </w:rPr>
        <w:t>
      8. 3 климаттық белдеуде және арнайы киім ретінде шолақ тондар алмайтын ашық ауада жұмыс істейтін қызметкерлер 1 жыл кию мерзiмiмен жылы іш киіммен қосымша қамтамасыз етiлуге тиiс.</w:t>
      </w:r>
      <w:r>
        <w:br/>
      </w:r>
      <w:r>
        <w:rPr>
          <w:rFonts w:ascii="Times New Roman"/>
          <w:b w:val="false"/>
          <w:i w:val="false"/>
          <w:color w:val="000000"/>
          <w:sz w:val="28"/>
        </w:rPr>
        <w:t>
      9. Жеке қорғану құралдарының мынадай түрлерін: кеудеше, сигналдық биялай, диэлектрлік кебіс және биялай, диэлектрлік резеңке кілемше, қорғаныш көзілдірік, қорғаныш каска, каска астынан киетін бас киім, сақтандыру белдігі, противогаз, респиратор, қорғаныш қалқанша, құтқаратын кеудеше, белдік және костюмдер, сақтық жүйелер, ауыстыру сүзгiлерi бар маскалар мен жартылай маска, құлақша, тізеқаптар, газанализаторлар, эвакуациялық көлiк, жекелегіш противогаздарды тиiстi нормаларда көрсетілмеген жағдайларда кию мерзімімен «тозғанша» немесе «кезекші» ретінде атқарылатын жұмыс ерекшелiктерi мен шарттарын есепке ала отырып жұмыс беруші қызметкерлеріне береді.</w:t>
      </w:r>
      <w:r>
        <w:br/>
      </w:r>
      <w:r>
        <w:rPr>
          <w:rFonts w:ascii="Times New Roman"/>
          <w:b w:val="false"/>
          <w:i w:val="false"/>
          <w:color w:val="000000"/>
          <w:sz w:val="28"/>
        </w:rPr>
        <w:t>
      10. Қансорғыш шыбын-шіркейлер жаппай ұшып келуі байқалатын аудандарда сыртқы жұмыстарда істейтін барлық кәсіп қызметкерлеріне тиісті нормада ескерілген арнайы киімге қосымша қансорғыш шыбын-шіркейлерден қорғауға арналған костюм немесе қорғаныш тоқыма киім (сыртқы жейде жұқа қорғайтын матадан, ішкі жейде қалың матадан, арнайы сіңдірілген басқа арналған жамылғы) кию мерзімі – 2 жыл, кию мерзімі – 1 жыл масахана беріледі.</w:t>
      </w:r>
      <w:r>
        <w:br/>
      </w:r>
      <w:r>
        <w:rPr>
          <w:rFonts w:ascii="Times New Roman"/>
          <w:b w:val="false"/>
          <w:i w:val="false"/>
          <w:color w:val="000000"/>
          <w:sz w:val="28"/>
        </w:rPr>
        <w:t>
      Энцефалиттік кене таралған аудандарда сыртқы жұмыстарда істейтін барлық кәсіп қызметкерлеріне осы нормада ескерілген арнайы киімге қосымша, кию мерзімі 1 жыл энцефалитке қарсы костюм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