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a821" w14:textId="ace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"Үлескердің ақшасын тарту есебінен тұрғын үй ғимараттарын салуды ұйымдастыру жөніндегі қызметті лицензиялау ережесін және оған қойылатын біліктілік талаптарын бекіту туралы" Қазақстан Республикасы Үкіметінің 2010 жылғы 17 маусымдағы № 607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қаңтардағы № 164 Қаулысы. Күші жойылды - Қазақстан Республикасы Үкіметінің 2012 жылғы 4 желтоқсандағы № 1530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2012.12.04 </w:t>
      </w:r>
      <w:r>
        <w:rPr>
          <w:rFonts w:ascii="Times New Roman"/>
          <w:b w:val="false"/>
          <w:i w:val="false"/>
          <w:color w:val="ff0000"/>
          <w:sz w:val="28"/>
        </w:rPr>
        <w:t>№ 1530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«Үлескердің ақшасын тарту есебінен тұрғын үй ғимараттарын салуды ұйымдастыру жөніндегі қызметті лицензиялау ережесін және оған қойылатын біліктілік талаптарын бекіту туралы» Қазақстан Республикасы Үкіметінің 2010 жылғы 17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«Үлескердің ақшасын тарту есебінен тұрғын үй ғимараттарын салуды ұйымдастыру жөніндегі қызметті лицензиялау кезінде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үлескердің ақшасын тарту есебінен тұрғын үй ғимараттарын салуды ұйымдастыру жөніндегі қызметті лицензиялау кезінде қойылатын біліктілік талаптарында: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«Екінші кезеңде үлескерлердің ақшасын тарту есебінен тұрғын үй ғимараттарын салуды ұйымдастыру жөніндегі қызметке лицензия тұрғын үй ғимаратын пайдалануға беру актісіне қол қойғанға дейінгі мерзімге беріледі.».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жиырма бір күнтізбелік күн өткен соң, бірақ 2012 жылдың 30 қаңтарынан ерте емес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