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6352" w14:textId="721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комиссия Кеңесіндегі Қазақстан Республикасының өкілі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қаңтардағы № 157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«Еуразиялық экономикалық комиссия Кеңесіндегі Қазақстан Республикасының өкілі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Еуразиялық экономикалық комиссия Кеңесіндегі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өкілі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Қайрат Нематұлы Келімбетов Еуразиялық экономикалық комиссиясы Кеңесіндегі Қазақстан Республикасының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