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a9e5" w14:textId="bd0a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Т.А.Ермегияев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23 қаңтардағы № 155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Талғат Амангелдіұлы Ермегияев Қазақстан Республикасы Спорт және дене шынықтыру істері агенттігінің төрағасы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