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0ed" w14:textId="d5e8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М.М.Оспанов, Н.Ш.Алдабергенов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қаңтардағы № 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Мұрат Мағауияұлы Оспанов Қазақстан Республикасы Табиғи монополияларды реттеу агенттігінің төрағасы болып тағайындалсын, басқа жұмысқа ауысуына байланысты Нұрлан Шәдібекұлы Алдабергенов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