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fe08" w14:textId="ce5f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орны ауыстырылатын (тасымалданатын) объектілерді тасымалдауды (орнын ауыстыруды)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қаңтардағы № 149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29 мамырдағы № 7-1/496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орны ауыстырылатын (тасымалданатын) объектілерді тасымалдауды (орнын ауыстыруды)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қаңтардағы</w:t>
      </w:r>
      <w:r>
        <w:br/>
      </w:r>
      <w:r>
        <w:rPr>
          <w:rFonts w:ascii="Times New Roman"/>
          <w:b w:val="false"/>
          <w:i w:val="false"/>
          <w:color w:val="000000"/>
          <w:sz w:val="28"/>
        </w:rPr>
        <w:t>
№ 149 қаулысымен</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аумағында орны ауыстырылатын</w:t>
      </w:r>
      <w:r>
        <w:br/>
      </w:r>
      <w:r>
        <w:rPr>
          <w:rFonts w:ascii="Times New Roman"/>
          <w:b/>
          <w:i w:val="false"/>
          <w:color w:val="000000"/>
        </w:rPr>
        <w:t>
(тасымалданатын) объектілерді тасымалдауды (орнын</w:t>
      </w:r>
      <w:r>
        <w:br/>
      </w:r>
      <w:r>
        <w:rPr>
          <w:rFonts w:ascii="Times New Roman"/>
          <w:b/>
          <w:i w:val="false"/>
          <w:color w:val="000000"/>
        </w:rPr>
        <w:t>
ауыстыруды) жүзеге асыру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аумағында орны ауыстырылатын (тасымалданатын) объектілерді тасымалдауды (орнын ауыстыруды) жүзеге асыру қағидалары (бұдан әрі - Қағидалар) «Ветеринария туралы» Қазақстан Республикасы Заңының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республика аумағында орны ауыстырылатын (тасымалданатын) объектілерді тасымалдау (орнын ауыстыру)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ветеринариялық анықтама</w:t>
      </w:r>
      <w:r>
        <w:rPr>
          <w:rFonts w:ascii="Times New Roman"/>
          <w:b w:val="false"/>
          <w:i w:val="false"/>
          <w:color w:val="000000"/>
          <w:sz w:val="28"/>
        </w:rPr>
        <w:t xml:space="preserve"> - жануарға тиісті әкімшілік-аумақтық бірлік аумағындағы эпизоотиялық жағдай туралы аудандық маңызы бар қаланың жергілікті атқарушы орган бөлімшесінің, кенттің, ауылдың (селоның), ауылдық (селолық) округтің ветеринария саласындағы қызметті жүзеге асыратын ветеринариялық дәрігер беретін ветеринариялық құжат;</w:t>
      </w:r>
      <w:r>
        <w:br/>
      </w:r>
      <w:r>
        <w:rPr>
          <w:rFonts w:ascii="Times New Roman"/>
          <w:b w:val="false"/>
          <w:i w:val="false"/>
          <w:color w:val="000000"/>
          <w:sz w:val="28"/>
        </w:rPr>
        <w:t>
</w:t>
      </w:r>
      <w:r>
        <w:rPr>
          <w:rFonts w:ascii="Times New Roman"/>
          <w:b w:val="false"/>
          <w:i w:val="false"/>
          <w:color w:val="000000"/>
          <w:sz w:val="28"/>
        </w:rPr>
        <w:t>
      2) ветеринариялық сертификат -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 құжат;</w:t>
      </w:r>
      <w:r>
        <w:br/>
      </w:r>
      <w:r>
        <w:rPr>
          <w:rFonts w:ascii="Times New Roman"/>
          <w:b w:val="false"/>
          <w:i w:val="false"/>
          <w:color w:val="000000"/>
          <w:sz w:val="28"/>
        </w:rPr>
        <w:t>
</w:t>
      </w:r>
      <w:r>
        <w:rPr>
          <w:rFonts w:ascii="Times New Roman"/>
          <w:b w:val="false"/>
          <w:i w:val="false"/>
          <w:color w:val="000000"/>
          <w:sz w:val="28"/>
        </w:rPr>
        <w:t>
      3) дезинфекция - микроорганизмдерді - жануарлар ауруын қоздырушыларды (бактерияларды, вирустарды, грибоктарды, риккетсияларды қарапайымдыларды) жоюға бағытталған рәсімдер кешені;</w:t>
      </w:r>
      <w:r>
        <w:br/>
      </w:r>
      <w:r>
        <w:rPr>
          <w:rFonts w:ascii="Times New Roman"/>
          <w:b w:val="false"/>
          <w:i w:val="false"/>
          <w:color w:val="000000"/>
          <w:sz w:val="28"/>
        </w:rPr>
        <w:t>
</w:t>
      </w:r>
      <w:r>
        <w:rPr>
          <w:rFonts w:ascii="Times New Roman"/>
          <w:b w:val="false"/>
          <w:i w:val="false"/>
          <w:color w:val="000000"/>
          <w:sz w:val="28"/>
        </w:rPr>
        <w:t>
      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r>
        <w:br/>
      </w:r>
      <w:r>
        <w:rPr>
          <w:rFonts w:ascii="Times New Roman"/>
          <w:b w:val="false"/>
          <w:i w:val="false"/>
          <w:color w:val="000000"/>
          <w:sz w:val="28"/>
        </w:rPr>
        <w:t>
</w:t>
      </w:r>
      <w:r>
        <w:rPr>
          <w:rFonts w:ascii="Times New Roman"/>
          <w:b w:val="false"/>
          <w:i w:val="false"/>
          <w:color w:val="000000"/>
          <w:sz w:val="28"/>
        </w:rPr>
        <w:t>
      6) тасымалдау - кез келген тасымалдау құралдарын (авто, темір жол, әуе, су) пайдалану арқылы бір пунктен екіншісіне орны ауыстырылатын (тасымалданатын) объектілердің орнын ауыстырумен байланысты рәсімдер кешені;</w:t>
      </w:r>
      <w:r>
        <w:br/>
      </w:r>
      <w:r>
        <w:rPr>
          <w:rFonts w:ascii="Times New Roman"/>
          <w:b w:val="false"/>
          <w:i w:val="false"/>
          <w:color w:val="000000"/>
          <w:sz w:val="28"/>
        </w:rPr>
        <w:t>
</w:t>
      </w:r>
      <w:r>
        <w:rPr>
          <w:rFonts w:ascii="Times New Roman"/>
          <w:b w:val="false"/>
          <w:i w:val="false"/>
          <w:color w:val="000000"/>
          <w:sz w:val="28"/>
        </w:rPr>
        <w:t>
      7) төсем — жануарларға жұмсақ, құрғақ, таза және жылы құндақ жасау үшін пайдаланылатын материал қабаты;</w:t>
      </w:r>
      <w:r>
        <w:br/>
      </w:r>
      <w:r>
        <w:rPr>
          <w:rFonts w:ascii="Times New Roman"/>
          <w:b w:val="false"/>
          <w:i w:val="false"/>
          <w:color w:val="000000"/>
          <w:sz w:val="28"/>
        </w:rPr>
        <w:t>
</w:t>
      </w:r>
      <w:r>
        <w:rPr>
          <w:rFonts w:ascii="Times New Roman"/>
          <w:b w:val="false"/>
          <w:i w:val="false"/>
          <w:color w:val="000000"/>
          <w:sz w:val="28"/>
        </w:rPr>
        <w:t>
      8) шел - теріні іреу кезінде терінің өзінен ажыратылатын тері қабаты.</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тасымалдау (орнын ауыстыру) маршруттары (мал айдау трассалары) тиісті аумақтардың бас мемлекеттік ветеринариялық-санитариялық инспекторымен келісім бойынша ауданның (облыстық маңызы бар қаланың) жергілікті атқарушы органдарымен анықтайды.</w:t>
      </w:r>
      <w:r>
        <w:br/>
      </w:r>
      <w:r>
        <w:rPr>
          <w:rFonts w:ascii="Times New Roman"/>
          <w:b w:val="false"/>
          <w:i w:val="false"/>
          <w:color w:val="000000"/>
          <w:sz w:val="28"/>
        </w:rPr>
        <w:t>
</w:t>
      </w:r>
      <w:r>
        <w:rPr>
          <w:rFonts w:ascii="Times New Roman"/>
          <w:b w:val="false"/>
          <w:i w:val="false"/>
          <w:color w:val="000000"/>
          <w:sz w:val="28"/>
        </w:rPr>
        <w:t>
      4. Тасымалдауға (орнын ауыстыруға) жататын орны ауыстырылатын (тасымалданатын) объектілер Қазақстан Республикасы Үкіметінің қаулысымен бекітілген Мемлекеттік ветеринариялық-санитариялық бақылау объектілеріне ветеринариялық құжаттар беру қағидаларына сәйкес берілген ветеринариялық құжаттармен қоса жүреді.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объектілерді ветеринариялық құжаттарсыз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Ветеринарияда қолдану үшін дәрілік заттар мен жемшөп қоспаларын Кеден одағының кедендік аумағына әкелу, тасымалдау және қолдану ветеринария саласындағы уәкілетті </w:t>
      </w:r>
      <w:r>
        <w:rPr>
          <w:rFonts w:ascii="Times New Roman"/>
          <w:b w:val="false"/>
          <w:i w:val="false"/>
          <w:color w:val="000000"/>
          <w:sz w:val="28"/>
        </w:rPr>
        <w:t>мемлекеттік орган</w:t>
      </w:r>
      <w:r>
        <w:rPr>
          <w:rFonts w:ascii="Times New Roman"/>
          <w:b w:val="false"/>
          <w:i w:val="false"/>
          <w:color w:val="000000"/>
          <w:sz w:val="28"/>
        </w:rPr>
        <w:t xml:space="preserve"> тіркеген жағдайда жүзеге асырылады.</w:t>
      </w:r>
      <w:r>
        <w:br/>
      </w:r>
      <w:r>
        <w:rPr>
          <w:rFonts w:ascii="Times New Roman"/>
          <w:b w:val="false"/>
          <w:i w:val="false"/>
          <w:color w:val="000000"/>
          <w:sz w:val="28"/>
        </w:rPr>
        <w:t>
</w:t>
      </w:r>
      <w:r>
        <w:rPr>
          <w:rFonts w:ascii="Times New Roman"/>
          <w:b w:val="false"/>
          <w:i w:val="false"/>
          <w:color w:val="000000"/>
          <w:sz w:val="28"/>
        </w:rPr>
        <w:t>
      Химиялық және микробиологиялық синтезді дәрілік заттар мен жемшөп қоспаларын әкелу, тасымалдау ветеринариялық сертификатсыз, дайындаушы-кәсіпорын берген олардың сапасын және қауіпсіздігін растайтын ілеспе құжатымен жүзеге асырылады.</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объектілерді тасымалдау (орнын ауыстыру) үшін пайдаланылатын және пайдаланылған көлік құралдары Қазақстан Республикасы Ауыл шаруашылығы министрінің 2006 жылғы 3 шілдедегі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4339 тіркелген) Жануарларды және басқа да мемлекеттік ветеринариялық бақылауға жататын жүктер тасымалданғанға дейін және одан кейін көлік құралдарын (автомобиль, теміржол, әуе, су) ветеринариялық тазалау қағидаларына сәйкес өңдеуге жатады.</w:t>
      </w:r>
      <w:r>
        <w:br/>
      </w:r>
      <w:r>
        <w:rPr>
          <w:rFonts w:ascii="Times New Roman"/>
          <w:b w:val="false"/>
          <w:i w:val="false"/>
          <w:color w:val="000000"/>
          <w:sz w:val="28"/>
        </w:rPr>
        <w:t>
</w:t>
      </w:r>
      <w:r>
        <w:rPr>
          <w:rFonts w:ascii="Times New Roman"/>
          <w:b w:val="false"/>
          <w:i w:val="false"/>
          <w:color w:val="000000"/>
          <w:sz w:val="28"/>
        </w:rPr>
        <w:t>
      6. Жануарлар мен құстарды тасымалдау (орнын ауыстыру) кезінде жүк жөнелтуші оларды жүру кезеңіне сумен, пайдалы жемшөппен және төсеммен қамтамасыз етеді.</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объектілерді мемлекеттік ветеринариялық-санитариялық бақылауды (бұдан әрі - бақылау) оларды тасымалдау (орнын ауыстыру), тиеу, түсіру кезінде оларды тиеу, түсіру жүргізілетін аумақтың, сондай-ақ тасымалдау (орнын ауыстыру) маршруттары өтетін аумақтардың мемлекеттік ветеринариялық-санитариялық инспекторлары (бұдан әрі - Инспектор) жүзеге асырады.</w:t>
      </w:r>
      <w:r>
        <w:br/>
      </w:r>
      <w:r>
        <w:rPr>
          <w:rFonts w:ascii="Times New Roman"/>
          <w:b w:val="false"/>
          <w:i w:val="false"/>
          <w:color w:val="000000"/>
          <w:sz w:val="28"/>
        </w:rPr>
        <w:t>
</w:t>
      </w:r>
      <w:r>
        <w:rPr>
          <w:rFonts w:ascii="Times New Roman"/>
          <w:b w:val="false"/>
          <w:i w:val="false"/>
          <w:color w:val="000000"/>
          <w:sz w:val="28"/>
        </w:rPr>
        <w:t>
      8. Орны ауыстырылатын (тасымалданатын) объектілерді тиеу кезінде инспектор:</w:t>
      </w:r>
      <w:r>
        <w:br/>
      </w:r>
      <w:r>
        <w:rPr>
          <w:rFonts w:ascii="Times New Roman"/>
          <w:b w:val="false"/>
          <w:i w:val="false"/>
          <w:color w:val="000000"/>
          <w:sz w:val="28"/>
        </w:rPr>
        <w:t>
</w:t>
      </w:r>
      <w:r>
        <w:rPr>
          <w:rFonts w:ascii="Times New Roman"/>
          <w:b w:val="false"/>
          <w:i w:val="false"/>
          <w:color w:val="000000"/>
          <w:sz w:val="28"/>
        </w:rPr>
        <w:t>
      1) тасымалдауға (орнын ауыстыруға) жататын орны ауыстырылатын (тасымалданатын) объектілерге ветеринариялық құжаттардың болуына (ветеринариялық құжаттарды толтырудың дұрыстығы (толықтығы), ветеринариялық құжатты берушінің қолдары және мөрлері бедерінің болуы);</w:t>
      </w:r>
      <w:r>
        <w:br/>
      </w:r>
      <w:r>
        <w:rPr>
          <w:rFonts w:ascii="Times New Roman"/>
          <w:b w:val="false"/>
          <w:i w:val="false"/>
          <w:color w:val="000000"/>
          <w:sz w:val="28"/>
        </w:rPr>
        <w:t>
</w:t>
      </w:r>
      <w:r>
        <w:rPr>
          <w:rFonts w:ascii="Times New Roman"/>
          <w:b w:val="false"/>
          <w:i w:val="false"/>
          <w:color w:val="000000"/>
          <w:sz w:val="28"/>
        </w:rPr>
        <w:t>
      2) көлік құралдарының жай-күйіне және температуралық режимнің (көлік құралдары мен өнімнің) ветеринариялық (ветеринариялық-санитариялық) талаптарға сәйкес сақталуына;</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объектілерді тасымалдау (орнын ауыстыру) үшін пайдаланылатын көлік құралдарын өңдеуді жүргізу туралы куәландыратын құжаттардың болуына;</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ветеринариялық құжаттарда көрсетілген объектінің атауының, оның салмағының (көлемінің), жалпы санының таңбалаудың сәйкестігіне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тасымалдау режимі мен шарттарына қойылатын ветеринариялық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6) тірі жануарлардың орнын ауыстыру кезінде жануарларды ветеринариялық тексеруді, іріктеп термометрияны, тамыр соғысы мен тыныс алуын өлшеуді жүргізеді.</w:t>
      </w:r>
      <w:r>
        <w:br/>
      </w:r>
      <w:r>
        <w:rPr>
          <w:rFonts w:ascii="Times New Roman"/>
          <w:b w:val="false"/>
          <w:i w:val="false"/>
          <w:color w:val="000000"/>
          <w:sz w:val="28"/>
        </w:rPr>
        <w:t>
</w:t>
      </w:r>
      <w:r>
        <w:rPr>
          <w:rFonts w:ascii="Times New Roman"/>
          <w:b w:val="false"/>
          <w:i w:val="false"/>
          <w:color w:val="000000"/>
          <w:sz w:val="28"/>
        </w:rPr>
        <w:t>
      Жануарларды Кеден одағы аумағының шегінде әкелу, әкету, транзиті кезінде және орнын ауыстыру (тасымалдау) кезінде суару және азықтандыру пункттерінде әр жануар тексерілуге жатады.</w:t>
      </w:r>
      <w:r>
        <w:br/>
      </w:r>
      <w:r>
        <w:rPr>
          <w:rFonts w:ascii="Times New Roman"/>
          <w:b w:val="false"/>
          <w:i w:val="false"/>
          <w:color w:val="000000"/>
          <w:sz w:val="28"/>
        </w:rPr>
        <w:t>
</w:t>
      </w:r>
      <w:r>
        <w:rPr>
          <w:rFonts w:ascii="Times New Roman"/>
          <w:b w:val="false"/>
          <w:i w:val="false"/>
          <w:color w:val="000000"/>
          <w:sz w:val="28"/>
        </w:rPr>
        <w:t>
      Жануарларды тиеу орындарына (теміржол станциясы, порт, кемежай) тиеу басталғанға дейін кемінде 3 сағат бұрын жеткізіледі және оларды тиісті аумақтың Инспекторы тексеруі тиіс. Инспектор жануардың денсаулық жағдайын, сондай-ақ оларды тасымалдау (орнын ауыстыру) мүмкіндігін анықтайды.</w:t>
      </w:r>
      <w:r>
        <w:br/>
      </w:r>
      <w:r>
        <w:rPr>
          <w:rFonts w:ascii="Times New Roman"/>
          <w:b w:val="false"/>
          <w:i w:val="false"/>
          <w:color w:val="000000"/>
          <w:sz w:val="28"/>
        </w:rPr>
        <w:t>
</w:t>
      </w:r>
      <w:r>
        <w:rPr>
          <w:rFonts w:ascii="Times New Roman"/>
          <w:b w:val="false"/>
          <w:i w:val="false"/>
          <w:color w:val="000000"/>
          <w:sz w:val="28"/>
        </w:rPr>
        <w:t>
      9. Жануарлар мен құстар ауруларының клиникалық белгілері, ветеринариялық құжаттарда көрсетілген деректердің сәйкессіздігі немесе ветеринариялық құжаттардың болмауы анықталған кезде Инспектор жүк жөнелтушінің қатысуымен ветеринариялық-санитариялық бақылау актісін жасайды.</w:t>
      </w:r>
      <w:r>
        <w:br/>
      </w:r>
      <w:r>
        <w:rPr>
          <w:rFonts w:ascii="Times New Roman"/>
          <w:b w:val="false"/>
          <w:i w:val="false"/>
          <w:color w:val="000000"/>
          <w:sz w:val="28"/>
        </w:rPr>
        <w:t>
</w:t>
      </w:r>
      <w:r>
        <w:rPr>
          <w:rFonts w:ascii="Times New Roman"/>
          <w:b w:val="false"/>
          <w:i w:val="false"/>
          <w:color w:val="000000"/>
          <w:sz w:val="28"/>
        </w:rPr>
        <w:t>
      10. Бақылау нәтижелері бойынша Инспектор ветеринариялық құжатта орны ауыстырылатын (тасымалданатын) объектілерді тиеуге, түсіруге рұқсат берілгендігі туралы белгі жасайды.</w:t>
      </w:r>
    </w:p>
    <w:bookmarkEnd w:id="4"/>
    <w:bookmarkStart w:name="z36" w:id="5"/>
    <w:p>
      <w:pPr>
        <w:spacing w:after="0"/>
        <w:ind w:left="0"/>
        <w:jc w:val="left"/>
      </w:pPr>
      <w:r>
        <w:rPr>
          <w:rFonts w:ascii="Times New Roman"/>
          <w:b/>
          <w:i w:val="false"/>
          <w:color w:val="000000"/>
        </w:rPr>
        <w:t xml:space="preserve"> 
2. Жануарлар мен құстарды (бал араларын қоса алғанда)</w:t>
      </w:r>
      <w:r>
        <w:br/>
      </w:r>
      <w:r>
        <w:rPr>
          <w:rFonts w:ascii="Times New Roman"/>
          <w:b/>
          <w:i w:val="false"/>
          <w:color w:val="000000"/>
        </w:rPr>
        <w:t>
автокөлік құралдарымен тасымалдау (орнын ауыстыру) тәртібі</w:t>
      </w:r>
    </w:p>
    <w:bookmarkEnd w:id="5"/>
    <w:bookmarkStart w:name="z37" w:id="6"/>
    <w:p>
      <w:pPr>
        <w:spacing w:after="0"/>
        <w:ind w:left="0"/>
        <w:jc w:val="both"/>
      </w:pPr>
      <w:r>
        <w:rPr>
          <w:rFonts w:ascii="Times New Roman"/>
          <w:b w:val="false"/>
          <w:i w:val="false"/>
          <w:color w:val="000000"/>
          <w:sz w:val="28"/>
        </w:rPr>
        <w:t>
      11. Ірі қара малды және жылқыларды тасымалдау үшін ағаш едені төсем қабатымен (ағаш үгіндісі, сабан) жабылған бортының биіктігі шанақтың еденінен 2 метрге дейін және қойларды, ешкілер мен шошқаларды тасымалдау үшін 1,5 метрге дейін болатын автокөлік құралдары (мал тасығыштар) пайдаланылады.</w:t>
      </w:r>
      <w:r>
        <w:br/>
      </w:r>
      <w:r>
        <w:rPr>
          <w:rFonts w:ascii="Times New Roman"/>
          <w:b w:val="false"/>
          <w:i w:val="false"/>
          <w:color w:val="000000"/>
          <w:sz w:val="28"/>
        </w:rPr>
        <w:t>
</w:t>
      </w:r>
      <w:r>
        <w:rPr>
          <w:rFonts w:ascii="Times New Roman"/>
          <w:b w:val="false"/>
          <w:i w:val="false"/>
          <w:color w:val="000000"/>
          <w:sz w:val="28"/>
        </w:rPr>
        <w:t>
      12. Тасымалдауға (орнын ауыстыруға) жататын жануарлар мынадай тәртіппен орналастырылады:</w:t>
      </w:r>
      <w:r>
        <w:br/>
      </w:r>
      <w:r>
        <w:rPr>
          <w:rFonts w:ascii="Times New Roman"/>
          <w:b w:val="false"/>
          <w:i w:val="false"/>
          <w:color w:val="000000"/>
          <w:sz w:val="28"/>
        </w:rPr>
        <w:t>
</w:t>
      </w:r>
      <w:r>
        <w:rPr>
          <w:rFonts w:ascii="Times New Roman"/>
          <w:b w:val="false"/>
          <w:i w:val="false"/>
          <w:color w:val="000000"/>
          <w:sz w:val="28"/>
        </w:rPr>
        <w:t>
      1) басын алға қаратады және ірі жануарларды (жылқыларды, сиырларды, бұқаларды, түйелерді) мықтап байлайды. Тиеудің алдында жылқылардың тағаларын алып тастайды;</w:t>
      </w:r>
      <w:r>
        <w:br/>
      </w:r>
      <w:r>
        <w:rPr>
          <w:rFonts w:ascii="Times New Roman"/>
          <w:b w:val="false"/>
          <w:i w:val="false"/>
          <w:color w:val="000000"/>
          <w:sz w:val="28"/>
        </w:rPr>
        <w:t>
</w:t>
      </w:r>
      <w:r>
        <w:rPr>
          <w:rFonts w:ascii="Times New Roman"/>
          <w:b w:val="false"/>
          <w:i w:val="false"/>
          <w:color w:val="000000"/>
          <w:sz w:val="28"/>
        </w:rPr>
        <w:t>
      2) байлаусыз, барлық жануарларға автокөлік шанағында жатуға мүмкіндік беретін мөлшерде (екі жасқа дейінгі ірі қара мал төлдері, шошқа, қой мен ешкілер және басқа ұсақ жануарлар);</w:t>
      </w:r>
      <w:r>
        <w:br/>
      </w:r>
      <w:r>
        <w:rPr>
          <w:rFonts w:ascii="Times New Roman"/>
          <w:b w:val="false"/>
          <w:i w:val="false"/>
          <w:color w:val="000000"/>
          <w:sz w:val="28"/>
        </w:rPr>
        <w:t>
</w:t>
      </w:r>
      <w:r>
        <w:rPr>
          <w:rFonts w:ascii="Times New Roman"/>
          <w:b w:val="false"/>
          <w:i w:val="false"/>
          <w:color w:val="000000"/>
          <w:sz w:val="28"/>
        </w:rPr>
        <w:t>
      3) құстарды қалың, ылғал өткізбейтін едені, жеткілікті мөлшердегі төсемі бар арнайы жабдықталған торларда және ауа айналымының еркін айналымы қамтамасыз етілген торларда тасымалдайды. Торларды қабаттап тиеуге жол беріледі (бірақ төртеуден артық емес).</w:t>
      </w:r>
      <w:r>
        <w:br/>
      </w:r>
      <w:r>
        <w:rPr>
          <w:rFonts w:ascii="Times New Roman"/>
          <w:b w:val="false"/>
          <w:i w:val="false"/>
          <w:color w:val="000000"/>
          <w:sz w:val="28"/>
        </w:rPr>
        <w:t>
</w:t>
      </w:r>
      <w:r>
        <w:rPr>
          <w:rFonts w:ascii="Times New Roman"/>
          <w:b w:val="false"/>
          <w:i w:val="false"/>
          <w:color w:val="000000"/>
          <w:sz w:val="28"/>
        </w:rPr>
        <w:t>
      13. Орны ауыстырылатын (тасымалданатын) жануарлар орны ауыстырылатын (тасымалданатын) жануарлардың санына қарамай жолсерікпен қоса жүреді. Жануарлардың жолсерігі автокөлік құралының кабинасында немесе жануарлардан оқшауланған арнайы жабдықталған орын болған кезде жануарлардың жанында автокөлік құралының шанағында болады.</w:t>
      </w:r>
      <w:r>
        <w:br/>
      </w:r>
      <w:r>
        <w:rPr>
          <w:rFonts w:ascii="Times New Roman"/>
          <w:b w:val="false"/>
          <w:i w:val="false"/>
          <w:color w:val="000000"/>
          <w:sz w:val="28"/>
        </w:rPr>
        <w:t>
</w:t>
      </w:r>
      <w:r>
        <w:rPr>
          <w:rFonts w:ascii="Times New Roman"/>
          <w:b w:val="false"/>
          <w:i w:val="false"/>
          <w:color w:val="000000"/>
          <w:sz w:val="28"/>
        </w:rPr>
        <w:t>
      14. Жануарларды Жолда суару қысқы кезеңде күніне кемінде екі рет, жазғы кезеңде кемінде үш рет жүргізіледі.</w:t>
      </w:r>
      <w:r>
        <w:br/>
      </w:r>
      <w:r>
        <w:rPr>
          <w:rFonts w:ascii="Times New Roman"/>
          <w:b w:val="false"/>
          <w:i w:val="false"/>
          <w:color w:val="000000"/>
          <w:sz w:val="28"/>
        </w:rPr>
        <w:t>
</w:t>
      </w:r>
      <w:r>
        <w:rPr>
          <w:rFonts w:ascii="Times New Roman"/>
          <w:b w:val="false"/>
          <w:i w:val="false"/>
          <w:color w:val="000000"/>
          <w:sz w:val="28"/>
        </w:rPr>
        <w:t>
      Жануарлар демалатын және оларды азықтандыру, сондай-ақ машиналарды қидан тазалау орындары осы Қағидалардың 3-тармағына сәйкес белгіленеді. Жүру жолында қиды лақтыруға тыйым салынады.</w:t>
      </w:r>
      <w:r>
        <w:br/>
      </w:r>
      <w:r>
        <w:rPr>
          <w:rFonts w:ascii="Times New Roman"/>
          <w:b w:val="false"/>
          <w:i w:val="false"/>
          <w:color w:val="000000"/>
          <w:sz w:val="28"/>
        </w:rPr>
        <w:t>
</w:t>
      </w:r>
      <w:r>
        <w:rPr>
          <w:rFonts w:ascii="Times New Roman"/>
          <w:b w:val="false"/>
          <w:i w:val="false"/>
          <w:color w:val="000000"/>
          <w:sz w:val="28"/>
        </w:rPr>
        <w:t>
      Жануарларды тасымалдаудың үнемі қолданыстағы маршруттарында суару және машиналарды қидан тазарту орындары анықталады және жабдықталады.</w:t>
      </w:r>
      <w:r>
        <w:br/>
      </w:r>
      <w:r>
        <w:rPr>
          <w:rFonts w:ascii="Times New Roman"/>
          <w:b w:val="false"/>
          <w:i w:val="false"/>
          <w:color w:val="000000"/>
          <w:sz w:val="28"/>
        </w:rPr>
        <w:t>
</w:t>
      </w:r>
      <w:r>
        <w:rPr>
          <w:rFonts w:ascii="Times New Roman"/>
          <w:b w:val="false"/>
          <w:i w:val="false"/>
          <w:color w:val="000000"/>
          <w:sz w:val="28"/>
        </w:rPr>
        <w:t>
      Жануарларды автокөлік құралдарында ерекше сақтықпен, қатты жұлқымай және тежемей тасымалдайды (орнын ауыстырады).</w:t>
      </w:r>
      <w:r>
        <w:br/>
      </w:r>
      <w:r>
        <w:rPr>
          <w:rFonts w:ascii="Times New Roman"/>
          <w:b w:val="false"/>
          <w:i w:val="false"/>
          <w:color w:val="000000"/>
          <w:sz w:val="28"/>
        </w:rPr>
        <w:t>
</w:t>
      </w:r>
      <w:r>
        <w:rPr>
          <w:rFonts w:ascii="Times New Roman"/>
          <w:b w:val="false"/>
          <w:i w:val="false"/>
          <w:color w:val="000000"/>
          <w:sz w:val="28"/>
        </w:rPr>
        <w:t>
      Жүру жолында жануарлар мен құстар ауруларының клиникалық белгілері айқындалған кезде жүк жөнелтуші немесе бірге жүретін адамдар қажетті шаралар қабылдау мақсатында тиісті аумақтардың мемлекеттік ветеринариялық-санитариялық инспекторына кідірместен хабарлауы тиіс.</w:t>
      </w:r>
      <w:r>
        <w:br/>
      </w:r>
      <w:r>
        <w:rPr>
          <w:rFonts w:ascii="Times New Roman"/>
          <w:b w:val="false"/>
          <w:i w:val="false"/>
          <w:color w:val="000000"/>
          <w:sz w:val="28"/>
        </w:rPr>
        <w:t>
</w:t>
      </w:r>
      <w:r>
        <w:rPr>
          <w:rFonts w:ascii="Times New Roman"/>
          <w:b w:val="false"/>
          <w:i w:val="false"/>
          <w:color w:val="000000"/>
          <w:sz w:val="28"/>
        </w:rPr>
        <w:t>
      15. Тірі балықты, шаян тәрізділерді, ұлуларды, омыртқасыздарды, гидробионттарды және басқа су жануарларын (бұдан әрі - су жануарлары), ұрықтанған уылдырықты тасымалдау (орнын ауыстыру) осы мақсатқа лайықталған арнайы ыдыстарда жүзеге асырылады.</w:t>
      </w:r>
      <w:r>
        <w:br/>
      </w:r>
      <w:r>
        <w:rPr>
          <w:rFonts w:ascii="Times New Roman"/>
          <w:b w:val="false"/>
          <w:i w:val="false"/>
          <w:color w:val="000000"/>
          <w:sz w:val="28"/>
        </w:rPr>
        <w:t>
</w:t>
      </w:r>
      <w:r>
        <w:rPr>
          <w:rFonts w:ascii="Times New Roman"/>
          <w:b w:val="false"/>
          <w:i w:val="false"/>
          <w:color w:val="000000"/>
          <w:sz w:val="28"/>
        </w:rPr>
        <w:t>
      Жүк жөнелтуші балық, шаяндардың сапар кезінде қалыпты тіршілік әрекеті үшін қажетті, зиянды қоспалары жоқ және концентрациясында оттегісі бар таза, мөлдір суда су жануарларын тиеуге жеткізеді.</w:t>
      </w:r>
      <w:r>
        <w:br/>
      </w:r>
      <w:r>
        <w:rPr>
          <w:rFonts w:ascii="Times New Roman"/>
          <w:b w:val="false"/>
          <w:i w:val="false"/>
          <w:color w:val="000000"/>
          <w:sz w:val="28"/>
        </w:rPr>
        <w:t>
</w:t>
      </w:r>
      <w:r>
        <w:rPr>
          <w:rFonts w:ascii="Times New Roman"/>
          <w:b w:val="false"/>
          <w:i w:val="false"/>
          <w:color w:val="000000"/>
          <w:sz w:val="28"/>
        </w:rPr>
        <w:t>
      Су жануарларын алыс қашықтықтарға тасымалдаған (орнын ауыстырған) кезде жүк жөнелтуші су жануарлары бар ыдыстарда суды ауыстыруға немесе қосуға жол берілетін пункттерді алдын-ала анықтайды.</w:t>
      </w:r>
      <w:r>
        <w:br/>
      </w:r>
      <w:r>
        <w:rPr>
          <w:rFonts w:ascii="Times New Roman"/>
          <w:b w:val="false"/>
          <w:i w:val="false"/>
          <w:color w:val="000000"/>
          <w:sz w:val="28"/>
        </w:rPr>
        <w:t>
</w:t>
      </w:r>
      <w:r>
        <w:rPr>
          <w:rFonts w:ascii="Times New Roman"/>
          <w:b w:val="false"/>
          <w:i w:val="false"/>
          <w:color w:val="000000"/>
          <w:sz w:val="28"/>
        </w:rPr>
        <w:t>
      16. Бал араларын тасымалдау үшін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w:t>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p>
    <w:bookmarkEnd w:id="6"/>
    <w:bookmarkStart w:name="z53" w:id="7"/>
    <w:p>
      <w:pPr>
        <w:spacing w:after="0"/>
        <w:ind w:left="0"/>
        <w:jc w:val="left"/>
      </w:pPr>
      <w:r>
        <w:rPr>
          <w:rFonts w:ascii="Times New Roman"/>
          <w:b/>
          <w:i w:val="false"/>
          <w:color w:val="000000"/>
        </w:rPr>
        <w:t xml:space="preserve"> 
3. Жануарлар мен құстарды әуе көлігімен тасымалдау</w:t>
      </w:r>
      <w:r>
        <w:br/>
      </w:r>
      <w:r>
        <w:rPr>
          <w:rFonts w:ascii="Times New Roman"/>
          <w:b/>
          <w:i w:val="false"/>
          <w:color w:val="000000"/>
        </w:rPr>
        <w:t>
(орнын ауыстыру) тәртібі</w:t>
      </w:r>
    </w:p>
    <w:bookmarkEnd w:id="7"/>
    <w:bookmarkStart w:name="z54" w:id="8"/>
    <w:p>
      <w:pPr>
        <w:spacing w:after="0"/>
        <w:ind w:left="0"/>
        <w:jc w:val="both"/>
      </w:pPr>
      <w:r>
        <w:rPr>
          <w:rFonts w:ascii="Times New Roman"/>
          <w:b w:val="false"/>
          <w:i w:val="false"/>
          <w:color w:val="000000"/>
          <w:sz w:val="28"/>
        </w:rPr>
        <w:t>
      17. Жануарлар мен құстарды жөнелтер алдында жөнелтуші әуе компаниясының өкілімен:</w:t>
      </w:r>
      <w:r>
        <w:br/>
      </w:r>
      <w:r>
        <w:rPr>
          <w:rFonts w:ascii="Times New Roman"/>
          <w:b w:val="false"/>
          <w:i w:val="false"/>
          <w:color w:val="000000"/>
          <w:sz w:val="28"/>
        </w:rPr>
        <w:t>
</w:t>
      </w:r>
      <w:r>
        <w:rPr>
          <w:rFonts w:ascii="Times New Roman"/>
          <w:b w:val="false"/>
          <w:i w:val="false"/>
          <w:color w:val="000000"/>
          <w:sz w:val="28"/>
        </w:rPr>
        <w:t>
      1) жануарларды тасымалдауда (орнын ауыстыруда) пайдаланылатын ұшақ түрін;</w:t>
      </w:r>
      <w:r>
        <w:br/>
      </w:r>
      <w:r>
        <w:rPr>
          <w:rFonts w:ascii="Times New Roman"/>
          <w:b w:val="false"/>
          <w:i w:val="false"/>
          <w:color w:val="000000"/>
          <w:sz w:val="28"/>
        </w:rPr>
        <w:t>
</w:t>
      </w:r>
      <w:r>
        <w:rPr>
          <w:rFonts w:ascii="Times New Roman"/>
          <w:b w:val="false"/>
          <w:i w:val="false"/>
          <w:color w:val="000000"/>
          <w:sz w:val="28"/>
        </w:rPr>
        <w:t>
      2) оларды тасымалдау (орнын ауыстыру) ұшақтың қандай жүк бөлімдерінде және қандай температуралық режимде жүзеге асырылатынын;</w:t>
      </w:r>
      <w:r>
        <w:br/>
      </w:r>
      <w:r>
        <w:rPr>
          <w:rFonts w:ascii="Times New Roman"/>
          <w:b w:val="false"/>
          <w:i w:val="false"/>
          <w:color w:val="000000"/>
          <w:sz w:val="28"/>
        </w:rPr>
        <w:t>
</w:t>
      </w:r>
      <w:r>
        <w:rPr>
          <w:rFonts w:ascii="Times New Roman"/>
          <w:b w:val="false"/>
          <w:i w:val="false"/>
          <w:color w:val="000000"/>
          <w:sz w:val="28"/>
        </w:rPr>
        <w:t>
      3) жануарлар мен құстарды тасымалдау үшін қосымша жабдықтардың қажеттілігін және мүккәмалмен қамтамасыз етілуін (арнайы торлар, төсеме материал түрі, азықтандыру үшін құрылғылар және т.б.) келіседі.</w:t>
      </w:r>
      <w:r>
        <w:br/>
      </w:r>
      <w:r>
        <w:rPr>
          <w:rFonts w:ascii="Times New Roman"/>
          <w:b w:val="false"/>
          <w:i w:val="false"/>
          <w:color w:val="000000"/>
          <w:sz w:val="28"/>
        </w:rPr>
        <w:t>
</w:t>
      </w:r>
      <w:r>
        <w:rPr>
          <w:rFonts w:ascii="Times New Roman"/>
          <w:b w:val="false"/>
          <w:i w:val="false"/>
          <w:color w:val="000000"/>
          <w:sz w:val="28"/>
        </w:rPr>
        <w:t>
      18. Ұшақ жабдықтарының зақымдалуының алдын алу, ластанудың алдын алу үшін ұшақ еденін брезентпен немесе су өткізбейтін материалмен және ылғал сіңіргіш заттармен жабады. Барлық қажетті мүккәмалды, төсеме материалды жөнелтуші қамтамасыз етеді.</w:t>
      </w:r>
    </w:p>
    <w:bookmarkEnd w:id="8"/>
    <w:bookmarkStart w:name="z59" w:id="9"/>
    <w:p>
      <w:pPr>
        <w:spacing w:after="0"/>
        <w:ind w:left="0"/>
        <w:jc w:val="left"/>
      </w:pPr>
      <w:r>
        <w:rPr>
          <w:rFonts w:ascii="Times New Roman"/>
          <w:b/>
          <w:i w:val="false"/>
          <w:color w:val="000000"/>
        </w:rPr>
        <w:t xml:space="preserve"> 
4. Жануарлар мен құстарды (бал араларын қоса) теміржол</w:t>
      </w:r>
      <w:r>
        <w:br/>
      </w:r>
      <w:r>
        <w:rPr>
          <w:rFonts w:ascii="Times New Roman"/>
          <w:b/>
          <w:i w:val="false"/>
          <w:color w:val="000000"/>
        </w:rPr>
        <w:t>
көлігімен тасымалдау (орнын ауыстыру) тәртібі</w:t>
      </w:r>
    </w:p>
    <w:bookmarkEnd w:id="9"/>
    <w:bookmarkStart w:name="z60" w:id="10"/>
    <w:p>
      <w:pPr>
        <w:spacing w:after="0"/>
        <w:ind w:left="0"/>
        <w:jc w:val="both"/>
      </w:pPr>
      <w:r>
        <w:rPr>
          <w:rFonts w:ascii="Times New Roman"/>
          <w:b w:val="false"/>
          <w:i w:val="false"/>
          <w:color w:val="000000"/>
          <w:sz w:val="28"/>
        </w:rPr>
        <w:t>
      19. Жануарлар мен құстарды вагондарға (-дан) тиеу және түсіру малды тиеу платформаларымен жабдықталған станцияларда жүргізіледі. Жануарларды көпшілік пайдаланатын платформалардан немесе траптар бойынша алаңдардан тиеуге (түсіруге) жол беріледі.</w:t>
      </w:r>
      <w:r>
        <w:br/>
      </w:r>
      <w:r>
        <w:rPr>
          <w:rFonts w:ascii="Times New Roman"/>
          <w:b w:val="false"/>
          <w:i w:val="false"/>
          <w:color w:val="000000"/>
          <w:sz w:val="28"/>
        </w:rPr>
        <w:t>
</w:t>
      </w:r>
      <w:r>
        <w:rPr>
          <w:rFonts w:ascii="Times New Roman"/>
          <w:b w:val="false"/>
          <w:i w:val="false"/>
          <w:color w:val="000000"/>
          <w:sz w:val="28"/>
        </w:rPr>
        <w:t>
      20. Жануарлар мен құстарды вагондарда тасымалдау (орнын ауыстыру) кезінде жануарларды азықтандыруға, суаруға арналған жабдықтарды, жануарларды күтуге арналған құралдарды жүк жөнелтуші ұсынады.</w:t>
      </w:r>
      <w:r>
        <w:br/>
      </w:r>
      <w:r>
        <w:rPr>
          <w:rFonts w:ascii="Times New Roman"/>
          <w:b w:val="false"/>
          <w:i w:val="false"/>
          <w:color w:val="000000"/>
          <w:sz w:val="28"/>
        </w:rPr>
        <w:t>
</w:t>
      </w:r>
      <w:r>
        <w:rPr>
          <w:rFonts w:ascii="Times New Roman"/>
          <w:b w:val="false"/>
          <w:i w:val="false"/>
          <w:color w:val="000000"/>
          <w:sz w:val="28"/>
        </w:rPr>
        <w:t>
      21. Теміржол көлігімен тасымалдауға (орнын ауыстыруға) жататын жануарлар мынадай тәртіппен орналастырылады:</w:t>
      </w:r>
      <w:r>
        <w:br/>
      </w:r>
      <w:r>
        <w:rPr>
          <w:rFonts w:ascii="Times New Roman"/>
          <w:b w:val="false"/>
          <w:i w:val="false"/>
          <w:color w:val="000000"/>
          <w:sz w:val="28"/>
        </w:rPr>
        <w:t>
</w:t>
      </w:r>
      <w:r>
        <w:rPr>
          <w:rFonts w:ascii="Times New Roman"/>
          <w:b w:val="false"/>
          <w:i w:val="false"/>
          <w:color w:val="000000"/>
          <w:sz w:val="28"/>
        </w:rPr>
        <w:t>
      1) жылқылар вагонның көлденең бойына паралелльді, бастарымен есік аралық кеңістікке қарай, жолсерік жүруі үшін ортаңғы қатарда шеткі қатарға қарағанда бір жылқы аз орналастырылады. Жылқыларды тағасын алып тастап тасымалдауға (opнын ауыстыруға) жол беріледі;</w:t>
      </w:r>
      <w:r>
        <w:br/>
      </w:r>
      <w:r>
        <w:rPr>
          <w:rFonts w:ascii="Times New Roman"/>
          <w:b w:val="false"/>
          <w:i w:val="false"/>
          <w:color w:val="000000"/>
          <w:sz w:val="28"/>
        </w:rPr>
        <w:t>
</w:t>
      </w:r>
      <w:r>
        <w:rPr>
          <w:rFonts w:ascii="Times New Roman"/>
          <w:b w:val="false"/>
          <w:i w:val="false"/>
          <w:color w:val="000000"/>
          <w:sz w:val="28"/>
        </w:rPr>
        <w:t>
      2) ірі қара мал ұзыннан немесе көлденең тәсілмен орналастырылады. Көлденең тәсіл кезінде тиеу алдында вагонның көлденең қабырғасының алынбайтын тақтайларына 1-2 малға бір шығыршық есебімен бұрандамен мал байлауға темір шығыршықтар (немесе қапсырмалар) бекітіледі. Вагонның екі басында әрқайсысы екі тақтайдан құралатын, вагонның алынбайтын тақтайына көлденеңінен, вагонның беткі қабырғасына тіреп сөрелер орнатылады. Ірі қара малды тиегеннен кейін вагондар есіктерінің ойықтарында торлар орнатылады.</w:t>
      </w:r>
      <w:r>
        <w:br/>
      </w:r>
      <w:r>
        <w:rPr>
          <w:rFonts w:ascii="Times New Roman"/>
          <w:b w:val="false"/>
          <w:i w:val="false"/>
          <w:color w:val="000000"/>
          <w:sz w:val="28"/>
        </w:rPr>
        <w:t>
</w:t>
      </w:r>
      <w:r>
        <w:rPr>
          <w:rFonts w:ascii="Times New Roman"/>
          <w:b w:val="false"/>
          <w:i w:val="false"/>
          <w:color w:val="000000"/>
          <w:sz w:val="28"/>
        </w:rPr>
        <w:t>
      Ұзыннан тәсілі кезінде есіктегі ойықтарға торлар орната отырып, ірі қара малды вагонның көлденең бойына паралелльді, бастарымен есік аралық кеңістікке қаратып орналастырады.</w:t>
      </w:r>
      <w:r>
        <w:br/>
      </w:r>
      <w:r>
        <w:rPr>
          <w:rFonts w:ascii="Times New Roman"/>
          <w:b w:val="false"/>
          <w:i w:val="false"/>
          <w:color w:val="000000"/>
          <w:sz w:val="28"/>
        </w:rPr>
        <w:t>
</w:t>
      </w:r>
      <w:r>
        <w:rPr>
          <w:rFonts w:ascii="Times New Roman"/>
          <w:b w:val="false"/>
          <w:i w:val="false"/>
          <w:color w:val="000000"/>
          <w:sz w:val="28"/>
        </w:rPr>
        <w:t>
      22. Әртүрлі жануарлар мен құстарды бір вагонда бірге тасымалдауға (орнын ауыстыруға) оларды бір-бірінен мықты шарбақпен бөлген жағдайда жол беріледі.</w:t>
      </w:r>
      <w:r>
        <w:br/>
      </w:r>
      <w:r>
        <w:rPr>
          <w:rFonts w:ascii="Times New Roman"/>
          <w:b w:val="false"/>
          <w:i w:val="false"/>
          <w:color w:val="000000"/>
          <w:sz w:val="28"/>
        </w:rPr>
        <w:t>
</w:t>
      </w:r>
      <w:r>
        <w:rPr>
          <w:rFonts w:ascii="Times New Roman"/>
          <w:b w:val="false"/>
          <w:i w:val="false"/>
          <w:color w:val="000000"/>
          <w:sz w:val="28"/>
        </w:rPr>
        <w:t>
      23. Ұсақ жануарларды (атжалмандар, теңіз шошқалары және басқалар) бүйір қабырғасы бойынша үстіңгі тор мен төбенің аралығы кемінде 0,2 метр вагонның аралықпен бірнеше қабаттап торлар мен жәшіктерде тасымалдайды (орнын ауыстырады). Ұзыннан орналасқан қабырғаларға жәшіктер мен торларды жануарларға күтім жасау және ауа айналымы үшін жол қалдырып орналастырады. Торлар мен жәшіктердің су өткізбейтін түбі болады және тиелгеннен кейін жақсылап бекітіледі.</w:t>
      </w:r>
      <w:r>
        <w:br/>
      </w:r>
      <w:r>
        <w:rPr>
          <w:rFonts w:ascii="Times New Roman"/>
          <w:b w:val="false"/>
          <w:i w:val="false"/>
          <w:color w:val="000000"/>
          <w:sz w:val="28"/>
        </w:rPr>
        <w:t>
</w:t>
      </w:r>
      <w:r>
        <w:rPr>
          <w:rFonts w:ascii="Times New Roman"/>
          <w:b w:val="false"/>
          <w:i w:val="false"/>
          <w:color w:val="000000"/>
          <w:sz w:val="28"/>
        </w:rPr>
        <w:t>
      Терісі бағалы аңдарды олардың түріне қарай өздігінен ашылу мүмкіндігін болдырмайтын мықты тиекті металдан жасалған торлы есіктері бар металл немесе мықты ағаш торларға орны ауыстырылады.</w:t>
      </w:r>
      <w:r>
        <w:br/>
      </w:r>
      <w:r>
        <w:rPr>
          <w:rFonts w:ascii="Times New Roman"/>
          <w:b w:val="false"/>
          <w:i w:val="false"/>
          <w:color w:val="000000"/>
          <w:sz w:val="28"/>
        </w:rPr>
        <w:t>
</w:t>
      </w:r>
      <w:r>
        <w:rPr>
          <w:rFonts w:ascii="Times New Roman"/>
          <w:b w:val="false"/>
          <w:i w:val="false"/>
          <w:color w:val="000000"/>
          <w:sz w:val="28"/>
        </w:rPr>
        <w:t>
      24. Жануарлардың орнын ауыстыру (тасымалдау) кезінде жүру жолында көлік құралдарын тазартуды жолсеріктер жүргізеді және жүру маршруты бойынша межелі пунктте немесе станция бастығымен белгіленген және келісілген станцияларда түсіреді.</w:t>
      </w:r>
      <w:r>
        <w:br/>
      </w:r>
      <w:r>
        <w:rPr>
          <w:rFonts w:ascii="Times New Roman"/>
          <w:b w:val="false"/>
          <w:i w:val="false"/>
          <w:color w:val="000000"/>
          <w:sz w:val="28"/>
        </w:rPr>
        <w:t>
</w:t>
      </w:r>
      <w:r>
        <w:rPr>
          <w:rFonts w:ascii="Times New Roman"/>
          <w:b w:val="false"/>
          <w:i w:val="false"/>
          <w:color w:val="000000"/>
          <w:sz w:val="28"/>
        </w:rPr>
        <w:t>
      25. Су жануарлары зиянды қоспалары жоқ және жолда су жануарларын қалыпты тіршілігіне қажетті концентрациядағы оттегісі бар таза, мөлдір суда тасымалданады. Су жануарларын алыс қашықтықтарға тасымалдаған (орнын ауыстырған) кезде жүк жөнелтуші су жануарларын бар ыдыстарда суды ауыстыруға немесе қосуға жол берілетін пункттерді алдын ала анықтайды.</w:t>
      </w:r>
      <w:r>
        <w:br/>
      </w:r>
      <w:r>
        <w:rPr>
          <w:rFonts w:ascii="Times New Roman"/>
          <w:b w:val="false"/>
          <w:i w:val="false"/>
          <w:color w:val="000000"/>
          <w:sz w:val="28"/>
        </w:rPr>
        <w:t>
</w:t>
      </w:r>
      <w:r>
        <w:rPr>
          <w:rFonts w:ascii="Times New Roman"/>
          <w:b w:val="false"/>
          <w:i w:val="false"/>
          <w:color w:val="000000"/>
          <w:sz w:val="28"/>
        </w:rPr>
        <w:t>
      26. Бал араларын үшін тиісті түрде дайындалған ұяларда, жәшіктерде - пакеттерде, ал пакеттерді ауа айналымына арналған металл торлары бар берік фанералық жәшіктерде тасымалдайды.</w:t>
      </w:r>
      <w:r>
        <w:br/>
      </w:r>
      <w:r>
        <w:rPr>
          <w:rFonts w:ascii="Times New Roman"/>
          <w:b w:val="false"/>
          <w:i w:val="false"/>
          <w:color w:val="000000"/>
          <w:sz w:val="28"/>
        </w:rPr>
        <w:t>
</w:t>
      </w:r>
      <w:r>
        <w:rPr>
          <w:rFonts w:ascii="Times New Roman"/>
          <w:b w:val="false"/>
          <w:i w:val="false"/>
          <w:color w:val="000000"/>
          <w:sz w:val="28"/>
        </w:rPr>
        <w:t>
      Ұяларды тұғырықтарда тасымалдау кезінде оларды болат лентамен қысып буады, арнайы рамалардың, көмегімен екі, үш немесе төрт қабаттап қояды.</w:t>
      </w:r>
    </w:p>
    <w:bookmarkEnd w:id="10"/>
    <w:bookmarkStart w:name="z73" w:id="11"/>
    <w:p>
      <w:pPr>
        <w:spacing w:after="0"/>
        <w:ind w:left="0"/>
        <w:jc w:val="left"/>
      </w:pPr>
      <w:r>
        <w:rPr>
          <w:rFonts w:ascii="Times New Roman"/>
          <w:b/>
          <w:i w:val="false"/>
          <w:color w:val="000000"/>
        </w:rPr>
        <w:t xml:space="preserve"> 
5. Жануарлардан алынатын өнімдерді автокөлік құралдарымен</w:t>
      </w:r>
      <w:r>
        <w:br/>
      </w:r>
      <w:r>
        <w:rPr>
          <w:rFonts w:ascii="Times New Roman"/>
          <w:b/>
          <w:i w:val="false"/>
          <w:color w:val="000000"/>
        </w:rPr>
        <w:t>
тасымалдау (орнын ауыстыру) тәртібі</w:t>
      </w:r>
    </w:p>
    <w:bookmarkEnd w:id="11"/>
    <w:bookmarkStart w:name="z74" w:id="12"/>
    <w:p>
      <w:pPr>
        <w:spacing w:after="0"/>
        <w:ind w:left="0"/>
        <w:jc w:val="both"/>
      </w:pPr>
      <w:r>
        <w:rPr>
          <w:rFonts w:ascii="Times New Roman"/>
          <w:b w:val="false"/>
          <w:i w:val="false"/>
          <w:color w:val="000000"/>
          <w:sz w:val="28"/>
        </w:rPr>
        <w:t>
      27. Жануарлардан алынатын өнімдерді облыс сыртына тасымалдау (орнын ауыстыру) техникалық шарттарды сақтаумен, арнайы жабдықталған автокөліктерде жүзеге асырылады (етті қатарлау немесе асып қою, температуралық режим, тоңазыту жүйесінің әсер ету тәртібі).</w:t>
      </w:r>
      <w:r>
        <w:br/>
      </w:r>
      <w:r>
        <w:rPr>
          <w:rFonts w:ascii="Times New Roman"/>
          <w:b w:val="false"/>
          <w:i w:val="false"/>
          <w:color w:val="000000"/>
          <w:sz w:val="28"/>
        </w:rPr>
        <w:t>
</w:t>
      </w:r>
      <w:r>
        <w:rPr>
          <w:rFonts w:ascii="Times New Roman"/>
          <w:b w:val="false"/>
          <w:i w:val="false"/>
          <w:color w:val="000000"/>
          <w:sz w:val="28"/>
        </w:rPr>
        <w:t>
      Жануарлардан алынатын өнімдерді тасымалдау (орнын ауыстыру)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температуралық режим сақталады.</w:t>
      </w:r>
      <w:r>
        <w:br/>
      </w:r>
      <w:r>
        <w:rPr>
          <w:rFonts w:ascii="Times New Roman"/>
          <w:b w:val="false"/>
          <w:i w:val="false"/>
          <w:color w:val="000000"/>
          <w:sz w:val="28"/>
        </w:rPr>
        <w:t>
</w:t>
      </w:r>
      <w:r>
        <w:rPr>
          <w:rFonts w:ascii="Times New Roman"/>
          <w:b w:val="false"/>
          <w:i w:val="false"/>
          <w:color w:val="000000"/>
          <w:sz w:val="28"/>
        </w:rPr>
        <w:t>
      28. Жануарлар етін автокөлік құралдарымен тоңазытылған, мұздатылған немесе суыған қалпында тасымалдауға (орнын ауыстыруға) жол беріледі (кебу қабығы пайда болып, 6 сағат бойы суытылған).</w:t>
      </w:r>
      <w:r>
        <w:br/>
      </w:r>
      <w:r>
        <w:rPr>
          <w:rFonts w:ascii="Times New Roman"/>
          <w:b w:val="false"/>
          <w:i w:val="false"/>
          <w:color w:val="000000"/>
          <w:sz w:val="28"/>
        </w:rPr>
        <w:t>
</w:t>
      </w:r>
      <w:r>
        <w:rPr>
          <w:rFonts w:ascii="Times New Roman"/>
          <w:b w:val="false"/>
          <w:i w:val="false"/>
          <w:color w:val="000000"/>
          <w:sz w:val="28"/>
        </w:rPr>
        <w:t>
      Жаңа сойылған немесе дефростацияланған (ерітілген) етті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29. Салқындатылған немесе тоңазытылған етті (құс ұшаларынан басқа) жақын қашықтықтарға тасымалдау (орнын ауыстыру) кезінде оны үйіп, бірақ екі қабаттан асырмай тиеуге рұқсат етіледі. Автокөлік кузовының едені жуылады, таза брезент, одан кейін таза мата төселеді. Еттің беті таза материалмен жабылады.</w:t>
      </w:r>
      <w:r>
        <w:br/>
      </w:r>
      <w:r>
        <w:rPr>
          <w:rFonts w:ascii="Times New Roman"/>
          <w:b w:val="false"/>
          <w:i w:val="false"/>
          <w:color w:val="000000"/>
          <w:sz w:val="28"/>
        </w:rPr>
        <w:t>
</w:t>
      </w:r>
      <w:r>
        <w:rPr>
          <w:rFonts w:ascii="Times New Roman"/>
          <w:b w:val="false"/>
          <w:i w:val="false"/>
          <w:color w:val="000000"/>
          <w:sz w:val="28"/>
        </w:rPr>
        <w:t>
      Құстың ұшалары жәшіктерге салынады.</w:t>
      </w:r>
      <w:r>
        <w:br/>
      </w:r>
      <w:r>
        <w:rPr>
          <w:rFonts w:ascii="Times New Roman"/>
          <w:b w:val="false"/>
          <w:i w:val="false"/>
          <w:color w:val="000000"/>
          <w:sz w:val="28"/>
        </w:rPr>
        <w:t>
</w:t>
      </w:r>
      <w:r>
        <w:rPr>
          <w:rFonts w:ascii="Times New Roman"/>
          <w:b w:val="false"/>
          <w:i w:val="false"/>
          <w:color w:val="000000"/>
          <w:sz w:val="28"/>
        </w:rPr>
        <w:t>
      30. Жүк тиеуші жұмысшыларға немесе басқа тұлғаларға тиелген етпен немесе ет өнімдерімен бірге автокөлік құралының кузовында болуға жол берілмейді.</w:t>
      </w:r>
      <w:r>
        <w:br/>
      </w:r>
      <w:r>
        <w:rPr>
          <w:rFonts w:ascii="Times New Roman"/>
          <w:b w:val="false"/>
          <w:i w:val="false"/>
          <w:color w:val="000000"/>
          <w:sz w:val="28"/>
        </w:rPr>
        <w:t>
</w:t>
      </w:r>
      <w:r>
        <w:rPr>
          <w:rFonts w:ascii="Times New Roman"/>
          <w:b w:val="false"/>
          <w:i w:val="false"/>
          <w:color w:val="000000"/>
          <w:sz w:val="28"/>
        </w:rPr>
        <w:t>
      31. Етті:</w:t>
      </w:r>
      <w:r>
        <w:br/>
      </w:r>
      <w:r>
        <w:rPr>
          <w:rFonts w:ascii="Times New Roman"/>
          <w:b w:val="false"/>
          <w:i w:val="false"/>
          <w:color w:val="000000"/>
          <w:sz w:val="28"/>
        </w:rPr>
        <w:t>
</w:t>
      </w:r>
      <w:r>
        <w:rPr>
          <w:rFonts w:ascii="Times New Roman"/>
          <w:b w:val="false"/>
          <w:i w:val="false"/>
          <w:color w:val="000000"/>
          <w:sz w:val="28"/>
        </w:rPr>
        <w:t>
      1) мұнай өнімдерімен немесе өткір иісті заттармен сіңірілген (ластанған);</w:t>
      </w:r>
      <w:r>
        <w:br/>
      </w:r>
      <w:r>
        <w:rPr>
          <w:rFonts w:ascii="Times New Roman"/>
          <w:b w:val="false"/>
          <w:i w:val="false"/>
          <w:color w:val="000000"/>
          <w:sz w:val="28"/>
        </w:rPr>
        <w:t>
</w:t>
      </w:r>
      <w:r>
        <w:rPr>
          <w:rFonts w:ascii="Times New Roman"/>
          <w:b w:val="false"/>
          <w:i w:val="false"/>
          <w:color w:val="000000"/>
          <w:sz w:val="28"/>
        </w:rPr>
        <w:t>
      2) өткір ерекше иісі бар өнімдермен бірге автокөлік құралдарында тасымалдауға (орнын ауыстыруға) жол берілмейді.</w:t>
      </w:r>
      <w:r>
        <w:br/>
      </w:r>
      <w:r>
        <w:rPr>
          <w:rFonts w:ascii="Times New Roman"/>
          <w:b w:val="false"/>
          <w:i w:val="false"/>
          <w:color w:val="000000"/>
          <w:sz w:val="28"/>
        </w:rPr>
        <w:t>
      32. Балықты салқындатылған, мұздатылған, тұздалған және өңдеудің басқа түрлерінде тасымалдайды. Салқындатылған балықты тасымалдауға жәшіктерде немесе бөшкелерде, мұздатылғанды - жәшіктерде, қораптарда, тұздалғанды - бөшкелерде жеткізеді.</w:t>
      </w:r>
      <w:r>
        <w:br/>
      </w:r>
      <w:r>
        <w:rPr>
          <w:rFonts w:ascii="Times New Roman"/>
          <w:b w:val="false"/>
          <w:i w:val="false"/>
          <w:color w:val="000000"/>
          <w:sz w:val="28"/>
        </w:rPr>
        <w:t>
</w:t>
      </w:r>
      <w:r>
        <w:rPr>
          <w:rFonts w:ascii="Times New Roman"/>
          <w:b w:val="false"/>
          <w:i w:val="false"/>
          <w:color w:val="000000"/>
          <w:sz w:val="28"/>
        </w:rPr>
        <w:t>
      33. Бал араларды ұяларда, жәшіктерде тасымалдайды. Тасымалдауға арналған балауызды таза, алдын ала ішіне қағаз немесе бір рет қолданылатын полиэтилен үлдір айналдыра төселген бөгде иіс жоқ жәшіктерге буып-түйеді.</w:t>
      </w:r>
      <w:r>
        <w:br/>
      </w:r>
      <w:r>
        <w:rPr>
          <w:rFonts w:ascii="Times New Roman"/>
          <w:b w:val="false"/>
          <w:i w:val="false"/>
          <w:color w:val="000000"/>
          <w:sz w:val="28"/>
        </w:rPr>
        <w:t>
</w:t>
      </w:r>
      <w:r>
        <w:rPr>
          <w:rFonts w:ascii="Times New Roman"/>
          <w:b w:val="false"/>
          <w:i w:val="false"/>
          <w:color w:val="000000"/>
          <w:sz w:val="28"/>
        </w:rPr>
        <w:t>
      34. Сүт флягаларда, сүтті құюға және құйып алуға және цистерналарды жууға арналған заттармен жабдықталған изометриялық сүт цистерналарында тасымалданады.</w:t>
      </w:r>
      <w:r>
        <w:br/>
      </w:r>
      <w:r>
        <w:rPr>
          <w:rFonts w:ascii="Times New Roman"/>
          <w:b w:val="false"/>
          <w:i w:val="false"/>
          <w:color w:val="000000"/>
          <w:sz w:val="28"/>
        </w:rPr>
        <w:t>
</w:t>
      </w:r>
      <w:r>
        <w:rPr>
          <w:rFonts w:ascii="Times New Roman"/>
          <w:b w:val="false"/>
          <w:i w:val="false"/>
          <w:color w:val="000000"/>
          <w:sz w:val="28"/>
        </w:rPr>
        <w:t>
      35. Жұмыртқалар тығыз қораптарда тасымалданады (орнын ауыстырады). Жұмырқаларды жоңқамен немесе сабанмен буып-түюге жол берілмейді.</w:t>
      </w:r>
      <w:r>
        <w:br/>
      </w:r>
      <w:r>
        <w:rPr>
          <w:rFonts w:ascii="Times New Roman"/>
          <w:b w:val="false"/>
          <w:i w:val="false"/>
          <w:color w:val="000000"/>
          <w:sz w:val="28"/>
        </w:rPr>
        <w:t>
</w:t>
      </w:r>
      <w:r>
        <w:rPr>
          <w:rFonts w:ascii="Times New Roman"/>
          <w:b w:val="false"/>
          <w:i w:val="false"/>
          <w:color w:val="000000"/>
          <w:sz w:val="28"/>
        </w:rPr>
        <w:t>
      36. Бал бөшкелерде, флягаларда, сондай-ақ эмальданған ыдыста тасымалданады (орнын ауыстырады).</w:t>
      </w:r>
    </w:p>
    <w:bookmarkEnd w:id="12"/>
    <w:bookmarkStart w:name="z88" w:id="13"/>
    <w:p>
      <w:pPr>
        <w:spacing w:after="0"/>
        <w:ind w:left="0"/>
        <w:jc w:val="left"/>
      </w:pPr>
      <w:r>
        <w:rPr>
          <w:rFonts w:ascii="Times New Roman"/>
          <w:b/>
          <w:i w:val="false"/>
          <w:color w:val="000000"/>
        </w:rPr>
        <w:t xml:space="preserve"> 
6. Жануарлардан алынатын өнімдерді темір жол көлігімен</w:t>
      </w:r>
      <w:r>
        <w:br/>
      </w:r>
      <w:r>
        <w:rPr>
          <w:rFonts w:ascii="Times New Roman"/>
          <w:b/>
          <w:i w:val="false"/>
          <w:color w:val="000000"/>
        </w:rPr>
        <w:t>
тасымалдау (орнын ауыстыру) тәртібі</w:t>
      </w:r>
    </w:p>
    <w:bookmarkEnd w:id="13"/>
    <w:bookmarkStart w:name="z89" w:id="14"/>
    <w:p>
      <w:pPr>
        <w:spacing w:after="0"/>
        <w:ind w:left="0"/>
        <w:jc w:val="both"/>
      </w:pPr>
      <w:r>
        <w:rPr>
          <w:rFonts w:ascii="Times New Roman"/>
          <w:b w:val="false"/>
          <w:i w:val="false"/>
          <w:color w:val="000000"/>
          <w:sz w:val="28"/>
        </w:rPr>
        <w:t>
      37. Жануарлардан алынатын өнімдерді тасымалдаған (орнын ауыстырған) кезде ветеринариялық (ветеринариялық-санитарлық) </w:t>
      </w:r>
      <w:r>
        <w:rPr>
          <w:rFonts w:ascii="Times New Roman"/>
          <w:b w:val="false"/>
          <w:i w:val="false"/>
          <w:color w:val="000000"/>
          <w:sz w:val="28"/>
        </w:rPr>
        <w:t>нормалар</w:t>
      </w:r>
      <w:r>
        <w:rPr>
          <w:rFonts w:ascii="Times New Roman"/>
          <w:b w:val="false"/>
          <w:i w:val="false"/>
          <w:color w:val="000000"/>
          <w:sz w:val="28"/>
        </w:rPr>
        <w:t xml:space="preserve"> мен талаптардың (етті салу немесе асып қою тәртібі, температуралық режим, тоңазыту жүйесінің әсері) сақталуын қамтамасыз ететін арнайы жабдықталған вагондар пайдаланылады.</w:t>
      </w:r>
      <w:r>
        <w:br/>
      </w:r>
      <w:r>
        <w:rPr>
          <w:rFonts w:ascii="Times New Roman"/>
          <w:b w:val="false"/>
          <w:i w:val="false"/>
          <w:color w:val="000000"/>
          <w:sz w:val="28"/>
        </w:rPr>
        <w:t>
</w:t>
      </w:r>
      <w:r>
        <w:rPr>
          <w:rFonts w:ascii="Times New Roman"/>
          <w:b w:val="false"/>
          <w:i w:val="false"/>
          <w:color w:val="000000"/>
          <w:sz w:val="28"/>
        </w:rPr>
        <w:t>
      Орамасыз тасымалданатын етті вагонның торлары мен қабырғаларының арасына суық ауаның алмасуына арналған саңылаулар қалдыра отырып, алдын ала еден торларымен, сондай-ақ қабырғаларды тиеу биіктігіне немесе қағазбен төсеп, тығыз қатарлармен тиейді.</w:t>
      </w:r>
      <w:r>
        <w:br/>
      </w:r>
      <w:r>
        <w:rPr>
          <w:rFonts w:ascii="Times New Roman"/>
          <w:b w:val="false"/>
          <w:i w:val="false"/>
          <w:color w:val="000000"/>
          <w:sz w:val="28"/>
        </w:rPr>
        <w:t>
</w:t>
      </w:r>
      <w:r>
        <w:rPr>
          <w:rFonts w:ascii="Times New Roman"/>
          <w:b w:val="false"/>
          <w:i w:val="false"/>
          <w:color w:val="000000"/>
          <w:sz w:val="28"/>
        </w:rPr>
        <w:t>
      38. Тоңазытылған және суытылған етті вагондарға ілмекке іліп, ұшалардың, жартылай ұшалардың және ширек ұшалардың өзара, еденмен және вагонның қабырғаларымен жанасуына жол бермей тиейді.</w:t>
      </w:r>
      <w:r>
        <w:br/>
      </w:r>
      <w:r>
        <w:rPr>
          <w:rFonts w:ascii="Times New Roman"/>
          <w:b w:val="false"/>
          <w:i w:val="false"/>
          <w:color w:val="000000"/>
          <w:sz w:val="28"/>
        </w:rPr>
        <w:t>
</w:t>
      </w:r>
      <w:r>
        <w:rPr>
          <w:rFonts w:ascii="Times New Roman"/>
          <w:b w:val="false"/>
          <w:i w:val="false"/>
          <w:color w:val="000000"/>
          <w:sz w:val="28"/>
        </w:rPr>
        <w:t>
      Сиыр етінің жартылай ұшаларын оң жақ жартылары вагон есігінің бір жағына, сол жақ жартылары басқа жағында, ал ішкі жақтары вагонның тік қойылған қабырғаларына қарайтындай асып қояды.</w:t>
      </w:r>
      <w:r>
        <w:br/>
      </w:r>
      <w:r>
        <w:rPr>
          <w:rFonts w:ascii="Times New Roman"/>
          <w:b w:val="false"/>
          <w:i w:val="false"/>
          <w:color w:val="000000"/>
          <w:sz w:val="28"/>
        </w:rPr>
        <w:t>
</w:t>
      </w:r>
      <w:r>
        <w:rPr>
          <w:rFonts w:ascii="Times New Roman"/>
          <w:b w:val="false"/>
          <w:i w:val="false"/>
          <w:color w:val="000000"/>
          <w:sz w:val="28"/>
        </w:rPr>
        <w:t>
      Сиыр етінің ширек ұшалары және қой ұшалары екі қабат болып ілінеді - сиыр еті мен қой етінің екінші қабаты бірінші қабатқа жіппен ілінеді. Үлкен көлемдегі жартылай ұшалар немесе ширек ұшалар шахматтық тәртіппен ілмекке ілінеді. Мұздатылған еттің сүйек жанындағы бұлшық ет қабатындағы температурасы тиеу кезінде -8 -12 С - дан жоғары емес болады.</w:t>
      </w:r>
      <w:r>
        <w:br/>
      </w:r>
      <w:r>
        <w:rPr>
          <w:rFonts w:ascii="Times New Roman"/>
          <w:b w:val="false"/>
          <w:i w:val="false"/>
          <w:color w:val="000000"/>
          <w:sz w:val="28"/>
        </w:rPr>
        <w:t>
</w:t>
      </w:r>
      <w:r>
        <w:rPr>
          <w:rFonts w:ascii="Times New Roman"/>
          <w:b w:val="false"/>
          <w:i w:val="false"/>
          <w:color w:val="000000"/>
          <w:sz w:val="28"/>
        </w:rPr>
        <w:t>
      Буып-түйілген мұздатылған ет блоктарының температурасы -8 С - ден артық емес, тоңазытылған еттің бұлшық ет қабатында -0 -ден 4 С - ға дейін, салқындаған етте 4 - 12 С - ге дейін. Салқындатылған қалыпта сиыр еті, кой еті және жылқы еті тасымалданады.</w:t>
      </w:r>
      <w:r>
        <w:br/>
      </w:r>
      <w:r>
        <w:rPr>
          <w:rFonts w:ascii="Times New Roman"/>
          <w:b w:val="false"/>
          <w:i w:val="false"/>
          <w:color w:val="000000"/>
          <w:sz w:val="28"/>
        </w:rPr>
        <w:t>
</w:t>
      </w:r>
      <w:r>
        <w:rPr>
          <w:rFonts w:ascii="Times New Roman"/>
          <w:b w:val="false"/>
          <w:i w:val="false"/>
          <w:color w:val="000000"/>
          <w:sz w:val="28"/>
        </w:rPr>
        <w:t>
      39. Ұзынынан жартылай ұшаларға шабылған шошқа етін сиыр еті мен қой еті секілді іліп қояды.</w:t>
      </w:r>
      <w:r>
        <w:br/>
      </w:r>
      <w:r>
        <w:rPr>
          <w:rFonts w:ascii="Times New Roman"/>
          <w:b w:val="false"/>
          <w:i w:val="false"/>
          <w:color w:val="000000"/>
          <w:sz w:val="28"/>
        </w:rPr>
        <w:t>
</w:t>
      </w:r>
      <w:r>
        <w:rPr>
          <w:rFonts w:ascii="Times New Roman"/>
          <w:b w:val="false"/>
          <w:i w:val="false"/>
          <w:color w:val="000000"/>
          <w:sz w:val="28"/>
        </w:rPr>
        <w:t>
      Кесілген шошқа етін тоңазытылған күйде тасымалдауға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Инспектор тасымалдауға ұсынылған барлық орындардың кем дегенде 5% - да бұлшық ет қабаты мен сүйектердің температурасын өлшейді.</w:t>
      </w:r>
      <w:r>
        <w:br/>
      </w:r>
      <w:r>
        <w:rPr>
          <w:rFonts w:ascii="Times New Roman"/>
          <w:b w:val="false"/>
          <w:i w:val="false"/>
          <w:color w:val="000000"/>
          <w:sz w:val="28"/>
        </w:rPr>
        <w:t>
</w:t>
      </w:r>
      <w:r>
        <w:rPr>
          <w:rFonts w:ascii="Times New Roman"/>
          <w:b w:val="false"/>
          <w:i w:val="false"/>
          <w:color w:val="000000"/>
          <w:sz w:val="28"/>
        </w:rPr>
        <w:t>
      40. Өндірістік қайта өңдеуге арналған етті мұздатылған күйінде тасымалдайды (орнын ауыстырады), бұндай ет қандай мақсатта жөнелтілетіні туралы ілеспе құжаттарда көрсетіледі.</w:t>
      </w:r>
      <w:r>
        <w:br/>
      </w:r>
      <w:r>
        <w:rPr>
          <w:rFonts w:ascii="Times New Roman"/>
          <w:b w:val="false"/>
          <w:i w:val="false"/>
          <w:color w:val="000000"/>
          <w:sz w:val="28"/>
        </w:rPr>
        <w:t>
</w:t>
      </w:r>
      <w:r>
        <w:rPr>
          <w:rFonts w:ascii="Times New Roman"/>
          <w:b w:val="false"/>
          <w:i w:val="false"/>
          <w:color w:val="000000"/>
          <w:sz w:val="28"/>
        </w:rPr>
        <w:t>
      41. Мұздатылған ет және киттердің бауыры температурасы - 10</w:t>
      </w:r>
      <w:r>
        <w:rPr>
          <w:rFonts w:ascii="Times New Roman"/>
          <w:b w:val="false"/>
          <w:i w:val="false"/>
          <w:color w:val="000000"/>
          <w:vertAlign w:val="superscript"/>
        </w:rPr>
        <w:t>о</w:t>
      </w:r>
      <w:r>
        <w:rPr>
          <w:rFonts w:ascii="Times New Roman"/>
          <w:b w:val="false"/>
          <w:i w:val="false"/>
          <w:color w:val="000000"/>
          <w:sz w:val="28"/>
        </w:rPr>
        <w:t>С жоғары емес буып-түйілген блоктарда тасымалданады (орнын ауыстырады).</w:t>
      </w:r>
      <w:r>
        <w:br/>
      </w:r>
      <w:r>
        <w:rPr>
          <w:rFonts w:ascii="Times New Roman"/>
          <w:b w:val="false"/>
          <w:i w:val="false"/>
          <w:color w:val="000000"/>
          <w:sz w:val="28"/>
        </w:rPr>
        <w:t>
</w:t>
      </w:r>
      <w:r>
        <w:rPr>
          <w:rFonts w:ascii="Times New Roman"/>
          <w:b w:val="false"/>
          <w:i w:val="false"/>
          <w:color w:val="000000"/>
          <w:sz w:val="28"/>
        </w:rPr>
        <w:t>
      42. Құс еті ыдыстарда тасымалданады (орнын ауыстырады):</w:t>
      </w:r>
      <w:r>
        <w:br/>
      </w:r>
      <w:r>
        <w:rPr>
          <w:rFonts w:ascii="Times New Roman"/>
          <w:b w:val="false"/>
          <w:i w:val="false"/>
          <w:color w:val="000000"/>
          <w:sz w:val="28"/>
        </w:rPr>
        <w:t>
</w:t>
      </w:r>
      <w:r>
        <w:rPr>
          <w:rFonts w:ascii="Times New Roman"/>
          <w:b w:val="false"/>
          <w:i w:val="false"/>
          <w:color w:val="000000"/>
          <w:sz w:val="28"/>
        </w:rPr>
        <w:t>
      1) мұздатылған күйінде - бұлшық ет қабатындағы температурасы -18</w:t>
      </w:r>
      <w:r>
        <w:rPr>
          <w:rFonts w:ascii="Times New Roman"/>
          <w:b w:val="false"/>
          <w:i w:val="false"/>
          <w:color w:val="000000"/>
          <w:vertAlign w:val="superscript"/>
        </w:rPr>
        <w:t>о</w:t>
      </w:r>
      <w:r>
        <w:rPr>
          <w:rFonts w:ascii="Times New Roman"/>
          <w:b w:val="false"/>
          <w:i w:val="false"/>
          <w:color w:val="000000"/>
          <w:sz w:val="28"/>
        </w:rPr>
        <w:t>С -дан жоғары емес тазаланған және жартылай тазаланған;</w:t>
      </w:r>
      <w:r>
        <w:br/>
      </w:r>
      <w:r>
        <w:rPr>
          <w:rFonts w:ascii="Times New Roman"/>
          <w:b w:val="false"/>
          <w:i w:val="false"/>
          <w:color w:val="000000"/>
          <w:sz w:val="28"/>
        </w:rPr>
        <w:t>
      2) салқындатылған күйінде - бұлшық ет қабатындағы температурасы 0 -4</w:t>
      </w:r>
      <w:r>
        <w:rPr>
          <w:rFonts w:ascii="Times New Roman"/>
          <w:b w:val="false"/>
          <w:i w:val="false"/>
          <w:color w:val="000000"/>
          <w:vertAlign w:val="superscript"/>
        </w:rPr>
        <w:t>о</w:t>
      </w:r>
      <w:r>
        <w:rPr>
          <w:rFonts w:ascii="Times New Roman"/>
          <w:b w:val="false"/>
          <w:i w:val="false"/>
          <w:color w:val="000000"/>
          <w:sz w:val="28"/>
        </w:rPr>
        <w:t>С - ге дейін тазаланған.</w:t>
      </w:r>
      <w:r>
        <w:br/>
      </w:r>
      <w:r>
        <w:rPr>
          <w:rFonts w:ascii="Times New Roman"/>
          <w:b w:val="false"/>
          <w:i w:val="false"/>
          <w:color w:val="000000"/>
          <w:sz w:val="28"/>
        </w:rPr>
        <w:t>
</w:t>
      </w:r>
      <w:r>
        <w:rPr>
          <w:rFonts w:ascii="Times New Roman"/>
          <w:b w:val="false"/>
          <w:i w:val="false"/>
          <w:color w:val="000000"/>
          <w:sz w:val="28"/>
        </w:rPr>
        <w:t>
      43. Үй қоянының ұшалары бұлшық ет қабатындағы температурасы -6</w:t>
      </w:r>
      <w:r>
        <w:rPr>
          <w:rFonts w:ascii="Times New Roman"/>
          <w:b w:val="false"/>
          <w:i w:val="false"/>
          <w:color w:val="000000"/>
          <w:vertAlign w:val="superscript"/>
        </w:rPr>
        <w:t>о</w:t>
      </w:r>
      <w:r>
        <w:rPr>
          <w:rFonts w:ascii="Times New Roman"/>
          <w:b w:val="false"/>
          <w:i w:val="false"/>
          <w:color w:val="000000"/>
          <w:sz w:val="28"/>
        </w:rPr>
        <w:t>С</w:t>
      </w:r>
      <w:r>
        <w:rPr>
          <w:rFonts w:ascii="Times New Roman"/>
          <w:b w:val="false"/>
          <w:i w:val="false"/>
          <w:color w:val="000000"/>
          <w:vertAlign w:val="superscript"/>
        </w:rPr>
        <w:t> </w:t>
      </w:r>
      <w:r>
        <w:rPr>
          <w:rFonts w:ascii="Times New Roman"/>
          <w:b w:val="false"/>
          <w:i w:val="false"/>
          <w:color w:val="000000"/>
          <w:sz w:val="28"/>
        </w:rPr>
        <w:t>жоғары емес теріссіз, бассыз және ішкі мүшелерісіз (бүйректен басқасы), көгерудің, кілегейленудің, ылғалданудың ізісіз жәшіктерде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44. Субөнімдері (тілдері, ми, ерін, жүрек, бауыр, бүйрек, құйрықтар, асқазандар) бұлшық ет қабатындағы температурасы -6</w:t>
      </w:r>
      <w:r>
        <w:rPr>
          <w:rFonts w:ascii="Times New Roman"/>
          <w:b w:val="false"/>
          <w:i w:val="false"/>
          <w:color w:val="000000"/>
          <w:vertAlign w:val="superscript"/>
        </w:rPr>
        <w:t>о</w:t>
      </w:r>
      <w:r>
        <w:rPr>
          <w:rFonts w:ascii="Times New Roman"/>
          <w:b w:val="false"/>
          <w:i w:val="false"/>
          <w:color w:val="000000"/>
          <w:sz w:val="28"/>
        </w:rPr>
        <w:t>С жоғары емес балауса, таза, бұзылу белгілерісіз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Инспектордың рұқсаты бойынша субөнімдердің аңдарға арналған жемшөп екенін тауарлық-ілеспе құжаттарда көрсетіліп, жемшөпке арналған брикеттелген мұздатылған субөнімдер, ыдыссыз тасымалдауға (орнын ауыстыруға) рұқсат етіледі.</w:t>
      </w:r>
      <w:r>
        <w:br/>
      </w:r>
      <w:r>
        <w:rPr>
          <w:rFonts w:ascii="Times New Roman"/>
          <w:b w:val="false"/>
          <w:i w:val="false"/>
          <w:color w:val="000000"/>
          <w:sz w:val="28"/>
        </w:rPr>
        <w:t>
</w:t>
      </w:r>
      <w:r>
        <w:rPr>
          <w:rFonts w:ascii="Times New Roman"/>
          <w:b w:val="false"/>
          <w:i w:val="false"/>
          <w:color w:val="000000"/>
          <w:sz w:val="28"/>
        </w:rPr>
        <w:t>
      45. Ысталған еттер (жамбас еті, төстік, корейка және басқа бұйымдар) айқын ысталған иіспен, құрғақ, таза, біркелкі ысталған үстімен, май және еттің ұстамаларынсыз, еттің шашақтарысыз, қылшық қалдығы және зеңсіз 4</w:t>
      </w:r>
      <w:r>
        <w:rPr>
          <w:rFonts w:ascii="Times New Roman"/>
          <w:b w:val="false"/>
          <w:i w:val="false"/>
          <w:color w:val="000000"/>
          <w:vertAlign w:val="superscript"/>
        </w:rPr>
        <w:t>о</w:t>
      </w:r>
      <w:r>
        <w:rPr>
          <w:rFonts w:ascii="Times New Roman"/>
          <w:b w:val="false"/>
          <w:i w:val="false"/>
          <w:color w:val="000000"/>
          <w:sz w:val="28"/>
        </w:rPr>
        <w:t>С аспайтын температурада тасымалданады. Ысталған еттер саңылаулары бар жәшіктерде тасымалданады (орнын ауыстырады). Ысталғандарды оларға тағамдық ерітілген майды құйып, бөшкелерде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46. Шикілей ысталған және жартылай ысталған шұжықтар сыртқы беті таза құрғақ, қабығы зақымдалмай тасымалданады (орны ауыстырылады). Жартылай ысталған шұжықтарды 4</w:t>
      </w:r>
      <w:r>
        <w:rPr>
          <w:rFonts w:ascii="Times New Roman"/>
          <w:b w:val="false"/>
          <w:i w:val="false"/>
          <w:color w:val="000000"/>
          <w:vertAlign w:val="superscript"/>
        </w:rPr>
        <w:t>о</w:t>
      </w:r>
      <w:r>
        <w:rPr>
          <w:rFonts w:ascii="Times New Roman"/>
          <w:b w:val="false"/>
          <w:i w:val="false"/>
          <w:color w:val="000000"/>
          <w:sz w:val="28"/>
        </w:rPr>
        <w:t>С жоғары емес температурамен тиейді.</w:t>
      </w:r>
      <w:r>
        <w:br/>
      </w:r>
      <w:r>
        <w:rPr>
          <w:rFonts w:ascii="Times New Roman"/>
          <w:b w:val="false"/>
          <w:i w:val="false"/>
          <w:color w:val="000000"/>
          <w:sz w:val="28"/>
        </w:rPr>
        <w:t>
</w:t>
      </w:r>
      <w:r>
        <w:rPr>
          <w:rFonts w:ascii="Times New Roman"/>
          <w:b w:val="false"/>
          <w:i w:val="false"/>
          <w:color w:val="000000"/>
          <w:sz w:val="28"/>
        </w:rPr>
        <w:t>
      45. Мынадай өлшемдерге сәйкес келетін шпикты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1) түсі - ақ немесе сарғаюсыз, қараюсыз немесе басқа реңдерсіз қызғылт реңі бар ақ;</w:t>
      </w:r>
      <w:r>
        <w:br/>
      </w:r>
      <w:r>
        <w:rPr>
          <w:rFonts w:ascii="Times New Roman"/>
          <w:b w:val="false"/>
          <w:i w:val="false"/>
          <w:color w:val="000000"/>
          <w:sz w:val="28"/>
        </w:rPr>
        <w:t>
</w:t>
      </w:r>
      <w:r>
        <w:rPr>
          <w:rFonts w:ascii="Times New Roman"/>
          <w:b w:val="false"/>
          <w:i w:val="false"/>
          <w:color w:val="000000"/>
          <w:sz w:val="28"/>
        </w:rPr>
        <w:t>
      2) консистенциясы - тығыз, майлы емес, тұтқыр емес;</w:t>
      </w:r>
      <w:r>
        <w:br/>
      </w:r>
      <w:r>
        <w:rPr>
          <w:rFonts w:ascii="Times New Roman"/>
          <w:b w:val="false"/>
          <w:i w:val="false"/>
          <w:color w:val="000000"/>
          <w:sz w:val="28"/>
        </w:rPr>
        <w:t>
</w:t>
      </w:r>
      <w:r>
        <w:rPr>
          <w:rFonts w:ascii="Times New Roman"/>
          <w:b w:val="false"/>
          <w:i w:val="false"/>
          <w:color w:val="000000"/>
          <w:sz w:val="28"/>
        </w:rPr>
        <w:t>
      3) иісі мен дәмі - балауса, тұздалған немесе тұздап ысталған, тұз және басқа да бөгде дәм мен иіссіз шпикке тән.</w:t>
      </w:r>
      <w:r>
        <w:br/>
      </w:r>
      <w:r>
        <w:rPr>
          <w:rFonts w:ascii="Times New Roman"/>
          <w:b w:val="false"/>
          <w:i w:val="false"/>
          <w:color w:val="000000"/>
          <w:sz w:val="28"/>
        </w:rPr>
        <w:t>
</w:t>
      </w:r>
      <w:r>
        <w:rPr>
          <w:rFonts w:ascii="Times New Roman"/>
          <w:b w:val="false"/>
          <w:i w:val="false"/>
          <w:color w:val="000000"/>
          <w:sz w:val="28"/>
        </w:rPr>
        <w:t>
      48. Жануарлардың тағамдық ерітілген майлары (сиыр майы, қой майы, шошқа майы және сүйек майы) май өткізбейтін қағазға оралып және 4</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температурадағы жәшіктерге буып-түйіліп ағаш бөшкелерде, қаңылтыр және шыны банкаларда тасымалданады (орны ауыстырылады).</w:t>
      </w:r>
      <w:r>
        <w:br/>
      </w:r>
      <w:r>
        <w:rPr>
          <w:rFonts w:ascii="Times New Roman"/>
          <w:b w:val="false"/>
          <w:i w:val="false"/>
          <w:color w:val="000000"/>
          <w:sz w:val="28"/>
        </w:rPr>
        <w:t>
</w:t>
      </w:r>
      <w:r>
        <w:rPr>
          <w:rFonts w:ascii="Times New Roman"/>
          <w:b w:val="false"/>
          <w:i w:val="false"/>
          <w:color w:val="000000"/>
          <w:sz w:val="28"/>
        </w:rPr>
        <w:t>
      49. Тұздалған ет кесегі тұздық құйылған бөшкелерде тасымалданады, тұздықтың жарамдылық мерзімі 10 күннен аз болса, тасымалдауға жіберілмейді.</w:t>
      </w:r>
      <w:r>
        <w:br/>
      </w:r>
      <w:r>
        <w:rPr>
          <w:rFonts w:ascii="Times New Roman"/>
          <w:b w:val="false"/>
          <w:i w:val="false"/>
          <w:color w:val="000000"/>
          <w:sz w:val="28"/>
        </w:rPr>
        <w:t>
</w:t>
      </w:r>
      <w:r>
        <w:rPr>
          <w:rFonts w:ascii="Times New Roman"/>
          <w:b w:val="false"/>
          <w:i w:val="false"/>
          <w:color w:val="000000"/>
          <w:sz w:val="28"/>
        </w:rPr>
        <w:t>
      50. Балықты салқындатылған, мұздатылған және тұздалған түрінде тасымалдауға ұсынады. Салқындатылған балықты 1-5</w:t>
      </w:r>
      <w:r>
        <w:rPr>
          <w:rFonts w:ascii="Times New Roman"/>
          <w:b w:val="false"/>
          <w:i w:val="false"/>
          <w:color w:val="000000"/>
          <w:vertAlign w:val="superscript"/>
        </w:rPr>
        <w:t>о</w:t>
      </w:r>
      <w:r>
        <w:rPr>
          <w:rFonts w:ascii="Times New Roman"/>
          <w:b w:val="false"/>
          <w:i w:val="false"/>
          <w:color w:val="000000"/>
          <w:sz w:val="28"/>
        </w:rPr>
        <w:t xml:space="preserve"> С - ге дейінгі, мұздатылады 6</w:t>
      </w:r>
      <w:r>
        <w:rPr>
          <w:rFonts w:ascii="Times New Roman"/>
          <w:b w:val="false"/>
          <w:i w:val="false"/>
          <w:color w:val="000000"/>
          <w:vertAlign w:val="superscript"/>
        </w:rPr>
        <w:t>о</w:t>
      </w:r>
      <w:r>
        <w:rPr>
          <w:rFonts w:ascii="Times New Roman"/>
          <w:b w:val="false"/>
          <w:i w:val="false"/>
          <w:color w:val="000000"/>
          <w:sz w:val="28"/>
        </w:rPr>
        <w:t xml:space="preserve"> С, мұздатылған ас шаяндарды, мидияларды, трепангаларды және басқа да теңіз өнімдерін -15 С температурада тасымалдайды. Суық ысталған, қақталған және басқа балықты ыдыспен тасымалдайды.</w:t>
      </w:r>
      <w:r>
        <w:br/>
      </w:r>
      <w:r>
        <w:rPr>
          <w:rFonts w:ascii="Times New Roman"/>
          <w:b w:val="false"/>
          <w:i w:val="false"/>
          <w:color w:val="000000"/>
          <w:sz w:val="28"/>
        </w:rPr>
        <w:t>
</w:t>
      </w:r>
      <w:r>
        <w:rPr>
          <w:rFonts w:ascii="Times New Roman"/>
          <w:b w:val="false"/>
          <w:i w:val="false"/>
          <w:color w:val="000000"/>
          <w:sz w:val="28"/>
        </w:rPr>
        <w:t>
      51. Тасымалдауға стандартты емес және әлсіз ыдысқа буып-түйілген жұмыртқалар, сондай-ақ қабығының тұтастығы бұзылған және кебудің белгілері бар жұмыртқалар жіберілмейді.</w:t>
      </w:r>
      <w:r>
        <w:br/>
      </w:r>
      <w:r>
        <w:rPr>
          <w:rFonts w:ascii="Times New Roman"/>
          <w:b w:val="false"/>
          <w:i w:val="false"/>
          <w:color w:val="000000"/>
          <w:sz w:val="28"/>
        </w:rPr>
        <w:t>
</w:t>
      </w:r>
      <w:r>
        <w:rPr>
          <w:rFonts w:ascii="Times New Roman"/>
          <w:b w:val="false"/>
          <w:i w:val="false"/>
          <w:color w:val="000000"/>
          <w:sz w:val="28"/>
        </w:rPr>
        <w:t>
      Жұмыртқа өнімдері (жұмыртқа меланжы, жұмыртқаның ағы мен сарысы) ақ қаңылтырдан жасалған банкаларда герметикалық жабылған қалың жәшіктерде тасымалданады. Жұмыртқа өнімдерінің темпераурасы -6 С - дан жоғары емес.</w:t>
      </w:r>
      <w:r>
        <w:br/>
      </w:r>
      <w:r>
        <w:rPr>
          <w:rFonts w:ascii="Times New Roman"/>
          <w:b w:val="false"/>
          <w:i w:val="false"/>
          <w:color w:val="000000"/>
          <w:sz w:val="28"/>
        </w:rPr>
        <w:t>
</w:t>
      </w:r>
      <w:r>
        <w:rPr>
          <w:rFonts w:ascii="Times New Roman"/>
          <w:b w:val="false"/>
          <w:i w:val="false"/>
          <w:color w:val="000000"/>
          <w:sz w:val="28"/>
        </w:rPr>
        <w:t>
      52. Сүт және сүт өнімдері температурасы 8 С - дан жоғары емес балауса күйінде ыдыста тасымалданады. Сүт және сүт өнімдерін өткір иісі бар өнімдермен бірге тасымалдауға тыйым салынады.</w:t>
      </w:r>
      <w:r>
        <w:br/>
      </w:r>
      <w:r>
        <w:rPr>
          <w:rFonts w:ascii="Times New Roman"/>
          <w:b w:val="false"/>
          <w:i w:val="false"/>
          <w:color w:val="000000"/>
          <w:sz w:val="28"/>
        </w:rPr>
        <w:t>
</w:t>
      </w:r>
      <w:r>
        <w:rPr>
          <w:rFonts w:ascii="Times New Roman"/>
          <w:b w:val="false"/>
          <w:i w:val="false"/>
          <w:color w:val="000000"/>
          <w:sz w:val="28"/>
        </w:rPr>
        <w:t>
      53. Бал бөшкелерде, флягаларда, сондай-ақ эмальданған ыдыстарда тасымалданады (орны ауыстырылады).</w:t>
      </w:r>
    </w:p>
    <w:bookmarkEnd w:id="14"/>
    <w:bookmarkStart w:name="z115" w:id="15"/>
    <w:p>
      <w:pPr>
        <w:spacing w:after="0"/>
        <w:ind w:left="0"/>
        <w:jc w:val="left"/>
      </w:pPr>
      <w:r>
        <w:rPr>
          <w:rFonts w:ascii="Times New Roman"/>
          <w:b/>
          <w:i w:val="false"/>
          <w:color w:val="000000"/>
        </w:rPr>
        <w:t xml:space="preserve"> 
7. Жануарлардан алынатын өнімдерді әуе көлігімен</w:t>
      </w:r>
      <w:r>
        <w:br/>
      </w:r>
      <w:r>
        <w:rPr>
          <w:rFonts w:ascii="Times New Roman"/>
          <w:b/>
          <w:i w:val="false"/>
          <w:color w:val="000000"/>
        </w:rPr>
        <w:t>
тасымалдау (орнын ауыстыру) тәртібі</w:t>
      </w:r>
    </w:p>
    <w:bookmarkEnd w:id="15"/>
    <w:bookmarkStart w:name="z116" w:id="16"/>
    <w:p>
      <w:pPr>
        <w:spacing w:after="0"/>
        <w:ind w:left="0"/>
        <w:jc w:val="both"/>
      </w:pPr>
      <w:r>
        <w:rPr>
          <w:rFonts w:ascii="Times New Roman"/>
          <w:b w:val="false"/>
          <w:i w:val="false"/>
          <w:color w:val="000000"/>
          <w:sz w:val="28"/>
        </w:rPr>
        <w:t>
      54. Тез бұзылатын орны ауыстырылатын (тасымалданатын) объектілер (ыстық ысталған балық, ұзақ сақтауға шыдамайтын ет және сүт өнімдері, асыл тұқымды жұмыртқалар, ұсақ үй жануарлары, тәуліктік балапандар) әуе көлігімен тасымалданады. Объектілердің ұшаққа жеткізілу уақыты жүк жөнелтушінің әуежаймен келісімі бойынша белгіленеді.</w:t>
      </w:r>
      <w:r>
        <w:br/>
      </w:r>
      <w:r>
        <w:rPr>
          <w:rFonts w:ascii="Times New Roman"/>
          <w:b w:val="false"/>
          <w:i w:val="false"/>
          <w:color w:val="000000"/>
          <w:sz w:val="28"/>
        </w:rPr>
        <w:t>
</w:t>
      </w:r>
      <w:r>
        <w:rPr>
          <w:rFonts w:ascii="Times New Roman"/>
          <w:b w:val="false"/>
          <w:i w:val="false"/>
          <w:color w:val="000000"/>
          <w:sz w:val="28"/>
        </w:rPr>
        <w:t>
      55. Сапасы, буып-түйілуі және термиялық өңделуі бойынша белгіленген талаптарға сәйкес келмейтін жануарлардан алынатын өнімдер тиеуге жіберілмейді. Ет және ет өнімдерін тасымалдау (орнын ауыстыру) кезінде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температуралық режим сақталады.</w:t>
      </w:r>
      <w:r>
        <w:br/>
      </w:r>
      <w:r>
        <w:rPr>
          <w:rFonts w:ascii="Times New Roman"/>
          <w:b w:val="false"/>
          <w:i w:val="false"/>
          <w:color w:val="000000"/>
          <w:sz w:val="28"/>
        </w:rPr>
        <w:t>
</w:t>
      </w:r>
      <w:r>
        <w:rPr>
          <w:rFonts w:ascii="Times New Roman"/>
          <w:b w:val="false"/>
          <w:i w:val="false"/>
          <w:color w:val="000000"/>
          <w:sz w:val="28"/>
        </w:rPr>
        <w:t>
      56. Сүт, кілегей, қаймақ ұшақтың жүк үй-жайында, мықтап жабылатын бекітпесі бар флягаларда тасымалданады.</w:t>
      </w:r>
      <w:r>
        <w:br/>
      </w:r>
      <w:r>
        <w:rPr>
          <w:rFonts w:ascii="Times New Roman"/>
          <w:b w:val="false"/>
          <w:i w:val="false"/>
          <w:color w:val="000000"/>
          <w:sz w:val="28"/>
        </w:rPr>
        <w:t>
</w:t>
      </w:r>
      <w:r>
        <w:rPr>
          <w:rFonts w:ascii="Times New Roman"/>
          <w:b w:val="false"/>
          <w:i w:val="false"/>
          <w:color w:val="000000"/>
          <w:sz w:val="28"/>
        </w:rPr>
        <w:t>
      57. Жұмыртқалар қалың қораптарда арнайы буып-түю материалдарымен тасымалданады (орны ауыстырылады). Жұмыртқаларды жоңқамен немесе сабанмен буып-түюге жол берілмейді.</w:t>
      </w:r>
      <w:r>
        <w:br/>
      </w:r>
      <w:r>
        <w:rPr>
          <w:rFonts w:ascii="Times New Roman"/>
          <w:b w:val="false"/>
          <w:i w:val="false"/>
          <w:color w:val="000000"/>
          <w:sz w:val="28"/>
        </w:rPr>
        <w:t>
</w:t>
      </w:r>
      <w:r>
        <w:rPr>
          <w:rFonts w:ascii="Times New Roman"/>
          <w:b w:val="false"/>
          <w:i w:val="false"/>
          <w:color w:val="000000"/>
          <w:sz w:val="28"/>
        </w:rPr>
        <w:t>
      58. Суық ысталған, қақталған және басқа да балықты ыдыста (жәшіктер, қораптар, себеттер, банкалар) тұздалғанды - бөшкелерде тасымалдайды.</w:t>
      </w:r>
    </w:p>
    <w:bookmarkEnd w:id="16"/>
    <w:bookmarkStart w:name="z121" w:id="17"/>
    <w:p>
      <w:pPr>
        <w:spacing w:after="0"/>
        <w:ind w:left="0"/>
        <w:jc w:val="left"/>
      </w:pPr>
      <w:r>
        <w:rPr>
          <w:rFonts w:ascii="Times New Roman"/>
          <w:b/>
          <w:i w:val="false"/>
          <w:color w:val="000000"/>
        </w:rPr>
        <w:t xml:space="preserve"> 
8. Жануарлардан алынатын шикізатты теміржол көлігімен</w:t>
      </w:r>
      <w:r>
        <w:br/>
      </w:r>
      <w:r>
        <w:rPr>
          <w:rFonts w:ascii="Times New Roman"/>
          <w:b/>
          <w:i w:val="false"/>
          <w:color w:val="000000"/>
        </w:rPr>
        <w:t>
тасымалдау (орнын ауыстыру) тәртібі</w:t>
      </w:r>
    </w:p>
    <w:bookmarkEnd w:id="17"/>
    <w:bookmarkStart w:name="z122" w:id="18"/>
    <w:p>
      <w:pPr>
        <w:spacing w:after="0"/>
        <w:ind w:left="0"/>
        <w:jc w:val="both"/>
      </w:pPr>
      <w:r>
        <w:rPr>
          <w:rFonts w:ascii="Times New Roman"/>
          <w:b w:val="false"/>
          <w:i w:val="false"/>
          <w:color w:val="000000"/>
          <w:sz w:val="28"/>
        </w:rPr>
        <w:t>
      59. Ірі құрғақ терілер (түйенің, буйволдың) ұзындығы бойынша екіге бүктеп немесе жіппен байланбай орап тасымалданады.</w:t>
      </w:r>
      <w:r>
        <w:br/>
      </w:r>
      <w:r>
        <w:rPr>
          <w:rFonts w:ascii="Times New Roman"/>
          <w:b w:val="false"/>
          <w:i w:val="false"/>
          <w:color w:val="000000"/>
          <w:sz w:val="28"/>
        </w:rPr>
        <w:t>
</w:t>
      </w:r>
      <w:r>
        <w:rPr>
          <w:rFonts w:ascii="Times New Roman"/>
          <w:b w:val="false"/>
          <w:i w:val="false"/>
          <w:color w:val="000000"/>
          <w:sz w:val="28"/>
        </w:rPr>
        <w:t>
      Тұздалмаған құрғақ және тұздалған құрғақ терілер (орнын ауыстыру) - қатты немесе жұмсақ ыдыста, сулы тұздалған - ағып кетпейтін бөшкелерде немесе жәшіктерде тасымалданады.</w:t>
      </w:r>
      <w:r>
        <w:br/>
      </w:r>
      <w:r>
        <w:rPr>
          <w:rFonts w:ascii="Times New Roman"/>
          <w:b w:val="false"/>
          <w:i w:val="false"/>
          <w:color w:val="000000"/>
          <w:sz w:val="28"/>
        </w:rPr>
        <w:t>
</w:t>
      </w:r>
      <w:r>
        <w:rPr>
          <w:rFonts w:ascii="Times New Roman"/>
          <w:b w:val="false"/>
          <w:i w:val="false"/>
          <w:color w:val="000000"/>
          <w:sz w:val="28"/>
        </w:rPr>
        <w:t>
      Тері және аң терісі шикізаты мұздатылған күйінде темір жол көлігімен орны ауыстырылмайды.</w:t>
      </w:r>
      <w:r>
        <w:br/>
      </w:r>
      <w:r>
        <w:rPr>
          <w:rFonts w:ascii="Times New Roman"/>
          <w:b w:val="false"/>
          <w:i w:val="false"/>
          <w:color w:val="000000"/>
          <w:sz w:val="28"/>
        </w:rPr>
        <w:t>
</w:t>
      </w:r>
      <w:r>
        <w:rPr>
          <w:rFonts w:ascii="Times New Roman"/>
          <w:b w:val="false"/>
          <w:i w:val="false"/>
          <w:color w:val="000000"/>
          <w:sz w:val="28"/>
        </w:rPr>
        <w:t>
      60. Жүн, түк, қыл, түбіт және қауырсын жұмсақ ыдысқа буып-түйіліп, ал ұсақ партиялар жәшіктерде немесе тығыз жұмсақ ыдыстарда тасымалданады.</w:t>
      </w:r>
      <w:r>
        <w:br/>
      </w:r>
      <w:r>
        <w:rPr>
          <w:rFonts w:ascii="Times New Roman"/>
          <w:b w:val="false"/>
          <w:i w:val="false"/>
          <w:color w:val="000000"/>
          <w:sz w:val="28"/>
        </w:rPr>
        <w:t>
</w:t>
      </w:r>
      <w:r>
        <w:rPr>
          <w:rFonts w:ascii="Times New Roman"/>
          <w:b w:val="false"/>
          <w:i w:val="false"/>
          <w:color w:val="000000"/>
          <w:sz w:val="28"/>
        </w:rPr>
        <w:t>
      Мемлекеттік ветеринариялық-санитарлық инспектор ветеринариялық құжаттардағы жүннің түрі (жуылған немесе жуылмаған), жуудың әдісі (суық немесе ыстық) туралы мәліметтердің болуын тексереді. Жүнді жуу орындарынан жөнелтілетін жүннің әр теңдерінде фабрикалық марка болады.</w:t>
      </w:r>
      <w:r>
        <w:br/>
      </w:r>
      <w:r>
        <w:rPr>
          <w:rFonts w:ascii="Times New Roman"/>
          <w:b w:val="false"/>
          <w:i w:val="false"/>
          <w:color w:val="000000"/>
          <w:sz w:val="28"/>
        </w:rPr>
        <w:t>
</w:t>
      </w:r>
      <w:r>
        <w:rPr>
          <w:rFonts w:ascii="Times New Roman"/>
          <w:b w:val="false"/>
          <w:i w:val="false"/>
          <w:color w:val="000000"/>
          <w:sz w:val="28"/>
        </w:rPr>
        <w:t>
      61. Құрғақ ішектер жәшіктерде, себеттерде немесе тығыз жұмсақ ыдысқа оралған теңдерде тасымалданады. Құрғақ тұздалған және сумен тұздалған ішек-қарындар ағып кетпейтін бөшкелерде немесе жәшіктерде тасымалданады.</w:t>
      </w:r>
      <w:r>
        <w:br/>
      </w:r>
      <w:r>
        <w:rPr>
          <w:rFonts w:ascii="Times New Roman"/>
          <w:b w:val="false"/>
          <w:i w:val="false"/>
          <w:color w:val="000000"/>
          <w:sz w:val="28"/>
        </w:rPr>
        <w:t>
</w:t>
      </w:r>
      <w:r>
        <w:rPr>
          <w:rFonts w:ascii="Times New Roman"/>
          <w:b w:val="false"/>
          <w:i w:val="false"/>
          <w:color w:val="000000"/>
          <w:sz w:val="28"/>
        </w:rPr>
        <w:t>
      62. Мүйіздер, тұяқтар және сүйектер жұмсақ бөліктері мен ластан тазартылып, жақсылап кептіріліп тасымалданады. Кептірілмеген мүйіздер, тұяқтар және сүйектер тасымалдауға (орнын ауыстыруға) жіберілмейді.</w:t>
      </w:r>
      <w:r>
        <w:br/>
      </w:r>
      <w:r>
        <w:rPr>
          <w:rFonts w:ascii="Times New Roman"/>
          <w:b w:val="false"/>
          <w:i w:val="false"/>
          <w:color w:val="000000"/>
          <w:sz w:val="28"/>
        </w:rPr>
        <w:t>
</w:t>
      </w:r>
      <w:r>
        <w:rPr>
          <w:rFonts w:ascii="Times New Roman"/>
          <w:b w:val="false"/>
          <w:i w:val="false"/>
          <w:color w:val="000000"/>
          <w:sz w:val="28"/>
        </w:rPr>
        <w:t>
      63. Жұмсақ бөліктерінен тазартылған шикі сүйек қысқы мезгілде күндізгі уақыттағы ауаның - 5</w:t>
      </w:r>
      <w:r>
        <w:rPr>
          <w:rFonts w:ascii="Times New Roman"/>
          <w:b w:val="false"/>
          <w:i w:val="false"/>
          <w:color w:val="000000"/>
          <w:vertAlign w:val="superscript"/>
        </w:rPr>
        <w:t>о</w:t>
      </w:r>
      <w:r>
        <w:rPr>
          <w:rFonts w:ascii="Times New Roman"/>
          <w:b w:val="false"/>
          <w:i w:val="false"/>
          <w:color w:val="000000"/>
          <w:sz w:val="28"/>
        </w:rPr>
        <w:t>С және төмен температурасында жүкті қабылдаушының мұндай тасымалдауға келіскен жағдайында жүк құжаттамаларының «Ерекше өтініштер және жөнелтушінің белгілері» деген бағанында «Шикі сүйекті тоңазытылған күйінде тасымалдауға келісемін. Жүк қабылдаушымен келісілді» деген белгі қойылып, тоңазытылған күйінде тасымалданады.</w:t>
      </w:r>
      <w:r>
        <w:br/>
      </w:r>
      <w:r>
        <w:rPr>
          <w:rFonts w:ascii="Times New Roman"/>
          <w:b w:val="false"/>
          <w:i w:val="false"/>
          <w:color w:val="000000"/>
          <w:sz w:val="28"/>
        </w:rPr>
        <w:t>
</w:t>
      </w:r>
      <w:r>
        <w:rPr>
          <w:rFonts w:ascii="Times New Roman"/>
          <w:b w:val="false"/>
          <w:i w:val="false"/>
          <w:color w:val="000000"/>
          <w:sz w:val="28"/>
        </w:rPr>
        <w:t>
      Егер жүк жөнелтуші шикі сүйекті мұздатылған күйінде тасымалдауға (орнын ауыстыруға) келіспесе, тасымалдау ветеринарлық құжаттарда оның шыққан жері (асханалық, далалық) туралы белгі қойылып, тез бұзылатын жүк ретінде рефрижераторлық қозғалмалы құрамда жүзеге асырылады.</w:t>
      </w:r>
      <w:r>
        <w:br/>
      </w:r>
      <w:r>
        <w:rPr>
          <w:rFonts w:ascii="Times New Roman"/>
          <w:b w:val="false"/>
          <w:i w:val="false"/>
          <w:color w:val="000000"/>
          <w:sz w:val="28"/>
        </w:rPr>
        <w:t>
</w:t>
      </w:r>
      <w:r>
        <w:rPr>
          <w:rFonts w:ascii="Times New Roman"/>
          <w:b w:val="false"/>
          <w:i w:val="false"/>
          <w:color w:val="000000"/>
          <w:sz w:val="28"/>
        </w:rPr>
        <w:t>
      64. Далалық сүйектер және тұяқтар тиеудің алдында алдын ала хлорлық әктің түссіздендірілген ерітіндісімен өңделеді және кептіріледі, бұл туралы ветеринариялық сертификатта көрсетіледі. Асханалық сүйекті далалықпен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Мүйіздерді, тұяқтарды және сүйектерді жабық вагондарда, ыдыссыз, ұсақ партияларды қатты ыдыста (жәшіктер, бөшкелер) тасымалдауға (орнын ауыстыруға) жол беріледі.</w:t>
      </w:r>
      <w:r>
        <w:br/>
      </w:r>
      <w:r>
        <w:rPr>
          <w:rFonts w:ascii="Times New Roman"/>
          <w:b w:val="false"/>
          <w:i w:val="false"/>
          <w:color w:val="000000"/>
          <w:sz w:val="28"/>
        </w:rPr>
        <w:t>
</w:t>
      </w:r>
      <w:r>
        <w:rPr>
          <w:rFonts w:ascii="Times New Roman"/>
          <w:b w:val="false"/>
          <w:i w:val="false"/>
          <w:color w:val="000000"/>
          <w:sz w:val="28"/>
        </w:rPr>
        <w:t>
      65. Бөлініп алынбаған терілердің кесінділері кептірілген түрде жөкеден жасалған қалтада, кенеп қаптарда немесе жәшіктер мен қораптарда тасымалданады.</w:t>
      </w:r>
      <w:r>
        <w:br/>
      </w:r>
      <w:r>
        <w:rPr>
          <w:rFonts w:ascii="Times New Roman"/>
          <w:b w:val="false"/>
          <w:i w:val="false"/>
          <w:color w:val="000000"/>
          <w:sz w:val="28"/>
        </w:rPr>
        <w:t>
</w:t>
      </w:r>
      <w:r>
        <w:rPr>
          <w:rFonts w:ascii="Times New Roman"/>
          <w:b w:val="false"/>
          <w:i w:val="false"/>
          <w:color w:val="000000"/>
          <w:sz w:val="28"/>
        </w:rPr>
        <w:t>
      66. Шелді жылы мезгілде құрғақ түрінде қаптарда, жөкеден жасалған қалтада, ал әктік сүтпен консервіленгендерді ағып кетпейтін бөшкелерде тасымалдайды.</w:t>
      </w:r>
      <w:r>
        <w:br/>
      </w:r>
      <w:r>
        <w:rPr>
          <w:rFonts w:ascii="Times New Roman"/>
          <w:b w:val="false"/>
          <w:i w:val="false"/>
          <w:color w:val="000000"/>
          <w:sz w:val="28"/>
        </w:rPr>
        <w:t>
</w:t>
      </w:r>
      <w:r>
        <w:rPr>
          <w:rFonts w:ascii="Times New Roman"/>
          <w:b w:val="false"/>
          <w:i w:val="false"/>
          <w:color w:val="000000"/>
          <w:sz w:val="28"/>
        </w:rPr>
        <w:t>
      Шелді жылдың суық мезгілінде ауаның, нөл градустан төмен температурасында жақындағы желім пісіру зауыттарына тасымалдау жабық вагондарда қатты кесектер түрінде мұздатылған күйінде жіберіледі.</w:t>
      </w:r>
      <w:r>
        <w:br/>
      </w:r>
      <w:r>
        <w:rPr>
          <w:rFonts w:ascii="Times New Roman"/>
          <w:b w:val="false"/>
          <w:i w:val="false"/>
          <w:color w:val="000000"/>
          <w:sz w:val="28"/>
        </w:rPr>
        <w:t>
</w:t>
      </w:r>
      <w:r>
        <w:rPr>
          <w:rFonts w:ascii="Times New Roman"/>
          <w:b w:val="false"/>
          <w:i w:val="false"/>
          <w:color w:val="000000"/>
          <w:sz w:val="28"/>
        </w:rPr>
        <w:t>
      Шелді ыдыссыз тасымалдаған (орнын ауыстырған) кезде жүк жөнелтуші вагонның еденін сөндірілмеген әкпен төсейді.</w:t>
      </w:r>
      <w:r>
        <w:br/>
      </w:r>
      <w:r>
        <w:rPr>
          <w:rFonts w:ascii="Times New Roman"/>
          <w:b w:val="false"/>
          <w:i w:val="false"/>
          <w:color w:val="000000"/>
          <w:sz w:val="28"/>
        </w:rPr>
        <w:t>
</w:t>
      </w:r>
      <w:r>
        <w:rPr>
          <w:rFonts w:ascii="Times New Roman"/>
          <w:b w:val="false"/>
          <w:i w:val="false"/>
          <w:color w:val="000000"/>
          <w:sz w:val="28"/>
        </w:rPr>
        <w:t>
      Кесінділерді және шелдерді ұсақ партиялармен орнын ауыстыру оларды ағып кетпейтін бөшкелерге буып-түю жағдайында жіберіледі.</w:t>
      </w:r>
      <w:r>
        <w:br/>
      </w:r>
      <w:r>
        <w:rPr>
          <w:rFonts w:ascii="Times New Roman"/>
          <w:b w:val="false"/>
          <w:i w:val="false"/>
          <w:color w:val="000000"/>
          <w:sz w:val="28"/>
        </w:rPr>
        <w:t>
</w:t>
      </w:r>
      <w:r>
        <w:rPr>
          <w:rFonts w:ascii="Times New Roman"/>
          <w:b w:val="false"/>
          <w:i w:val="false"/>
          <w:color w:val="000000"/>
          <w:sz w:val="28"/>
        </w:rPr>
        <w:t>
      67. Қатты немесе жұмсақ өткізбейтін ыдысқа буып-түйілмеген жануарлардан алынатын шикізаттарды ұсақ жөнелтулермен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68. Қауырсын мен түбіт кенеп матаға буып-түйіледі.</w:t>
      </w:r>
      <w:r>
        <w:br/>
      </w:r>
      <w:r>
        <w:rPr>
          <w:rFonts w:ascii="Times New Roman"/>
          <w:b w:val="false"/>
          <w:i w:val="false"/>
          <w:color w:val="000000"/>
          <w:sz w:val="28"/>
        </w:rPr>
        <w:t>
</w:t>
      </w:r>
      <w:r>
        <w:rPr>
          <w:rFonts w:ascii="Times New Roman"/>
          <w:b w:val="false"/>
          <w:i w:val="false"/>
          <w:color w:val="000000"/>
          <w:sz w:val="28"/>
        </w:rPr>
        <w:t>
      69. Эндокриндік шикізат (ұйқы, қалқанша, қарбалас қалқанша бездері) - 12</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 рефрижераторлық вагондарда мұздатылған күйінде тасымалданады (орнын ауыстырады).</w:t>
      </w:r>
    </w:p>
    <w:bookmarkEnd w:id="18"/>
    <w:bookmarkStart w:name="z141" w:id="19"/>
    <w:p>
      <w:pPr>
        <w:spacing w:after="0"/>
        <w:ind w:left="0"/>
        <w:jc w:val="left"/>
      </w:pPr>
      <w:r>
        <w:rPr>
          <w:rFonts w:ascii="Times New Roman"/>
          <w:b/>
          <w:i w:val="false"/>
          <w:color w:val="000000"/>
        </w:rPr>
        <w:t xml:space="preserve"> 
9. Тасымалдау (орнын ауыстыру) кезінде ауру</w:t>
      </w:r>
      <w:r>
        <w:br/>
      </w:r>
      <w:r>
        <w:rPr>
          <w:rFonts w:ascii="Times New Roman"/>
          <w:b/>
          <w:i w:val="false"/>
          <w:color w:val="000000"/>
        </w:rPr>
        <w:t>
жануарларды анықтаған жағдайдағы іс-шаралар</w:t>
      </w:r>
    </w:p>
    <w:bookmarkEnd w:id="19"/>
    <w:bookmarkStart w:name="z142" w:id="20"/>
    <w:p>
      <w:pPr>
        <w:spacing w:after="0"/>
        <w:ind w:left="0"/>
        <w:jc w:val="both"/>
      </w:pPr>
      <w:r>
        <w:rPr>
          <w:rFonts w:ascii="Times New Roman"/>
          <w:b w:val="false"/>
          <w:i w:val="false"/>
          <w:color w:val="000000"/>
          <w:sz w:val="28"/>
        </w:rPr>
        <w:t>
      70. Орны ауыстырылатын (тасымалданатын) объектілердің арасында (тиеу, түсіру кезінде, жүру жолында) ауру жануарлар, сондай-ақ жануарлардың өлекселері анықталған кезде Инспекторлар оларды орны ауыстырылатын (тасымалданатын) партияның қалған жануарларынан бөліп алады. Бұл туралы тиісті аумақтың Инспекторына, сондай-ақ жануарлар партиясының шыққан аумағының Инспекторына, сондай-ақ ветеринария саласындағы уәкілетті мемлекеттік орган ведомствосына хабарлайды.</w:t>
      </w:r>
      <w:r>
        <w:br/>
      </w:r>
      <w:r>
        <w:rPr>
          <w:rFonts w:ascii="Times New Roman"/>
          <w:b w:val="false"/>
          <w:i w:val="false"/>
          <w:color w:val="000000"/>
          <w:sz w:val="28"/>
        </w:rPr>
        <w:t>
</w:t>
      </w:r>
      <w:r>
        <w:rPr>
          <w:rFonts w:ascii="Times New Roman"/>
          <w:b w:val="false"/>
          <w:i w:val="false"/>
          <w:color w:val="000000"/>
          <w:sz w:val="28"/>
        </w:rPr>
        <w:t>
      71. Ауру жануарлар анықталған кездегі барлық жағдайларда ветеринариялық (ветеринариялық-санитарлық) және эпизоотияға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72. Жүру жолында немесе жануарларды түсіру орнында өлекселер табылған кезде олардың иесі (жолсерік) өлім-жітімнің себебі туралы қорытынды негізінде тиісті ветеринариялық (ветеринариялық-санитариялық) шаралар қабылдайтын ветеринария саласындағы уәкілетті орган ведомствосының жақындағы аумақтық бөлімшесіне жүгінеді.</w:t>
      </w:r>
      <w:r>
        <w:br/>
      </w:r>
      <w:r>
        <w:rPr>
          <w:rFonts w:ascii="Times New Roman"/>
          <w:b w:val="false"/>
          <w:i w:val="false"/>
          <w:color w:val="000000"/>
          <w:sz w:val="28"/>
        </w:rPr>
        <w:t>
</w:t>
      </w:r>
      <w:r>
        <w:rPr>
          <w:rFonts w:ascii="Times New Roman"/>
          <w:b w:val="false"/>
          <w:i w:val="false"/>
          <w:color w:val="000000"/>
          <w:sz w:val="28"/>
        </w:rPr>
        <w:t>
      73. Орны ауыстырылатын (тасымалданатын) объектілер кідірту немесе алынудың барлық жағдайларында Инспектор жүк жөнелтушінің (жүк қабылдаушының) қатысуымен акт жасайды. Актіде қабылданған шектеулердің себептерін (анықталған ауруды), сондай-ақ жүргізілген және жүзеге асырылуға жататын шектеу, ветеринариялық (ветеринариялық-санитариялық) және эпизотияға қарсы іс-шараларды көрсетеді. Актінің бір данасы акті жасалған орны бойынша Инспекторда қалады, екіншісі - жүк жөнелтушіге беріледі (жүк қабылдаушыға) немесе жүктің құжаттарына қоса беріледі.</w:t>
      </w:r>
    </w:p>
    <w:bookmarkEnd w:id="20"/>
    <w:bookmarkStart w:name="z14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тасымалдауды (орнын ауыстыруды)</w:t>
      </w:r>
      <w:r>
        <w:br/>
      </w:r>
      <w:r>
        <w:rPr>
          <w:rFonts w:ascii="Times New Roman"/>
          <w:b w:val="false"/>
          <w:i w:val="false"/>
          <w:color w:val="000000"/>
          <w:sz w:val="28"/>
        </w:rPr>
        <w:t>
жүзеге асыру қағидаларына</w:t>
      </w:r>
      <w:r>
        <w:br/>
      </w:r>
      <w:r>
        <w:rPr>
          <w:rFonts w:ascii="Times New Roman"/>
          <w:b w:val="false"/>
          <w:i w:val="false"/>
          <w:color w:val="000000"/>
          <w:sz w:val="28"/>
        </w:rPr>
        <w:t xml:space="preserve">
1-қосымша        </w:t>
      </w:r>
    </w:p>
    <w:bookmarkEnd w:id="21"/>
    <w:bookmarkStart w:name="z147" w:id="22"/>
    <w:p>
      <w:pPr>
        <w:spacing w:after="0"/>
        <w:ind w:left="0"/>
        <w:jc w:val="left"/>
      </w:pPr>
      <w:r>
        <w:rPr>
          <w:rFonts w:ascii="Times New Roman"/>
          <w:b/>
          <w:i w:val="false"/>
          <w:color w:val="000000"/>
        </w:rPr>
        <w:t xml:space="preserve"> 
Автокөліктерде жануарлардан алынатын өнімдерді тасымалдау</w:t>
      </w:r>
      <w:r>
        <w:br/>
      </w:r>
      <w:r>
        <w:rPr>
          <w:rFonts w:ascii="Times New Roman"/>
          <w:b/>
          <w:i w:val="false"/>
          <w:color w:val="000000"/>
        </w:rPr>
        <w:t>
кезіндегі температуралық режимдер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560"/>
        <w:gridCol w:w="2816"/>
        <w:gridCol w:w="581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ауыстырылатын (тасымалданатын) объектіні тиеу кезіндегі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Шанақтағы температура,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ет өнімдері және балық,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майлары, шұжықтар,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жартылай ысталған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+4-ке дейін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-3 дейін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 құс, балық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+4-ке дейін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 дейін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+4-тен+12 дейін</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-10 дейін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сүт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0 дейін</w:t>
            </w:r>
          </w:p>
        </w:tc>
      </w:tr>
    </w:tbl>
    <w:bookmarkStart w:name="z14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аумағында орны ауыстырылатын</w:t>
      </w:r>
      <w:r>
        <w:br/>
      </w:r>
      <w:r>
        <w:rPr>
          <w:rFonts w:ascii="Times New Roman"/>
          <w:b w:val="false"/>
          <w:i w:val="false"/>
          <w:color w:val="000000"/>
          <w:sz w:val="28"/>
        </w:rPr>
        <w:t>
(тасымалданатын) объектілерді</w:t>
      </w:r>
      <w:r>
        <w:br/>
      </w:r>
      <w:r>
        <w:rPr>
          <w:rFonts w:ascii="Times New Roman"/>
          <w:b w:val="false"/>
          <w:i w:val="false"/>
          <w:color w:val="000000"/>
          <w:sz w:val="28"/>
        </w:rPr>
        <w:t>
тасымалдауды (орнын ауыстыруды)</w:t>
      </w:r>
      <w:r>
        <w:br/>
      </w:r>
      <w:r>
        <w:rPr>
          <w:rFonts w:ascii="Times New Roman"/>
          <w:b w:val="false"/>
          <w:i w:val="false"/>
          <w:color w:val="000000"/>
          <w:sz w:val="28"/>
        </w:rPr>
        <w:t>
жүзеге асыру қағидаларына</w:t>
      </w:r>
      <w:r>
        <w:br/>
      </w:r>
      <w:r>
        <w:rPr>
          <w:rFonts w:ascii="Times New Roman"/>
          <w:b w:val="false"/>
          <w:i w:val="false"/>
          <w:color w:val="000000"/>
          <w:sz w:val="28"/>
        </w:rPr>
        <w:t xml:space="preserve">
2-қосымша        </w:t>
      </w:r>
    </w:p>
    <w:bookmarkEnd w:id="23"/>
    <w:bookmarkStart w:name="z149" w:id="24"/>
    <w:p>
      <w:pPr>
        <w:spacing w:after="0"/>
        <w:ind w:left="0"/>
        <w:jc w:val="left"/>
      </w:pPr>
      <w:r>
        <w:rPr>
          <w:rFonts w:ascii="Times New Roman"/>
          <w:b/>
          <w:i w:val="false"/>
          <w:color w:val="000000"/>
        </w:rPr>
        <w:t xml:space="preserve"> 
Ұшақтың жүк үй-жайында ет және ет өнімдерін</w:t>
      </w:r>
      <w:r>
        <w:br/>
      </w:r>
      <w:r>
        <w:rPr>
          <w:rFonts w:ascii="Times New Roman"/>
          <w:b/>
          <w:i w:val="false"/>
          <w:color w:val="000000"/>
        </w:rPr>
        <w:t>
тасымалдаудың температуралық режимдері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4109"/>
        <w:gridCol w:w="3082"/>
        <w:gridCol w:w="4731"/>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Тиеудің температуралық режимі, </w:t>
            </w:r>
            <w:r>
              <w:rPr>
                <w:rFonts w:ascii="Times New Roman"/>
                <w:b w:val="false"/>
                <w:i w:val="false"/>
                <w:color w:val="000000"/>
                <w:vertAlign w:val="superscript"/>
              </w:rPr>
              <w:t>о</w:t>
            </w:r>
            <w:r>
              <w:rPr>
                <w:rFonts w:ascii="Times New Roman"/>
                <w:b w:val="false"/>
                <w:i w:val="false"/>
                <w:color w:val="000000"/>
                <w:sz w:val="20"/>
              </w:rPr>
              <w:t>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ішіндегі температура,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сиыр еті, шошқа еті, қой еті (ұшалар, жартылай ұшалар)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блоктары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артық емес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ет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Суыған ет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ұшалары (мұздатылған)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артық емес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артық емес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Эидокриндік шикізат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артық емес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еттер және шұжықтар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артық емес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артық 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