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c15d" w14:textId="346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Қ.М. Отаров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қаңтардағы № 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Қадырхан Махмұтұлы Отаров Қазақстан Республикасы ресурстарын басқару агенттігінің төрағасы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ресурстарын басқару аненттігінің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