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ca04" w14:textId="c14c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Ош қаласында (Қырғыз Республикасы) Қазақстан Республикасының консулдығын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19 қаңтардағы № 144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Ош қаласында (Қырғыз Республикасы) Қазақстан Республикасының консулдығы ашылсын.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