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4086" w14:textId="0f14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Анталья қаласында (Түрік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Анталья қаласында (Түрік Республикасы)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