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9e4fb" w14:textId="2c9e4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Республикалық меншіктің кейбір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2012 жылғы 19 қаңтардағы № 140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«Мемлекеттік меншік туралы» Қазақстан Республикасының 2011 жылғы 1 наурыздағы Заңының 114-бабының 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Осы қаулыға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Президентінің Іс басқармасының «Мемлекеттік резиденциялар дирекциясы» Республикалық мемлекеттік кәсіпорнына бекітілген республикалық мүлік (бұдан әрі - Мүлік) «Оқ-Жетпес емдеу-сауықтыру кешені» акционерлік қоғамы (бұдан әрі - Қоғам) акцияларының төлеміне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Мемлекеттік мүлік және жекешелендіру комитеті Қазақстан Республикасы Президентінің Іс басқармасымен (келісім бойынша) бірлесіп заңнамада белгіленген тәртіппен: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Мүлікті қоғам акцияларының төлеміне берсін;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қажетті ұйымдастыру іс-шараларын жүзеге асырсын.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 К. Мәсімов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19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140 қаулысына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 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«Оқ-Жетпес емдеу-сауықтыру кешені» акционерлік қоғамының акцияларына төлемге берілетін республикалық мүлік</w:t>
      </w:r>
      <w:r>
        <w:br/>
      </w:r>
      <w:r>
        <w:rPr>
          <w:rFonts w:ascii="Times New Roman"/>
          <w:b/>
          <w:i w:val="false"/>
          <w:color w:val="000000"/>
        </w:rPr>
        <w:t>
тізбесі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2"/>
        <w:gridCol w:w="6094"/>
        <w:gridCol w:w="2530"/>
        <w:gridCol w:w="2384"/>
      </w:tblGrid>
      <w:tr>
        <w:trPr>
          <w:trHeight w:val="60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мүлік атауы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Өлш.бірлігі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Саны</w:t>
            </w:r>
          </w:p>
        </w:tc>
      </w:tr>
      <w:tr>
        <w:trPr>
          <w:trHeight w:val="27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7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дөңгелек табақ 31 см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27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сопақ табақ 36 см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7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елтаңба бейнеленген сопақ табақ 29 см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27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кофе шыныаяқ табақшасы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27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кофе табақшасы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</w:tr>
      <w:tr>
        <w:trPr>
          <w:trHeight w:val="27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сорпа табақшасы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</w:tr>
      <w:tr>
        <w:trPr>
          <w:trHeight w:val="27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елтаңба бейнеленген шай табағы/герб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27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елтаңба бейнеленген ваза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27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десерт шанышқысы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27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жеңіл тағам шанышқысы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27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кофе қасығы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27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десерт қасығы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27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 қасық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27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 пышағы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27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десерт пышағы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27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тағам пышағы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27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 үй пышағы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27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елтаңба бейнеленген салат ыдысы 14 см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7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қаймақ сауыты 0,15 л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27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елтаңба бейнеленген қаймақ сауыты 0,30 л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7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елтаңба бейнеленген тұздық сауыты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7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шұңғыл тарелка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</w:tr>
      <w:tr>
        <w:trPr>
          <w:trHeight w:val="27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шұңғыл тарелка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7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жеңіл тағам тарелкасы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27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елтаңба бейнеленген жеңіл тағам тарелкасы 20 см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</w:tr>
      <w:tr>
        <w:trPr>
          <w:trHeight w:val="27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елтаңба бейнеленген жеңіл тағам тарелкасы 20 см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</w:tr>
      <w:tr>
        <w:trPr>
          <w:trHeight w:val="27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 шарапқа арналған фужер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</w:tr>
      <w:tr>
        <w:trPr>
          <w:trHeight w:val="27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 шарапқа арналған фужер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</w:tr>
      <w:tr>
        <w:trPr>
          <w:trHeight w:val="27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вискиге арналған фужер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</w:tr>
      <w:tr>
        <w:trPr>
          <w:trHeight w:val="27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вискиге арналған фужер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</w:p>
        </w:tc>
      </w:tr>
      <w:tr>
        <w:trPr>
          <w:trHeight w:val="27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араққа арналған фужер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</w:tr>
      <w:tr>
        <w:trPr>
          <w:trHeight w:val="27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араққа арналған фужер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27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коньякқа арналған фужер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</w:tr>
      <w:tr>
        <w:trPr>
          <w:trHeight w:val="27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коньякқа арналған фужер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7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 шарапқа арналған фужер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27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 шарапқа арналған фужер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27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шампанға арналған фужер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27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шампанға арналған фужер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</w:t>
            </w:r>
          </w:p>
        </w:tc>
      </w:tr>
      <w:tr>
        <w:trPr>
          <w:trHeight w:val="27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суға арналған фужер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</w:tr>
      <w:tr>
        <w:trPr>
          <w:trHeight w:val="27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суға арналған фужер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</w:tr>
      <w:tr>
        <w:trPr>
          <w:trHeight w:val="27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ликерға арналған фужер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</w:t>
            </w:r>
          </w:p>
        </w:tc>
      </w:tr>
      <w:tr>
        <w:trPr>
          <w:trHeight w:val="27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ликерға арналған фужер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</w:t>
            </w:r>
          </w:p>
        </w:tc>
      </w:tr>
      <w:tr>
        <w:trPr>
          <w:trHeight w:val="27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сорпа кесесі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</w:tr>
      <w:tr>
        <w:trPr>
          <w:trHeight w:val="27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сорпа кесесі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</w:tr>
      <w:tr>
        <w:trPr>
          <w:trHeight w:val="27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елтаңба бейнеленген кофе шыныаяғы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27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елтаңба бейнеленген шай шыныаяғы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27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елтаңба бейнеленген кофе шайнегі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7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жеңіл тағам тарелкасы 28 см.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</w:tr>
      <w:tr>
        <w:trPr>
          <w:trHeight w:val="27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жеңіл тағам тарелкасы 20 см.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</w:tr>
      <w:tr>
        <w:trPr>
          <w:trHeight w:val="27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кофе қасығы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7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кофе табақшасы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</w:tr>
      <w:tr>
        <w:trPr>
          <w:trHeight w:val="27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сопақ табақ 32 см.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7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сопақ табақ 29 см.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7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сопақ табақ 36 см.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7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салат ыдысы 21 см.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7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қаймақ сауыты 0,3 л.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сорпа кесесі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7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аққұман 0,65 л.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7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сорпа кесесі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27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шай кесесі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</w:tr>
      <w:tr>
        <w:trPr>
          <w:trHeight w:val="27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 шанышқысы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27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шай табақшасы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</w:tr>
      <w:tr>
        <w:trPr>
          <w:trHeight w:val="27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сорпа кесесінің табақшасы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</w:tr>
      <w:tr>
        <w:trPr>
          <w:trHeight w:val="27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сорпа табақшасы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27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кофе табақшасы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</w:tr>
      <w:tr>
        <w:trPr>
          <w:trHeight w:val="27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шанышқы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7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 шанышқысы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27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тағам пышағы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7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 үй пышағы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27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десерт шанышқысы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7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шай қасығы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27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 қасығы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27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десерт қасығы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адамдық шай сервисі (орам)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5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Жиыны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7 235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