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f474" w14:textId="d8bf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Ұлттық білім беру сапасын бағалау орталығы" республикалық мемлекеттік қазыналық кәсіпорнын қайта атау туралы және 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128 Қаулысы. Күші жойылды - Қазақстан Республикасы Үкіметінің 2014 жылғы 29 желтоқсандағы № 1392 қаулысымен</w:t>
      </w:r>
    </w:p>
    <w:p>
      <w:pPr>
        <w:spacing w:after="0"/>
        <w:ind w:left="0"/>
        <w:jc w:val="both"/>
      </w:pPr>
      <w:r>
        <w:rPr>
          <w:rFonts w:ascii="Times New Roman"/>
          <w:b w:val="false"/>
          <w:i w:val="false"/>
          <w:color w:val="ff0000"/>
          <w:sz w:val="28"/>
        </w:rPr>
        <w:t xml:space="preserve">      Ескерту. Күші жойылды - ҚР Үкіметінің 29.12.2014 </w:t>
      </w:r>
      <w:r>
        <w:rPr>
          <w:rFonts w:ascii="Times New Roman"/>
          <w:b w:val="false"/>
          <w:i w:val="false"/>
          <w:color w:val="ff0000"/>
          <w:sz w:val="28"/>
        </w:rPr>
        <w:t>№ 1392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"Ұлттық білім беру сапасын бағалау орталығы" республикалық мемлекеттік қазыналық кәсіпорны Қазақстан Республикасы Білім және ғылым министрлігінің "Ұлттық білім беру статистикасы және бағалау орталығы" республикалық мемлекеттік қазыналық кәсіпорны (бұдан әрі - Кәсіпорын) болып қайта аталсын.</w:t>
      </w:r>
      <w:r>
        <w:br/>
      </w:r>
      <w:r>
        <w:rPr>
          <w:rFonts w:ascii="Times New Roman"/>
          <w:b w:val="false"/>
          <w:i w:val="false"/>
          <w:color w:val="000000"/>
          <w:sz w:val="28"/>
        </w:rPr>
        <w:t>
</w:t>
      </w:r>
      <w:r>
        <w:rPr>
          <w:rFonts w:ascii="Times New Roman"/>
          <w:b w:val="false"/>
          <w:i w:val="false"/>
          <w:color w:val="000000"/>
          <w:sz w:val="28"/>
        </w:rPr>
        <w:t>
      2. Кәсіпорын қызметінің негізгі мәні мектепке дейінгі тәрбие мен оқыту, қосымша білім, техникалық, кәсіптік және орта білімнен кейінгі білім саласындағы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Кәсіпорынның жарғысына тиісті өзгерістер енгізсін және оның әділет органдарында мемлекеттік қайта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40, 522-құжат):</w:t>
      </w:r>
      <w:r>
        <w:br/>
      </w:r>
      <w:r>
        <w:rPr>
          <w:rFonts w:ascii="Times New Roman"/>
          <w:b w:val="false"/>
          <w:i w:val="false"/>
          <w:color w:val="000000"/>
          <w:sz w:val="28"/>
        </w:rPr>
        <w:t>
      көрсетілген қаулымен бекітілген Қазақстан Республикасы Білім және ғылым министрлігінің қарауындағы ұйымдардың тізбесінде:</w:t>
      </w:r>
      <w:r>
        <w:br/>
      </w:r>
      <w:r>
        <w:rPr>
          <w:rFonts w:ascii="Times New Roman"/>
          <w:b w:val="false"/>
          <w:i w:val="false"/>
          <w:color w:val="000000"/>
          <w:sz w:val="28"/>
        </w:rPr>
        <w:t>
</w:t>
      </w:r>
      <w:r>
        <w:rPr>
          <w:rFonts w:ascii="Times New Roman"/>
          <w:b w:val="false"/>
          <w:i w:val="false"/>
          <w:color w:val="000000"/>
          <w:sz w:val="28"/>
        </w:rPr>
        <w:t>
      "1. Республикалық мемлекеттік кәсіпорындар" деген бөлімде:</w:t>
      </w:r>
      <w:r>
        <w:br/>
      </w:r>
      <w:r>
        <w:rPr>
          <w:rFonts w:ascii="Times New Roman"/>
          <w:b w:val="false"/>
          <w:i w:val="false"/>
          <w:color w:val="000000"/>
          <w:sz w:val="28"/>
        </w:rPr>
        <w:t>
      реттік нөмірі 77-5-жол мынадай редакцияда жазылсын:</w:t>
      </w:r>
      <w:r>
        <w:br/>
      </w:r>
      <w:r>
        <w:rPr>
          <w:rFonts w:ascii="Times New Roman"/>
          <w:b w:val="false"/>
          <w:i w:val="false"/>
          <w:color w:val="000000"/>
          <w:sz w:val="28"/>
        </w:rPr>
        <w:t>
      "77-5. Ұлттық білім беру статистикасы және бағалау орталығы";</w:t>
      </w:r>
      <w:r>
        <w:br/>
      </w:r>
      <w:r>
        <w:rPr>
          <w:rFonts w:ascii="Times New Roman"/>
          <w:b w:val="false"/>
          <w:i w:val="false"/>
          <w:color w:val="000000"/>
          <w:sz w:val="28"/>
        </w:rPr>
        <w:t>
</w:t>
      </w:r>
      <w:r>
        <w:rPr>
          <w:rFonts w:ascii="Times New Roman"/>
          <w:b w:val="false"/>
          <w:i w:val="false"/>
          <w:color w:val="000000"/>
          <w:sz w:val="28"/>
        </w:rPr>
        <w:t>
      2) "Республикалық мемлекеттік меншіктің кейбір мәселелері туралы"</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2007 жылғы 11 маусымдағы № 483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19, 214-құжат):</w:t>
      </w:r>
      <w:r>
        <w:br/>
      </w:r>
      <w:r>
        <w:rPr>
          <w:rFonts w:ascii="Times New Roman"/>
          <w:b w:val="false"/>
          <w:i w:val="false"/>
          <w:color w:val="000000"/>
          <w:sz w:val="28"/>
        </w:rPr>
        <w:t>
      көрсетілген қаулымен бекітілген жалпымемлекеттік міндеттерді орындау үшін қажетті республикалық мемлекеттік кәсіпорындардың тізбесінде:</w:t>
      </w:r>
      <w:r>
        <w:br/>
      </w:r>
      <w:r>
        <w:rPr>
          <w:rFonts w:ascii="Times New Roman"/>
          <w:b w:val="false"/>
          <w:i w:val="false"/>
          <w:color w:val="000000"/>
          <w:sz w:val="28"/>
        </w:rPr>
        <w:t>
      "Қазақстан Республикасы Білім және ғылым министрлігі" деген бөлімде:</w:t>
      </w:r>
      <w:r>
        <w:br/>
      </w:r>
      <w:r>
        <w:rPr>
          <w:rFonts w:ascii="Times New Roman"/>
          <w:b w:val="false"/>
          <w:i w:val="false"/>
          <w:color w:val="000000"/>
          <w:sz w:val="28"/>
        </w:rPr>
        <w:t>
      реттік нөмірі 125-жол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"125. "Ұлттық білім беру статистикасы және бағалау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