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45a3" w14:textId="1704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жұмыстарды орындау және қызметтерді көрсету жөніндегі қызметті лицензиялау ережесін және оған қойылатын біліктілік талаптарын бекіту туралы" Қазақстан Республикасы Үкіметінің 2007 жылғы 5 маусымдағы № 457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123 Қаулысы. Күші жойылды - Қазақстан Республикасы Үкіметінің 2012 жылғы 26 желтоқсандағы № 1684 Қаулысымен</w:t>
      </w:r>
    </w:p>
    <w:p>
      <w:pPr>
        <w:spacing w:after="0"/>
        <w:ind w:left="0"/>
        <w:jc w:val="both"/>
      </w:pPr>
      <w:r>
        <w:rPr>
          <w:rFonts w:ascii="Times New Roman"/>
          <w:b w:val="false"/>
          <w:i w:val="false"/>
          <w:color w:val="ff0000"/>
          <w:sz w:val="28"/>
        </w:rPr>
        <w:t xml:space="preserve">      Ескерту. Күші жойылды - ҚР Үкіметінің 2012.12.26 </w:t>
      </w:r>
      <w:r>
        <w:rPr>
          <w:rFonts w:ascii="Times New Roman"/>
          <w:b w:val="false"/>
          <w:i w:val="false"/>
          <w:color w:val="ff0000"/>
          <w:sz w:val="28"/>
        </w:rPr>
        <w:t>№ 1684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"Қоршаған ортаны қорғау саласындағы жұмыстарды орындау және қызметтерді көрсету жөніндегі қызметті лицензиялау ережесін және оған қойылатын біліктілік талаптарын бекіту туралы" Қазақстан Республикасы Үкіметінің 2007 жылғы 5 маусымдағы № 457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18, 205-құжат) мынадай өзгерістер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"Қоршаған ортаны қорғау саласындағы жұмыстарды орындау және қызметтерді көрсету жөніндегі қызметті лицензиялау кезінде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алынып тасталсын;</w:t>
      </w:r>
      <w:r>
        <w:br/>
      </w:r>
      <w:r>
        <w:rPr>
          <w:rFonts w:ascii="Times New Roman"/>
          <w:b w:val="false"/>
          <w:i w:val="false"/>
          <w:color w:val="000000"/>
          <w:sz w:val="28"/>
        </w:rPr>
        <w:t>
      көрсетілген қаулымен бекітілген қоршаған ортаны қорғау саласындағы жұмыстарды орындау және қызметтерді көрсету жөніндегі қызметті лицензиялау кезінде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қаулы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бірақ 2012 жылғы 30 қаңтардан ерте емес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123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маусымдағы </w:t>
      </w:r>
      <w:r>
        <w:br/>
      </w:r>
      <w:r>
        <w:rPr>
          <w:rFonts w:ascii="Times New Roman"/>
          <w:b w:val="false"/>
          <w:i w:val="false"/>
          <w:color w:val="000000"/>
          <w:sz w:val="28"/>
        </w:rPr>
        <w:t xml:space="preserve">
№ 457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жөніндегі қызметті лицензиялау кезінде қойылатын біліктілік талаптары</w:t>
      </w:r>
    </w:p>
    <w:bookmarkEnd w:id="3"/>
    <w:bookmarkStart w:name="z7" w:id="4"/>
    <w:p>
      <w:pPr>
        <w:spacing w:after="0"/>
        <w:ind w:left="0"/>
        <w:jc w:val="both"/>
      </w:pPr>
      <w:r>
        <w:rPr>
          <w:rFonts w:ascii="Times New Roman"/>
          <w:b w:val="false"/>
          <w:i w:val="false"/>
          <w:color w:val="000000"/>
          <w:sz w:val="28"/>
        </w:rPr>
        <w:t>
      1. Шаруашылық және өзге де қызметтің I санаты үшін табиғат қорғауға қатысты жобалау, нормалау жөніндегі қызметті лицензиялау кезінде жеке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 кемінде үш жыл практикалық жұмыс тәжірибесінің;</w:t>
      </w:r>
      <w:r>
        <w:br/>
      </w:r>
      <w:r>
        <w:rPr>
          <w:rFonts w:ascii="Times New Roman"/>
          <w:b w:val="false"/>
          <w:i w:val="false"/>
          <w:color w:val="000000"/>
          <w:sz w:val="28"/>
        </w:rPr>
        <w:t>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және қоршаған ортаға әсерді бағалау жүргізу бойынша нұсқаулық-әдіснамалық құжаттардың болуын қамтиды.</w:t>
      </w:r>
      <w:r>
        <w:br/>
      </w:r>
      <w:r>
        <w:rPr>
          <w:rFonts w:ascii="Times New Roman"/>
          <w:b w:val="false"/>
          <w:i w:val="false"/>
          <w:color w:val="000000"/>
          <w:sz w:val="28"/>
        </w:rPr>
        <w:t>
</w:t>
      </w:r>
      <w:r>
        <w:rPr>
          <w:rFonts w:ascii="Times New Roman"/>
          <w:b w:val="false"/>
          <w:i w:val="false"/>
          <w:color w:val="000000"/>
          <w:sz w:val="28"/>
        </w:rPr>
        <w:t>
      2. Шаруашылық және өзге де қызметтің I санаты үшін табиғатты қорғауға қатысты жобалау мен нормалау жөніндегі қызметті лицензиялау кезінде заңды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заңды тұлғаның штатында жұмыс істейтін, қоршаған ортаны қорғау саласында кемінде үш жыл практикалық жұмыс тәжірибесі бар, жоғары білімді мамандардың;</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және қоршаған ортаға әсерді бағалау жүргізу бойынша нұсқаулық-әдіснамалық құжаттардың болуын қамтиды.</w:t>
      </w:r>
      <w:r>
        <w:br/>
      </w:r>
      <w:r>
        <w:rPr>
          <w:rFonts w:ascii="Times New Roman"/>
          <w:b w:val="false"/>
          <w:i w:val="false"/>
          <w:color w:val="000000"/>
          <w:sz w:val="28"/>
        </w:rPr>
        <w:t>
</w:t>
      </w:r>
      <w:r>
        <w:rPr>
          <w:rFonts w:ascii="Times New Roman"/>
          <w:b w:val="false"/>
          <w:i w:val="false"/>
          <w:color w:val="000000"/>
          <w:sz w:val="28"/>
        </w:rPr>
        <w:t>
      3. Шаруашылық және өзге де қызметтің I санаты үшін экологиялық сараптама саласындағы жұмыстарды лицензиялау кезінде жеке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 кемінде үш жыл, оның ішінде экологиялық сараптама саласында кемінде бір жыл практикалық жұмыс тәжірибесінің;</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w:t>
      </w:r>
      <w:r>
        <w:rPr>
          <w:rFonts w:ascii="Times New Roman"/>
          <w:b w:val="false"/>
          <w:i w:val="false"/>
          <w:color w:val="000000"/>
          <w:sz w:val="28"/>
        </w:rPr>
        <w:t>
      4. Шаруашылық және өзге де қызметтің I санаты үшін экологиялық сараптама саласындағы жұмыстарды лицензиялау кезінде заңды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заңды тұлғаның штатында жұмыс істейтін, қоршаған ортаны қорғау саласында кемінде үш жыл, оның ішінде экологиялық сараптама саласында кемінде бір жыл практикалық жұмыс тәжірибесі бар жоғары білімді мамандардың;</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w:t>
      </w:r>
      <w:r>
        <w:rPr>
          <w:rFonts w:ascii="Times New Roman"/>
          <w:b w:val="false"/>
          <w:i w:val="false"/>
          <w:color w:val="000000"/>
          <w:sz w:val="28"/>
        </w:rPr>
        <w:t>
      5. Шаруашылық және өзге де қызметтің I санаты үшін экологиялық аудит жөніндегі қызметті лицензиялау кезінде жеке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жұмыстарды орындауға және қызметтерді көрсетуге лицензияның (табиғатты қорғауға қатысты жобалау, нормалау, экологиялық сараптама саласындағы жұмыстар кіші қызмет түрлерімен);</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w:t>
      </w:r>
      <w:r>
        <w:rPr>
          <w:rFonts w:ascii="Times New Roman"/>
          <w:b w:val="false"/>
          <w:i w:val="false"/>
          <w:color w:val="000000"/>
          <w:sz w:val="28"/>
        </w:rPr>
        <w:t>
      6. Шаруашылық және өзге де қызметтің I санаты үшін экологиялық аудит жөніндегі қызметті лицензиялау кезінде заңды тұлғаға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заңды тұлғаның ұйымдық-құқықтық нысаны - жауапкершілігі шектеулі серіктестіктің;</w:t>
      </w:r>
      <w:r>
        <w:br/>
      </w:r>
      <w:r>
        <w:rPr>
          <w:rFonts w:ascii="Times New Roman"/>
          <w:b w:val="false"/>
          <w:i w:val="false"/>
          <w:color w:val="000000"/>
          <w:sz w:val="28"/>
        </w:rPr>
        <w:t>
</w:t>
      </w:r>
      <w:r>
        <w:rPr>
          <w:rFonts w:ascii="Times New Roman"/>
          <w:b w:val="false"/>
          <w:i w:val="false"/>
          <w:color w:val="000000"/>
          <w:sz w:val="28"/>
        </w:rPr>
        <w:t>
      2)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3) осы заңды тұлғаның штатында жұмыс істейтін экологиялық аудиторлардың;</w:t>
      </w:r>
      <w:r>
        <w:br/>
      </w:r>
      <w:r>
        <w:rPr>
          <w:rFonts w:ascii="Times New Roman"/>
          <w:b w:val="false"/>
          <w:i w:val="false"/>
          <w:color w:val="000000"/>
          <w:sz w:val="28"/>
        </w:rPr>
        <w:t>
</w:t>
      </w:r>
      <w:r>
        <w:rPr>
          <w:rFonts w:ascii="Times New Roman"/>
          <w:b w:val="false"/>
          <w:i w:val="false"/>
          <w:color w:val="000000"/>
          <w:sz w:val="28"/>
        </w:rPr>
        <w:t>
      4)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эмиссиялардың нормативтерін есептеу бойынша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6)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болуын қамтиды.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Жоғары білімнің болуы дипломның көшірмесімен (салыстырып тексеру үшін түпнұсқа ұсынылмаған жағдайда нотариалды куәландырылған) расталады.</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 кемінде үш жыл практикалық жұмыс тәжірибенің болуы еңбек кітапшасының және/немесе еңбек шартының және/немесе еңбек шартының және тоқтатылуы негізінде еңбек қатынастарының туындауын және тоқтатылуын растайтын жұмыс беруші бұйрықтарынан үзіндінің көшірмелерімен (салыстырып тексеру үшін түпнұсқалары ұсынылмаған жағдайда нотариалды куәландырылған) расталады.</w:t>
      </w:r>
      <w:r>
        <w:br/>
      </w:r>
      <w:r>
        <w:rPr>
          <w:rFonts w:ascii="Times New Roman"/>
          <w:b w:val="false"/>
          <w:i w:val="false"/>
          <w:color w:val="000000"/>
          <w:sz w:val="28"/>
        </w:rPr>
        <w:t>
</w:t>
      </w:r>
      <w:r>
        <w:rPr>
          <w:rFonts w:ascii="Times New Roman"/>
          <w:b w:val="false"/>
          <w:i w:val="false"/>
          <w:color w:val="000000"/>
          <w:sz w:val="28"/>
        </w:rPr>
        <w:t>
      3. Аккредиттелген мамандандырылған зертхананың не көрсетілген зертханалары бар ұйымдармен талдамалық жұмыстарды (қызметтерді) орындау туралы шарттардың болуы мамандандырылған зертхананың аккредиттеу аттестатының көшірмесімен не тиісті шарттың көшірмесін аккредиттеу аттестатының көшірмесімен қоса ұсынумен (салыстырып тексеру үшін түпнұсқасы ұсынылмаған жағдайда нотариалды куәландырылған) расталады.</w:t>
      </w:r>
      <w:r>
        <w:br/>
      </w:r>
      <w:r>
        <w:rPr>
          <w:rFonts w:ascii="Times New Roman"/>
          <w:b w:val="false"/>
          <w:i w:val="false"/>
          <w:color w:val="000000"/>
          <w:sz w:val="28"/>
        </w:rPr>
        <w:t>
</w:t>
      </w:r>
      <w:r>
        <w:rPr>
          <w:rFonts w:ascii="Times New Roman"/>
          <w:b w:val="false"/>
          <w:i w:val="false"/>
          <w:color w:val="000000"/>
          <w:sz w:val="28"/>
        </w:rPr>
        <w:t>
      4. Қоршаған ортаға эмиссиялардың нормативтерін есептеу бойынша бағдарламалық қамтамасыз етудің болуы өтініш беруші қол қойған тиісті тізбемен расталады.</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есептеу, қоршаған ортаға әсерді бағалау жүргізу бойынша нұсқаулық-әдіснамалық құжаттардың және экологиялық сараптаманың болуы өтініш беруші қол қойған тиісті тізбемен расталады.</w:t>
      </w:r>
      <w:r>
        <w:br/>
      </w:r>
      <w:r>
        <w:rPr>
          <w:rFonts w:ascii="Times New Roman"/>
          <w:b w:val="false"/>
          <w:i w:val="false"/>
          <w:color w:val="000000"/>
          <w:sz w:val="28"/>
        </w:rPr>
        <w:t>
</w:t>
      </w:r>
      <w:r>
        <w:rPr>
          <w:rFonts w:ascii="Times New Roman"/>
          <w:b w:val="false"/>
          <w:i w:val="false"/>
          <w:color w:val="000000"/>
          <w:sz w:val="28"/>
        </w:rPr>
        <w:t xml:space="preserve">
      6. Заңды тұлғаның штатында практикалық жұмыс тәжірибесі бар жоғары білімді мамандардың болуы штат кестесінің көшірмесімен, еңбек кітапшасының және/немесе еңбек шартының және/немесе еңбек шартының жасалуы және тоқтатылуы негізінде еңбек қатынастарының туындауын және тоқтатылуын растайтын жұмыс беруші бұйрықтарынан үзінді көшірмелермен, жоғары білім туралы дипломның көшірмесімен (салыстырып тексеру үшін түпнұсқасы ұсынылмаған жағдайда нотариалды куәландырылған) расталады.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