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2a10" w14:textId="ec22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"Жерге орналастыру, топография-геодезиялық және картографиялық жұмыстар жүргізу жөніндегі қызметті лицензиялау ережесін және оған қойылатын біліктілік талаптарын бекіту туралы" Қазақстан Республикасы Үкіметінің 2007 жылғы 6 шілдедегі № 574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19 қаңтардағы № 121 Қаулысы. Күші жойылды - Қазақстан Республикасы Үкiметiнiң 2012 жылғы 21 қарашадағы № 1474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Үкiметiнiң 2012.11.21 </w:t>
      </w:r>
      <w:r>
        <w:rPr>
          <w:rFonts w:ascii="Times New Roman"/>
          <w:b w:val="false"/>
          <w:i w:val="false"/>
          <w:color w:val="ff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кейiн күнтiзбелiк жиырма бiр күн өткен соң қолданысқа енгiзiледi)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"Жерге орналастыру, топография-геодезиялық және картографиялық жұмыстар жүргізу жөніндегі қызметті </w:t>
      </w:r>
      <w:r>
        <w:rPr>
          <w:rFonts w:ascii="Times New Roman"/>
          <w:b w:val="false"/>
          <w:i w:val="false"/>
          <w:color w:val="000000"/>
          <w:sz w:val="28"/>
        </w:rPr>
        <w:t>лицензиялау ережесін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оған қойылатын біліктілік талаптарын бекіту туралы" Қазақстан Республикасы Үкіметінің 2007 жылғы 6 шілдедегі № 574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24, 272-құжат)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"Геодезиялық және картографиялық қызметті лицензиялау кезінде қойылатын біліктілік талаптарын бекіту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геодезиялық және картографиялық қызметті лицензиялау кезінде қойылатын біліктілік талаптары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жерге орналастыру, топография-геодезиялық және картографиялық жұмыстар жүргізу жөніндегі қызметті лицензиялауға қойылатын </w:t>
      </w:r>
      <w:r>
        <w:rPr>
          <w:rFonts w:ascii="Times New Roman"/>
          <w:b w:val="false"/>
          <w:i w:val="false"/>
          <w:color w:val="000000"/>
          <w:sz w:val="28"/>
        </w:rPr>
        <w:t>біліктілік талаптары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жиырма бір күн өткен соң қолданысқа енгізіледі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121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574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Геодезиялық және картографиялық қызметті лицензиялау кезінде қойылатын біліктілік талаптары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Геодезиялық жұмыстарды жүргізуге байланысты қызметті лицензиялау кезінде қойылатын біліктілік талаптары: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штатында геодезия саласында жоғары немесе орта арнайы білімі және осы салада кемінде үш жыл жұмыс өтілі бар кемінде бір маманның;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штатында картография саласында жоғары немесе орта арнайы білімі және осы салада кемінде үш жыл жұмыс өтілі бар кемінде бір маманның;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жеке тұлғалар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геодезия саласында жоғары немесе орта арнайы білімінің және осы салада кемінде үш жыл өтілінің;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картография саласында жоғары немесе орта арнайы білімінің және осы салада кемінде үш жыл өтілінің болуын қамтиды;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геодезиялық жұмыстарды орындауға мүмкіндік беретін аспаптардың, жабдықтар мен құрал-саймандардың меншікті немесе жалға алынған жиынтығының не зауыттық нөмірлерін көрсете отырып аспаптардың, жабдықтардың, құрал-саймандардың жиынтығы бар ұйыммен қызмет көрсетуге арналған шарттың;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деректерді өңдеу үшін меншікті немесе жалға алынған бағдарламалық кешендердің не бағдарламалық қамтамасыз етілуі бар ұйыммен қызметтер көрсетуге арналған шарттың;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аумағында өлшем құралдары болып табылатын аспаптар мен құрал-саймандарды тексеру туралы сертификаттардың;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өлшемдер құралдарының мемлекеттік тізілімінде тіркелген және Қазақстан Республикасында қолдануға жіберілген аспаптардың, жабдықтар сертификаттарының болуын қамтиды.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Картографиялық жұмыстарды жүргізуге байланысты қызметті лицензиялау кезінде қойылатын біліктілік талаптары: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тұлғалар үшін: штатында картография саласында жоғары немесе орта арнайы білімі және осы салада кемінде үш жыл өтілі бар кемінде екі маманның;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жеке тұлғалар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картография саласында жоғары немесе орта арнайы білімінің және осы салада кемінде үш жыл жұмыс өтілінің;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картографиялық жұмыстарды орындауға мүмкіндік беретін аспаптардың, жабдықтар мен құрал-саймандардың меншікті немесе жалға алынған жиынтығының не зауыттық нөмірлерін көрсете отырып аспаптардың, жабдықтардың, құрал-саймандардың жиынтығы бар ұйыммен қызмет көрсетуге арналған шарттың;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деректерді өңдеу үшін меншікті немесе жалға алынған бағдарламалық кешендердің не бағдарламалық қамтамасыз етілуі бар ұйыммен қызметтер көрсетуге арналған шарттың;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аумағында өлшем құралдары болып табылатын аспаптар мен құрал-саймандарды тексеру туралы сертификаттардың;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өлшемдер құралдарының мемлекеттік тізілімінде тіркелген және Қазақстан Республикасында қолдануға жіберілген аспаптардың, жабдықтар сертификаттарының болуын қамтиды.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