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19a5" w14:textId="f4e1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Жер ресурстарын басқару агенттігінің ережесін бекіту туралы" Қазақстан Республикасы Үкіметінің 2005 жылғы 14 қаңтардағы № 14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18 қаңтардағы № 98 Қаулысы. Күші жойылды - Қазақстан Республикасы Үкіметінің 2013 жылғы 8 ақпандағы № 109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Жер ресурстарын басқару агенттігінің ережесін бекіту туралы" Қазақстан Республикасы Үкіметінің 2005 жылғы 14 қаңтардағы № 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1, 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Жер ресурстарын басқару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"33-1) геодезиялық және картографиялық қызметті мемлекеттік геодезиялық бақылауды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геодезиялық және картографиялық қызметті лицензиялау мен есепке алу;";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"37-1) Қазақстан Республикасының заңнамасында белгіленген тәртіппен геодезиялық және картографиялық қызметпен айналысуға лицензиялар берілген (тоқтатылған) салық төлеушілер туралы мәліметтерді, сондай-ақ мемлекеттік жер кадастрында қамтылған жер пайдаланушылар және жер учаскелері жөніндегі мәліметтерді салық қызметі органдарына беру;";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"38) аэротүсірілім жұмыстарын жүргізуге рұқсаттарды тіркеу, есепке алу және беру;".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2012 жылғы 30 қаңтардан бастап қолданысқа енгізіледі және ресми жариялануға тиіс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