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afe4" w14:textId="e8ba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Діни бірлестіктермен байланыстар жөніндегі кеңестің ережесі мен құрамын бекіту туралы" Қазақстан Республикасы Үкіметінің 2000 жылғы 27 шілдедегі № 1140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ақпандағы № 86 Қаулысы.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жанындағы Діни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бірлестіктермен байланыстар жөніндегі кеңестің ережесі мен құрамын бекіту туралы" Қазақстан Республикасы Үкіметінің 2000 жылғы 27 шілдедегі № 1140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31, 387-құжат) мынадай өзгерістер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Діни бірлестіктермен байланыстар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мүшесі" деген сөздер "Қазақстан Республикасы Дін істері агенттігінің төрағасы"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"жүзеге асыратын Қазақстан Республикасы Әділет министрлігінің Діни істер комитеті" деген сөздер "жүзеге асыратын Қазақстан Республикасы Дін істері агенттігі" деген сөздермен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Діни бірлестіктермен байланыстар жөніндегі </w:t>
      </w:r>
      <w:r>
        <w:rPr>
          <w:rFonts w:ascii="Times New Roman"/>
          <w:b w:val="false"/>
          <w:i w:val="false"/>
          <w:color w:val="000000"/>
          <w:sz w:val="28"/>
        </w:rPr>
        <w:t>кеңестің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қаңтардағы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жанындағы Діни</w:t>
      </w:r>
      <w:r>
        <w:br/>
      </w:r>
      <w:r>
        <w:rPr>
          <w:rFonts w:ascii="Times New Roman"/>
          <w:b/>
          <w:i w:val="false"/>
          <w:color w:val="000000"/>
        </w:rPr>
        <w:t>бірлестіктермен байланыстар жөніндегі кеңестің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Лама Шариф Қайрат Қайырбекұлы   - Қазақстан Республикасы Дін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агенттігінің терағасы,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Телебаев Ғазиз Тұрысбекұлы      - Қазақстан Республикасының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Күлекеев Бахытжан Кеңесұлы      - Қазақстан Республикасы Дін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агенттігі Конфессияаралық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қатынастар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 Ғарифолла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Парламенті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Аманбаев Әмірхан Тапашұлы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Тыныбеков Қайрат Сағатханұлы   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Сарыбеков Махметғали Нұрғалиұлы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Шәуенов Ербол Солтыбекұлы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Президентінің Әкімшілігі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саясат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Прокопенко Леонид Андреевич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Әкімшілігінің Қазақстан халқы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Ассамблеясы Хатшылығы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меңгерушісінің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Қапақов Нұрлан Төлегенұлы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Әлеуметтік-экономикалық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Вячеслав Афанасьевич   - Адам құқықтары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орталықтың басшысы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Әзілханов Марат Алмасұлы        - Қазақстан Республикасы Дін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Берсебаев Болат Талапұлы        - Қазақстан Республикасы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және ақпарат министрлігі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және мұрағат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Садықов Барлыбай Кәрімұлы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министрлігі Көпжақты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Қайыров Асылбек Қуандықұлы     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қауіпсіздік комитеті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бастығының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Балаева Аида Ғалымқызы          -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Сәкенов Қайыргелді Әнуарбекұлы 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прокуратурасы Қоғамдық бірлестіктер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туралы заңдардың қолданылуын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қадағалау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Әбсаттар қажы         - Бас мүфти, Қазақстан мұсылмандары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діни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(Могилев Геннадий     - Қазақстан Республикасындағы Орыс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Викторович)                       Православ шіркеуі Митрополиттік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округ басшысы, Астаналық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Қазақстандық Митрополит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Керім Шамшәдин                  - "Нұр-Мүбарак" Египет ислам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мәдениеті университеті"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мекемесінің проректоры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Сыдықов Ерлан Баташұлы         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 министрлігі "Л.Н.Гумилев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атындағы Еуразиялық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университеті"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мемлекеттік кәсіпорнының 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тарихи ғылымдарының докторы,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профессор, Педагогикалық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берудің халықаралық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академигі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Шылымова Гүлнар Екпінқызы       - Қазақстан Республикасы Дін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агенттігі "Дін мәселелері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ғылыми-зерттеу және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орталығы"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Әбуов Айдар Парқұлұлы           - Қазақстан Республикасы Дін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агенттігі "Мәдениеттер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діндердің халықаралық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Жолдасбеков                     -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 Жолдасбекұлы             Президенттік мәдениет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Айталы                          - "Қазақ гуманитарлық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Әбдірахманұлы           университеті"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әлеуметтік-психологиялық пәндер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кафедрасының профессоры, философия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ғылымдарының докторы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Әбдіжәлел Қошқарұлы       - "Қазақ гуманитарлық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университеті"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әлеуметтік-психологиялық пәндер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кафедрасының профессоры, саяси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 докторы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Мыңбаев Мұрат Тайкелтірұлы      - қоғам қайраткері,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ғылымдарының докторы,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Бәшімов Марат Советұлы          - "Еуропа құқығы және адам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институты"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директоры, профессор,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ғылымдарының докторы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Мухамеджанова Әлия Гафурқызы   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қызмет істері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Президенті жанындағы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басқару академиясы"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мемлекеттік қазыналық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оқу жұмысы жөніндегі вице-ректоры,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философия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Онучко Марина Юрьевна          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 министрлігі "Л.Н. Гумилев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атындағы Еуразия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университеті"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қазыналык мемлекеттік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доценті, саяси ғылымдар кандидаты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