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92c" w14:textId="658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Возрождение аралының қазақстандық бөлігінде және Арал теңізіне іргелес құрлық (жағалау) аумағында эпидемиологиялық саламаттылықты қамтамасыз ету және мониторинг жүргізу жөніндегі 2012 - 2014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қаңтардағы № 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жанындағы Жаппай қырып-жою қаруын таратпау мәселелері жөніндегі комиссияның 2011 жылғы 26 мамырдағы Хаттамасының 5.3-тармағын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Возрождение аралының қазақстандық бөлігінде және Арал теңізіне іргелес құрлық (жағалау) аумағында эпидемиологиялық саламаттылықты қамтамасыз ету және мониторинг жүргізу жөніндегі 2012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және Қызылорда облысының әкімдігі: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 1 желтоқсанға Қазақстан Республикасы Денсаулық сақтау министрлігіне Іс-шаралар жоспарының орындалуы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жыл сайын 20 желтоқсанға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Денсаулық сақтау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Возрождение аралының қазақстандық бөлігінде және Арал теңізіне іргелес құрлық (жағалау) аумағында эпидемиологиялық саламаттылықты қамтамасыз ету және мониторинг жүргізу жөніндегі 2012 – 2014 жылдарға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940"/>
        <w:gridCol w:w="2043"/>
        <w:gridCol w:w="2235"/>
        <w:gridCol w:w="2534"/>
        <w:gridCol w:w="3130"/>
      </w:tblGrid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теңізіне іргелес құрлық аумағында орналасқан елді мекендер тұрғындарының инфекциялық сырқаттанушылық мониторингі (Өлкелік патологияға тән емес инфекциялық ауруларды немесе этиологиясы белгісіз ауруларды анықтау мақсатында)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"Жергілікті деңгейде денсаулық сақтау саласындағы мемлекеттік саясатты іске асыру жөніндегі қызметтер" 001-100 "Денсаулық сақтау саласындағы уәкілетті органның қызметін қамтамасыз ету"</w:t>
            </w:r>
          </w:p>
        </w:tc>
      </w:tr>
      <w:tr>
        <w:trPr>
          <w:trHeight w:val="12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теңізі жағалауына іргелес (Возрождение аралына қарама қарсы) құрлық аумағында эпизоотологиялық тексеру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бұйрығы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2 – 3-тоқсандары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</w:p>
        </w:tc>
      </w:tr>
      <w:tr>
        <w:trPr>
          <w:trHeight w:val="12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 емияға қарсы (профилактикалық) және ветеринариялық іс-шараларды жүргізу, оның ішінде: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қаражаты шегінде</w:t>
            </w:r>
          </w:p>
        </w:tc>
      </w:tr>
      <w:tr>
        <w:trPr>
          <w:trHeight w:val="28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 еңбек және өзге де қызмет сипатына байланысты жұқтыру қаупіне ұшыраған халықты обаға және аса қауіпті инфекцияларға қарсы иммундау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 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1 – 2-тоқсандары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010-101 "Дәрілік заттарды, вакциналарды және басқа да иммундық-биологиял ық препараттарды сатып 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"Халыққа иммундық профилактика жүргізу үшін вакциналарды және басқа иммундық-биологиял ық препараттарды орталықтандырылған сатып алу"</w:t>
            </w:r>
          </w:p>
        </w:tc>
      </w:tr>
      <w:tr>
        <w:trPr>
          <w:trHeight w:val="22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немесе демалу үдерісінде оба және аса қауіпті инфекциялар бойынша ошақтық аумақта адамдардың табиғатпен байланыста болу орындарында олардың жұқтыру қаупін азайтуға мүмкіндік беретін алдын ала профилактиканы жүзеге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2, 4-тоқсандары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"Саламатты өмір салтын насихаттау";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007-015 "Жергілікті бюджет қаражаты есебінен"</w:t>
            </w:r>
          </w:p>
        </w:tc>
      </w:tr>
      <w:tr>
        <w:trPr>
          <w:trHeight w:val="3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қауіпті инфекциялардың эпизоотияларының ағымы белгілі болған елді мекендердің айналасына қорғаныш және буферлік аймақтарды құру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2, 4-тоқсандары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"Аудандардың (облыстық маңызы бар қалалардың) бюджеттеріне эпизоотияға қарсы іс-шаралар жүргізуге берілетін ағымдағы нысаналы трансферттер";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"Уақытша сақтау пунктіне ветеринариялық препараттарды тасымалдау жөніндегі қызметтер";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</w:p>
        </w:tc>
      </w:tr>
      <w:tr>
        <w:trPr>
          <w:trHeight w:val="12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және шұғыл кенттік дератизациялау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1, 4-тоқсандары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</w:p>
        </w:tc>
      </w:tr>
      <w:tr>
        <w:trPr>
          <w:trHeight w:val="11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және шұғыл кенттік дезинсекциялау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1, 4-тоқсандары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тұрақты ұстайтын орындарда және мал шаруашылығының қора-жайларында кенелерге қарсы іс-шараларды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жылдардың 2 – 3-тоқсандары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"Аудандардың (облыстық маңызы бар қалалардың) бюджеттеріне эпизоотияға қарсы іс-шаралар жүргізуге берілетін ағымдағы нысаналы трансферттер";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"Уақытша сақтау пунктіне ветеринариялық препараттарды тасымалдау жөніндегі қызметтер";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Возрождение аралына рұқсатсыз кіруі мен шығуының алдын алу, жағалау аумағының аудандарында бақылауды жүзеге асыру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ҰҚК(келісім бойынша)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2-тоқсан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"Облыс аумағында қоғамдық тәртіпті қорғауды және қоғамдық қауіпсіздікті қамтамасыз ету саласында мемлекеттік саясатты іске асыру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"Ұлттық қауіпсіздікті қамтамасыз ету"</w:t>
            </w:r>
          </w:p>
        </w:tc>
      </w:tr>
      <w:tr>
        <w:trPr>
          <w:trHeight w:val="20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арасында әдеттен тыс инфекциялық аурулардың немесе этиологиясы белгісіз аурулардың анықталу жағдайына облыстың денсаулық сақтау ұйымдарының дайындығын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Семинарлар, тренингтер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ДСМ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001-100 "Денсаулық сақтау саласындағы уәкілетті органның қызметін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</w:p>
        </w:tc>
      </w:tr>
      <w:tr>
        <w:trPr>
          <w:trHeight w:val="17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персоналымен адамдардың аса қауіпті инфекциялық аурулармен ауыруын анықтауға, оларды оқшаулауға және жоюға дайындықты арттыру бойынша жаттығу сабақтарын өткізу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 сабақтары, тренингтер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"Республикалық деңгейде халықтың санитариялық-эпиде миологиялық саламаттылығын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001-100 "Денсаулық сақтау саласындағы уәкілетті органның қызметін қамтамасыз ету"</w:t>
            </w:r>
          </w:p>
        </w:tc>
      </w:tr>
      <w:tr>
        <w:trPr>
          <w:trHeight w:val="20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қауіпті инфекциялық аурулардың профилактикасы мәселелері бойынша халықпен санитариялық-ағар ту жұмысын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Дәрістер, сұхбаттар, санитариялық бюллетеньдер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001-100 "Жергілікті бюджет есебінен қаржыландырылатын тегін медициналық көмектің кепілдік берілген көлемін қамтамасыз ету және кеңейту";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"Саламатты өмір салтын насихаттау";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007-011 "Республикалық бюджет трансферті есебінен";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007-015 "Жергілікті бюджет қаражаты есебінен"</w:t>
            </w:r>
          </w:p>
        </w:tc>
      </w:tr>
      <w:tr>
        <w:trPr>
          <w:trHeight w:val="23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арасында этиологиясы белгісіз инфекциялық аурулар пайда болған жағдайда, шұғыл медициналық көмек көрсету үшін қажетті дезинфекциялық құралдардың және дәрі-дәрмектердің қорын ұстау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 қаулысы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"Денсаулық сақтау саласындағы орталық уәкілетті орган сатып алатын медициналық қызметтерді қоспағанда, бастапқы медициналық-санита риялық көмек және денсаулық сақтау ұйымдары мамандарының жолдамасы бойынша стационарлық медициналық көмек көрсету"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мен үй жануарларының аса қауіпті инфекциялармен ауыруының мониторингі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етілмейді</w:t>
            </w:r>
          </w:p>
        </w:tc>
      </w:tr>
      <w:tr>
        <w:trPr>
          <w:trHeight w:val="13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Возрождение аралының аумағында және Арал теңізіне іргелес құрлық аумағында топырақ қазумен байланысты жұмыстарды жүзеге асыратын ұйымдар қызметінің мониторингі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"Жергілікті деңгейде денсаулық сақтау саласындағы мемлекеттік саясатты іске асыру жөніндегі қызметтер"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Возрождение аралында Қазақстан Республикасының Мемлекеттік шекарасын күзетуді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ДСМ-ге ақпарат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 (келісім бойынша)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жылдар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"Ұлттық қауіпсіздікті қамтамасыз ету"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Возрождение аралына іргелес аумақтағы және Арал теңізінің құрлық (жағалау) бөлігіндегі қоршаған ортаның жағдайын бақылауды ұйымдастырумен және жүргізумен байланысты іс-шараларды іске асыруға қосымша ақша қаражатына қажеттілік туралы Қазақстан Республикасының Үкіметіне ұсыныстар енгізу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Қоршағанортамині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 қаржыландыру тиісті қаржы жылына бөлінетін республикалық және жергілікті бюджеттер қаражатының шегінде жүзеге асырылатын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 – Қызылорда облысының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– Қызылорда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ҰҚК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ДСМ МСЭҚК – Қазақстан Республикасы Денсаулық сақтау министрлігінің Мемлекеттік санитариялық-эпидемиологиялық қадағалау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