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91337e" w14:textId="591337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"Бірінші басшыларын Қазақстан Республикасының Президенті қызметке тағайындайтын және қызметтен босататын мемлекеттік жоғары оқу орындарының мәселелері туралы" Қазақстан Республикасы Президентінің 2008 жылғы 21 сәуірдегі № 573 Жарлығына өзгерістер енгізу туралы" Қазақстан Республикасының Президенті Жарлығының жобасы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2012 жылғы 17 қаңтардағы № 76 Жарлығы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«Бірінші басшыларын Қазақстан Республикасының Президенті қызметке тағайындайтын және қызметтен босататын мемлекеттік жоғары оқу орындарының мәселелері туралы» Қазақстан Республикасы Президентінің 2008 жылғы 21 сәуірдегі № 573 Жарлығына өзгерістер енгізу туралы» Қазақстан Республикасының Президенті Жарлығының жобасы Қазақстан Республикасы Президентінің қарауына енгізілсін.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 К. Мәсімов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Республикасының Президенті</w:t>
      </w:r>
      <w:r>
        <w:br/>
      </w:r>
      <w:r>
        <w:rPr>
          <w:rFonts w:ascii="Times New Roman"/>
          <w:b/>
          <w:i w:val="false"/>
          <w:color w:val="000000"/>
        </w:rPr>
        <w:t>
ЖАРЛЫҚ «Бірінші басшыларын Қазақстан Республикасының Президенті</w:t>
      </w:r>
      <w:r>
        <w:br/>
      </w:r>
      <w:r>
        <w:rPr>
          <w:rFonts w:ascii="Times New Roman"/>
          <w:b/>
          <w:i w:val="false"/>
          <w:color w:val="000000"/>
        </w:rPr>
        <w:t>
қызметке тағайындайтын және қызметтен босататын мемлекеттік</w:t>
      </w:r>
      <w:r>
        <w:br/>
      </w:r>
      <w:r>
        <w:rPr>
          <w:rFonts w:ascii="Times New Roman"/>
          <w:b/>
          <w:i w:val="false"/>
          <w:color w:val="000000"/>
        </w:rPr>
        <w:t>
жоғары оқу орындарының мәселелері туралы» Қазақстан</w:t>
      </w:r>
      <w:r>
        <w:br/>
      </w:r>
      <w:r>
        <w:rPr>
          <w:rFonts w:ascii="Times New Roman"/>
          <w:b/>
          <w:i w:val="false"/>
          <w:color w:val="000000"/>
        </w:rPr>
        <w:t>
Республикасы Президентінің 2008 жылғы 21 сәуірдегі № 573</w:t>
      </w:r>
      <w:r>
        <w:br/>
      </w:r>
      <w:r>
        <w:rPr>
          <w:rFonts w:ascii="Times New Roman"/>
          <w:b/>
          <w:i w:val="false"/>
          <w:color w:val="000000"/>
        </w:rPr>
        <w:t>
Жарлығына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ҚАУЛЫ ЕТЕМІН: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«Бірінші басшыларын Қазақстан Республикасының Президенті қызметке тағайындайтын және қызметтен босататын мемлекеттік жоғары оқу орындарының мәселелері туралы» Қазақстан Республикасы Президентінің 2008 жылғы 21 сәуірдегі № 573 </w:t>
      </w:r>
      <w:r>
        <w:rPr>
          <w:rFonts w:ascii="Times New Roman"/>
          <w:b w:val="false"/>
          <w:i w:val="false"/>
          <w:color w:val="000000"/>
          <w:sz w:val="28"/>
        </w:rPr>
        <w:t>Жарлығына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2008 ж., № 19, 166-құжат, 2010 ж., № 38, 324-құжат)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1-тармақтың 2) тармақшасы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«2) Қазақстан Республикасының Президенті қызметке тағайындайтын мемлекеттік жоғары оқу орындарының бірінші басшыларын қызметке тағайындау, аттестаттау және қызметтен босату ережелері бекітілсін.»;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жоғарыда аталған Жарлықпен бекітілген Қазақстан Республикасының Президенті қызметке тағайындайтын және қызметтен босататын мемлекеттік жоғары оқу орындарының бірінші басшыларын қызметке тағайындау, қызметтен босату және олардың аттестаттаудан өту ережелерінде: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тақырыбы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«Қазақстан Республикасының Президенті қызметке тағайындайтын мемлекеттік жоғары оқу орындарының бірінші басшыларын қызметке тағайындау, аттестаттау және қызметтен босату ережелері»;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1-тармақ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Осы Қазақстан Республикасының Президенті қызметке тағайындайтын мемлекеттік жоғары оқу орындарының бірінші басшыларын қызметке тағайындау, аттестаттау және қызметтен босату ережелері (бұдан әрі - Ереже) «Білім туралы» Қазақстан Республикасының 2007 жылғы 27 шілдедегі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әзірленді.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Ереже Қазақстан Республикасының Президенті қызметке тағайындайтын мемлекеттік жоғары оқу орындарының бірінші басшыларын қызметке тағайындау, аттестаттау және қызметтен босату тәртібін айқындайды.».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Осы Жарлық қол қойылған күнінен бастап қолданысқа енгізіледі.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Президенті                                 Н. Назарбаев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