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dac4c" w14:textId="4cdac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шаруашылық жүргізу құқығындағы республикалық мемлекеттік кәсіпорындарының байқау кеңестерінің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2012 жылғы 16 қаңтардағы № 68 Қаулысы</w:t>
      </w:r>
    </w:p>
    <w:p>
      <w:pPr>
        <w:spacing w:after="0"/>
        <w:ind w:left="0"/>
        <w:jc w:val="both"/>
      </w:pPr>
      <w:bookmarkStart w:name="z1" w:id="0"/>
      <w:r>
        <w:rPr>
          <w:rFonts w:ascii="Times New Roman"/>
          <w:b w:val="false"/>
          <w:i w:val="false"/>
          <w:color w:val="000000"/>
          <w:sz w:val="28"/>
        </w:rPr>
        <w:t>
      «Қазақстан Республикасының Үкіметі туралы» Қазақстан Республикасының 1995 жылғы 18 желтоқсандағы Конституциялық заңының </w:t>
      </w:r>
      <w:r>
        <w:rPr>
          <w:rFonts w:ascii="Times New Roman"/>
          <w:b w:val="false"/>
          <w:i w:val="false"/>
          <w:color w:val="000000"/>
          <w:sz w:val="28"/>
        </w:rPr>
        <w:t>8-бабының</w:t>
      </w:r>
      <w:r>
        <w:rPr>
          <w:rFonts w:ascii="Times New Roman"/>
          <w:b w:val="false"/>
          <w:i w:val="false"/>
          <w:color w:val="000000"/>
          <w:sz w:val="28"/>
        </w:rPr>
        <w:t xml:space="preserve"> 4)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Білім және ғылым министрлігі Қазақстан Республикасының заңнамасында белгіленген тәртіппен Қазақстан Республикасы Білім және ғылым министрлігінің «әл-Фараби атындағы Қазақ ұлттық университеті» және «Л.Н. Гумилев атындағы Еуразия ұлттық университеті» шаруашылық жүргізу құқығындағы республикалық мемлекеттік кәсіпорындарының байқау кеңестерінің құрамына Қазақстан Республикасының Білім және ғылым министрі Бақытжан Тұрсынұлы Жұмағұловты қосуды қамтамасыз етсін.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