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9881" w14:textId="0669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жоспарының бірінші кезеңін (2012 - 2013 жылдар)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16 қаңтардағы № 64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Мүгедектердің құқықтарын іске асыру, олардың объектілер мен қызметтерге кедергісіз қолжетімділігін қамтамасыз ету үшін жағдай жасау, мүгедектердің өмір сүру және қоғамға кірігу деңгейін арттыру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жоспарының </w:t>
      </w:r>
      <w:r>
        <w:rPr>
          <w:rFonts w:ascii="Times New Roman"/>
          <w:b w:val="false"/>
          <w:i w:val="false"/>
          <w:color w:val="000000"/>
          <w:sz w:val="28"/>
        </w:rPr>
        <w:t>бірінші кезеңі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– 2013 жылдар) (бұдан әрі –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Жоспарды орындауға жауапты мемлекеттік органдар, облыстардың, Астана және Алматы қалаларының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Жоспардың уақтылы орындалуын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жыл сайын, 20 қаңтарға дейін Қазақстан Республикасы Еңбек және халықты әлеуметтік қорғау министрлігіне Жоспардың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Еңбек және халықты әлеуметтік қорғау министрлігі жыл сайын, 10 ақпанға дейін Қазақстан Республикасының Үкіметіне Жоспардың орындалу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Еңбек және халықты әлеуметтік қорғау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жоспарының бірінші кезеңі (2012 – 2013 жылдар)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353"/>
        <w:gridCol w:w="2153"/>
        <w:gridCol w:w="809"/>
        <w:gridCol w:w="2473"/>
        <w:gridCol w:w="1413"/>
        <w:gridCol w:w="1793"/>
        <w:gridCol w:w="1213"/>
      </w:tblGrid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 ***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Болжанатын шығыстар **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Тыныс-тіршіліктің барлық салаларындағы объектілер мен қызметтерге мүгедектердің қолжетімділігі мәселелерін шешуге бағытталған «Қазақстан Республикасының кейбір заңнамалық актілеріне мүгедектердің құқықтарын қорғау мәселелері бойынша өзгерістер мен толықтырулар енгізу туралы» заң жобасының тұжырымдамасын әзірлеу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 жанындағы заң жобалау қызметі мәселелері жөніндегі ВАК-тың шешімі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 (жинақтау), ҚТҮКШІА, ККМ, ДСМ, БҒМ, БАМ, ММ, ТСМ, ИЖТМ, Қоршағанортамині, ІІМ, ЭДСМ, Қаржымині, АШМ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наурыз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мемлекеттік органдардың стратегиялық жоспарларына, аумақтарды дамыту бағдарламаларына және жергілікті атқарушы органдардың стратегиялық жоспарларына мүгедектер үшін кедергісіз орта құру бойынша іс-шаралар енгізу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 қаулылары, мәслихаттардың шешімдері, облыстардың, Астана және Алматы қалалары әкімдіктерінің қаулылары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 (жинақтау), мүдделі мемлекеттік органдар, облыстардың, Астана және Алматы қалаларының әкімдері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30 желтоқсан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Мүгедектердің негізгі тыныс-тіршілік салаларындағы объектілерге қолжетімділігін қамтамасыз ету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Ғимараттардың қолжетімділігі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арналған қолжетімді ортаның сақталуы тұрғысынан қолданыстағы ғимараттарға (тұрғын үйден басқа) кезең-кезеңмен түгендеу (паспорттау)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Еңбекминіне ақпарат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мен Алматы қалаларының әкімдері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жылдан бастап жыл сайын, 30 желтоқсан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қажеттіліктерін ескере отырып, қолжетімді тыныс-тіршілік ортасын құру бойынша қолданыстағы стандарттар мен нормативтік- техникалық құжаттарды халықаралық талаптар мен нормаларға сәйкестендіру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және ҚНжҚ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 (жинақтау), ҚТҮКШІА, Еңбекмині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қараша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Кіреберіс жолдарды, пандустарды, мүгедектерге арналған құрылғыларды қамтамасыз ете отырып, ғимараттар мен инфрақұрылым объектілерін салу кезінде Құрылыс нормалары мен қағидалары мен басқа нормалар талаптарының сақталуын бақылауды жүзеге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Еңбекминіне ақпарат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 (жинақтау), облыстардың, Астана мен Алматы қалаларының әкімдері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25 ақпан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үйдің қолжетімділігі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жеке қажеттіктерін ескере отырып, қайта жабдықталуға және реконструкциялануға тиіс тұрғын үй ғимараттарына кезең-кезеңмен түгендеу (паспорттау)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Еңбекминіне ақпарат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мен Алматы қалаларының әкімдері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жылдан бастап жыл сайын, 30 желтоқсан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Көліктік инфрақұрылымның қолжетімділігі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үшін қолжетімді ортаны қамтамасыз ету тұрғысынан көлік инфрақұрылымдарына кезең-кезеңмен түгендеу (паспорттау)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Еңбекминіне ақпарат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облыстардың, Астана мен Алматы қалаларының әкімдері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жылдан бастап жыл сайын, 30 желтоқсан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Мүгедектердің негізгі тыныс-тіршілік салаларындағы қызметтердің қолжетімділігін қамтамасыз ету*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және жұмыспен қамтудың қолжетімділігі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ісін ашу үшін мүгедектерге микрокредит беруді ұйымдастыру бойынша ұсыныстар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 (жинақтау), Қаржымині, АШМ, ҚР Ұлттық Банкі (келісім бойынша) облыстардың, Астана мен Алматы қалаларының әкімдері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30 қыркүйек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Мүмкіндіктері шектеулі адамдар үшін жағдай жасау бөлігінде Бизнестің әлеуметтік жауапкершілігі жөніндегі «Парыз» конкурсының үміткерлері қызметінің мүмкіндіктері мен қызмет нәтижелерін сипаттайтын өлшемдерге өзгерістер мен толықтырулар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әлеуметтік жауапкершілігі жөніндегі «Парыз» конкурсы үміткерлерінің өлшемдеріне өзгерістер мен толықтырулар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ақпан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қолжетімділігін ескере отырып, жұмыс орындарын жобалау мен бейімдеу бойынша мемлекеттік стандарттар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стандарт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ИЖТМ 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ҚТҮКШІА,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30 желтоқсан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 өмірге және спорт шараларына қатысу, бос уақыт пен демалысты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Республикасында мүгедектерді әлеуметтік қорғау туралы» Қазақстан Республикасының Заңын іске асыру үшін мүгедектерге мәдени-ойын-сауық iс-шараларына, сондай-ақ дене шынықтырумен және спортпен шұғылдану үшiн спорт ғимараттарына бара алатын жағдайды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Еңбекминіне ақпарат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 (жинақтау), ММ, Қаржымині, ЭДСМ, облыстардың, Астана мен Алматы қалаларының әкімдері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30 қараша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Ақпараттың, оның ішінде байланыс, электрондық және шұғыл қызметтердің қолжетімділігі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Түзеу мекемелерінде (құқық қолдану практикасы) мүгедектер құқықтарының қорғалу жағдайы туралы талдау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Еңбекминіне ақпарат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қаңтар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өздеріне қолжетімді форматта ақпарат алуы үшін құқық қорғау органдарында ақпараттық (дене арқылы сезіну, көзбен шолу) құралдарды, ымдау тілі мамандарының қызметін қолдану жөніндегі ақпаратты ұсыну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Еңбекминіне ақпарат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АҚҰО (келісім бойынша)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жылдан бастап жыл сайын, 30 желтоқсан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Мерзімді баспасөз құралдарында және мүдделі мемлекеттік органдардың ресми сайттарында мүгедектердің, оның ішінде мүгедек әйелдердің құқықтары туралы ақпараттық материалдарды жариялауды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Еңбекминіне ақпарат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 (жинақтау), облыстардың, Астана мен Алматы қалаларының әкімдері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жылдан бастап жыл сайын, 30 желтоқсан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Саяси және қоғамдық өмірге қатысу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туралы ақпараттың барлық қажетті балама қолжетімді форматтарда (ірі қаріптерді, Брайль тілін, ымдау және басқа тілді пайдалану) қолжетімділігі мен таралуын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Еңбекминіне ақпарат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 (келісім бойынша)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өткізу кезеңінде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«Сайлау өткізу» бюджеттік бағдарламасы бойынша көзделген қаражат шегінде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өткізу кезінде мүгедектердің орынжайға қолжетімділігін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Еңбекминіне ақпарат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мен Алматы қалаларының әкімдері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өткізу кезеңінде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«Сайлау өткізу» бюджеттік бағдарламасы бойынша көзделген қаражат шегінде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қорғау саласындағы өңірлік үйлестіру кеңестерін құру және жұмыстарын күшейту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Еңбекминіне ақпарат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мен Алматы қалаларының әкімдері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жылдан бастап жыл сайын, 20 қаңтар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мүддесін қозғайтын нормаларды қамтитын нормативтік құқықтық актілер, стратегиялық құжаттар әзірлеу процесіне Қазақстан Республикасының заңнамасына сәйкес жұмыс істейтін мүгедектердің үкіметтік емес ұйымдарының өкілдерін тарту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Еңбекминіне ақпарат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мен Алматы қалаларының әкімдері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жылдан бастап жыл сайын, 30 қаңтар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Мүгедектерді әлеуметтік қорғау, оңалту жүйесін жетілдіру және оңалту және арнаулы әлеуметтік қызметтердің тиімділігін арттыру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мен қарт адамдарға арнаулы әлеуметтік қызметтер көрсететін әлеуметтік қызметкерлерді оқыту бойынша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30 желтоқсан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«Еңбек, жұмыспен қамту, халықты әлеуметтік қорғау саласындағы мемлекеттік саясатты қалыптастыру» бюджеттік бағдарламасы бойынша көзделген қаражат шегінде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Халықтың ақпараттан хабардар болу деңгейін арттыру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ұсыныстарды, іс-шаралар жоспарын және мемлекеттік бюджеттен мүмкін болатын қаржылық шығындарды әзірлеп, 2015 жылды Мүгедектерге тең мүмкіндік беру жылы деп жариялау туралы мәселені пысықтау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маусым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құралдарында мүгедектердің, оның ішінде мүгедек әйелдердің әлеуетін және қоғам өміріне қосқан үлесін насихаттауға бағытталған бейне роликтерді және жарияланымдарды орналастыруды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Еңбекминіне ақпарат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 (жинақтау), Еңбекмині, БҒМ, облыстардың, Астана мен Алматы қалаларының әкімдері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30 қазан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«Мемлекеттік ақпараттық саясат жүргізу» бюджеттік бағдарламасы бойынша көзделген қаражат шегінде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5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Мүмкіндіктері шектеулі адамдардың мәдениет, спорт, білім беру және қоғамдық қызмет саласындағы аса көрнекті жетістіктері үшін берілетін қоғамдық сыйлықты ұйымдастыруға және өткізуге қатысу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 (жинақтау), ММ, ТСМ, БҒМ, үкіметтік емес ұйымдар (келісім бойынша)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желтоқсан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«Еңбек, жұмыспен қамту, халықты әлеуметтік қорғау саласындағы мемлекеттік саясатты қалыптастыру» бюджеттік бағдарламасы бойынша көзделген қаражат шегінде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проблемаларына қоғамның оң көзқарасын қалыптастыруға бағытталған қоғамдық ағарту науқанын өткізу, бұқаралық ақпарат құралдарында жарияланымдар мен баяндамалар дайындау жөніндегі медиа-жоспарды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 мен БАМ-нің бірлескен бұйрығы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 (жинақтау), БАМ, БҒМ, облыстардың, Астана мен Алматы қалаларының әкімдері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30 маусым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Статистика және деректерді жинақтау</w:t>
            </w:r>
          </w:p>
        </w:tc>
      </w:tr>
      <w:tr>
        <w:trPr>
          <w:trHeight w:val="16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Көру және есту қабілеті бұзылған мүгедектердің қоғамдық бірлестіктерінің ресми өтініштері бойынша статистикалық ақпаратқа өтеусіз қолжетімдігін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Еңбекминіне ақпарат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жылдан бастап жыл сайын, 30 қаңтар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«Статистикалық мәліметтерді тарату жөніндегі қызметтер» бюджеттік бағдарламасы бойынша көзделген қаражат шегінде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- 2012 – 2013 жылдары білім беру саласындағы қызметтердің қолжетімділігі бойынша іс-шаралар Қазақстан Республикасы Үкіметінің 2011 жылғы 11 ақпандағы № 130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білім беруді дамытудың 2011 – 2020 жылдарға арналған мемлекеттік бағдарламасын іске асыру жөніндегі 2011 – 2015 жылдарға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(I кезең) шеңберінде жүзеге асырылатын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- 2012 – 2013 жылдары денсаулық сақтау саласындағы қызметтердің қолжетімділігі бойынша іс-шаралар Қазақстан Республикасы Үкіметінің 2011 жылғы 29 қаңтардағы № 41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денсаулық сақтау саласын дамытудың 2011 – 2015 жылдарға арналған «Саламатты Қазақстан» мемлекеттік бағдарламасын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жүзеге асырылатын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қаржыландыру көлемі тиісті қаржы жылдарына арналған РБ бекітілген кезде нақтыланатын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***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          –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ЭДСМ               –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               –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         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БАМ                – Қазақстан Республикасы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                –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                –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Қоршағанортамині   –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                –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                 – Қазақстан Республикасы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                –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ТСМ                – Қазақстан Республикасы Туризм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                –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                 –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ҚТҮКШІА            –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 коммуналдық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АҚҰО               – Адам құқықтары жөніндегі ұлттық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ОСК                – Орталық сайлау комиссиясы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