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b1fe" w14:textId="75db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іскерлік операциялары мәмілелер мониторингіне жататын тауарлар (жұмыстар, қызметтер) тізбесін бекіту туралы" Қазақстан Республикасы Үкіметінің 2009 жылғы 12 наурыздағы № 293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16 қаңтардағы № 59 Қаулысы. Күші жойылды - Қазақстан Республикасы Yкiметiнiң 2015 жылғы 28 тамыздағы № 685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Yкiметiнiң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"Халықаралық іскерлік операциялары мәмілелер мониторингіне жататын тауарлар (жұмыстар, қызметтер) тізбесін бекіту туралы" Қазақстан Республикасы Үкіметінің 2009 жылғы 12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2009 ж„ № 14, 105-құжат)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Халықаралық іскерлік операциялары мәмілелер мониторингіне жататын тауарлар (жұмыстар, қызметтер)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"ҚР СЭҚ ТН коды" деген сөздер "КО СЭҚ БТН коды"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"/>
        <w:gridCol w:w="4427"/>
        <w:gridCol w:w="4723"/>
        <w:gridCol w:w="3565"/>
      </w:tblGrid>
      <w:tr>
        <w:trPr>
          <w:trHeight w:val="30" w:hRule="atLeast"/>
        </w:trPr>
        <w:tc>
          <w:tcPr>
            <w:tcW w:w="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Мұнай және мұнай өнімдері: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 мұнай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2709 00 900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конденсаты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2709 00 100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дистилляттар (бензин)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12 110 0-2710 12 900,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дистилляттар (газойлдер)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2710 19 310 0,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2710 19 350 0,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19 420 0-2710 19 480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20 110 0-2710 20 190 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дистилляттар (мазут)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19 620 1-2710 19 680 9, 2710 20 310 1 -2710 20 390 9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реттік нөмірі 3-жол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573"/>
        <w:gridCol w:w="3793"/>
        <w:gridCol w:w="3033"/>
      </w:tblGrid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Түсті металдар: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7402 00 000 0,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 11 000 0 - 7403 29 000 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 10 000 0-7801 99 900 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 11000 0-7901 20 000 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Тантал және қалдықтары мен сынықтарын қоса алғанда, одан жасалатын бұйымдар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және қалдықтары мен сынықтарын қоса алғанда, одан жасалатын бұйымдар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 және қалдықтары мен сынықтарын қоса алғанда, одан жасалатын бұйымдар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реттік нөмірі 6-жол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653"/>
        <w:gridCol w:w="6713"/>
      </w:tblGrid>
      <w:tr>
        <w:trPr>
          <w:trHeight w:val="3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металдар: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7108 11 000 0,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7108 12 000,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13 100 0-7108 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Күміс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7106 10 000 0,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7106 91 000,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7106 91 900 9,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7106 92 000 0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 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реттік нөмірі 9-жол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3753"/>
      </w:tblGrid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Бидай және меслин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Осы қаулы 2012 жылғы 1 қаңтардан бастап қолданысқа енгізіледі.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