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28c9" w14:textId="225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"Биржалық тауарлардың тізбесін бекіту туралы" Қазақстан Республикасы Үкіметінің 2009 жылғы 6 мамырдағы № 638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«Биржалық тауарлардың тізбесін бекіту туралы» Қазақстан Республикасы Үкіметінің 2009 жылғы 6 мамырдағы № </w:t>
      </w:r>
      <w:r>
        <w:rPr>
          <w:rFonts w:ascii="Times New Roman"/>
          <w:b w:val="false"/>
          <w:i w:val="false"/>
          <w:color w:val="000000"/>
          <w:sz w:val="28"/>
        </w:rPr>
        <w:t>638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ж,, № 22-23, 199-құжат)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Биржалық тауарлардың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«СЭҚ ТН коды» деген сөздер «КО СЭҚ БТН коды»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126"/>
        <w:gridCol w:w="4513"/>
        <w:gridCol w:w="3225"/>
      </w:tblGrid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мұнай өнімдері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дистилляттар (бензин)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12 110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2710 12 900,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дистилляттар (мазут)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19 620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2710 19 680 9,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2710 20 390 9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739"/>
        <w:gridCol w:w="4771"/>
        <w:gridCol w:w="3354"/>
      </w:tblGrid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металдар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11 000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7403 29 000 0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10 000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7601 20 990 0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 6, 7-жолдар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3569"/>
        <w:gridCol w:w="4716"/>
        <w:gridCol w:w="3570"/>
      </w:tblGrid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металдар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13 100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7106 92 000 0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және меслин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және меслин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1003 90 000 0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276"/>
        <w:gridCol w:w="4789"/>
        <w:gridCol w:w="3656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терісі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терісі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20 100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4101 20 800 0,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4101 90 000 0,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50 100 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4101 50 900 0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