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a009" w14:textId="352a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13 қаңтардағы № 41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Қоса беріліп отырған Қазақстан Республикасы Үкіметінің кейбір шешімдеріне енгізілетін өзгерістер бекітілсін.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Күші жойылды - ҚР Үкіметінің 03.05.2016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"Қазақстан Республикасының орнықты даму жөніндегі кеңесі туралы" Қазақстан Республикасы Үкіметінің 2004 жылғы 19 наурыздағы № 345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15, 186-құжат):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қаулымен құрылған Қазақстан Республикасының орнықты даму жөніндегі кеңесінің құрамынан Өмірзақ Естайұлы Шөкеев, Владимир Яковлевич Бобров, Ерлан Зайроллаұлы Нығматулин шығарылсын.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– ҚР Үкіметінің 27.03.2017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– ҚР Үкіметінің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Күші жойылды - ҚР Үкіметінің 31.12.2015 </w:t>
      </w:r>
      <w:r>
        <w:rPr>
          <w:rFonts w:ascii="Times New Roman"/>
          <w:b w:val="false"/>
          <w:i w:val="false"/>
          <w:color w:val="000000"/>
          <w:sz w:val="28"/>
        </w:rPr>
        <w:t>N 1173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"Кәсіпкерлік мәселелері жөніндегі бірыңғай үйлестіру кеңесін құру туралы" Қазақстан Республикасы Үкіметінің 2010 жылғы 14 сәуірдегі № 308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30, 229-құжат):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қаулымен құрылған Кәсіпкерлік мәселелері жөніндегі бірыңғай үйлестіру кеңесінің құрамында: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"Шөкеев                   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Өмірзақ Естайұлы             Министрінің бірінші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төрағаның орынбасары"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деген 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"Мырзахметов               - Қазақстан Республикасы Сауда-өнеркәсіп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Абылай Исабекұлы             палатасының президенті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бойынша)"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"Мырзахметов               - "Атамекен" Одағы Қазақстан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Абылай Исабекұлы             экономикалық палатасы" заңды тұлғалар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бірлестігінің Басқарма төрағасы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Қазақстан Республикасы Сауда-өнеркәсіп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палатасының президенті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бойынша)";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"Шөкеев                    - "Самұрық-Қазына" үлттық әл-ауқат қоры"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Өмірзақ Естайұлы             акционерлік қоғамының Басқарма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(келісім бойынша)" енгізілсін;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көрсетілген құрамнан Гүлжан Жанпейісқызы Қарақұсова, Тимур Асқарұлы Құлыбаев, Азат Тұрлыбекұлы Перуашев шығарылсын.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7. Күші жойылды – ҚР Үкіметінің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8. "Үлестік құрылыстың проблемалық мәселелерін шешу жөніндегі бірыңғай үйлестіру кеңесін құру туралы" Қазақстан Республикасы Үкіметінің 2010 жылғы 18 тамыздағы № 823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көрсетілген қаулымен құрылған Үлестік құрылыстың проблемалық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мәселелерін шешу жөніндегі бірыңғай үйлестіру кеңесінің құрамына: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"Исекешев                 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Әсет Өрентайұлы              Министрінің орынбасары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Республикасының Индустрия және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технологиялар министрі,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орынбасары" енгізілсін;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 Өмірзақ Естайұлы Шөкеев шығарылсын.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Күші жойылды - ҚР Үкіметінің 09.04.2014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Күші жойылды - ҚР Үкіметінің 16.04.2013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