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62749" w14:textId="40627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"Рамалла қаласында (Палестина Мемлекеті) Қазақстан Республикасының Бас консулдығын ашу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13 қаңтардағы № 36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«Рамалла қаласында (Палестина Мемлекеті) Қазақстан Республикасының Бас консулдығын ашу туралы» Қазақстан Республикасының Президенті Жарлығының 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Президенті</w:t>
      </w:r>
      <w:r>
        <w:br/>
      </w:r>
      <w:r>
        <w:rPr>
          <w:rFonts w:ascii="Times New Roman"/>
          <w:b/>
          <w:i w:val="false"/>
          <w:color w:val="000000"/>
        </w:rPr>
        <w:t>
ЖАРЛЫҚ Рамалла қаласында (Палестина Мемлекеті)</w:t>
      </w:r>
      <w:r>
        <w:br/>
      </w:r>
      <w:r>
        <w:rPr>
          <w:rFonts w:ascii="Times New Roman"/>
          <w:b/>
          <w:i w:val="false"/>
          <w:color w:val="000000"/>
        </w:rPr>
        <w:t>
Қазақстан Республикасының Бас консулдығын ашу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Рамалла қаласында (Палестина Мемлекеті) Қазақстан Республикасының Бас консулдығы ашылсын.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 осы Жарлықтан туындайтын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