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3c26" w14:textId="e773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Дамаск қаласында (Сирия Араб Республикасы) Қазақстан Республикасының консулдығын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11 қаңтардағы № 27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Дамаск қаласында (Сирия Араб Республикасы) Қазақстан Республикасының консулдығы ашылсын.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