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d8188" w14:textId="86d81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Жаңаөзен қаласын әлеуметтік-экономикалық дамытудың 2012 - 2020 жылдарға арналған кешенді жоспарын бекіту туралы" Қазақстан Республикасы Үкіметінің 2011 жылғы 11 қарашадағы № 1321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10 қаңтардағы № 14 Қаулысы. Күші жойылды - Қазақстан Республикасы Үкіметінің 2021 жылғы 4 қарашадағы № 784 қаулысымен</w:t>
      </w:r>
    </w:p>
    <w:p>
      <w:pPr>
        <w:spacing w:after="0"/>
        <w:ind w:left="0"/>
        <w:jc w:val="both"/>
      </w:pPr>
      <w:r>
        <w:rPr>
          <w:rFonts w:ascii="Times New Roman"/>
          <w:b w:val="false"/>
          <w:i w:val="false"/>
          <w:color w:val="ff0000"/>
          <w:sz w:val="28"/>
        </w:rPr>
        <w:t xml:space="preserve">
      Ескерту. Күші жойылды - ҚР Үкіметінің 04.11.2021 </w:t>
      </w:r>
      <w:r>
        <w:rPr>
          <w:rFonts w:ascii="Times New Roman"/>
          <w:b w:val="false"/>
          <w:i w:val="false"/>
          <w:color w:val="ff0000"/>
          <w:sz w:val="28"/>
        </w:rPr>
        <w:t>№ 784</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"Маңғыстау облысының Жаңаөзен қаласын әлеуметтік-  экономикалық дамытудың 2012 - 2020 жылдарға арналған кешенді жоспарын бекіту туралы" Қазақстан Республикасы Үкіметінің 2011 жылғы 11 қарашадағы № 1321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Маңғыстау облысының Жаңаөзен қаласын әлеуметтік-экономикалық дамытудың 2012 - 2020 жылдарға арналған кешенді жоспары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2012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2012 жылғы 10 қаңтардағы</w:t>
            </w:r>
            <w:r>
              <w:br/>
            </w:r>
            <w:r>
              <w:rPr>
                <w:rFonts w:ascii="Times New Roman"/>
                <w:b w:val="false"/>
                <w:i w:val="false"/>
                <w:color w:val="000000"/>
                <w:sz w:val="20"/>
              </w:rPr>
              <w:t>№ 14 қаулысымен бекітілген</w:t>
            </w:r>
          </w:p>
        </w:tc>
      </w:tr>
    </w:tbl>
    <w:bookmarkStart w:name="z6" w:id="4"/>
    <w:p>
      <w:pPr>
        <w:spacing w:after="0"/>
        <w:ind w:left="0"/>
        <w:jc w:val="left"/>
      </w:pPr>
      <w:r>
        <w:rPr>
          <w:rFonts w:ascii="Times New Roman"/>
          <w:b/>
          <w:i w:val="false"/>
          <w:color w:val="000000"/>
        </w:rPr>
        <w:t xml:space="preserve"> Маңғыстау облысының Жаңаөзен қаласын әлеуметтiк-экономикалық</w:t>
      </w:r>
      <w:r>
        <w:br/>
      </w:r>
      <w:r>
        <w:rPr>
          <w:rFonts w:ascii="Times New Roman"/>
          <w:b/>
          <w:i w:val="false"/>
          <w:color w:val="000000"/>
        </w:rPr>
        <w:t>дамытудың 2012 – 2020 жылдарға арналған кешендi жоспары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3835"/>
        <w:gridCol w:w="501"/>
        <w:gridCol w:w="1330"/>
        <w:gridCol w:w="1305"/>
        <w:gridCol w:w="3978"/>
        <w:gridCol w:w="888"/>
      </w:tblGrid>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Iс-шаралар</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Аяқталу нысаны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Орындауға (iске асыруға) жауапты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(iске асыру) мерзiмi</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Ұсынылатын шығыстар (мың теңге)</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Қаржыландыру көздерi</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Жаңаөзен қаласы халқының шамадан тыс қоныстану проблемасын шешу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тұрғындары санының тұрақтылығын 2011 жылғы деңгейде сақталуын қамтамасыз ету жөнiндегi шаралар кешенiн қабылдау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ЭДСМ-ға ақпарат</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IIМ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2012 - 2020 жылдар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етiлмейдi</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Кейiннен тұрғындар санын оңтайландыруды ескере отырып, Жаңаөзен қаласының Бас жоспарын әзiрлеу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Үкiмет қаулысы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ҚТҮКШІА, Маңғыстау облысының әкiмдiгi</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IV тоқсан</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өтiнiмге сәйкес</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Жаңаөзен қаласының жұмыспен қамтудың оңтайлы құрылымын қамтамасыз 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Мұнай-газ саласы кәсiпорындарының тұрақты жұмысын қамтамасыз ету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Жаңаөзен қаласындағы "Өзенмұнайгаз" ӨФ "ҚазМұнайГаз" БӨ" АҚ дербес заңды тұлға ретінде жер қойнауын пайдалану құқығымен қайта құру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 "ҚазМұнайГаз" БӨ" АҚ (келiсiм бойынша)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ІІ тоқсан</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етiлмейдi</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сақтау мақсатында "Өзенмұнайгаз" ӨФ-ның кен орындарында мұнай өндiру деңгейiн жылына 5,8 млн. тоннадан кемiтпей ұстап тұруды қамтамасыз ету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ЭДСМ-ға ақпарат</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БӨ" АҚ (келiсiм бойынша)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2012 - 2020 жылдар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етiлмейдi</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және одан кейiнгi мұнай өндіруді ұлғайту мақсаттарында "ҚазМұнайГаз" БӨ-нiң Өзен кен орнының операторына жаңа аумақтар бөлу және беру мәселелерiн пысықтау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пайдалануға арналған келiсiмшарт-тар</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 ИЖТМ, "ҚазМұнайГаз" ҰК" АҚ, "ҚазМұнайГаз" БӨ" АҚ, "Қазгеология" ҰГБК АҚ (келiсiм бойынша)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етiлмейдi</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және Қарамандыбас кен орындары бойынша келiсiмшарттарды ұзарту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пайдалану келiсiм- шартына қосымша келiсiм</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 "ҚазМұнайГаз" БӨ" АҚ (келiсiм бойынша)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етiлмейдi</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мұнай кәсiпшiлiгi жабдықтарына маманданған жөндеу-механикалық өндiрiсін құру және ұйымдастыру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 (келiсiм бойынша)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2012 - 2013 жылдар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ТЭН-ге сәйкес</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АҚ-ның қаражаты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қаласындағы "КРІ" АҚ базасында шағын МӨЗ салу мәселесін пысықтау ("КРІ" АҚ дайындаған АПМЗ өндірістік қызметінің стратегиялық дамуы мен әртараптандыруы және инвестициялардың негізделуінің ТЭН-інің нәтижелерін алынғаннан кейін)</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ЭДСМ-ға ақпарат</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"ҚазМұнайГаз" ҰК" АҚ (келiсiм бойынша), Маңғыстау облысының әкімдігі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І тоқсаны</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етiлмейдi</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қаласындағы өндіруші кәсіпорындардың өнімдерін, жұмыстарын және қызметтерін сатып алудың қарастырылған басымдық құқықтарының Жаңаөзен қаласындағы "Өзенмұнайгаз" ӨФ қажеттіліктеріне арналған материалдық-техникалық ресурстарын сатып алу жөніндегі тауарлар, жұмыстар мен қызметтерді сатып алу ережелеріне өзгерістер енгізу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шешімі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 –Қазына" ҰӘҚ" АҚ, "ҚазМұнайГаз" ҰК" АҚ (келiсiм бойынша)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жылғы ІІ -тоқсан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етiлмейдi</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Қалада кәсіпкерлік белсенділікті арттыру және бизнес климатты жақсарту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кәсіпкерлік белсенділікті және бизнес климатын жақсарту бойынша Бизнестiң жол картасы – 2020, Еңбек өнiмдiлiгi – 2020 және басқа ұқсас бағдарламаларды iске асыру аясында шаралар кешенiн қабылдау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Үкiметке ақпарат</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ИЖТМ, ЭДСМ, "Даму" КДҚ" АҚ (келiсiм бойынша)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2012 - 2020 жылдар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кәсіпкерлігін дамытудың 2012-2014 жылдарға арналған арнайы жоспарын дайындау және қабылдау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қаулысы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 "Даму" КДҚ" АҚ</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қаңтар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бағдарламасы аясында өз iсiн дамытуға және кеңейтуге микрокредиттер беру арқылы Жаңаөзен қаласының өздiгiнен жұмыспен қамтылған, жұмыссыз және табысы аз тұрғындарына микрокредиттер беру </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ЭДСМ-ға ақпарат</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2012 - 2020 жылдар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660 000 Оның ішінде: 2012 ж. - 120 000* 2013 ж. - 120 000* 2014 ж. – 120 000*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жылдан 2020 жылға дейін жыл сайын 50 000** -нан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өңiрдiң мұнайгаз саласы кәсiпорындарының қызметкерлерi үшiн жергілікті өнім шығаратын - Жаңаөзен қаласындағы тігін фабрикасы мен Ақтау қаласындағы аяқ киім фабрикасы арқылы арнаулы киiмдер мен аяқ киімдермен қамтамасыз ету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киiм тiгуге келiсiм-шарт жасасу</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БӨ" АҚ, өңiрдiң мұнайгаз компаниялары (келiсiм бойынша)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жыл сайын</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етiлмейдi</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 Түрікменстанның мемлекеттiк шекарасы" темiржол желiсiнiң бойында (мал шаруашылығы, көкөнiс-бақша дақылдарын өсiру салаларына артықшылық бере отырып) өмiр сүрудi қамтамасыз ету мақсатында дамып келе жатқан елдi мекендердегі өздігімен жұмыспен қамтылған халыққа жағдай туғызу жөнiндегi мәселенi пысықтау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ЭДСМ-ға ақпарат</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2014 жылдар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етiлмейдi</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3.Халықты жұмыспен қамту, экономикалық белсенділігін арттыру, экономикалық өсу нүктелерінде жаңа өндіріс орындарын және жұмыс орындарын құруға жәрдем беру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Жаңаөзен қаласында халықты жұмыспен қамтуға жәрдемдесудің белсенді шаралары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еңбекке қабілетті тұрғындарының сапалық, сандық, жас шамасы құрылымының мониторингі</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ЭДСМ-ға ақпарат</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Еңбекмині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наурыз</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етiлмейдi</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нарығындағы сұраныс және ұсынысты анықтау:</w:t>
            </w:r>
          </w:p>
          <w:p>
            <w:pPr>
              <w:spacing w:after="20"/>
              <w:ind w:left="20"/>
              <w:jc w:val="both"/>
            </w:pPr>
            <w:r>
              <w:rPr>
                <w:rFonts w:ascii="Times New Roman"/>
                <w:b w:val="false"/>
                <w:i w:val="false"/>
                <w:color w:val="000000"/>
                <w:sz w:val="20"/>
              </w:rPr>
              <w:t>
- Маңғыстау облысы бойынша</w:t>
            </w:r>
          </w:p>
          <w:p>
            <w:pPr>
              <w:spacing w:after="20"/>
              <w:ind w:left="20"/>
              <w:jc w:val="both"/>
            </w:pPr>
            <w:r>
              <w:rPr>
                <w:rFonts w:ascii="Times New Roman"/>
                <w:b w:val="false"/>
                <w:i w:val="false"/>
                <w:color w:val="000000"/>
                <w:sz w:val="20"/>
              </w:rPr>
              <w:t>
- Жаңаөзен қаласы бойынша</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наурыз</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етiлмейдi</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үдемелі индустриялық-инновациялық даму бағдарламасы аясында іске асырылатын жобалар;</w:t>
            </w:r>
          </w:p>
          <w:p>
            <w:pPr>
              <w:spacing w:after="20"/>
              <w:ind w:left="20"/>
              <w:jc w:val="both"/>
            </w:pPr>
            <w:r>
              <w:rPr>
                <w:rFonts w:ascii="Times New Roman"/>
                <w:b w:val="false"/>
                <w:i w:val="false"/>
                <w:color w:val="000000"/>
                <w:sz w:val="20"/>
              </w:rPr>
              <w:t>
- ұлттық компаниялар іске асыратын жобалар;</w:t>
            </w:r>
          </w:p>
          <w:p>
            <w:pPr>
              <w:spacing w:after="20"/>
              <w:ind w:left="20"/>
              <w:jc w:val="both"/>
            </w:pPr>
            <w:r>
              <w:rPr>
                <w:rFonts w:ascii="Times New Roman"/>
                <w:b w:val="false"/>
                <w:i w:val="false"/>
                <w:color w:val="000000"/>
                <w:sz w:val="20"/>
              </w:rPr>
              <w:t xml:space="preserve">
- өңірлік инвестициялық жобалар бойынша құрылыс және пайдалану кезінде мамандықтарға (кәсіптерге) деген қажеттілікті анықтау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ЭДСМ-ға ақпарат</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ИЖТМ, МГМ,АШМ, ұлттық компаниялар (келісім бойынша)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наурыз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етiлмейдi</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үдемелі индустриялық-инновациялық даму бағдарламасы және өңірлік инвестициялық жобалар аясында, іске асырылатын жобалар үшін 2020 жылға арналған халықты жұмыспен қамту, мемлекеттік тапсырыс беру, аумақтарды дамыту бағдарламары бойынша Жаңаөзен қаласының еңбекке қабілетті тұрғындарының кәсіптік даярлау, қайта даярлау, біліктілігін арттыруын ұйымдастыру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ЭДСМ-ға ақпарат</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Еңбекмині, БҒМ, ұлттық компаниялар (келісім бойынша)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2012-2020 жылдар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мен мемлекеттік тапсырысты іске асыруға бөлінген қаражат шегінде</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жергілікті бюджет, жұмыс берушілердің қаражаты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өндіріс кәсіпорындарының оқыту орталықтар, Атырау қаласындағы өңіраралық мамандар даярлау орталығы, жеке меншік, тренингтік-оқыту орталықтар базасында ұлттық компаниялардың іске асыратын жобалары үшін Жаңаөзен қаласының еңбекке қабілетті тұрғындарының кәсіптік даярлау, қайта даярлау, біліктілігін арттыруын ұйымдастыру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ЭДСМ-ға ақпарат</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ұлттық компаниялар (келісім бойынша)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2012-2020 жылдар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қаражаты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бағдарламасы аясында, даярланған мамандарға жалға берілетін үйлер берумен және көшіп келуіне байланысты өтемақы төлеумен Жаңаөзен қаласының тұрғындары үшін тұрақты жұмысқа орналастырылуын, соның ішінде: вахталық әдіспен жұмыс жасауды және тұрақты жұмыс орындарын квоталауды ұйымдастыру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ЭДСМ-ға ақпарат</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Еңбекмині, ұлттық компаниялар (келісім бойынша)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2012-2020 жылдар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компаниялардың іске асыратын жобаларына даярланған мамандарды тұрақты жұмысқа орналастырылуын, соның ішінде: вахталық әдіспен жұмыс жасауды ұйымдастыру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ЭДСМ-ға ақпарат</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ұлттық компаниялар (келісім бойынша)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2012-2020 жылдар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 жұмыспен қамтудың өңірлік Жол картасын әзірлеу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ЭДСМ-ға ақпарат</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әкiмдiгi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жыл сайын 1000-нан кем емес әлеуметтік жұмыс орнын құру арқылы әйелдер мен жастарды жұмыспен қамтуға жәрдемдесу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ЭДСМ-ға ақпарат</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әкiмдiгi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2012-2020 жылдар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және орта арнайы оқу орындарының түлектеріне жыл сайын кәсіпорындар мен ұйымдарда 160 адамнан кем емес жастар практикасын өткізуді ұйымдастыру (Жаңаөзен қаласының тұрғындар арасынан)</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ЭДСМ-ға ақпарат</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әкiмдiгi, жұмыс беруші компаниялар (келісім бойынша)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2012-2020 жылдар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 Жыл сайын 25 000**-нан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тренинг орталығы - халықаралық стандарттарға сәйкес оқу бағдарламалары бойынша кәсіптік оқу оқыту орталығында жыл сайын Жаңаөзен қаласы жастарының ішінен 50 адамнан кем емес оқыту үшін қаражат бөлу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ЭДСМ-ға ақпарат</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2012-2020 жылдар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қаласындағы өңіраралық мамандар даярлау орталығына Жаңаөзен қаласы тұрғындарының ішінен жастарды оқыту үшін квотаны бөлу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арналған квота</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960 орындық мұнай және газ колледжі ғимаратын салу</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Маңғыстау облысының әкiмдiгi</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3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1 560 000 </w:t>
            </w:r>
          </w:p>
          <w:p>
            <w:pPr>
              <w:spacing w:after="20"/>
              <w:ind w:left="20"/>
              <w:jc w:val="both"/>
            </w:pPr>
            <w:r>
              <w:rPr>
                <w:rFonts w:ascii="Times New Roman"/>
                <w:b w:val="false"/>
                <w:i w:val="false"/>
                <w:color w:val="000000"/>
                <w:sz w:val="20"/>
              </w:rPr>
              <w:t>
Оның iшiнде:</w:t>
            </w:r>
          </w:p>
          <w:p>
            <w:pPr>
              <w:spacing w:after="20"/>
              <w:ind w:left="20"/>
              <w:jc w:val="both"/>
            </w:pPr>
            <w:r>
              <w:rPr>
                <w:rFonts w:ascii="Times New Roman"/>
                <w:b w:val="false"/>
                <w:i w:val="false"/>
                <w:color w:val="000000"/>
                <w:sz w:val="20"/>
              </w:rPr>
              <w:t>
2014 ж. – 1 404 000*</w:t>
            </w:r>
          </w:p>
          <w:p>
            <w:pPr>
              <w:spacing w:after="20"/>
              <w:ind w:left="20"/>
              <w:jc w:val="both"/>
            </w:pPr>
            <w:r>
              <w:rPr>
                <w:rFonts w:ascii="Times New Roman"/>
                <w:b w:val="false"/>
                <w:i w:val="false"/>
                <w:color w:val="000000"/>
                <w:sz w:val="20"/>
              </w:rPr>
              <w:t>
2014 ж. – 156 000**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қаласындағы "Ө. Тұрмағанбетұлы атындағы мұнай және газ колледжi" МКК-ң материалдық-техникалық базасын қайта жарақтандыру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ЭДСМ-ға ақпарат</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p>
            <w:pPr>
              <w:spacing w:after="20"/>
              <w:ind w:left="20"/>
              <w:jc w:val="both"/>
            </w:pPr>
            <w:r>
              <w:rPr>
                <w:rFonts w:ascii="Times New Roman"/>
                <w:b w:val="false"/>
                <w:i w:val="false"/>
                <w:color w:val="000000"/>
                <w:sz w:val="20"/>
              </w:rPr>
              <w:t>
Маңғыстау облысының әкiмдiгi</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2012 - 2013 жылдар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p>
            <w:pPr>
              <w:spacing w:after="20"/>
              <w:ind w:left="20"/>
              <w:jc w:val="both"/>
            </w:pPr>
            <w:r>
              <w:rPr>
                <w:rFonts w:ascii="Times New Roman"/>
                <w:b w:val="false"/>
                <w:i w:val="false"/>
                <w:color w:val="000000"/>
                <w:sz w:val="20"/>
              </w:rPr>
              <w:t>
Оның iшiнде:</w:t>
            </w:r>
          </w:p>
          <w:p>
            <w:pPr>
              <w:spacing w:after="20"/>
              <w:ind w:left="20"/>
              <w:jc w:val="both"/>
            </w:pPr>
            <w:r>
              <w:rPr>
                <w:rFonts w:ascii="Times New Roman"/>
                <w:b w:val="false"/>
                <w:i w:val="false"/>
                <w:color w:val="000000"/>
                <w:sz w:val="20"/>
              </w:rPr>
              <w:t>
2012 ж. - 25 000*</w:t>
            </w:r>
          </w:p>
          <w:p>
            <w:pPr>
              <w:spacing w:after="20"/>
              <w:ind w:left="20"/>
              <w:jc w:val="both"/>
            </w:pPr>
            <w:r>
              <w:rPr>
                <w:rFonts w:ascii="Times New Roman"/>
                <w:b w:val="false"/>
                <w:i w:val="false"/>
                <w:color w:val="000000"/>
                <w:sz w:val="20"/>
              </w:rPr>
              <w:t>
2013 ж. - 25 000*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Облыстың экономикалық өсу нүктелерінде жаңа өндіріс орындарын және жұмыс орындарын құру</w:t>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Жаңадан құрылатын жұмыс орындарының жалпы санынан Жаңаөзен қаласы тұрғындары үшін 10 %-дан кем емес квотаны белгілеу, оның iшiнде мына жобалар бойынша жаңа мамандықтар бойынша мамандарды даярлау және қайта даярлауды ұйымдастыру: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ЭДСМ-ға ақпарат</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жұмыс берушi компаниялар (келiсiм бойынша)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2012 - 2020 жылдар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жергiлiктi бюджет, жұмыс берушілердің қаражаты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ауылындағы шығарушы жағадағы құрылғыларымен мұнай құю терминалы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ЭДСМ-ға ақпарат</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 (келiсiм бойынша)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Iске асыру мерзiмi Қашаған кен орнының II кезеңi аясында мұнай өндiрудiң басталуына және КТҚС-ның оңтүстiк секторында мұнай өндiрудiң басталуына байланысты</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 маңындағы кеме жөндеу/кеме жасау зауыты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ЭДСМ-ға ақпарат</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 (келiсiм бойынша)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2013 - 2015 жылдар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ауылындағы "ЕРСАЙ Каспиан Контрактор" ЖШС-iнiң өндiрiстiк қуатын кеңейту мәселесін пысықтау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ЭДСМ-ға ақпарат</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"ЕРСАЙ Каспиан Контрактор" ЖШС-i (келiсiм бойынша)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Iске асыру мерзiмi КТҚС-ның оңтүстiк секторында мұнай өндiрудiң басталуына байланысты</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ауылындағы теңiз мұнай операцияларын қолдау базасы, оның iшiнде су түбiн тереңдететiн флотқа қызмет көрсететiн базаны құру, флотқа техникалық қызмет көрсету аймағын, кемелер тұратын аймақты құру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ЭДСМ-ға ақпарат</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 (келiсiм бойынша)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Iске асыру мерзiмi Қашаған кен орнының II кезеңi аясында мұнай өндiрудiң басталуы-мен байланысты</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ауылындағы қалдықтарды орналастыратын және көметiн полигон</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ЭДСМ-ға ақпарат</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 (келiсiм бойынша)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Iске асыру мерзiмi КТҚС-ның оңтүстiк секторында мұнай өндiрудiң басталуына және КТҚС-ның оңтүстiк секторында мұнай өндiрудiң</w:t>
            </w:r>
          </w:p>
          <w:p>
            <w:pPr>
              <w:spacing w:after="20"/>
              <w:ind w:left="20"/>
              <w:jc w:val="both"/>
            </w:pPr>
            <w:r>
              <w:rPr>
                <w:rFonts w:ascii="Times New Roman"/>
                <w:b w:val="false"/>
                <w:i w:val="false"/>
                <w:color w:val="000000"/>
                <w:sz w:val="20"/>
              </w:rPr>
              <w:t>
басталуына байланысты</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Ақтау қаласындағы "Ақтау теңiз порты" арнайы экономикалық аймағының аумағындағы металконструкция зауытын салу мәселесін пысықтау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ЭДСМ-ға ақпарат</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"Дос</w:t>
            </w:r>
          </w:p>
          <w:p>
            <w:pPr>
              <w:spacing w:after="20"/>
              <w:ind w:left="20"/>
              <w:jc w:val="both"/>
            </w:pPr>
            <w:r>
              <w:rPr>
                <w:rFonts w:ascii="Times New Roman"/>
                <w:b w:val="false"/>
                <w:i w:val="false"/>
                <w:color w:val="000000"/>
                <w:sz w:val="20"/>
              </w:rPr>
              <w:t>
Марин" ЖШС-і (келiсiм бойынша)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Iске асыру мерзiмi КТҚС-ның оңтүстiк секторында мұнай өндiрудiң басталуына байланысты</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етiлмейдi</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ауданындағы "Сарытас" шығанағындағы теңiз операцияларын қолдайтын жағадағы база</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ЭДСМ-ға ақпарат</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етiлмейдi</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қаласындағы "Caspi Bitum" БК" ЖШС-і Ақтау пластиқалық масса зауытында жол битумдарын өндіру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ЭДСМ-ға ақпарат</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 (келiсiм бойынша)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"Медикал Фарм "Ча-Кур" ЖШС-і сұйық дәрілер түрі мен медициналық мәні бар бұйымдар шығаратын фармацевтикалық кешен</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ЭДСМ-ға ақпарат</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етiлмейдi</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"Ақтау құйма зауыты" ЖШС-і электрлік болат қорыту кешенін салу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ЭДСМ-ға ақпарат</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2012-2013 жылдар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етiлмейдi</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Тауарлық-бекіре фермаларын салу және пайдалануға беру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ЭДСМ-ға ақпарат</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"Осетр – Аралды" сервистік ауылшаруашылық серіктестігі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Кендiрлi курортты аймағын құру және дамыту бойынша инвестициялық жоба шеңберiнде құрылатын жұмыс орындарының жалпы санынан Жаңаөзен қаласы тұрғындары үшін 50 %-дан кем емес квотаны белгілеу, оның iшiнде жаңа мамандықтар бойынша мамандарды даярлау және қайта даярлауды ұйымдастыру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ЭДСМ-ға ақпарат</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жұмыс берушi компаниялар (келiсiм бойынша)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2012 - 2020 жылдар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жергiлiктi бюджет, жұмыс берушілердің қаражаты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"Кендiрлi" курортты демалыс аймағын құру және дамыту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Үкiметке ақпарат</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ТСМ, ИЖТМ, "Каспий" ӘКК" АҚ (келiсiм бойынша)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2012 - 2020 жылдар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ТЭН-ге сәйкес</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"Кендiрлi" курортты демалыс аймағының және халықаралық "Кендiрлi" әуежайының сыртқы инженерлiк инфрақұрылымының 9 объектiсiнiң құрылысы, оның iшiнде:</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ҚТҮКШІА, ККМ, ИЖТМ, МГМ, "Каспий" ӘКК" АҚ (келiсiм бойынша)</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2013 - 2015 жылдар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9 294 724</w:t>
            </w:r>
          </w:p>
          <w:p>
            <w:pPr>
              <w:spacing w:after="20"/>
              <w:ind w:left="20"/>
              <w:jc w:val="both"/>
            </w:pPr>
            <w:r>
              <w:rPr>
                <w:rFonts w:ascii="Times New Roman"/>
                <w:b w:val="false"/>
                <w:i w:val="false"/>
                <w:color w:val="000000"/>
                <w:sz w:val="20"/>
              </w:rPr>
              <w:t>
Оның iшiнде:</w:t>
            </w:r>
          </w:p>
          <w:p>
            <w:pPr>
              <w:spacing w:after="20"/>
              <w:ind w:left="20"/>
              <w:jc w:val="both"/>
            </w:pPr>
            <w:r>
              <w:rPr>
                <w:rFonts w:ascii="Times New Roman"/>
                <w:b w:val="false"/>
                <w:i w:val="false"/>
                <w:color w:val="000000"/>
                <w:sz w:val="20"/>
              </w:rPr>
              <w:t>
2013 ж. - 4 075 970*</w:t>
            </w:r>
          </w:p>
          <w:p>
            <w:pPr>
              <w:spacing w:after="20"/>
              <w:ind w:left="20"/>
              <w:jc w:val="both"/>
            </w:pPr>
            <w:r>
              <w:rPr>
                <w:rFonts w:ascii="Times New Roman"/>
                <w:b w:val="false"/>
                <w:i w:val="false"/>
                <w:color w:val="000000"/>
                <w:sz w:val="20"/>
              </w:rPr>
              <w:t>
2014 ж. - 3 328 673*</w:t>
            </w:r>
          </w:p>
          <w:p>
            <w:pPr>
              <w:spacing w:after="20"/>
              <w:ind w:left="20"/>
              <w:jc w:val="both"/>
            </w:pPr>
            <w:r>
              <w:rPr>
                <w:rFonts w:ascii="Times New Roman"/>
                <w:b w:val="false"/>
                <w:i w:val="false"/>
                <w:color w:val="000000"/>
                <w:sz w:val="20"/>
              </w:rPr>
              <w:t>
2015 ж. – 960 609*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 - 446 219**</w:t>
            </w:r>
          </w:p>
          <w:p>
            <w:pPr>
              <w:spacing w:after="20"/>
              <w:ind w:left="20"/>
              <w:jc w:val="both"/>
            </w:pPr>
            <w:r>
              <w:rPr>
                <w:rFonts w:ascii="Times New Roman"/>
                <w:b w:val="false"/>
                <w:i w:val="false"/>
                <w:color w:val="000000"/>
                <w:sz w:val="20"/>
              </w:rPr>
              <w:t>
2014 ж. - 374 297**</w:t>
            </w:r>
          </w:p>
          <w:p>
            <w:pPr>
              <w:spacing w:after="20"/>
              <w:ind w:left="20"/>
              <w:jc w:val="both"/>
            </w:pPr>
            <w:r>
              <w:rPr>
                <w:rFonts w:ascii="Times New Roman"/>
                <w:b w:val="false"/>
                <w:i w:val="false"/>
                <w:color w:val="000000"/>
                <w:sz w:val="20"/>
              </w:rPr>
              <w:t>
2015 ж. - 108 956**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"Кендiрлi" курортты демалыс аймағының 26 000 текше метрлiк кәрiздiк-тазарту құрылысын салу</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ҚТҮКШІА</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2013 - 2015 жылдар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3 289 565</w:t>
            </w:r>
          </w:p>
          <w:p>
            <w:pPr>
              <w:spacing w:after="20"/>
              <w:ind w:left="20"/>
              <w:jc w:val="both"/>
            </w:pPr>
            <w:r>
              <w:rPr>
                <w:rFonts w:ascii="Times New Roman"/>
                <w:b w:val="false"/>
                <w:i w:val="false"/>
                <w:color w:val="000000"/>
                <w:sz w:val="20"/>
              </w:rPr>
              <w:t>
Оның iшiнде:</w:t>
            </w:r>
          </w:p>
          <w:p>
            <w:pPr>
              <w:spacing w:after="20"/>
              <w:ind w:left="20"/>
              <w:jc w:val="both"/>
            </w:pPr>
            <w:r>
              <w:rPr>
                <w:rFonts w:ascii="Times New Roman"/>
                <w:b w:val="false"/>
                <w:i w:val="false"/>
                <w:color w:val="000000"/>
                <w:sz w:val="20"/>
              </w:rPr>
              <w:t>
2013 ж. - 1 000 000*</w:t>
            </w:r>
          </w:p>
          <w:p>
            <w:pPr>
              <w:spacing w:after="20"/>
              <w:ind w:left="20"/>
              <w:jc w:val="both"/>
            </w:pPr>
            <w:r>
              <w:rPr>
                <w:rFonts w:ascii="Times New Roman"/>
                <w:b w:val="false"/>
                <w:i w:val="false"/>
                <w:color w:val="000000"/>
                <w:sz w:val="20"/>
              </w:rPr>
              <w:t>
2014 ж - 1 000 000*</w:t>
            </w:r>
          </w:p>
          <w:p>
            <w:pPr>
              <w:spacing w:after="20"/>
              <w:ind w:left="20"/>
              <w:jc w:val="both"/>
            </w:pPr>
            <w:r>
              <w:rPr>
                <w:rFonts w:ascii="Times New Roman"/>
                <w:b w:val="false"/>
                <w:i w:val="false"/>
                <w:color w:val="000000"/>
                <w:sz w:val="20"/>
              </w:rPr>
              <w:t>
2015 ж. - 960 609*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 - 110 000**</w:t>
            </w:r>
          </w:p>
          <w:p>
            <w:pPr>
              <w:spacing w:after="20"/>
              <w:ind w:left="20"/>
              <w:jc w:val="both"/>
            </w:pPr>
            <w:r>
              <w:rPr>
                <w:rFonts w:ascii="Times New Roman"/>
                <w:b w:val="false"/>
                <w:i w:val="false"/>
                <w:color w:val="000000"/>
                <w:sz w:val="20"/>
              </w:rPr>
              <w:t>
2014 ж - 110 000**</w:t>
            </w:r>
          </w:p>
          <w:p>
            <w:pPr>
              <w:spacing w:after="20"/>
              <w:ind w:left="20"/>
              <w:jc w:val="both"/>
            </w:pPr>
            <w:r>
              <w:rPr>
                <w:rFonts w:ascii="Times New Roman"/>
                <w:b w:val="false"/>
                <w:i w:val="false"/>
                <w:color w:val="000000"/>
                <w:sz w:val="20"/>
              </w:rPr>
              <w:t>
2015 ж. - 108 956**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"Кендiрлi" әуежайының кәрiздiк-тазарту құрылысын салу</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ҚТҮКШІА</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2013 - 2014 жылдар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1 005 762</w:t>
            </w:r>
          </w:p>
          <w:p>
            <w:pPr>
              <w:spacing w:after="20"/>
              <w:ind w:left="20"/>
              <w:jc w:val="both"/>
            </w:pPr>
            <w:r>
              <w:rPr>
                <w:rFonts w:ascii="Times New Roman"/>
                <w:b w:val="false"/>
                <w:i w:val="false"/>
                <w:color w:val="000000"/>
                <w:sz w:val="20"/>
              </w:rPr>
              <w:t>
Оның iшiнде:</w:t>
            </w:r>
          </w:p>
          <w:p>
            <w:pPr>
              <w:spacing w:after="20"/>
              <w:ind w:left="20"/>
              <w:jc w:val="both"/>
            </w:pPr>
            <w:r>
              <w:rPr>
                <w:rFonts w:ascii="Times New Roman"/>
                <w:b w:val="false"/>
                <w:i w:val="false"/>
                <w:color w:val="000000"/>
                <w:sz w:val="20"/>
              </w:rPr>
              <w:t>
2013 ж. - 450 000*</w:t>
            </w:r>
          </w:p>
          <w:p>
            <w:pPr>
              <w:spacing w:after="20"/>
              <w:ind w:left="20"/>
              <w:jc w:val="both"/>
            </w:pPr>
            <w:r>
              <w:rPr>
                <w:rFonts w:ascii="Times New Roman"/>
                <w:b w:val="false"/>
                <w:i w:val="false"/>
                <w:color w:val="000000"/>
                <w:sz w:val="20"/>
              </w:rPr>
              <w:t>
2014 ж. - 455 186*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 - 50 000**</w:t>
            </w:r>
          </w:p>
          <w:p>
            <w:pPr>
              <w:spacing w:after="20"/>
              <w:ind w:left="20"/>
              <w:jc w:val="both"/>
            </w:pPr>
            <w:r>
              <w:rPr>
                <w:rFonts w:ascii="Times New Roman"/>
                <w:b w:val="false"/>
                <w:i w:val="false"/>
                <w:color w:val="000000"/>
                <w:sz w:val="20"/>
              </w:rPr>
              <w:t>
2014 ж - 50 576**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"Кендiрлi" курортты демалыс аймағының "Окарем-Бейнеу" магистральдық газ құбырынан газ құбырын тарту және автоматтандырылған газ бөлу жүйесiн салу</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МГМ</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2013 - 2014 жылдар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883 559</w:t>
            </w:r>
          </w:p>
          <w:p>
            <w:pPr>
              <w:spacing w:after="20"/>
              <w:ind w:left="20"/>
              <w:jc w:val="both"/>
            </w:pPr>
            <w:r>
              <w:rPr>
                <w:rFonts w:ascii="Times New Roman"/>
                <w:b w:val="false"/>
                <w:i w:val="false"/>
                <w:color w:val="000000"/>
                <w:sz w:val="20"/>
              </w:rPr>
              <w:t>
Оның iшiнде:</w:t>
            </w:r>
          </w:p>
          <w:p>
            <w:pPr>
              <w:spacing w:after="20"/>
              <w:ind w:left="20"/>
              <w:jc w:val="both"/>
            </w:pPr>
            <w:r>
              <w:rPr>
                <w:rFonts w:ascii="Times New Roman"/>
                <w:b w:val="false"/>
                <w:i w:val="false"/>
                <w:color w:val="000000"/>
                <w:sz w:val="20"/>
              </w:rPr>
              <w:t>
2013 ж. - 397 602*</w:t>
            </w:r>
          </w:p>
          <w:p>
            <w:pPr>
              <w:spacing w:after="20"/>
              <w:ind w:left="20"/>
              <w:jc w:val="both"/>
            </w:pPr>
            <w:r>
              <w:rPr>
                <w:rFonts w:ascii="Times New Roman"/>
                <w:b w:val="false"/>
                <w:i w:val="false"/>
                <w:color w:val="000000"/>
                <w:sz w:val="20"/>
              </w:rPr>
              <w:t>
2014 ж. - 397 601*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 - 44 178**</w:t>
            </w:r>
          </w:p>
          <w:p>
            <w:pPr>
              <w:spacing w:after="20"/>
              <w:ind w:left="20"/>
              <w:jc w:val="both"/>
            </w:pPr>
            <w:r>
              <w:rPr>
                <w:rFonts w:ascii="Times New Roman"/>
                <w:b w:val="false"/>
                <w:i w:val="false"/>
                <w:color w:val="000000"/>
                <w:sz w:val="20"/>
              </w:rPr>
              <w:t>
2014 ж. - 44 178**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"Кендiрлi" әуежайын газдандыру</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МГМ</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343 452</w:t>
            </w:r>
          </w:p>
          <w:p>
            <w:pPr>
              <w:spacing w:after="20"/>
              <w:ind w:left="20"/>
              <w:jc w:val="both"/>
            </w:pPr>
            <w:r>
              <w:rPr>
                <w:rFonts w:ascii="Times New Roman"/>
                <w:b w:val="false"/>
                <w:i w:val="false"/>
                <w:color w:val="000000"/>
                <w:sz w:val="20"/>
              </w:rPr>
              <w:t>
Оның iшiнде:</w:t>
            </w:r>
          </w:p>
          <w:p>
            <w:pPr>
              <w:spacing w:after="20"/>
              <w:ind w:left="20"/>
              <w:jc w:val="both"/>
            </w:pPr>
            <w:r>
              <w:rPr>
                <w:rFonts w:ascii="Times New Roman"/>
                <w:b w:val="false"/>
                <w:i w:val="false"/>
                <w:color w:val="000000"/>
                <w:sz w:val="20"/>
              </w:rPr>
              <w:t>
2014 ж.- 309 107*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 - 34 345**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"Кендiрлi" әуежайын сумен қамтамасыз ету</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ҚТҮКШІА</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346 672</w:t>
            </w:r>
          </w:p>
          <w:p>
            <w:pPr>
              <w:spacing w:after="20"/>
              <w:ind w:left="20"/>
              <w:jc w:val="both"/>
            </w:pPr>
            <w:r>
              <w:rPr>
                <w:rFonts w:ascii="Times New Roman"/>
                <w:b w:val="false"/>
                <w:i w:val="false"/>
                <w:color w:val="000000"/>
                <w:sz w:val="20"/>
              </w:rPr>
              <w:t>
Оның iшiнде:</w:t>
            </w:r>
          </w:p>
          <w:p>
            <w:pPr>
              <w:spacing w:after="20"/>
              <w:ind w:left="20"/>
              <w:jc w:val="both"/>
            </w:pPr>
            <w:r>
              <w:rPr>
                <w:rFonts w:ascii="Times New Roman"/>
                <w:b w:val="false"/>
                <w:i w:val="false"/>
                <w:color w:val="000000"/>
                <w:sz w:val="20"/>
              </w:rPr>
              <w:t>
2013 ж. - 312 005*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 - 34 667**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"Кендiрлi" әуежайының ұзындығы 6,4 км автомобиль жолын салу</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ККМ</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686 307</w:t>
            </w:r>
          </w:p>
          <w:p>
            <w:pPr>
              <w:spacing w:after="20"/>
              <w:ind w:left="20"/>
              <w:jc w:val="both"/>
            </w:pPr>
            <w:r>
              <w:rPr>
                <w:rFonts w:ascii="Times New Roman"/>
                <w:b w:val="false"/>
                <w:i w:val="false"/>
                <w:color w:val="000000"/>
                <w:sz w:val="20"/>
              </w:rPr>
              <w:t>
Оның iшiнде:</w:t>
            </w:r>
          </w:p>
          <w:p>
            <w:pPr>
              <w:spacing w:after="20"/>
              <w:ind w:left="20"/>
              <w:jc w:val="both"/>
            </w:pPr>
            <w:r>
              <w:rPr>
                <w:rFonts w:ascii="Times New Roman"/>
                <w:b w:val="false"/>
                <w:i w:val="false"/>
                <w:color w:val="000000"/>
                <w:sz w:val="20"/>
              </w:rPr>
              <w:t>
2013 ж. – 617 676*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 – 68 631**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"Кендiрлi" курортты демалыс аймағының ұзындығы 2,2 км автомобиль жолын салу</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ККМ</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3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282 257</w:t>
            </w:r>
          </w:p>
          <w:p>
            <w:pPr>
              <w:spacing w:after="20"/>
              <w:ind w:left="20"/>
              <w:jc w:val="both"/>
            </w:pPr>
            <w:r>
              <w:rPr>
                <w:rFonts w:ascii="Times New Roman"/>
                <w:b w:val="false"/>
                <w:i w:val="false"/>
                <w:color w:val="000000"/>
                <w:sz w:val="20"/>
              </w:rPr>
              <w:t>
Оның iшiнде:</w:t>
            </w:r>
          </w:p>
          <w:p>
            <w:pPr>
              <w:spacing w:after="20"/>
              <w:ind w:left="20"/>
              <w:jc w:val="both"/>
            </w:pPr>
            <w:r>
              <w:rPr>
                <w:rFonts w:ascii="Times New Roman"/>
                <w:b w:val="false"/>
                <w:i w:val="false"/>
                <w:color w:val="000000"/>
                <w:sz w:val="20"/>
              </w:rPr>
              <w:t>
2013 ж. – 254 031*</w:t>
            </w:r>
          </w:p>
          <w:p>
            <w:pPr>
              <w:spacing w:after="20"/>
              <w:ind w:left="20"/>
              <w:jc w:val="both"/>
            </w:pPr>
            <w:r>
              <w:rPr>
                <w:rFonts w:ascii="Times New Roman"/>
                <w:b w:val="false"/>
                <w:i w:val="false"/>
                <w:color w:val="000000"/>
                <w:sz w:val="20"/>
              </w:rPr>
              <w:t>
2013 ж. – 28 226**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110-4Н схемасы бойынша қуаты 40 МВА, ОРУ – 110 кВ екi күш беретiн трансформаторлы 110/6 кВ жаңа қосалқы станцияның құрылысын, қазiргi бар жоғары вольттi кВ Л-Фетисово желiсiн сымдарын толық және тiреулерiн iшiнара ауыстыра отырып қайта жаңғырту және "Кендiрлi" курортты демалыс аймағының жаңа электр беру желiсiнiң құрылысын салу</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ИЖТМ</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2013 - 2014 жылдар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1 851 977</w:t>
            </w:r>
          </w:p>
          <w:p>
            <w:pPr>
              <w:spacing w:after="20"/>
              <w:ind w:left="20"/>
              <w:jc w:val="both"/>
            </w:pPr>
            <w:r>
              <w:rPr>
                <w:rFonts w:ascii="Times New Roman"/>
                <w:b w:val="false"/>
                <w:i w:val="false"/>
                <w:color w:val="000000"/>
                <w:sz w:val="20"/>
              </w:rPr>
              <w:t>
Оның iшiнде:</w:t>
            </w:r>
          </w:p>
          <w:p>
            <w:pPr>
              <w:spacing w:after="20"/>
              <w:ind w:left="20"/>
              <w:jc w:val="both"/>
            </w:pPr>
            <w:r>
              <w:rPr>
                <w:rFonts w:ascii="Times New Roman"/>
                <w:b w:val="false"/>
                <w:i w:val="false"/>
                <w:color w:val="000000"/>
                <w:sz w:val="20"/>
              </w:rPr>
              <w:t>
2013 ж.- 500 000*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ж.- 1 166 779*</w:t>
            </w:r>
          </w:p>
          <w:p>
            <w:pPr>
              <w:spacing w:after="20"/>
              <w:ind w:left="20"/>
              <w:jc w:val="both"/>
            </w:pPr>
            <w:r>
              <w:rPr>
                <w:rFonts w:ascii="Times New Roman"/>
                <w:b w:val="false"/>
                <w:i w:val="false"/>
                <w:color w:val="000000"/>
                <w:sz w:val="20"/>
              </w:rPr>
              <w:t>
2013 ж. - 50 000**</w:t>
            </w:r>
          </w:p>
          <w:p>
            <w:pPr>
              <w:spacing w:after="20"/>
              <w:ind w:left="20"/>
              <w:jc w:val="both"/>
            </w:pPr>
            <w:r>
              <w:rPr>
                <w:rFonts w:ascii="Times New Roman"/>
                <w:b w:val="false"/>
                <w:i w:val="false"/>
                <w:color w:val="000000"/>
                <w:sz w:val="20"/>
              </w:rPr>
              <w:t>
2014 ж. - 135 198**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"Кендiрлi" әуежайының 110/10 кВ қосалқы станциясының құрылысы</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ИЖТМ</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605 173</w:t>
            </w:r>
          </w:p>
          <w:p>
            <w:pPr>
              <w:spacing w:after="20"/>
              <w:ind w:left="20"/>
              <w:jc w:val="both"/>
            </w:pPr>
            <w:r>
              <w:rPr>
                <w:rFonts w:ascii="Times New Roman"/>
                <w:b w:val="false"/>
                <w:i w:val="false"/>
                <w:color w:val="000000"/>
                <w:sz w:val="20"/>
              </w:rPr>
              <w:t>
Оның iшiнде:</w:t>
            </w:r>
          </w:p>
          <w:p>
            <w:pPr>
              <w:spacing w:after="20"/>
              <w:ind w:left="20"/>
              <w:jc w:val="both"/>
            </w:pPr>
            <w:r>
              <w:rPr>
                <w:rFonts w:ascii="Times New Roman"/>
                <w:b w:val="false"/>
                <w:i w:val="false"/>
                <w:color w:val="000000"/>
                <w:sz w:val="20"/>
              </w:rPr>
              <w:t>
2013 ж. – 544 656*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 – 60 517**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 Түрікменстанның мемлекеттiк шекарасы" темiржол желiсiнiң инфрақұрылымын жасау аясында, оның iшiнде Болашақ, Бопай станцияларында, Бастау, Бестөрткөл, Ақбөбек, Тайғыр, Құрмаш разъездері елді мекендер аумағын дамытумен Жаңаөзен қаласының тұрғын халқы үшiн жұмыс орындарын құруды қамтамасыз ету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ЭДСМ-ға ақпарат</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ҰҚ" АҚ</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2012-2013 жылдар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етiлмейдi</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Жаңа елді мекендер мен даму әлеуеті жоғары елді мекендерді дамыту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инженерлiк және көлiк инфрақұрылымы объектiлерiн салу қажеттiлiгiн анықтау мақсатында жаңадан салынатын елдi мекендерінiң және жоғары әлеуетті дамуы бар елді мекендердің тұрғындар санын болжамдау және мониторингі</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ЭДСМ-ға ақпарат</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ҚТҮКШІА, ЭДСМ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етiлмейдi</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 Түркіменстанның мемлекеттiк шекарасы" темiржол желiсiнiң бойындағы Өзен, Болашақ, Бопай станцияларында әлеуметтік және мәдени -тұрмыстық маңыздағы объектілер құрылысын салу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ҰҚ" АҚ</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4 195 748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ҰҚ" АҚ қаражаты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Жаңаөзен қаласы мен басқа да елді мекендері тұрғын халықты қол жетiмдi тұрғын үймен қамтамасыз ету проблемасын кешендi шешу мәселесiн пысықтау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ЭДСМ-ға ақпарат</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ҚТҮКШІА, "ҚТҚЖБ" АҚ (келiсiм бойынша)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2020 жылдар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етiлмейдi</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мен жаңадан салынатын елдi мекендер мен жоғары әлеуеттік дамуы бар елді мекендер арасында көлiктiк инфрақұрылым құру мәселесін пысықтау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Үкiметке ұсыныс</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"ҚТЖ" ҰҚ" АҚ</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I тоқсан</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етiлмейдi</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 Түркіменстанның мемлекеттiк шекарасы" темiржол желiсi бойында автомобиль жолын салу мәселесiн пысықтау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Үкiметке ұсыныс</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Қаржымині, Маңғыстау облысының әкiмдiгi</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IІ тоқсан</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етiлмейдi</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Жаңаөзен қаласының әлеуметтiк және инженерлiк инфрақұрылымын қолдау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Денсаулық сақтау</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Теңге және Қызылсай ауылдарында дәрiгерлiк амбулаториялардың құрылысын аяқтау</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p>
            <w:pPr>
              <w:spacing w:after="20"/>
              <w:ind w:left="20"/>
              <w:jc w:val="both"/>
            </w:pPr>
            <w:r>
              <w:rPr>
                <w:rFonts w:ascii="Times New Roman"/>
                <w:b w:val="false"/>
                <w:i w:val="false"/>
                <w:color w:val="000000"/>
                <w:sz w:val="20"/>
              </w:rPr>
              <w:t>
Маңғыстау облысының әкiмдiгi</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152 037</w:t>
            </w:r>
          </w:p>
          <w:p>
            <w:pPr>
              <w:spacing w:after="20"/>
              <w:ind w:left="20"/>
              <w:jc w:val="both"/>
            </w:pPr>
            <w:r>
              <w:rPr>
                <w:rFonts w:ascii="Times New Roman"/>
                <w:b w:val="false"/>
                <w:i w:val="false"/>
                <w:color w:val="000000"/>
                <w:sz w:val="20"/>
              </w:rPr>
              <w:t>
Оның iшiнде:</w:t>
            </w:r>
          </w:p>
          <w:p>
            <w:pPr>
              <w:spacing w:after="20"/>
              <w:ind w:left="20"/>
              <w:jc w:val="both"/>
            </w:pPr>
            <w:r>
              <w:rPr>
                <w:rFonts w:ascii="Times New Roman"/>
                <w:b w:val="false"/>
                <w:i w:val="false"/>
                <w:color w:val="000000"/>
                <w:sz w:val="20"/>
              </w:rPr>
              <w:t>
2012 ж. – 126 833*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 25 204**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"Рахат" шағын ауданында емхана салу</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p>
            <w:pPr>
              <w:spacing w:after="20"/>
              <w:ind w:left="20"/>
              <w:jc w:val="both"/>
            </w:pPr>
            <w:r>
              <w:rPr>
                <w:rFonts w:ascii="Times New Roman"/>
                <w:b w:val="false"/>
                <w:i w:val="false"/>
                <w:color w:val="000000"/>
                <w:sz w:val="20"/>
              </w:rPr>
              <w:t>
Маңғыстау облысының әкiмдiгi</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611 431</w:t>
            </w:r>
          </w:p>
          <w:p>
            <w:pPr>
              <w:spacing w:after="20"/>
              <w:ind w:left="20"/>
              <w:jc w:val="both"/>
            </w:pPr>
            <w:r>
              <w:rPr>
                <w:rFonts w:ascii="Times New Roman"/>
                <w:b w:val="false"/>
                <w:i w:val="false"/>
                <w:color w:val="000000"/>
                <w:sz w:val="20"/>
              </w:rPr>
              <w:t>
Оның iшiнде:</w:t>
            </w:r>
          </w:p>
          <w:p>
            <w:pPr>
              <w:spacing w:after="20"/>
              <w:ind w:left="20"/>
              <w:jc w:val="both"/>
            </w:pPr>
            <w:r>
              <w:rPr>
                <w:rFonts w:ascii="Times New Roman"/>
                <w:b w:val="false"/>
                <w:i w:val="false"/>
                <w:color w:val="000000"/>
                <w:sz w:val="20"/>
              </w:rPr>
              <w:t>
2012 ж. – 550 288*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 61 143**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қалалық аурухананың терапевтiк корпусының ғимаратын салу</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Маңғыстау облысының әкiмдiгi</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2012-2013 жылдар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525 000</w:t>
            </w:r>
          </w:p>
          <w:p>
            <w:pPr>
              <w:spacing w:after="20"/>
              <w:ind w:left="20"/>
              <w:jc w:val="both"/>
            </w:pPr>
            <w:r>
              <w:rPr>
                <w:rFonts w:ascii="Times New Roman"/>
                <w:b w:val="false"/>
                <w:i w:val="false"/>
                <w:color w:val="000000"/>
                <w:sz w:val="20"/>
              </w:rPr>
              <w:t>
Оның iшiнде:</w:t>
            </w:r>
          </w:p>
          <w:p>
            <w:pPr>
              <w:spacing w:after="20"/>
              <w:ind w:left="20"/>
              <w:jc w:val="both"/>
            </w:pPr>
            <w:r>
              <w:rPr>
                <w:rFonts w:ascii="Times New Roman"/>
                <w:b w:val="false"/>
                <w:i w:val="false"/>
                <w:color w:val="000000"/>
                <w:sz w:val="20"/>
              </w:rPr>
              <w:t>
2012 ж. – 180 000*</w:t>
            </w:r>
          </w:p>
          <w:p>
            <w:pPr>
              <w:spacing w:after="20"/>
              <w:ind w:left="20"/>
              <w:jc w:val="both"/>
            </w:pPr>
            <w:r>
              <w:rPr>
                <w:rFonts w:ascii="Times New Roman"/>
                <w:b w:val="false"/>
                <w:i w:val="false"/>
                <w:color w:val="000000"/>
                <w:sz w:val="20"/>
              </w:rPr>
              <w:t>
2013 ж. – 292 500*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 52 500**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Жаңаөзен қаласында 50 төсек-орындық медициналық емдеу орталығын (емхана) салу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БӨ"АҚ, Маңғыстау облысының әкiмдiгi</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2013-2014 жылдар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p>
            <w:pPr>
              <w:spacing w:after="20"/>
              <w:ind w:left="20"/>
              <w:jc w:val="both"/>
            </w:pPr>
            <w:r>
              <w:rPr>
                <w:rFonts w:ascii="Times New Roman"/>
                <w:b w:val="false"/>
                <w:i w:val="false"/>
                <w:color w:val="000000"/>
                <w:sz w:val="20"/>
              </w:rPr>
              <w:t>
Соның ішінде: 2013 ж. – 1 300 000</w:t>
            </w:r>
          </w:p>
          <w:p>
            <w:pPr>
              <w:spacing w:after="20"/>
              <w:ind w:left="20"/>
              <w:jc w:val="both"/>
            </w:pPr>
            <w:r>
              <w:rPr>
                <w:rFonts w:ascii="Times New Roman"/>
                <w:b w:val="false"/>
                <w:i w:val="false"/>
                <w:color w:val="000000"/>
                <w:sz w:val="20"/>
              </w:rPr>
              <w:t>
2014 ж. – 1 700 000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"ҚазМұнайГаз" БӨ" АҚ қаражаты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Білім беру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қаласындағы "Жұлдыз" шағын ауданында 320 орындық балалар бақшасының құрылысын аяқтау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p>
            <w:pPr>
              <w:spacing w:after="20"/>
              <w:ind w:left="20"/>
              <w:jc w:val="both"/>
            </w:pPr>
            <w:r>
              <w:rPr>
                <w:rFonts w:ascii="Times New Roman"/>
                <w:b w:val="false"/>
                <w:i w:val="false"/>
                <w:color w:val="000000"/>
                <w:sz w:val="20"/>
              </w:rPr>
              <w:t>
Маңғыстау облысының әкiмдiгi</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165 181*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"Бостандық" (Арай-3) шағын ауданында 320 орындық балалар бақшасының құрылысын аяқтау</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p>
            <w:pPr>
              <w:spacing w:after="20"/>
              <w:ind w:left="20"/>
              <w:jc w:val="both"/>
            </w:pPr>
            <w:r>
              <w:rPr>
                <w:rFonts w:ascii="Times New Roman"/>
                <w:b w:val="false"/>
                <w:i w:val="false"/>
                <w:color w:val="000000"/>
                <w:sz w:val="20"/>
              </w:rPr>
              <w:t>
Маңғыстау облысының әкiмдiгi</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324 000</w:t>
            </w:r>
          </w:p>
          <w:p>
            <w:pPr>
              <w:spacing w:after="20"/>
              <w:ind w:left="20"/>
              <w:jc w:val="both"/>
            </w:pPr>
            <w:r>
              <w:rPr>
                <w:rFonts w:ascii="Times New Roman"/>
                <w:b w:val="false"/>
                <w:i w:val="false"/>
                <w:color w:val="000000"/>
                <w:sz w:val="20"/>
              </w:rPr>
              <w:t>
Оның iшiнде:</w:t>
            </w:r>
          </w:p>
          <w:p>
            <w:pPr>
              <w:spacing w:after="20"/>
              <w:ind w:left="20"/>
              <w:jc w:val="both"/>
            </w:pPr>
            <w:r>
              <w:rPr>
                <w:rFonts w:ascii="Times New Roman"/>
                <w:b w:val="false"/>
                <w:i w:val="false"/>
                <w:color w:val="000000"/>
                <w:sz w:val="20"/>
              </w:rPr>
              <w:t>
2012 ж. – 312 301*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 11 699**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мектепке дейiнгi 8 балалар мекемесiн (әрқайсысы 320 орыннан кем емес балалар бақшаларын) салу мәселесiн пысықтау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ЭДСМ-ге ақпарат</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p>
            <w:pPr>
              <w:spacing w:after="20"/>
              <w:ind w:left="20"/>
              <w:jc w:val="both"/>
            </w:pPr>
            <w:r>
              <w:rPr>
                <w:rFonts w:ascii="Times New Roman"/>
                <w:b w:val="false"/>
                <w:i w:val="false"/>
                <w:color w:val="000000"/>
                <w:sz w:val="20"/>
              </w:rPr>
              <w:t>
Маңғыстау облысының әкiмдiгi</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2015-2017 жылдар кезеңiнде қаржыландыру бюджеттiк өтiнiмге сәйкес</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"Бостандық" (Арай-3) шағын ауданында 624 орындық орта мектеп салу</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p>
            <w:pPr>
              <w:spacing w:after="20"/>
              <w:ind w:left="20"/>
              <w:jc w:val="both"/>
            </w:pPr>
            <w:r>
              <w:rPr>
                <w:rFonts w:ascii="Times New Roman"/>
                <w:b w:val="false"/>
                <w:i w:val="false"/>
                <w:color w:val="000000"/>
                <w:sz w:val="20"/>
              </w:rPr>
              <w:t>
Маңғыстау облысының әкiмдiгi</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3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805 187</w:t>
            </w:r>
          </w:p>
          <w:p>
            <w:pPr>
              <w:spacing w:after="20"/>
              <w:ind w:left="20"/>
              <w:jc w:val="both"/>
            </w:pPr>
            <w:r>
              <w:rPr>
                <w:rFonts w:ascii="Times New Roman"/>
                <w:b w:val="false"/>
                <w:i w:val="false"/>
                <w:color w:val="000000"/>
                <w:sz w:val="20"/>
              </w:rPr>
              <w:t>
Оның iшiнде:</w:t>
            </w:r>
          </w:p>
          <w:p>
            <w:pPr>
              <w:spacing w:after="20"/>
              <w:ind w:left="20"/>
              <w:jc w:val="both"/>
            </w:pPr>
            <w:r>
              <w:rPr>
                <w:rFonts w:ascii="Times New Roman"/>
                <w:b w:val="false"/>
                <w:i w:val="false"/>
                <w:color w:val="000000"/>
                <w:sz w:val="20"/>
              </w:rPr>
              <w:t>
2012 ж. – 708 318*</w:t>
            </w:r>
          </w:p>
          <w:p>
            <w:pPr>
              <w:spacing w:after="20"/>
              <w:ind w:left="20"/>
              <w:jc w:val="both"/>
            </w:pPr>
            <w:r>
              <w:rPr>
                <w:rFonts w:ascii="Times New Roman"/>
                <w:b w:val="false"/>
                <w:i w:val="false"/>
                <w:color w:val="000000"/>
                <w:sz w:val="20"/>
              </w:rPr>
              <w:t>
2012 ж. – 96 869**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Теңге ауылында 900 орындық орта мектеп салу</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p>
            <w:pPr>
              <w:spacing w:after="20"/>
              <w:ind w:left="20"/>
              <w:jc w:val="both"/>
            </w:pPr>
            <w:r>
              <w:rPr>
                <w:rFonts w:ascii="Times New Roman"/>
                <w:b w:val="false"/>
                <w:i w:val="false"/>
                <w:color w:val="000000"/>
                <w:sz w:val="20"/>
              </w:rPr>
              <w:t>
Маңғыстау облысының әкiмдiгi</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2012 - 2013 жылдар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w:t>
            </w:r>
          </w:p>
          <w:p>
            <w:pPr>
              <w:spacing w:after="20"/>
              <w:ind w:left="20"/>
              <w:jc w:val="both"/>
            </w:pPr>
            <w:r>
              <w:rPr>
                <w:rFonts w:ascii="Times New Roman"/>
                <w:b w:val="false"/>
                <w:i w:val="false"/>
                <w:color w:val="000000"/>
                <w:sz w:val="20"/>
              </w:rPr>
              <w:t>
Оның iшiнде:</w:t>
            </w:r>
          </w:p>
          <w:p>
            <w:pPr>
              <w:spacing w:after="20"/>
              <w:ind w:left="20"/>
              <w:jc w:val="both"/>
            </w:pPr>
            <w:r>
              <w:rPr>
                <w:rFonts w:ascii="Times New Roman"/>
                <w:b w:val="false"/>
                <w:i w:val="false"/>
                <w:color w:val="000000"/>
                <w:sz w:val="20"/>
              </w:rPr>
              <w:t>
2012 ж. – 100 000*</w:t>
            </w:r>
          </w:p>
          <w:p>
            <w:pPr>
              <w:spacing w:after="20"/>
              <w:ind w:left="20"/>
              <w:jc w:val="both"/>
            </w:pPr>
            <w:r>
              <w:rPr>
                <w:rFonts w:ascii="Times New Roman"/>
                <w:b w:val="false"/>
                <w:i w:val="false"/>
                <w:color w:val="000000"/>
                <w:sz w:val="20"/>
              </w:rPr>
              <w:t>
2013 ж.– 1 115 000*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- 35 000** 2013 ж. - 100 000**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"Мерей" шағын ауданында 640 орындық мектеп салу</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p>
            <w:pPr>
              <w:spacing w:after="20"/>
              <w:ind w:left="20"/>
              <w:jc w:val="both"/>
            </w:pPr>
            <w:r>
              <w:rPr>
                <w:rFonts w:ascii="Times New Roman"/>
                <w:b w:val="false"/>
                <w:i w:val="false"/>
                <w:color w:val="000000"/>
                <w:sz w:val="20"/>
              </w:rPr>
              <w:t>
Маңғыстау облысының әкiмдiгi</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2012 - 2013 жылдар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893 200</w:t>
            </w:r>
          </w:p>
          <w:p>
            <w:pPr>
              <w:spacing w:after="20"/>
              <w:ind w:left="20"/>
              <w:jc w:val="both"/>
            </w:pPr>
            <w:r>
              <w:rPr>
                <w:rFonts w:ascii="Times New Roman"/>
                <w:b w:val="false"/>
                <w:i w:val="false"/>
                <w:color w:val="000000"/>
                <w:sz w:val="20"/>
              </w:rPr>
              <w:t>
Оның iшiнде:</w:t>
            </w:r>
          </w:p>
          <w:p>
            <w:pPr>
              <w:spacing w:after="20"/>
              <w:ind w:left="20"/>
              <w:jc w:val="both"/>
            </w:pPr>
            <w:r>
              <w:rPr>
                <w:rFonts w:ascii="Times New Roman"/>
                <w:b w:val="false"/>
                <w:i w:val="false"/>
                <w:color w:val="000000"/>
                <w:sz w:val="20"/>
              </w:rPr>
              <w:t>
2012 ж. – 200 000*</w:t>
            </w:r>
          </w:p>
          <w:p>
            <w:pPr>
              <w:spacing w:after="20"/>
              <w:ind w:left="20"/>
              <w:jc w:val="both"/>
            </w:pPr>
            <w:r>
              <w:rPr>
                <w:rFonts w:ascii="Times New Roman"/>
                <w:b w:val="false"/>
                <w:i w:val="false"/>
                <w:color w:val="000000"/>
                <w:sz w:val="20"/>
              </w:rPr>
              <w:t>
2013 ж.– 612 000*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- 20 000** 2013 ж. - 61 200**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11-12 сыныптағы балалар үшiн 1200 орындық бейiндiк мектеп салу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p>
            <w:pPr>
              <w:spacing w:after="20"/>
              <w:ind w:left="20"/>
              <w:jc w:val="both"/>
            </w:pPr>
            <w:r>
              <w:rPr>
                <w:rFonts w:ascii="Times New Roman"/>
                <w:b w:val="false"/>
                <w:i w:val="false"/>
                <w:color w:val="000000"/>
                <w:sz w:val="20"/>
              </w:rPr>
              <w:t>
Маңғыстау облысының әкiмдiгi</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Мәдениет және спорт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24 спорт құрылыстарын (спорт алаңдарын) салу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2012 - 2020 жылдар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50 000**-нан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Теңге және Қызылсай ауылдарында ауылдық мәдениет үйлерiн салу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"ҚазМұнайГаз" БӨ" АҚ (келiсiм бойынша)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300 267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БӨ" АҚ-тың қаражаты (келiсiм бойынша), қолданыстағы Ынтымақтастық туралы меморандум аясында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қалалық кітапхана салу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Маңғыстау облысының әкiмдiгi</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ЖСҚ-ға сәйкес</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Жастардың бос уақыты мен демалысын ұйымдастыру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Жаңаөзен қаласында Оқушылар сарайын салу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Маңғыстау облысының әкiмдiгi</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ЖСҚ-ға сәйкес</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20 аулалық алаңдар салу және 12 мектеп ауласын орналастыру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2012-2020 жылдар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15 000** -нан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Жаңаөзен қаласының тыныс-тiршiлiгін қамтамасыз ету инфрақұрылымын дамыту</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 электрмен, жылумен, сумен, газбен және кәрiзбен қамтамасыз ету инфрақұрылымын жасау, оның iшiнде:</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ЭДСМ-ға ақпарат</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ИЖТМ, ҚТҮКШІА</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2012 - 2020 жылдар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7 376 370</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2012 ж. – 3 217 237*</w:t>
            </w:r>
          </w:p>
          <w:p>
            <w:pPr>
              <w:spacing w:after="20"/>
              <w:ind w:left="20"/>
              <w:jc w:val="both"/>
            </w:pPr>
            <w:r>
              <w:rPr>
                <w:rFonts w:ascii="Times New Roman"/>
                <w:b w:val="false"/>
                <w:i w:val="false"/>
                <w:color w:val="000000"/>
                <w:sz w:val="20"/>
              </w:rPr>
              <w:t>
2013 ж. – 2 658 914*</w:t>
            </w:r>
          </w:p>
          <w:p>
            <w:pPr>
              <w:spacing w:after="20"/>
              <w:ind w:left="20"/>
              <w:jc w:val="both"/>
            </w:pPr>
            <w:r>
              <w:rPr>
                <w:rFonts w:ascii="Times New Roman"/>
                <w:b w:val="false"/>
                <w:i w:val="false"/>
                <w:color w:val="000000"/>
                <w:sz w:val="20"/>
              </w:rPr>
              <w:t>
2014 ж. – 1 177 290*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 56 428**</w:t>
            </w:r>
          </w:p>
          <w:p>
            <w:pPr>
              <w:spacing w:after="20"/>
              <w:ind w:left="20"/>
              <w:jc w:val="both"/>
            </w:pPr>
            <w:r>
              <w:rPr>
                <w:rFonts w:ascii="Times New Roman"/>
                <w:b w:val="false"/>
                <w:i w:val="false"/>
                <w:color w:val="000000"/>
                <w:sz w:val="20"/>
              </w:rPr>
              <w:t>
2013 ж. – 135 801**</w:t>
            </w:r>
          </w:p>
          <w:p>
            <w:pPr>
              <w:spacing w:after="20"/>
              <w:ind w:left="20"/>
              <w:jc w:val="both"/>
            </w:pPr>
            <w:r>
              <w:rPr>
                <w:rFonts w:ascii="Times New Roman"/>
                <w:b w:val="false"/>
                <w:i w:val="false"/>
                <w:color w:val="000000"/>
                <w:sz w:val="20"/>
              </w:rPr>
              <w:t>
2014 ж. – 130 700**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p>
          <w:p>
            <w:pPr>
              <w:spacing w:after="20"/>
              <w:ind w:left="20"/>
              <w:jc w:val="both"/>
            </w:pPr>
          </w:p>
          <w:p>
            <w:pPr>
              <w:spacing w:after="20"/>
              <w:ind w:left="20"/>
              <w:jc w:val="both"/>
            </w:pP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Жаңаөзен қаласындағы электрмен қамтамасыз ету желiлерiн қайта жаңғырту және кеңейту </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Пайдалануға беру актiсi </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әкiмдiгi, ҚТҮКШІА </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2012 - 2014 жылдар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886 990</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2012 ж. – 270 000*</w:t>
            </w:r>
          </w:p>
          <w:p>
            <w:pPr>
              <w:spacing w:after="20"/>
              <w:ind w:left="20"/>
              <w:jc w:val="both"/>
            </w:pPr>
            <w:r>
              <w:rPr>
                <w:rFonts w:ascii="Times New Roman"/>
                <w:b w:val="false"/>
                <w:i w:val="false"/>
                <w:color w:val="000000"/>
                <w:sz w:val="20"/>
              </w:rPr>
              <w:t>
2013 ж. – 315 000*</w:t>
            </w:r>
          </w:p>
          <w:p>
            <w:pPr>
              <w:spacing w:after="20"/>
              <w:ind w:left="20"/>
              <w:jc w:val="both"/>
            </w:pPr>
            <w:r>
              <w:rPr>
                <w:rFonts w:ascii="Times New Roman"/>
                <w:b w:val="false"/>
                <w:i w:val="false"/>
                <w:color w:val="000000"/>
                <w:sz w:val="20"/>
              </w:rPr>
              <w:t>
2014 ж. – 213 290*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 30 000**</w:t>
            </w:r>
          </w:p>
          <w:p>
            <w:pPr>
              <w:spacing w:after="20"/>
              <w:ind w:left="20"/>
              <w:jc w:val="both"/>
            </w:pPr>
            <w:r>
              <w:rPr>
                <w:rFonts w:ascii="Times New Roman"/>
                <w:b w:val="false"/>
                <w:i w:val="false"/>
                <w:color w:val="000000"/>
                <w:sz w:val="20"/>
              </w:rPr>
              <w:t>
2013 ж. – 35 000**</w:t>
            </w:r>
          </w:p>
          <w:p>
            <w:pPr>
              <w:spacing w:after="20"/>
              <w:ind w:left="20"/>
              <w:jc w:val="both"/>
            </w:pPr>
            <w:r>
              <w:rPr>
                <w:rFonts w:ascii="Times New Roman"/>
                <w:b w:val="false"/>
                <w:i w:val="false"/>
                <w:color w:val="000000"/>
                <w:sz w:val="20"/>
              </w:rPr>
              <w:t>
2014 ж. – 23 700**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қаласындағы жылу желiлерiн қайта жаңғырту және кеңейтуді аяқтау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ИЖТМ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1 544 387*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қаласындағы Орталық қазандықты кiшi ЖЭО-ға ауыстыра отырып, қайта жаңғырту және кеңейтуді аяқтау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ИЖТМ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2012-2013 жылдар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2 005 000</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2012 ж.- 1 005 000*</w:t>
            </w:r>
          </w:p>
          <w:p>
            <w:pPr>
              <w:spacing w:after="20"/>
              <w:ind w:left="20"/>
              <w:jc w:val="both"/>
            </w:pPr>
            <w:r>
              <w:rPr>
                <w:rFonts w:ascii="Times New Roman"/>
                <w:b w:val="false"/>
                <w:i w:val="false"/>
                <w:color w:val="000000"/>
                <w:sz w:val="20"/>
              </w:rPr>
              <w:t>
2013 ж. – 1 000 000*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Жаңаөзен қаласының "Рахат-2" шағын ауданының сумен жабдықтау жүйесiнiң құрылысын аяқтау (2-кезегi) </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ҚТҮКШІА</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94 945</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2012 ж. – 78 450*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 16 495**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Жаңаөзен қаласының "Рахат-2" шағын ауданының сумен жабдықтау жүйесiнiң құрылысын аяқтау (3-кезегi) </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ҚТҮКШІА</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29 333</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2012 ж. – 19 400*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 9 933**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"Жұлдыз" және "Мерей" шағын аудандарын сумен жабдықтаудың бөлу желiлерiнiң құрылысы</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ҚТҮКШІА</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2013 - 2014 жылдар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1 671 000*</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2013 ж. – 540 000*</w:t>
            </w:r>
          </w:p>
          <w:p>
            <w:pPr>
              <w:spacing w:after="20"/>
              <w:ind w:left="20"/>
              <w:jc w:val="both"/>
            </w:pPr>
            <w:r>
              <w:rPr>
                <w:rFonts w:ascii="Times New Roman"/>
                <w:b w:val="false"/>
                <w:i w:val="false"/>
                <w:color w:val="000000"/>
                <w:sz w:val="20"/>
              </w:rPr>
              <w:t>
2014 ж. – 964 000*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 – 60 000**</w:t>
            </w:r>
          </w:p>
          <w:p>
            <w:pPr>
              <w:spacing w:after="20"/>
              <w:ind w:left="20"/>
              <w:jc w:val="both"/>
            </w:pPr>
            <w:r>
              <w:rPr>
                <w:rFonts w:ascii="Times New Roman"/>
                <w:b w:val="false"/>
                <w:i w:val="false"/>
                <w:color w:val="000000"/>
                <w:sz w:val="20"/>
              </w:rPr>
              <w:t>
2014 ж. – 107 000**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Жаңаөзен қаласының "Рахат-3" шағын ауданының сумен жабдықтау жүйесiнiң құрылысы (1-кезегi, қосымша) </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ҚТҮКШІА</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222 008</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2013 ж. – 199 807*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 – 22 201**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"Рахат-3" шағын ауданының сумен жабдықтау жүйесiнiң құрылысы (2-кезегi, қосымша)</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ҚТҮКШІА</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186 001</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2013 ж. – 167 401*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2013 ж. – 18 600**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"Жұлдыз" және "Мерей" жаңа шағын аудандарының электрмен жабдықтау жүйесiнiң құрылысын аяқтау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ИЖТМ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2012-2013 жылдар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736 706*</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2012 ж. – 300 000*</w:t>
            </w:r>
          </w:p>
          <w:p>
            <w:pPr>
              <w:spacing w:after="20"/>
              <w:ind w:left="20"/>
              <w:jc w:val="both"/>
            </w:pPr>
            <w:r>
              <w:rPr>
                <w:rFonts w:ascii="Times New Roman"/>
                <w:b w:val="false"/>
                <w:i w:val="false"/>
                <w:color w:val="000000"/>
                <w:sz w:val="20"/>
              </w:rPr>
              <w:t>
2013 ж. – 436 706*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Жаңаөзен қаласының iшiндегi жолдарды салу және қайта жаңғырту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2012-2020 жылдар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p>
            <w:pPr>
              <w:spacing w:after="20"/>
              <w:ind w:left="20"/>
              <w:jc w:val="both"/>
            </w:pPr>
            <w:r>
              <w:rPr>
                <w:rFonts w:ascii="Times New Roman"/>
                <w:b w:val="false"/>
                <w:i w:val="false"/>
                <w:color w:val="000000"/>
                <w:sz w:val="20"/>
              </w:rPr>
              <w:t>
Жыл сайын 100 000**-нан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және ауылдық елдi мекендерде құдықтарды барлауды және бұрғылауды жүзеге асыру, жергiлiктi су құбырларының су құбыры құрылыстары мен желiлерiн жаңғырту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ЭДСМ-ға ақпарат</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2018 жылдар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2012 ж. - 100 000**</w:t>
            </w:r>
          </w:p>
          <w:p>
            <w:pPr>
              <w:spacing w:after="20"/>
              <w:ind w:left="20"/>
              <w:jc w:val="both"/>
            </w:pPr>
            <w:r>
              <w:rPr>
                <w:rFonts w:ascii="Times New Roman"/>
                <w:b w:val="false"/>
                <w:i w:val="false"/>
                <w:color w:val="000000"/>
                <w:sz w:val="20"/>
              </w:rPr>
              <w:t>
2013 ж. - 116 000**</w:t>
            </w:r>
          </w:p>
          <w:p>
            <w:pPr>
              <w:spacing w:after="20"/>
              <w:ind w:left="20"/>
              <w:jc w:val="both"/>
            </w:pPr>
            <w:r>
              <w:rPr>
                <w:rFonts w:ascii="Times New Roman"/>
                <w:b w:val="false"/>
                <w:i w:val="false"/>
                <w:color w:val="000000"/>
                <w:sz w:val="20"/>
              </w:rPr>
              <w:t>
2014 ж. – 100 000**</w:t>
            </w:r>
          </w:p>
          <w:p>
            <w:pPr>
              <w:spacing w:after="20"/>
              <w:ind w:left="20"/>
              <w:jc w:val="both"/>
            </w:pPr>
            <w:r>
              <w:rPr>
                <w:rFonts w:ascii="Times New Roman"/>
                <w:b w:val="false"/>
                <w:i w:val="false"/>
                <w:color w:val="000000"/>
                <w:sz w:val="20"/>
              </w:rPr>
              <w:t>
2016 ж. – 185 000**</w:t>
            </w:r>
          </w:p>
          <w:p>
            <w:pPr>
              <w:spacing w:after="20"/>
              <w:ind w:left="20"/>
              <w:jc w:val="both"/>
            </w:pPr>
            <w:r>
              <w:rPr>
                <w:rFonts w:ascii="Times New Roman"/>
                <w:b w:val="false"/>
                <w:i w:val="false"/>
                <w:color w:val="000000"/>
                <w:sz w:val="20"/>
              </w:rPr>
              <w:t>
2018 ж. – 199 000**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тұрмыстық қатты қалдықтарды өңдеп кәдеге жарату және көму бойынша комбинат салу (1-3 кезеңдерi)</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ҚТҮКШІА</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2012- 2013 жылдар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1 072 324</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2012 ж. - 403 500*</w:t>
            </w:r>
          </w:p>
          <w:p>
            <w:pPr>
              <w:spacing w:after="20"/>
              <w:ind w:left="20"/>
              <w:jc w:val="both"/>
            </w:pPr>
            <w:r>
              <w:rPr>
                <w:rFonts w:ascii="Times New Roman"/>
                <w:b w:val="false"/>
                <w:i w:val="false"/>
                <w:color w:val="000000"/>
                <w:sz w:val="20"/>
              </w:rPr>
              <w:t>
2013 ж. - 541 942*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 60 000**</w:t>
            </w:r>
          </w:p>
          <w:p>
            <w:pPr>
              <w:spacing w:after="20"/>
              <w:ind w:left="20"/>
              <w:jc w:val="both"/>
            </w:pPr>
            <w:r>
              <w:rPr>
                <w:rFonts w:ascii="Times New Roman"/>
                <w:b w:val="false"/>
                <w:i w:val="false"/>
                <w:color w:val="000000"/>
                <w:sz w:val="20"/>
              </w:rPr>
              <w:t>
2013 ж. – 66 882**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канализациялық-тазарту ғимаратын құрылысы (1-2 кезеңдері)</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ҚТҮКШІА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2012-2014 жылдар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2012 ж. – 300 000*</w:t>
            </w:r>
          </w:p>
          <w:p>
            <w:pPr>
              <w:spacing w:after="20"/>
              <w:ind w:left="20"/>
              <w:jc w:val="both"/>
            </w:pPr>
            <w:r>
              <w:rPr>
                <w:rFonts w:ascii="Times New Roman"/>
                <w:b w:val="false"/>
                <w:i w:val="false"/>
                <w:color w:val="000000"/>
                <w:sz w:val="20"/>
              </w:rPr>
              <w:t>
2014 ж. – 500 000*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халқының аса мұқтаж бөлігі және бюджеттік ұйымдары қызметкерлері үшін 200 пәтерлік коммуналдық (жалдамалы) 2 тұрғын үй құрылысы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ҚТҮКШІА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 2015 жылдар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3 040 000*</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2013 ж. – 760 000*</w:t>
            </w:r>
          </w:p>
          <w:p>
            <w:pPr>
              <w:spacing w:after="20"/>
              <w:ind w:left="20"/>
              <w:jc w:val="both"/>
            </w:pPr>
            <w:r>
              <w:rPr>
                <w:rFonts w:ascii="Times New Roman"/>
                <w:b w:val="false"/>
                <w:i w:val="false"/>
                <w:color w:val="000000"/>
                <w:sz w:val="20"/>
              </w:rPr>
              <w:t>
2014 ж. – 1 520 000*</w:t>
            </w:r>
          </w:p>
          <w:p>
            <w:pPr>
              <w:spacing w:after="20"/>
              <w:ind w:left="20"/>
              <w:jc w:val="both"/>
            </w:pPr>
            <w:r>
              <w:rPr>
                <w:rFonts w:ascii="Times New Roman"/>
                <w:b w:val="false"/>
                <w:i w:val="false"/>
                <w:color w:val="000000"/>
                <w:sz w:val="20"/>
              </w:rPr>
              <w:t>
2015 ж. - 760 000*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Теңге ауылының сумен жабдықтау жүйесінің құрылысы (қосымша)</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ҚТҮКШІА</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3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102 091</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2012 ж. – 91 882*</w:t>
            </w:r>
          </w:p>
          <w:p>
            <w:pPr>
              <w:spacing w:after="20"/>
              <w:ind w:left="20"/>
              <w:jc w:val="both"/>
            </w:pPr>
            <w:r>
              <w:rPr>
                <w:rFonts w:ascii="Times New Roman"/>
                <w:b w:val="false"/>
                <w:i w:val="false"/>
                <w:color w:val="000000"/>
                <w:sz w:val="20"/>
              </w:rPr>
              <w:t>
2012 ж. – 10 209**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Жаңаөзен қаласы "Жұлдыз" (Рахат-3 1-2 кезегі) (қосымша жұмыстар) шағын ауданында салқын суға есептеуіш қондыру және орнату </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ҚТҮКШІА</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153 274</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2012 ж. – 137 947*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 15 327**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және Теңге, Қызылсай ауылдарының жұмыс жасап тұрған газбен жабдықтау және сумен жабдықтау желілерін ауыстыру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76 869**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қаласына іргелес жатқан елді мекендердің аяқталмаған учаскелерінің инженерлік желілерінің құрылысы (газбен-сумен жабдықтау)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қалалық суару жүйесіне айдау үшін насостық станциядан келген канализациялық тазартылған суды сақтау үшін СЖР-5000м3 құрылысы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176 775**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"Ақсу" шағын ауданындағы "Адайдың алпыс батыры" аллеясын, "Көктем", "Самал" шағын аудандарындағы Бейбітшілік, Достық, Маңғыстау, Қашаған, Сарбөпеев, 17 маусым көшелерін абаттандыру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847 108**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орталық көшелері бойынша - тұрғын үй-кондоминиум объектілерін көркем сырлау, қаптау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–ға сәйкес</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БӨ" АҚ-тың қаражаты (келiсiм бойынша), қолданыстағы Ынтымақтастық туралы меморандум аясында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Қашаған, Маңғыстау, Қосқұлақов, Бейбітшілік, Достық, Абай, Мұнайшы, Мичурин, 17 маусым орталық көшелерін жарықтандыру желілерін қайта жаңғырту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2014-2016 жылдар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2014 ж. – 222 990**</w:t>
            </w:r>
          </w:p>
          <w:p>
            <w:pPr>
              <w:spacing w:after="20"/>
              <w:ind w:left="20"/>
              <w:jc w:val="both"/>
            </w:pPr>
            <w:r>
              <w:rPr>
                <w:rFonts w:ascii="Times New Roman"/>
                <w:b w:val="false"/>
                <w:i w:val="false"/>
                <w:color w:val="000000"/>
                <w:sz w:val="20"/>
              </w:rPr>
              <w:t>
2015 ж. – 263 505**</w:t>
            </w:r>
          </w:p>
          <w:p>
            <w:pPr>
              <w:spacing w:after="20"/>
              <w:ind w:left="20"/>
              <w:jc w:val="both"/>
            </w:pPr>
            <w:r>
              <w:rPr>
                <w:rFonts w:ascii="Times New Roman"/>
                <w:b w:val="false"/>
                <w:i w:val="false"/>
                <w:color w:val="000000"/>
                <w:sz w:val="20"/>
              </w:rPr>
              <w:t>
2016 ж. - 263 505**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Теңге, Қызылсай ауылдарының және "Мұнайлы", "Бостандық", "Рахат", "Ақсу", "Бәйтерек", "Ақбұлақ", "Мамыр", "Арай", "Астана" шағын аудандарының орталық көшелерін жарықтандыру желілерінің құрылысы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ҚТҮКШІА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2014-2016 жылдар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ЖСҚ–ға сәйкес</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3000 орындық орталық стадионын күрделі жөндеу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"ҚазМұнайГаз" БӨ" АҚ "келісім бойынша)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БӨ" АҚ-тың қаражаты (келiсiм бойынша), қолданыстағы Ынтымақтастық туралы меморандум аясында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 Өңiрдi азық-түлiкпен қамтамасыз ету мәселелерi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өңiрлерi мен шекаралас мемлекеттерден (Әзiрбайжан, Иран, Ресей және өзге iргелес мемлекеттер) азық-түлiк тауарларын жеткiзудi ұйымдастыру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ЭДСМ-ға ақпарат</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w:t>
            </w:r>
          </w:p>
          <w:p>
            <w:pPr>
              <w:spacing w:after="20"/>
              <w:ind w:left="20"/>
              <w:jc w:val="both"/>
            </w:pPr>
            <w:r>
              <w:rPr>
                <w:rFonts w:ascii="Times New Roman"/>
                <w:b w:val="false"/>
                <w:i w:val="false"/>
                <w:color w:val="000000"/>
                <w:sz w:val="20"/>
              </w:rPr>
              <w:t>
"Каспий" ӘКК" АҚ, "ҚТКФ" АҚ (келісім бойынша)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2012 - 2020 жылдар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ұзақ мерзiмдi кезеңге азық-түлiк тағамдары (жармалар, күнбағыс майы және өзге азық-түлiк тағамдары) қоймаларын салу мәселесiн пысықтау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ЭДСМ-ға ұсыныс</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әкiмдiгi, </w:t>
            </w:r>
          </w:p>
          <w:p>
            <w:pPr>
              <w:spacing w:after="20"/>
              <w:ind w:left="20"/>
              <w:jc w:val="both"/>
            </w:pPr>
            <w:r>
              <w:rPr>
                <w:rFonts w:ascii="Times New Roman"/>
                <w:b w:val="false"/>
                <w:i w:val="false"/>
                <w:color w:val="000000"/>
                <w:sz w:val="20"/>
              </w:rPr>
              <w:t>
"Каспий" ӘКК" АҚ (келісім бойынша)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w:t>
            </w:r>
          </w:p>
          <w:p>
            <w:pPr>
              <w:spacing w:after="20"/>
              <w:ind w:left="20"/>
              <w:jc w:val="both"/>
            </w:pPr>
            <w:r>
              <w:rPr>
                <w:rFonts w:ascii="Times New Roman"/>
                <w:b w:val="false"/>
                <w:i w:val="false"/>
                <w:color w:val="000000"/>
                <w:sz w:val="20"/>
              </w:rPr>
              <w:t>
I тоқсаны</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ТЭН-ге сәйкес</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және iргелес аумақтарында көкөнiс қоймаларын, жылыжайлар құрылысын салу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w:t>
            </w:r>
          </w:p>
          <w:p>
            <w:pPr>
              <w:spacing w:after="20"/>
              <w:ind w:left="20"/>
              <w:jc w:val="both"/>
            </w:pPr>
            <w:r>
              <w:rPr>
                <w:rFonts w:ascii="Times New Roman"/>
                <w:b w:val="false"/>
                <w:i w:val="false"/>
                <w:color w:val="000000"/>
                <w:sz w:val="20"/>
              </w:rPr>
              <w:t xml:space="preserve">
"Каспий" ӘКК" АҚ, "ҚазАгро" ҰБХ" АҚ (келісім бойынша)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w:t>
            </w:r>
          </w:p>
          <w:p>
            <w:pPr>
              <w:spacing w:after="20"/>
              <w:ind w:left="20"/>
              <w:jc w:val="both"/>
            </w:pPr>
            <w:r>
              <w:rPr>
                <w:rFonts w:ascii="Times New Roman"/>
                <w:b w:val="false"/>
                <w:i w:val="false"/>
                <w:color w:val="000000"/>
                <w:sz w:val="20"/>
              </w:rPr>
              <w:t>
II тоқсаны</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базарлар салудың орындылығы туралы ұсыныстар дайындау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ЭДСМ-ға ұсыныс</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"Каспий" ӘКК" АҚ (келісім бойынша)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w:t>
            </w:r>
          </w:p>
          <w:p>
            <w:pPr>
              <w:spacing w:after="20"/>
              <w:ind w:left="20"/>
              <w:jc w:val="both"/>
            </w:pPr>
            <w:r>
              <w:rPr>
                <w:rFonts w:ascii="Times New Roman"/>
                <w:b w:val="false"/>
                <w:i w:val="false"/>
                <w:color w:val="000000"/>
                <w:sz w:val="20"/>
              </w:rPr>
              <w:t>
I тоқсаны</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және іргелес елді мекендерде жылыжай және қосалқы шаруашылықтарды дамытудың келешекті сызбасын жасақтау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ЭДСМ-ға ақпарат</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Құқық тәртiптi және қоғамдық қауiпсiздiктi нығайту және төтенше жағдайдың алдын алу жөнiндегi шаралар</w:t>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үлгiлiк әскери қалашық салу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2012 - 2013 жылдар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2 744 322*</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2012 ж. – 1 373 161*</w:t>
            </w:r>
          </w:p>
          <w:p>
            <w:pPr>
              <w:spacing w:after="20"/>
              <w:ind w:left="20"/>
              <w:jc w:val="both"/>
            </w:pPr>
            <w:r>
              <w:rPr>
                <w:rFonts w:ascii="Times New Roman"/>
                <w:b w:val="false"/>
                <w:i w:val="false"/>
                <w:color w:val="000000"/>
                <w:sz w:val="20"/>
              </w:rPr>
              <w:t>
2013 ж. – 1 371 161*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iстер органдарын материалдық-техникалық қамтамасыз ету және Жаңаөзен қаласында есiрткiге қарсы бағытталған iс-шаралар өткiзу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ЭДСМ-ға ақпарат</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Маңғыстау облысының ІІД</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2012 - 2020 жылдар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бюджеттiк бағдарламалар бойынша iшкi iстер органдарына жергiлiктi және республикалық бюджеттерде қарастырылған қаражаттар шегiнде</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Жергілікті бюджет</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"Шаңырақ" шағын ауданындағы жедел басқару орталығының құрылысын аяқтау</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Маңғыстау облысының ІІД, Маңғыстау облысының әкiмдiгi</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178 297</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2012 ж. – 150 467*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 27 830**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Теңге және Қызылсай ауылдарында әскери комиссариат ғимаратын салу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2013 - 2014 жылдар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245 500**</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2013 ж. – 122 750**</w:t>
            </w:r>
          </w:p>
          <w:p>
            <w:pPr>
              <w:spacing w:after="20"/>
              <w:ind w:left="20"/>
              <w:jc w:val="both"/>
            </w:pPr>
            <w:r>
              <w:rPr>
                <w:rFonts w:ascii="Times New Roman"/>
                <w:b w:val="false"/>
                <w:i w:val="false"/>
                <w:color w:val="000000"/>
                <w:sz w:val="20"/>
              </w:rPr>
              <w:t>
2014 ж. – 122 750**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Теңге және Қызылсай ауылдарында тiрек пунктi құрылысын салу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Маңғыстау облысының әкiмдiгi</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 - 30 000**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6 шақыруға баратын өртке қарсы үлгілік депосын салу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Маңғыстау облысының әкiмдiгi</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2012 - 2013 жылдар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989 000*</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2012 ж. – 150 000*</w:t>
            </w:r>
          </w:p>
          <w:p>
            <w:pPr>
              <w:spacing w:after="20"/>
              <w:ind w:left="20"/>
              <w:jc w:val="both"/>
            </w:pPr>
            <w:r>
              <w:rPr>
                <w:rFonts w:ascii="Times New Roman"/>
                <w:b w:val="false"/>
                <w:i w:val="false"/>
                <w:color w:val="000000"/>
                <w:sz w:val="20"/>
              </w:rPr>
              <w:t>
2013 ж. – 839 000*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45 999 218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14 791 604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14 980 339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12 046 700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жылдан кейін</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4 180 575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 республикалық бюджет</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31 494 174</w:t>
            </w:r>
          </w:p>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8 312 115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12 411 487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9 049 963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жылдан кейін</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1 720 609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 жергілікті бюджет</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6 909 029</w:t>
            </w:r>
          </w:p>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1 883 474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1 268 852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1 296 737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жылдан кейін</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2 459 966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 басқа көздерден</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7 596 015</w:t>
            </w:r>
          </w:p>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4 596 015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жылдан кейін</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Ескертпе:</w:t>
      </w:r>
    </w:p>
    <w:bookmarkEnd w:id="5"/>
    <w:p>
      <w:pPr>
        <w:spacing w:after="0"/>
        <w:ind w:left="0"/>
        <w:jc w:val="both"/>
      </w:pPr>
      <w:r>
        <w:rPr>
          <w:rFonts w:ascii="Times New Roman"/>
          <w:b w:val="false"/>
          <w:i w:val="false"/>
          <w:color w:val="000000"/>
          <w:sz w:val="28"/>
        </w:rPr>
        <w:t>
      * - республикалық бюджет қаражаты есебiнен қаржыландырылатын iс-шаралар бойынша 2012 жылға арналған шығыстар көлемi тиiстi жылға арналған республикалық бюджетті нақтылау кезінде заңнамада белгіленген тәртіппен қаралатын болады; 2013-2015 жылдарға арналған шығыстар көлемдері 2013-2015 жылдарға арналған республикалық бюджетті қалыптастыру кезінде заңнамада белгіленген тәртіппен қаралатын болады.</w:t>
      </w:r>
    </w:p>
    <w:p>
      <w:pPr>
        <w:spacing w:after="0"/>
        <w:ind w:left="0"/>
        <w:jc w:val="both"/>
      </w:pPr>
      <w:r>
        <w:rPr>
          <w:rFonts w:ascii="Times New Roman"/>
          <w:b w:val="false"/>
          <w:i w:val="false"/>
          <w:color w:val="000000"/>
          <w:sz w:val="28"/>
        </w:rPr>
        <w:t>
      ** - қаржыландыру көлемдерi тиiстi жылдың жергiлiктi бюджетiн қалыптастыру кезiнде нақтыланады.</w:t>
      </w:r>
    </w:p>
    <w:bookmarkStart w:name="z8" w:id="6"/>
    <w:p>
      <w:pPr>
        <w:spacing w:after="0"/>
        <w:ind w:left="0"/>
        <w:jc w:val="both"/>
      </w:pPr>
      <w:r>
        <w:rPr>
          <w:rFonts w:ascii="Times New Roman"/>
          <w:b w:val="false"/>
          <w:i w:val="false"/>
          <w:color w:val="000000"/>
          <w:sz w:val="28"/>
        </w:rPr>
        <w:t>
      аббреавиатуралардың толық жазылуы:</w:t>
      </w:r>
    </w:p>
    <w:bookmarkEnd w:id="6"/>
    <w:p>
      <w:pPr>
        <w:spacing w:after="0"/>
        <w:ind w:left="0"/>
        <w:jc w:val="both"/>
      </w:pPr>
      <w:r>
        <w:rPr>
          <w:rFonts w:ascii="Times New Roman"/>
          <w:b w:val="false"/>
          <w:i w:val="false"/>
          <w:color w:val="000000"/>
          <w:sz w:val="28"/>
        </w:rPr>
        <w:t>
      ҚТҮКШІА – Қазақстан Республикасы Құрылыс және тұрғын үй-коммуналдық шаруашылық iстерi агенттiгi</w:t>
      </w:r>
    </w:p>
    <w:p>
      <w:pPr>
        <w:spacing w:after="0"/>
        <w:ind w:left="0"/>
        <w:jc w:val="both"/>
      </w:pPr>
      <w:r>
        <w:rPr>
          <w:rFonts w:ascii="Times New Roman"/>
          <w:b w:val="false"/>
          <w:i w:val="false"/>
          <w:color w:val="000000"/>
          <w:sz w:val="28"/>
        </w:rPr>
        <w:t>
      IIМ – Қазақстан Республикасы Iшкi iстер министрлiгi</w:t>
      </w:r>
    </w:p>
    <w:p>
      <w:pPr>
        <w:spacing w:after="0"/>
        <w:ind w:left="0"/>
        <w:jc w:val="both"/>
      </w:pPr>
      <w:r>
        <w:rPr>
          <w:rFonts w:ascii="Times New Roman"/>
          <w:b w:val="false"/>
          <w:i w:val="false"/>
          <w:color w:val="000000"/>
          <w:sz w:val="28"/>
        </w:rPr>
        <w:t>
      ИЖТМ - Қазақстан Республикасы Индустрия және жаңа технологиялар министрлiгi</w:t>
      </w:r>
    </w:p>
    <w:p>
      <w:pPr>
        <w:spacing w:after="0"/>
        <w:ind w:left="0"/>
        <w:jc w:val="both"/>
      </w:pPr>
      <w:r>
        <w:rPr>
          <w:rFonts w:ascii="Times New Roman"/>
          <w:b w:val="false"/>
          <w:i w:val="false"/>
          <w:color w:val="000000"/>
          <w:sz w:val="28"/>
        </w:rPr>
        <w:t>
      МГМ - Қазақстан Республикасы Мұнай және газ министрлiгi</w:t>
      </w:r>
    </w:p>
    <w:p>
      <w:pPr>
        <w:spacing w:after="0"/>
        <w:ind w:left="0"/>
        <w:jc w:val="both"/>
      </w:pPr>
      <w:r>
        <w:rPr>
          <w:rFonts w:ascii="Times New Roman"/>
          <w:b w:val="false"/>
          <w:i w:val="false"/>
          <w:color w:val="000000"/>
          <w:sz w:val="28"/>
        </w:rPr>
        <w:t>
      АШМ - Қазақстан Республикасы Ауыл шаруашылығы министрлiгi</w:t>
      </w:r>
    </w:p>
    <w:p>
      <w:pPr>
        <w:spacing w:after="0"/>
        <w:ind w:left="0"/>
        <w:jc w:val="both"/>
      </w:pPr>
      <w:r>
        <w:rPr>
          <w:rFonts w:ascii="Times New Roman"/>
          <w:b w:val="false"/>
          <w:i w:val="false"/>
          <w:color w:val="000000"/>
          <w:sz w:val="28"/>
        </w:rPr>
        <w:t>
      ККМ - Қазақстан Республикасы Көлiк және коммуникация министрлiгi</w:t>
      </w:r>
    </w:p>
    <w:p>
      <w:pPr>
        <w:spacing w:after="0"/>
        <w:ind w:left="0"/>
        <w:jc w:val="both"/>
      </w:pPr>
      <w:r>
        <w:rPr>
          <w:rFonts w:ascii="Times New Roman"/>
          <w:b w:val="false"/>
          <w:i w:val="false"/>
          <w:color w:val="000000"/>
          <w:sz w:val="28"/>
        </w:rPr>
        <w:t>
      ТСМ – Қазақстан Республикасы Туризм және спорт министрлiгi</w:t>
      </w:r>
    </w:p>
    <w:p>
      <w:pPr>
        <w:spacing w:after="0"/>
        <w:ind w:left="0"/>
        <w:jc w:val="both"/>
      </w:pPr>
      <w:r>
        <w:rPr>
          <w:rFonts w:ascii="Times New Roman"/>
          <w:b w:val="false"/>
          <w:i w:val="false"/>
          <w:color w:val="000000"/>
          <w:sz w:val="28"/>
        </w:rPr>
        <w:t>
      БҒМ – Қазақстан Республикасы Бiлiм және ғылым министрлiгi</w:t>
      </w:r>
    </w:p>
    <w:p>
      <w:pPr>
        <w:spacing w:after="0"/>
        <w:ind w:left="0"/>
        <w:jc w:val="both"/>
      </w:pPr>
      <w:r>
        <w:rPr>
          <w:rFonts w:ascii="Times New Roman"/>
          <w:b w:val="false"/>
          <w:i w:val="false"/>
          <w:color w:val="000000"/>
          <w:sz w:val="28"/>
        </w:rPr>
        <w:t>
      Еңбекминi - Қазақстан Республикасы Еңбек және халықты әлеуметтiк қорғау министрлiгi</w:t>
      </w:r>
    </w:p>
    <w:p>
      <w:pPr>
        <w:spacing w:after="0"/>
        <w:ind w:left="0"/>
        <w:jc w:val="both"/>
      </w:pPr>
      <w:r>
        <w:rPr>
          <w:rFonts w:ascii="Times New Roman"/>
          <w:b w:val="false"/>
          <w:i w:val="false"/>
          <w:color w:val="000000"/>
          <w:sz w:val="28"/>
        </w:rPr>
        <w:t>
      ДСМ – Қазақстан Республикасы Денсаулық сақтау министрлiгi</w:t>
      </w:r>
    </w:p>
    <w:p>
      <w:pPr>
        <w:spacing w:after="0"/>
        <w:ind w:left="0"/>
        <w:jc w:val="both"/>
      </w:pPr>
      <w:r>
        <w:rPr>
          <w:rFonts w:ascii="Times New Roman"/>
          <w:b w:val="false"/>
          <w:i w:val="false"/>
          <w:color w:val="000000"/>
          <w:sz w:val="28"/>
        </w:rPr>
        <w:t>
      Қаржыминi – Қазақстан Республикасы Қаржы министрлiгi</w:t>
      </w:r>
    </w:p>
    <w:p>
      <w:pPr>
        <w:spacing w:after="0"/>
        <w:ind w:left="0"/>
        <w:jc w:val="both"/>
      </w:pPr>
      <w:r>
        <w:rPr>
          <w:rFonts w:ascii="Times New Roman"/>
          <w:b w:val="false"/>
          <w:i w:val="false"/>
          <w:color w:val="000000"/>
          <w:sz w:val="28"/>
        </w:rPr>
        <w:t>
      ЭДСМ - Қазақстан Республикасы Экономикалық даму және сауда министрлiгi</w:t>
      </w:r>
    </w:p>
    <w:p>
      <w:pPr>
        <w:spacing w:after="0"/>
        <w:ind w:left="0"/>
        <w:jc w:val="both"/>
      </w:pPr>
      <w:r>
        <w:rPr>
          <w:rFonts w:ascii="Times New Roman"/>
          <w:b w:val="false"/>
          <w:i w:val="false"/>
          <w:color w:val="000000"/>
          <w:sz w:val="28"/>
        </w:rPr>
        <w:t>
      ММ - Қазақстан Республикасы Мәдениет министрлiгi</w:t>
      </w:r>
    </w:p>
    <w:p>
      <w:pPr>
        <w:spacing w:after="0"/>
        <w:ind w:left="0"/>
        <w:jc w:val="both"/>
      </w:pPr>
      <w:r>
        <w:rPr>
          <w:rFonts w:ascii="Times New Roman"/>
          <w:b w:val="false"/>
          <w:i w:val="false"/>
          <w:color w:val="000000"/>
          <w:sz w:val="28"/>
        </w:rPr>
        <w:t>
      ТЖМ- Қазақстан Республикасы Төтенше жағдайлар министрлiгi</w:t>
      </w:r>
    </w:p>
    <w:p>
      <w:pPr>
        <w:spacing w:after="0"/>
        <w:ind w:left="0"/>
        <w:jc w:val="both"/>
      </w:pPr>
      <w:r>
        <w:rPr>
          <w:rFonts w:ascii="Times New Roman"/>
          <w:b w:val="false"/>
          <w:i w:val="false"/>
          <w:color w:val="000000"/>
          <w:sz w:val="28"/>
        </w:rPr>
        <w:t>
      Маңғыстау облысының IIД – Маңғыстау облысының Iшкi iстер департаментi</w:t>
      </w:r>
    </w:p>
    <w:p>
      <w:pPr>
        <w:spacing w:after="0"/>
        <w:ind w:left="0"/>
        <w:jc w:val="both"/>
      </w:pPr>
      <w:r>
        <w:rPr>
          <w:rFonts w:ascii="Times New Roman"/>
          <w:b w:val="false"/>
          <w:i w:val="false"/>
          <w:color w:val="000000"/>
          <w:sz w:val="28"/>
        </w:rPr>
        <w:t>
      "ҚТҚЖБ" АҚ – "Қазақстанның Тұрғын үй құрылыс жинақ банкi" акционерлiк қоғамы</w:t>
      </w:r>
    </w:p>
    <w:p>
      <w:pPr>
        <w:spacing w:after="0"/>
        <w:ind w:left="0"/>
        <w:jc w:val="both"/>
      </w:pPr>
      <w:r>
        <w:rPr>
          <w:rFonts w:ascii="Times New Roman"/>
          <w:b w:val="false"/>
          <w:i w:val="false"/>
          <w:color w:val="000000"/>
          <w:sz w:val="28"/>
        </w:rPr>
        <w:t>
      "ҚТКФ" АҚ – "Қазтеңiзкөлiкфлоты" ұлттық теңiз кеме қатынасы" акционерлiк қоғамы</w:t>
      </w:r>
    </w:p>
    <w:p>
      <w:pPr>
        <w:spacing w:after="0"/>
        <w:ind w:left="0"/>
        <w:jc w:val="both"/>
      </w:pPr>
      <w:r>
        <w:rPr>
          <w:rFonts w:ascii="Times New Roman"/>
          <w:b w:val="false"/>
          <w:i w:val="false"/>
          <w:color w:val="000000"/>
          <w:sz w:val="28"/>
        </w:rPr>
        <w:t>
      "Қазгеология" ҰГБК АҚ - "Қазгеология" ұлттық геологиялық барлау компаниясы" акционерлiк қоғамы</w:t>
      </w:r>
    </w:p>
    <w:p>
      <w:pPr>
        <w:spacing w:after="0"/>
        <w:ind w:left="0"/>
        <w:jc w:val="both"/>
      </w:pPr>
      <w:r>
        <w:rPr>
          <w:rFonts w:ascii="Times New Roman"/>
          <w:b w:val="false"/>
          <w:i w:val="false"/>
          <w:color w:val="000000"/>
          <w:sz w:val="28"/>
        </w:rPr>
        <w:t>
      "ҚазМұнайГаз" ҰК" АҚ - "ҚазМұнайГаз" ұлттық компаниясы" акционерлiк қоғамы</w:t>
      </w:r>
    </w:p>
    <w:p>
      <w:pPr>
        <w:spacing w:after="0"/>
        <w:ind w:left="0"/>
        <w:jc w:val="both"/>
      </w:pPr>
      <w:r>
        <w:rPr>
          <w:rFonts w:ascii="Times New Roman"/>
          <w:b w:val="false"/>
          <w:i w:val="false"/>
          <w:color w:val="000000"/>
          <w:sz w:val="28"/>
        </w:rPr>
        <w:t>
      "ҚТЖ" ҰК" АҚ - "Қазақстан темiр жолы" ұлттық компаниясы" акционерлiк қоғамы</w:t>
      </w:r>
    </w:p>
    <w:p>
      <w:pPr>
        <w:spacing w:after="0"/>
        <w:ind w:left="0"/>
        <w:jc w:val="both"/>
      </w:pPr>
      <w:r>
        <w:rPr>
          <w:rFonts w:ascii="Times New Roman"/>
          <w:b w:val="false"/>
          <w:i w:val="false"/>
          <w:color w:val="000000"/>
          <w:sz w:val="28"/>
        </w:rPr>
        <w:t>
      "ҚазАгро" ҰБХ" АҚ - "ҚазАгро" ұлттық басқарушы холдингі" акционерлiк қоғамы</w:t>
      </w:r>
    </w:p>
    <w:p>
      <w:pPr>
        <w:spacing w:after="0"/>
        <w:ind w:left="0"/>
        <w:jc w:val="both"/>
      </w:pPr>
      <w:r>
        <w:rPr>
          <w:rFonts w:ascii="Times New Roman"/>
          <w:b w:val="false"/>
          <w:i w:val="false"/>
          <w:color w:val="000000"/>
          <w:sz w:val="28"/>
        </w:rPr>
        <w:t>
      "ҚазМұнайГаз" БӨ" АҚ – "ҚазМұнайГаз" Барлау Өндiру" акционерлiк қоғамы</w:t>
      </w:r>
    </w:p>
    <w:p>
      <w:pPr>
        <w:spacing w:after="0"/>
        <w:ind w:left="0"/>
        <w:jc w:val="both"/>
      </w:pPr>
      <w:r>
        <w:rPr>
          <w:rFonts w:ascii="Times New Roman"/>
          <w:b w:val="false"/>
          <w:i w:val="false"/>
          <w:color w:val="000000"/>
          <w:sz w:val="28"/>
        </w:rPr>
        <w:t>
      "Каспий" ӘКК" АҚ - "Каспий" әлеуметтiк-кәсiпкерлiк корпорациясы" акционерлiк қоғамы</w:t>
      </w:r>
    </w:p>
    <w:p>
      <w:pPr>
        <w:spacing w:after="0"/>
        <w:ind w:left="0"/>
        <w:jc w:val="both"/>
      </w:pPr>
      <w:r>
        <w:rPr>
          <w:rFonts w:ascii="Times New Roman"/>
          <w:b w:val="false"/>
          <w:i w:val="false"/>
          <w:color w:val="000000"/>
          <w:sz w:val="28"/>
        </w:rPr>
        <w:t>
      "Самұрық-Қазына" ҰӘҚ" АҚ - "Самұрық-Қазына" ұлттық әл-ауқат қоры" акционерлiк қоғамы</w:t>
      </w:r>
    </w:p>
    <w:p>
      <w:pPr>
        <w:spacing w:after="0"/>
        <w:ind w:left="0"/>
        <w:jc w:val="both"/>
      </w:pPr>
      <w:r>
        <w:rPr>
          <w:rFonts w:ascii="Times New Roman"/>
          <w:b w:val="false"/>
          <w:i w:val="false"/>
          <w:color w:val="000000"/>
          <w:sz w:val="28"/>
        </w:rPr>
        <w:t>
      "Даму" КДҚ" АҚ – "Даму" кәсiпкерлiктi дамыту қоры" акционерлiк қоғамы</w:t>
      </w:r>
    </w:p>
    <w:p>
      <w:pPr>
        <w:spacing w:after="0"/>
        <w:ind w:left="0"/>
        <w:jc w:val="both"/>
      </w:pPr>
      <w:r>
        <w:rPr>
          <w:rFonts w:ascii="Times New Roman"/>
          <w:b w:val="false"/>
          <w:i w:val="false"/>
          <w:color w:val="000000"/>
          <w:sz w:val="28"/>
        </w:rPr>
        <w:t>
      "Өзенмұнайгаз" ӨФ" - "ҚМГ" БӨ" АҚ-тың "Өзенмұнайгаз" өндiрiстiк филиалы</w:t>
      </w:r>
    </w:p>
    <w:p>
      <w:pPr>
        <w:spacing w:after="0"/>
        <w:ind w:left="0"/>
        <w:jc w:val="both"/>
      </w:pPr>
      <w:r>
        <w:rPr>
          <w:rFonts w:ascii="Times New Roman"/>
          <w:b w:val="false"/>
          <w:i w:val="false"/>
          <w:color w:val="000000"/>
          <w:sz w:val="28"/>
        </w:rPr>
        <w:t>
      КТҚС – Каспий теңiзiнiң қазақстандық секторы</w:t>
      </w:r>
    </w:p>
    <w:p>
      <w:pPr>
        <w:spacing w:after="0"/>
        <w:ind w:left="0"/>
        <w:jc w:val="both"/>
      </w:pPr>
      <w:r>
        <w:rPr>
          <w:rFonts w:ascii="Times New Roman"/>
          <w:b w:val="false"/>
          <w:i w:val="false"/>
          <w:color w:val="000000"/>
          <w:sz w:val="28"/>
        </w:rPr>
        <w:t>
      АПЗМ – Ақтау пластмасса массасы зауыты</w:t>
      </w:r>
    </w:p>
    <w:p>
      <w:pPr>
        <w:spacing w:after="0"/>
        <w:ind w:left="0"/>
        <w:jc w:val="both"/>
      </w:pPr>
      <w:r>
        <w:rPr>
          <w:rFonts w:ascii="Times New Roman"/>
          <w:b w:val="false"/>
          <w:i w:val="false"/>
          <w:color w:val="000000"/>
          <w:sz w:val="28"/>
        </w:rPr>
        <w:t>
      "КРI" АҚ – "Kazakhstan Petrol Industrial" акционерлiк қоғамы</w:t>
      </w:r>
    </w:p>
    <w:p>
      <w:pPr>
        <w:spacing w:after="0"/>
        <w:ind w:left="0"/>
        <w:jc w:val="both"/>
      </w:pPr>
      <w:r>
        <w:rPr>
          <w:rFonts w:ascii="Times New Roman"/>
          <w:b w:val="false"/>
          <w:i w:val="false"/>
          <w:color w:val="000000"/>
          <w:sz w:val="28"/>
        </w:rPr>
        <w:t>
      ЖСҚ – жобалық-сметалық құжаттама</w:t>
      </w:r>
    </w:p>
    <w:p>
      <w:pPr>
        <w:spacing w:after="0"/>
        <w:ind w:left="0"/>
        <w:jc w:val="both"/>
      </w:pPr>
      <w:r>
        <w:rPr>
          <w:rFonts w:ascii="Times New Roman"/>
          <w:b w:val="false"/>
          <w:i w:val="false"/>
          <w:color w:val="000000"/>
          <w:sz w:val="28"/>
        </w:rPr>
        <w:t>
      ТЭН – техникалық-экономикалық негiздеме</w:t>
      </w:r>
    </w:p>
    <w:p>
      <w:pPr>
        <w:spacing w:after="0"/>
        <w:ind w:left="0"/>
        <w:jc w:val="both"/>
      </w:pPr>
      <w:r>
        <w:rPr>
          <w:rFonts w:ascii="Times New Roman"/>
          <w:b w:val="false"/>
          <w:i w:val="false"/>
          <w:color w:val="000000"/>
          <w:sz w:val="28"/>
        </w:rPr>
        <w:t>
      МКК – мемлекеттік коммуналдық кәсіпорын</w:t>
      </w:r>
    </w:p>
    <w:p>
      <w:pPr>
        <w:spacing w:after="0"/>
        <w:ind w:left="0"/>
        <w:jc w:val="both"/>
      </w:pPr>
      <w:r>
        <w:rPr>
          <w:rFonts w:ascii="Times New Roman"/>
          <w:b w:val="false"/>
          <w:i w:val="false"/>
          <w:color w:val="000000"/>
          <w:sz w:val="28"/>
        </w:rPr>
        <w:t>
      ЖШС – жауапкершілігі шектеулі серіктестігі</w:t>
      </w:r>
    </w:p>
    <w:p>
      <w:pPr>
        <w:spacing w:after="0"/>
        <w:ind w:left="0"/>
        <w:jc w:val="both"/>
      </w:pPr>
      <w:r>
        <w:rPr>
          <w:rFonts w:ascii="Times New Roman"/>
          <w:b w:val="false"/>
          <w:i w:val="false"/>
          <w:color w:val="000000"/>
          <w:sz w:val="28"/>
        </w:rPr>
        <w:t>
      БК – бірлескен кәсіпорын</w:t>
      </w:r>
    </w:p>
    <w:p>
      <w:pPr>
        <w:spacing w:after="0"/>
        <w:ind w:left="0"/>
        <w:jc w:val="both"/>
      </w:pPr>
      <w:r>
        <w:rPr>
          <w:rFonts w:ascii="Times New Roman"/>
          <w:b w:val="false"/>
          <w:i w:val="false"/>
          <w:color w:val="000000"/>
          <w:sz w:val="28"/>
        </w:rPr>
        <w:t>
      ЖЭО – жылу электр орталығы</w:t>
      </w:r>
    </w:p>
    <w:p>
      <w:pPr>
        <w:spacing w:after="0"/>
        <w:ind w:left="0"/>
        <w:jc w:val="both"/>
      </w:pPr>
      <w:r>
        <w:rPr>
          <w:rFonts w:ascii="Times New Roman"/>
          <w:b w:val="false"/>
          <w:i w:val="false"/>
          <w:color w:val="000000"/>
          <w:sz w:val="28"/>
        </w:rPr>
        <w:t>
      СЖР – сумен жабдықтау резервуары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