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a8a5" w14:textId="44da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2011 - 2015 жылдарға арналған стратегиялық жоспары туралы" Қазақстан Республикасы Үкіметінің 2011 жылғы 8 ақпандағы №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желтоқсандағы № 1742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"2011 - 2013 жылдарға арналған республикалық бюджет туралы" Қазақстан Республикасының Заңына өзгерістер мен толықтырулар енгізу туралы" Қазақстан Республикасының 2011 жылғы 20 қазандағы Заңына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Табиғи монополияларды реттеу агенттігінің 2011 - 2015 жылдарға арналған стратегиялық жоспары туралы" Қазақстан Республикасы Үкіметінің 2011 жылғы 8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Табиғи монополияларды реттеу агенттігінің бюджеттік бағдарламалары"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Бюджеттік бағдарламалар"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шығыстарының көлемі" деген 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1184"/>
        <w:gridCol w:w="1102"/>
        <w:gridCol w:w="677"/>
        <w:gridCol w:w="1103"/>
        <w:gridCol w:w="1513"/>
        <w:gridCol w:w="1389"/>
        <w:gridCol w:w="1143"/>
        <w:gridCol w:w="1905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Табиғи монополияларды реттеу агенттігінің бюджет шығыстарының жиынтығы"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шығыстарының барлығы:"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986"/>
        <w:gridCol w:w="949"/>
        <w:gridCol w:w="946"/>
        <w:gridCol w:w="1230"/>
        <w:gridCol w:w="1352"/>
        <w:gridCol w:w="1596"/>
        <w:gridCol w:w="1210"/>
        <w:gridCol w:w="2023"/>
      </w:tblGrid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барлығы: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1 086 678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"Инфрақұрылымдық экономика салаларының тиімді жұмыс істеуін және дамуын қамтамасыз ету жөніндегі табиғи монополиялар субъектілерінің қызметін реттеу саласындағы қызметтер"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253"/>
        <w:gridCol w:w="1533"/>
        <w:gridCol w:w="1313"/>
        <w:gridCol w:w="1493"/>
        <w:gridCol w:w="1313"/>
        <w:gridCol w:w="1393"/>
        <w:gridCol w:w="1093"/>
        <w:gridCol w:w="161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"Инфрақұрылымд ық экономика салаларының тиімді жұмыс істеуін және дамуын қамтамасыз ету жөніндегі табиғи монополиялар субъектілеріні ң қызметін реттеу саласындағы қызметтер"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