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3e90" w14:textId="940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Қазақсатан Республикасы Үкіметінің 2011 жылғы 31 желтоқсандағы № 1739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"Кеден одағы Сыртқы экономикалық қызметінің бірыңғай тауар номенклатурасы мен Кеден одағы Бірыңғай кеден тарифінің жаңа редакциясы туралы" Кеден одағы комиссиясының 2011 жылғы 18 қарашадағы № 850 шешімін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"Шикі мұнай мен мұнайдан жасалған тауарларға кедендік әкету баждары туралы"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 мен мұнайдан жасалған тауарларға кедендік әкету баж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6719"/>
        <w:gridCol w:w="2464"/>
      </w:tblGrid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бойынша тауардың жiктеуiшi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қысқаша атауы*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тонна үшiн доллармен)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Шикi мұнай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дистилляттар және өнiмдер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143,54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дистилляттар: қайта өңдеудiң ерекше процестерi үшiн; 2710 19 110 0 кiшi қосалқы позицияда көрсетiлгендерден басқа, процестердегi химиялық түрлендiрулер үшiн; өзге де мақсаттар үшiн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газойлдар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сұйық отын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сұйық отын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битумы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2710 19 350 0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газойлдар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кедендiк әкету бажы ставкаларын қолдану мақсаты үшiн тауарлар тек қана СЭҚ ТН кодтарымен ғана айқындалады. Тауарлардың атаулары пайдалану қолайлылығы үшiн келтiрiлген;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жыл сайын 15 ақпан - 15 қазан аралығы кезеңiнен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ауыр дистиллятталған сұйық отыннан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жыл сайын 15 сәуiр - 15 тамыз аралығы кезеңiнен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Мұнайдан жасалған тауарларға кедендік әкету баж ставкаларын eceптеу ережесiне 1-қосымша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"Мұнайдан әзiрленген тауарлардың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871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бойынша тауардың жiктеуiшi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қысқаша атауы*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дистилляттар және өнiмдер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дистилляттар: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өңдеудiң ерекше процестерi үшiн;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 кiшi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позицияда көрсетiлгендерден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басқа, процестердегi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түрлендiрулер үшiн;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 үшiн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газойлдар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 сұйық отын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битумы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кедендiк әкету бажы ставкаларын қолдану мақсаты үшiн тауарлар тек СЭҚ ТН кодымен ғана айқындалады. Тауарлардың атаулары пайдалану қолайлығы үшiн келтiрiлген;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ауыр дистиллятталған сұйық отыннан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Мұнайдан жасалған тауарларға кедендік әкету баж ставкаларын eceптеу ережесiне 3-қосымша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613"/>
        <w:gridCol w:w="67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бойынша тауардың жiктеуiшi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коэффициентi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+ 0,4)/2 х 1,2 =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0,225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2 х 0,8 =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2710 19 350 0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0,5х(0,35+0,4)/2x0,8 = 0,15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0,5х(0,35+0,4)/2х0,8 = 0,15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ауыр дистиллятталған сұйық отыннан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кедендік баж ставкалары туралы" Қазақстан Республикасы Үкіметінің 2010 жылғы 7 маусымдағы № 520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тауарлардың жекелеген түрлеріне кедендік әкету баждарының </w:t>
      </w:r>
      <w:r>
        <w:rPr>
          <w:rFonts w:ascii="Times New Roman"/>
          <w:b w:val="false"/>
          <w:i w:val="false"/>
          <w:color w:val="000000"/>
          <w:sz w:val="28"/>
        </w:rPr>
        <w:t>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"1000 кг" деген сөздер "1 тонна"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4664"/>
        <w:gridCol w:w="1683"/>
        <w:gridCol w:w="3535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4101 20 900 0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200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4705"/>
        <w:gridCol w:w="1825"/>
        <w:gridCol w:w="3257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4101 20 800 0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200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6273"/>
        <w:gridCol w:w="869"/>
        <w:gridCol w:w="3256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жүннің немесе жануарлардың биязы қылының өзге де қалдықтары: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5103 20 100 0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иірім жібінің қалдықтары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бірақ 1000 кг үшін 50 евродан кем емес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өзгелері: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5103 20 910 0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карбондалмаған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бірақ 1000 кг үшін 50 евродан кем емес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5103 20 990 0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карбондалған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бірақ 1000 кг үшін 50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6184"/>
        <w:gridCol w:w="888"/>
        <w:gridCol w:w="3270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5103 20 000 0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жүннің немесе жануарлардың биязы қылының өзге де қалдықтары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бірақ 1 тонна үшін 50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193"/>
        <w:gridCol w:w="929"/>
        <w:gridCol w:w="3197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жалюздерге арналған жолақтар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боялғандар, лак жағылғандар немесе пластмассамен жабылғандар: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7606 12 500 1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көп қабатты панельдер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7606 12 500 9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өзгелері, қалыңдығы: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3 мм-ден кем: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7606 12 910 1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авиациялық қозғалтқыштарды жасау үшін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7606 12 910 9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өзгелері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6235"/>
        <w:gridCol w:w="912"/>
        <w:gridCol w:w="3186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жалюздерге арналған жолақтар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көп қабатты панельдер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өзгелері, қалыңдығы: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3 мм-ден кем: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жалюздерге арналған жолақтар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авиациялық қозғалтқыштарды жасау үшін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өзгелері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6206"/>
        <w:gridCol w:w="855"/>
        <w:gridCol w:w="3241"/>
      </w:tblGrid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тартылған, бірақ соңғы өңдеуге ұшырамаған: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7607 11 100 0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қалыңдығы 0,021 мм-ден кем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6216"/>
        <w:gridCol w:w="889"/>
        <w:gridCol w:w="3175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қалыңдығы 0,021 мм-ден кем: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массасы 10 кг-нан аспайтын: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қалыңдығы 0,0046 мм-ден кем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қалыңдығы 0,0046 мм-ден кем емес, бірақ 0,021 мм-ден кем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өзгесі: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қалыңдығы 0,0046 мм-ден кем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қалыңдығы 0,0046 мм-ден кем емес, бірақ 0,021 мм-ден кем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6215"/>
        <w:gridCol w:w="909"/>
        <w:gridCol w:w="3156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қалыңдығы 0,021 мм-ден кем емес, бірақ 0,2 мм-ден аспайтын: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7607 19 910 0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өздігінен желімделетін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7607 19 990 0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өзгесі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6195"/>
        <w:gridCol w:w="949"/>
        <w:gridCol w:w="3136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қалыңдығы 0,021 мм-ден кем емес, бірақ 0,2 мм-ден аспайтын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6194"/>
        <w:gridCol w:w="949"/>
        <w:gridCol w:w="3097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қалыңдығы 0,021 мм-ден кем емес, бірақ 0,2 мм-ден аспайтын: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7607 20 910 0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өздігінен желімделетін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7607 20 990 0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өзгесі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6165"/>
        <w:gridCol w:w="927"/>
        <w:gridCol w:w="3111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7607 20 900 0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қалыңдығы (негізін есепке алмағанда) 0,021 мм-ден кем емес, бірақ 0,2 мм-ден аспайтын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6183"/>
        <w:gridCol w:w="908"/>
        <w:gridCol w:w="3112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қатты цилиндр түріндегі сыйымдылықтар: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сыйымдылығы 1 л-ден аспайтын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7612 90 100 9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 де сыйымдылықтағы: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7612 90 910 0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50 л немесе одан астам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7612 90 980 0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50 л-ден кем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273"/>
        <w:gridCol w:w="810"/>
        <w:gridCol w:w="3116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өзгелері: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сыйымдылығы 1 л-ден аспайтын қатты цилиндр түріндегі сыйымдылықтар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312"/>
        <w:gridCol w:w="790"/>
        <w:gridCol w:w="3077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асхана, ас үй бұйымдары немесе тұрмыстық жағдайларға арналған өзге де бұйымдар және олардың бөлшектері; ас үй ыдыстарын жууға арналған жөке; тазалауға немесе жалтыратуға арналған жөкешіктер, қолғаптар және ұқсас бұйымдар: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7615 11 000 0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ас үй ыдыстарын жууға арналған жөке, тазалауға немесе жалтыратуға арналған жөкешіктер, қолғаптар және ұқсас бұйымдар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өзгелері: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7615 19 100 0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құйылған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7615 19 900 0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1000 кг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292"/>
        <w:gridCol w:w="830"/>
        <w:gridCol w:w="3097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асхана, ас үй бұйымдары немесе тұрмыстық жағдайларға арналған өзге де бұйымдар және олардың бөлшектері; ас үй ыдыстарын жууға арналған жөке; тазалауға немесе жалтыратуға арналған жөкешіктер, қолғаптар және ұқсас бұйымдар: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7615 10 100 0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құйылған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7615 10 900 0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бірақ 1 тонна үшін 100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272"/>
        <w:gridCol w:w="909"/>
        <w:gridCol w:w="2998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жиналған немесе жиналмаған осьтар; доңғалақтар және олардың бөлшектері: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шойыннан немесе болаттан құйылған: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8607 19 010 1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бұрын пайдаланылған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8607 19 010 9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42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болаттан штампталған: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8607 19 110 1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бұрын пайдаланылған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8607 19 110 9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өзгелері: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8607 19 180 1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бұрын пайдаланылған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8607 19 180 9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өзгелері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тіркеме арбашықтардың бөлшектері, қозғалғыш теңгеру арбашықтары және ұқсас арбашықтары: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8607 19 910 0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шойыннан немесе болаттан құйылған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8607 19 990 0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өзгелері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6322"/>
        <w:gridCol w:w="888"/>
        <w:gridCol w:w="2992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жиналған немесе жиналмаған осьтар; доңғалақтар және олардың бөлшектері: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бұрын пайдаланылған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өзгелері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тіркеме арбашықтардың бөлшектері, қозғалғыш теңгеру арбашықтары және ұқсас арбашықтары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232"/>
        <w:gridCol w:w="949"/>
        <w:gridCol w:w="2998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өзгелері: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8607 29 100 0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шойыннан немесе болаттан құйылған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8607 29 900 0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ілмектер және өзге де тіркесетін құрылғылар, буферлар, олардың бөлшектері: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8607 30 010 0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шойыннан немесе болаттан құйылған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8607 30 990 0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273"/>
        <w:gridCol w:w="830"/>
        <w:gridCol w:w="3136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өзгелері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8607 30 000 0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ілмектер және өзге де тіркесетін құрылғылар, буферлар, олардың бөлшектері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6304"/>
        <w:gridCol w:w="731"/>
        <w:gridCol w:w="3161"/>
      </w:tblGrid>
      <w:tr>
        <w:trPr>
          <w:trHeight w:val="9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өзгелері: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8607 91 910 0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ілмектер және өзге де тіркесетін құрылғылар, буферлар, олардың бөлшектері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8607 91 990 0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өзгелері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6313"/>
        <w:gridCol w:w="790"/>
        <w:gridCol w:w="3136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6293"/>
        <w:gridCol w:w="710"/>
        <w:gridCol w:w="3177"/>
      </w:tblGrid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8607 99 300 0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шанақтар және олардың бөлшектері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8607 99 500 0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шассилер және олардың бөлшектері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8607 99 900 0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1000 кг үшін 15 евродан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373"/>
        <w:gridCol w:w="710"/>
        <w:gridCol w:w="3156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өзгелері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бірақ 1 тонна үшін 15 евродан кем емес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жекелеген тауарлар түрлеріне кедендік әкету баждарының ставкаларына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шешімдеріне сәйкес уақытша негізде қолданылатын кедендік әкету баждарының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2968"/>
        <w:gridCol w:w="1544"/>
        <w:gridCol w:w="1948"/>
        <w:gridCol w:w="3714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Қос. өлш. бiр.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 ставкалары (кеден құнының пайызымен  не евромен)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кеден бажының әрекет ету мерзiмi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мақсаттар үшiн газойлдер (дизель отыны)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үшiн 130 евро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ақпан - 15 қазан аралығында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мақсаттар үшiн сұйық отын (мазут)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үшiн 15 евро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сәуiр - 15 тамыз аралығында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"Тауар биржалары арқылы өткізілетін биржалық тауарлардың тізбесін және ұсынылатын партиялардың ең аз мөлшерін бекіту туралы" Қазақстан Республикасы Үкіметінің 2011 жылғы 6 сәуірдегі № 375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30, 376-құжат):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 биржалары арқылы өткізілетін биржалық тауарлардың тізбесінде және ұсынылатын партиялардың ең аз </w:t>
      </w:r>
      <w:r>
        <w:rPr>
          <w:rFonts w:ascii="Times New Roman"/>
          <w:b w:val="false"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 және 4-жолдар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495"/>
        <w:gridCol w:w="2792"/>
        <w:gridCol w:w="2828"/>
      </w:tblGrid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меслин: өзге де спельта, жұмсақ бидай және меслин: өзгелерi**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1001 91 900 0, 1001 99 000 0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Арпа: өзгесi**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соя бұршаққаптары: өзгелерi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1201 90 000 0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аумағына жылыжай, полиэтилен және алюминий фольгасын әкелудің кейбір мәселелері туралы" Қазақстан Республикасы Үкіметінің 2011 жылғы 3 шілдедегі № 769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полиэтилен (КО СЭҚ ТН 3901 20 900 0 коды) және алюминий фольгасын (КО СЭҚ ТН 7607 20 100 0 коды) әкелуге – келiсiмшартта әкелiнетiн тауардың мақсатты пайдаланылатыны туралы норма болған жағдайда лицензиялар берудi жүзеге асырсын.";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Қаржы министрлiгiнiң Кедендiк бақылау комитетi Қазақстан Республикасының аумағына жылыжай (КО СЭҚ ТН 9406 00 310 0 және 9406 00 800 9 кодтары), полиэтилен (КО СЭҚ ТН 3901 20 900 0 коды) және алюминий фольгасы (КО СЭҚ ТН 7607 20 100 0 коды) импортын белгiленген тәртiппен кедендiк декларациялауды және олардан кедендiк баж алуды:".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