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a43" w14:textId="9857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туристік индустриясының перспективалы бағыттарын дамыту жөніндегі 2010 - 2014 жылдарға арналған бағдарламаны бекіту туралы" Қазақстан Республикасы Үкіметінің 2010 жылғы 11 қазандағы № 1048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туристік индустриясының перспективалы бағыттарын дамыту жөніндегі 2010 - 2014 жылдарға арналған бағдарламаны бекіту туралы" Қазақстан Республикасы Үкіметінің 2010 жылғы 11 қазандағы № 1048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туристік индустриясының перспективалы бағыттарын дамыту жөніндегі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"Бағдарламаның паспорты"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"Қаржыландыру көздері және көлемі"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 252108 966,8", "757 564,0", "2 767 881,0" деген сандар тиісінше "4 252 145 377,8", "750 364,0", "2 811 492,0"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"Қажетті ресурстар"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"4 252 108 966,8" деген сандар "4 252 145 377,8"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"757 564,0", "2 767 881,0" деген сандар тиісінше "750 364,0", "2 811 492,0"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туристік индустриясының перспективалы бағыттарын дамыту жөніндегі 2010 - 2014 жылдарға арналған бағдарламаны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Бәсекеге қабілетті туристік өнімді қалыптастыру"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"1.2. Туристік орталықтар, кешендер және орналастыру объектілерін салу"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995"/>
        <w:gridCol w:w="2160"/>
        <w:gridCol w:w="1556"/>
        <w:gridCol w:w="1160"/>
        <w:gridCol w:w="284"/>
        <w:gridCol w:w="668"/>
        <w:gridCol w:w="430"/>
        <w:gridCol w:w="514"/>
        <w:gridCol w:w="972"/>
        <w:gridCol w:w="868"/>
        <w:gridCol w:w="1432"/>
        <w:gridCol w:w="1757"/>
      </w:tblGrid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"Бурабай" АЭА шекарасында туристік ойын-сауық кешенін салу (2009-2021 жылдар)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Ақмола облысының әкімдігі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шілде, 20 қаңтар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АЭА шекарасының шегінде ерекше қорғалатын табиғи аумақтағы жерді босалқы жерге ауыстырудың техникалық экономикалы к негіздемесі н әзірлеу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ауыстыру ТЭН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ТСМ. Қоршаған ортамині , АШМ, Қаржымині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"Республикалық бюджеттік инвестициялық жобалардың техникалық экономикалық негіздемесінің қажетті сараптамасын әзірлеу немесе түзету сондай-ақ өткізу" бюджеттік бағдарламасы шеңберінде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АЭА шекарасының шегінде ерекше қорғалатын табиғи аумақтағы жерді босалқы жерге ауыстыру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ң Үкіметінің қаулысы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Қоршаған ортамині, ТСМ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 тоқсан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16"/>
        <w:gridCol w:w="1479"/>
        <w:gridCol w:w="1066"/>
        <w:gridCol w:w="1148"/>
        <w:gridCol w:w="1109"/>
        <w:gridCol w:w="732"/>
        <w:gridCol w:w="370"/>
        <w:gridCol w:w="450"/>
        <w:gridCol w:w="771"/>
        <w:gridCol w:w="732"/>
        <w:gridCol w:w="1659"/>
        <w:gridCol w:w="2198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Қапшағай су қоймасы жағалауында "Жаңа Іле" халықаралық туристік орталығын салу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 касы Президен тінің Әкімшілі гіне ақпарат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Алматы облысының әкімдігі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шілде, 20 қаңтар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есебінен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Халықаралық, туристік орталықтың және сыртқы инженерлік желілердің құрылысы ТЭН әзірлеу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Алматы облысының әкімдігі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358970,0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970. 0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"Республикалық бюджеттік инвестициялық жобалардың техникалық экономикалық негіздемесінің қажетті сараптамасын әзірлеу немесе түзету сондай-ақ өткізу"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туристіқ орталық құрылысының ЕЖЖ әзірлеу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ЕЖЖ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 тау), Алматы облысының әкімдігі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 тоқсан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 қаражаты есебінен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"Туризм инфрақұрылымын дамыту және құру"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орталықтың сыртқы инженерлік желілерінің ЖСҚ әзірлеу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 тау). Алматы облысының әкімдігі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 қаражаты есебінен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"Туризм инфрақұрылымын дамыту және құру"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реттік нөмірі 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1967"/>
        <w:gridCol w:w="1021"/>
        <w:gridCol w:w="1329"/>
        <w:gridCol w:w="882"/>
        <w:gridCol w:w="1088"/>
        <w:gridCol w:w="728"/>
        <w:gridCol w:w="568"/>
        <w:gridCol w:w="671"/>
        <w:gridCol w:w="630"/>
        <w:gridCol w:w="1022"/>
        <w:gridCol w:w="1866"/>
        <w:gridCol w:w="2007"/>
      </w:tblGrid>
      <w:tr>
        <w:trPr>
          <w:trHeight w:val="1335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облысында "Кендірлі" халықаралық курортын салу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Маңғыстау облысының әкімдігі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шілде, 20 қаңтар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есебінен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курорттың сыртқы инженерлік көліктік инфрақұрылымы объектілері құрылысының ЖСҚ әзірлеу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 тау), Маңғыстау облысының әкімдігі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100 000, 0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-025 "Туризм инфрақұрылымын дамыту және құру" бюджеттік бағдарламасы, 2011 жыл -009 "Облыстық бюжеттерге. Астана және Алматы қалаларының бюджеттеріне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дамытуға берілетін нысаналы даму трансферттері"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55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- 757 564,0 мың теңге;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- 2 767 881,0 мың теңге;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- 269 625,0 мың теңге*;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- 269 625,0 мың теңге*;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- 268 825,0 мың теңге*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849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- 750 364,0 мың теңге;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- 2 811 492,0 мың теңге;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- 269 625,0 мың теңге;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- 269 625,0 мың теңге*;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- 268 825,0 мың теңге*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туристік индустриясының перспективалы бағыттарын дамыту жөніндегі 2010 - 2014 жылдарға арналған бағдарламаның қысқа ақпараты" деген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5-кесте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797"/>
        <w:gridCol w:w="780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ресурстар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Ресурстардың сипаттамасы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жылдары бағдарламаны іске асыруға барлығын 4 252 145 377,8 мың теңге талап етіледі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- 750 364,0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- 2 811 492,0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- 269 625,0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- 269 625,0 мың теңге;*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- 268 825,0 мың теңге;*.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- 8 766,8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- 361 180,0 мың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4 247 405 500,0 мың теңге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