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03c6" w14:textId="d070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2011 жылға арналған жоспары туралы» Қазақстан Республикасы Үкіметінің 2010 жылғы 30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9, 120-құжат)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23-жолдар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