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a741b" w14:textId="76a74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салық қызметі органдарының кодтарын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30 желтоқсандағы № 1716 Қаулысы. Күші жойылды - Қазақстан Республикасы Үкіметінің 2015 жылғы 17 маусымдағы № 449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17.06.2015 </w:t>
      </w:r>
      <w:r>
        <w:rPr>
          <w:rFonts w:ascii="Times New Roman"/>
          <w:b w:val="false"/>
          <w:i w:val="false"/>
          <w:color w:val="ff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«Салық және бюджетке төленетін басқа да міндетті төлемдер туралы» Қазақстан Республикасының 2008 жылғы 10 желтоқсандағы Кодексінің (Салық кодексі) 18-бабының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584-бабы 5-тармағының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салық қызметі органдарының </w:t>
      </w:r>
      <w:r>
        <w:rPr>
          <w:rFonts w:ascii="Times New Roman"/>
          <w:b w:val="false"/>
          <w:i w:val="false"/>
          <w:color w:val="000000"/>
          <w:sz w:val="28"/>
        </w:rPr>
        <w:t>кодтары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 К. 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30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1716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салық қызметі органдарының кодтары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Кодтарға өзгеріс енгізілді - ҚР Үкіметінің 2012.11.12 </w:t>
      </w:r>
      <w:r>
        <w:rPr>
          <w:rFonts w:ascii="Times New Roman"/>
          <w:b w:val="false"/>
          <w:i w:val="false"/>
          <w:color w:val="ff0000"/>
          <w:sz w:val="28"/>
        </w:rPr>
        <w:t>№ 1435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1"/>
        <w:gridCol w:w="10979"/>
        <w:gridCol w:w="1190"/>
      </w:tblGrid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салық қызметі органдарының - мемлекеттік мекемелерінің атаулары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Кодтардың нөмірлері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Ақмола облысы бойынша СД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Ақмола облысы бойынша СД Ақкөл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Ақмола облысы бойынша СД Астрахан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0303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Ақмола облысы бойынша СД Атбасар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0304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Ақмола облысы бойынша СД Сандықтау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Ақмола облысы бойынша СД Аршалы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Ақмола облысы бойынша СД Ерейментау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0307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Ақмола облысы бойынша СД Егіндікөл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0308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Ақмола облысы бойынша СД Қорғалжын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0309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Ақмола облысы бойынша СД Бұланды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Ақмола облысы бойынша СД Целиноград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0312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Ақмола облысы бойынша СД Шортанды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0313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Ақмола облысы бойынша СД Степногор қаласы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0316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Ақмола облысы бойынша СД Жарқайың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0317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Ақмола облысы бойынша СД Есіл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0318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Ақмола облысы бойынша СД Жақсы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0321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Ақмола облысы бойынша СД Зеренді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0323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Ақмола облысы бойынша СД Бурабай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0324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Ақмола облысы бойынша СД Еңбекшілдер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0325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Ақмола облысы бойынша СД Көкшетау қаласы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0326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Ақмола облысы бойынша СД «Бурабай»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0327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Ақтөбе облысы бойынша СД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0601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Ақтөбе облысы бойынша СД Алға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0604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Ақтөбе облысы бойынша СД Байғанин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0605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Ақтөбе облысы бойынша СД Әйтеке би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0606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Ақтөбе облысы бойынша СД Ырғыз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0607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Ақтөбе облысы бойынша СД Қарғалы ауданы 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0609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Ақтөбе облысы бойынша СД Мәртөк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Ақтөбе облысы бойынша СД Мұғалжар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0612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Ақтөбе облысы бойынша СД Темір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0613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Ақтөбе облысы бойынша СД Ойыл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0614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Ақтөбе облысы бойынша СД Қобда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0615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Ақтөбе облысы бойынша СД Хромтау ауданы 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0616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Ақтөбе облысы бойынша СД Шалқар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0617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Ақтөбе облысы бойынша СД Ақтөбе қаласы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Алматы облысы бойынша СД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Алматы облысы бойынша СД Балқаш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Алматы облысы бойынша СД Жамбыл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0903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Алматы облысы бойынша СД Іле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0904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Алматы облысы бойынша СД Қарасай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0905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Алматы облысы бойынша СД Райымбек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0908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Алматы облысы бойынша СД Талғар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0909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Алматы облысы бойынша СД Ұйғыр ауданы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Алматы облысы бойынша СД Еңбекшіқазақ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0912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Алматы облысы бойынша СД Қапшағай қаласы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0913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Алматы облысы бойынша СД Ақсу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0914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Алматы облысы бойынша СД Алакөл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0915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Алматы облысы бойынша СД Қаратал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0916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Алматы облысы бойынша СД Кербұлақ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0917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Алматы облысы бойынша СД Көксу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0918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Алматы облысы бойынша СД Панфилов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0919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Алматы облысы бойынша СД Сарқанд ауданы 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0920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Алматы облысы бойынша СД Ескелді ауданы 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0921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Алматы облысы бойынша СД Талдықорған қаласы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0922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Алматы облысы бойынша СД Текелі қаласы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0923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Атырау облысы бойынша СД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Атырау облысы бойынша СД Құрманғазы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Атырау облысы бойынша СД Индер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Атырау облысы бойынша СД Исатай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Атырау облысы бойынша СД Қызылқоға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Атырау облысы бойынша СД Мақат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Атырау облысы бойынша СД Махамбет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Атырау облысы бойынша СД Жылыой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Атырау облысы бойынша СД Атырау қаласы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Шығыс Қазақстан облысы бойынша СД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Шығыс Қазақстан облысы бойынша СД Қатонқарағай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Шығыс Қазақстан облысы бойынша СД Глубокое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Шығыс Қазақстан облысы бойынша СД Зайсан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Шығыс Қазақстан облысы бойынша СД Күршім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Шығыс Қазақстан облысы бойынша СД Тарбағатай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Шығыс Қазақстан облысы бойынша СД Ұлан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Шығыс Қазақстан облысы бойынша СД Шемонаиха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Шығыс Қазақстан облысы бойынша СД Зырян қаласы - Зырян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Шығыс Қазақстан облысы бойынша СД Риддер қаласы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Шығыс Қазақстан облысы бойынша СД Өскемен қаласы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Шығыс Қазақстан облысы бойынша СД Абай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Шығыс Қазақстан облысы бойынша СД Аягөз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Шығыс Қазақстан облысы бойынша СД Бесқарағай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Шығыс Қазақстан облысы бойынша СД Бородулиха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Шығыс Қазақстан облысы бойынша СД Жарма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Шығыс Қазақстан облысы бойынша СД Көкпекті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Шығыс Қазақстан облысы бойынша СД Курчатов қаласы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Шығыс Қазақстан облысы бойынша СД Үржар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Шығыс Қазақстан облысы бойынша СД Семей қаласы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Жамбыл облысы бойынша СД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Жамбыл облысы бойынша СД Жамбыл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Жамбыл облысы бойынша СД Жуалы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Жамбыл облысы бойынша СД Қордай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Жамбыл облысы бойынша СД Тұрар Рысқұлов атындағы аудан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Жамбыл облысы бойынша СД Меркі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Жамбыл облысы бойынша СД Мойынқұм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Жамбыл облысы бойынша СД Сарысу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Жамбыл облысы бойынша СД Байзақ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Жамбыл облысы бойынша СД Талас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Жамбыл облысы бойынша СД Шу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Жамбыл облысы бойынша СД Тараз қаласы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Батыс Қазақстан облысы бойынша СД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Батыс Қазақстан облысы бойынша СД Бөрілі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Батыс Қазақстан облысы бойынша СД Жәнібек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Батыс Қазақстан облысы бойынша СД Жаңақала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Батыс Қазақстан облысы бойынша СД Зеленов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Батыс Қазақстан облысы бойынша СД Қазталов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Батыс Қазақстан облысы бойынша СД Қаратөбе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Батыс Қазақстан облысы бойынша СД Сырым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Батыс Қазақстан облысы бойынша СД Тасқала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Батыс Қазақстан облысы бойынша СД Теректі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Батыс Қазақстан облысы бойынша СД Бөкейорда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Батыс Қазақстан облысы бойынша СД Ақжайық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Батыс Қазақстан облысы бойынша СД Шыңғырлау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Батыс Қазақстан облысы бойынша СД Орал қаласы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Қарағанды облысы бойынша СД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Қарағанды облысы бойынша СД Абай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Қарағанды облысы бойынша СД Қарағанды қаласы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Қарағанды облысы бойынша СД Қарқаралы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Қарағанды облысы бойынша СД Нұра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Қарағанды облысы бойынша СД Осакаров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Қарағанды облысы бойынша СД Саран қаласы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Қарағанды облысы бойынша СД Теміртау қаласы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Қарағанды облысы бойынша СД Бұқар жырау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Қарағанды облысы бойынша СД Шахтинск қаласы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Қарағанды облысы бойынша СД Октябрь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Қарағанды облысы бойынша СД Қазыбек би атындағы аудан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Қарағанды облысы бойынша СД Ақтоғай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Қарағанды облысы бойынша СД Жаңаарқа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Қарағанды облысы бойынша СД Ұлытау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Қарағанды облысы бойынша СД Шет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Қарағанды облысы бойынша СД Балқаш қаласы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Қарағанды облысы бойынша СД Жезқазған қаласы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Қарағанды облысы бойынша СД Приозер қаласы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Қарағанды облысы бойынша СД Қаражал қаласы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Қарағанды облысы бойынша СД Сәтпаев қаласы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Қызылорда облысы бойынша СД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Қызылорда облысы бойынша СД Арал ауданы 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Қызылорда облысы бойынша СД Қазалы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Қызылорда облысы бойынша СД Қармақшы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Қызылорда облысы бойынша СД Жалағаш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Қызылорда облысы бойынша СД Сырдария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Қызылорда облысы бойынша СД Шиелі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Қызылорда облысы бойынша СД Жаңақорған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Қызылорда облысы бойынша СД Қызылорда қаласы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Қостанай облысы бойынша СД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Қостанай облысы бойынша СД Алтынсарин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Қостанай облысы бойынша СД Меңдіқара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Қостанай облысы бойынша СД Жітіқара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Қостанай облысы бойынша СД Қамысты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Қостанай облысы бойынша СД Қарасу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Қостанай облысы бойынша СД Қарабалық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Қостанай облысы бойынша СД Қостанай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Қостанай облысы бойынша СД Ұзынкөл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Қостанай облысы бойынша СД Наурызым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Қостанай облысы бойынша СД Денисов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Қостанай облысы бойынша СД Әулиекөл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Қостанай облысы бойынша СД Таранов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Қостанай облысы бойынша СД Сарыкөл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Қостанай облысы бойынша СД Федоров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Қостанай облысы бойынша СД Қостанай қаласы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Қостанай облысы бойынша СД Лисаковск қаласы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Қостанай облысы бойынша СД Рудный қаласы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Қостанай облысы бойынша СД Амангелді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Қостанай облысы бойынша СД Жангелді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Қостанай облысы бойынша СД Арқалық қаласы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Маңғыстау облысы бойынша СД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163-1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Маңғыстау облысы бойынша СД Ақтау қаласы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Маңғыстау облысы бойынша СД Бейнеу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Маңғыстау облысы бойынша СД Қарақия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Маңғыстау облысы бойынша СД Маңғыстау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Маңғыстау облысы бойынша СД Түпқараған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Маңғыстау облысы бойынша СД Жаңаөзен қаласы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Маңғыстау облысы бойынша СД Мұнайлы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Маңғыстау облысы бойынша СД «Ақтау теңіз порты»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Павлодар облысы бойынша СД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Павлодар облысы бойынша СД Ақтоғай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Павлодар облысы бойынша СД Баянауыл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Павлодар облысы бойынша СД Железин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Павлодар облысы бойынша СД Ертіс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Павлодар облысы бойынша СД Қашыр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Павлодар облысы бойынша СД Лебяжі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Павлодар облысы бойынша СД Май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Павлодар облысы бойынша СД Павлодар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Павлодар облысы бойынша СД Успен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Павлодар облысы бойынша СД Шарбақты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Павлодар облысы бойынша СД Ақсу қаласы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Павлодар облысы бойынша СД Павлодар қаласы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Павлодар облысы бойынша СД Екібастұз қаласы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Солтүстік Қазақстан облысы бойынша СД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185-1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Солтүстік Қазақстан облысы бойынша СД Петропавл қаласы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Солтүстік Қазақстан облысы бойынша СД Қызылжар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Солтүстік Қазақстан облысы бойынша СД Мағжан Жұмабаев атындағы аудан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Солтүстік Қазақстан облысы бойынша СД Жамбыл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Солтүстік Қазақстан облысы бойынша СД Есіл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Солтүстік Қазақстан облысы бойынша СД Мамлют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Солтүстік Қазақстан облысы бойынша СД Шал ақын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Солтүстік Қазақстан облысы бойынша СД Аққайың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Солтүстік Қазақстан облысы бойынша СД Тимирязев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Солтүстік Қазақстан облысы бойынша СД Айыртау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Солтүстік Қазақстан облысы бойынша СД Ақжар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Солтүстік Қазақстан облысы бойынша СД Тайыншы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Солтүстік Қазақстан облысы бойынша СД Уәлиханов ауданы бойынша Салық басқармасы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Солтүстік Қазақстан облысы бойынша СД Ғабит Мүсірепов атындағы аудан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Оңтүстік Қазақстан облысы бойынша СД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Оңтүстік Қазақстан облысы бойынша СД Бәйдібек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5802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Оңтүстік Қазақстан облысы бойынша СД Ордабасы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Оңтүстік Қазақстан облысы бойынша СД Отырар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Оңтүстік Қазақстан облысы бойынша СД «Оңтүстік»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Оңтүстік Қазақстан облысы бойынша СД Қазығұрт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5808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Оңтүстік Қазақстан облысы бойынша СД Төлеби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Оңтүстік Қазақстан облысы бойынша СД Мақтаарал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Оңтүстік Қазақстан облысы бойынша СД Сайрам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Оңтүстік Қазақстан облысы бойынша СД Сарыағаш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Оңтүстік Қазақстан облысы бойынша СД Созақ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Оңтүстік Қазақстан облысы бойынша СД Түлкібас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5815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Оңтүстік Қазақстан облысы бойынша СД Шардара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Оңтүстік Қазақстан облысы бойынша СД Арыс қаласы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Оңтүстік Қазақстан облысы бойынша СД Кентау қаласы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Оңтүстік Қазақстан облысы бойынша СД Түркістан қаласы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Оңтүстік Қазақстан облысы бойынша СД Шымкент қаласы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Оңтүстік Қазақстан облысы бойынша СД Әл-Фараби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5822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Оңтүстік Қазақстан облысы бойынша СД Абай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Оңтүстік Қазақстан облысы бойынша СД Еңбекші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Алматы қаласы бойынша СД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Алматы қаласы бойынша СД Әуезов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Алматы қаласы бойынша СД Бостандық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Алматы қаласы бойынша СД Жетісу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Алматы қаласы бойынша СД «Ақпараттық технологиялар паркі»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Алматы қаласы бойынша СД Алмалы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Алматы қаласы бойынша СД Түрксіб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Алматы қаласы бойынша СД Медеу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Алматы қаласы бойынша СД Алатау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Астана қаласы бойынша СД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Астана қаласы бойынша СД Алматы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Астана қаласы бойынша СД Сарыарқа ауданы бойынша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Астана қаласы бойынша СД Есіл ауданы бойынша СК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 СК Астана қаласы бойынша СД «Астана - жаңа қала» СБ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ҚР Қаржымині СК - Қазақстан Республикасы Қаржы министрлігінің Салық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СД - Салық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 - Салық басқармасы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