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e737" w14:textId="7a1e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"2011 - 2013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"Қорғаныс"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"24 658 296" деген сандар "23 707 900"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 "Қазақстан Республикасы Төтенше жағдайлар министрлігі"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"12 758 542" деген сандар "11 808 146"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"Төтенше жағдайлар және азаматтық қорғаныс корпоративтік ақпараттық-коммуникациялық жүйесін құру 950 396" деген бағдарлама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"Қоғамдық тәртіп, қауіпсіздік, құқықтық, сот, қылмыстық-атқару қызметі"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 "Қазақстан Республикасы Ішкі істер министрлігі"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3"/>
        <w:gridCol w:w="1813"/>
      </w:tblGrid>
      <w:tr>
        <w:trPr>
          <w:trHeight w:val="30" w:hRule="atLeast"/>
        </w:trPr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тергеу изоляторын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кеңейту (сметалық құжаттаманы түзету)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3"/>
        <w:gridCol w:w="1853"/>
      </w:tblGrid>
      <w:tr>
        <w:trPr>
          <w:trHeight w:val="30" w:hRule="atLeast"/>
        </w:trPr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тергеу изоляторын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кеңейту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"Басқалар"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"12 151 284" деген сандар "13 101 680"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 Мәжілісі мен Министрлік үйінің "В" блогы ғимараттары арасындағы галерея (өткелі) 127 550"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9213"/>
        <w:gridCol w:w="18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және азаматтық қорғаныс корпоративтік ақпараттық-коммуникациялық жүйесін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"Тұрғын үй-коммуналдық шаруашылық"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"173 324 040" деген сандар "164 924 040"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619 "Қазақстан Республикасы Құрылыс және тұрғын үй-коммуналдық шаруашылық істері агенттігі"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"172 544 296" деген сандар "164 144 296"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"Астана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 8 400 000" деген бағдарлама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013 "Басқалар"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"15 546 000" деген сандар "23 946 000"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014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 1 368 050" деген жолдан кейін мынадай мазмұндағы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53"/>
        <w:gridCol w:w="8553"/>
        <w:gridCol w:w="22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Құрылыс және тұрғын үй-коммуналдық шаруашылық істері агенттігі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