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0f5b" w14:textId="4910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"Қазақстан Республикасы Үкіметінің заң жобалау жұмыстарының 2011 жылға арналған жоспары туралы" Қазақстан Республикасы Үкіметінің 2010 жылғы 30 желтоқсандағы № 1467 және "Қазақстан Республикасының 2010 жылдан 2020 жылға дейінгі кезеңге арналған құқықтық саясат тұжырымдамасын іске асыру жөніндегі 2011 жылға арналған іс-шаралар жоспарын бекіту туралы" 2010 жылғы 30 желтоқсандағы № 1468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желтоқсандағы № 1690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Үкіметінің заң жобалау жұмыстарының 2011 жылға арналған жоспары туралы» Қазақстан Республикасы Үкіметінің 2010 жылғы 30 желтоқсандағы № 1467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9, 120-құжат):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2011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33-жол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Республикасының 2010 жылдан 2020 жылға дейінгі кезеңге арналған құқықтық саясат тұжырымдамасын іске асыру жөніндегі 2011 жылға арналған іс-шаралар жоспарын бекіту туралы» Қазақстан Республикасы Үкіметінің 2010 жылғы 30 желтоқсандағы № 1468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9, 121-құжат):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2010 жылдан 2020 жылға дейінгі кезеңге арналған құқықтық саясат тұжырымдамасын іске асыру жөніндегі 2011 жылға арналған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23-жол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ескертпеде</w:t>
      </w:r>
      <w:r>
        <w:rPr>
          <w:rFonts w:ascii="Times New Roman"/>
          <w:b w:val="false"/>
          <w:i w:val="false"/>
          <w:color w:val="000000"/>
          <w:sz w:val="28"/>
        </w:rPr>
        <w:t>: аббревиатуралардың толық жазылуында: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«БҚА - Қазақстан Республикасы Бәсекелестікті қорғау агенттігі (Монополияға қарсы агенттік)» деген 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