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1b36" w14:textId="6071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Республикасының Үкіметі мен Мемлекетаралық "Мир" телерадиокомпаниясының арасындағы бұдан арғы ынтымақтастық туралы" 1998 жылғы 9 сәуірдегі № 306 және "Қазақстан Республикасында телерадио хабарларын таратуды дамыту мәселелері жөніндегі комиссияны құру туралы" 2002 жылғы 11 ақпандағы № 203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Үкіметі мен Мемлекетаралық «Мир» телерадиокомпаниясының арасындағы бұдан арғы ынтымақтастық туралы» Қазақстан Республикасы Үкіметінің 1998 жылғы 9 сәуірдегі № 306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11, 84-құжат):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Қазақстан Республикасының Байланыс және ақпарат вице-министрі Ләззат Мұратқызы Танысбай Қазақстан Республикасының «Мир» мемлекетаралық телерадиокомпаниясының жалпы жиналысындағы өкілетті өкілі болып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