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d045" w14:textId="b71d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1684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2014 жылғы 29 желтоқсандағы № 179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6-тармағының</w:t>
      </w:r>
      <w:r>
        <w:rPr>
          <w:rFonts w:ascii="Times New Roman"/>
          <w:b w:val="false"/>
          <w:i w:val="false"/>
          <w:color w:val="000000"/>
          <w:sz w:val="28"/>
        </w:rPr>
        <w:t xml:space="preserve"> 2) тармақшасына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берiліп отырған "Балалар мен жасөспірімдерді тәрбиелеу мен білім беру объектілеріне қойылатын санитариялық-эпидемиологиялық талаптар" санитариялық қағидалары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1684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"Балалар мен жасөспірімдерді тәрбиелеу мен білім беру объектілеріне қойылатын санитариялық-эпидемиологиялық талаптар"</w:t>
      </w:r>
      <w:r>
        <w:br/>
      </w:r>
      <w:r>
        <w:rPr>
          <w:rFonts w:ascii="Times New Roman"/>
          <w:b/>
          <w:i w:val="false"/>
          <w:color w:val="000000"/>
        </w:rPr>
        <w:t>
санитариялық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санитариялық қағидалар (бұдан әрі – Санитариялық қағидалар) балалар мен жасөспірімдерді тәрбиелеу мен білім беру объектілерінің құрылысына жер учаскесін таңдауға, жобалауға, салуға, қайта жаңартуға, жөндеуге, пайдалануға беруге, сумен жабдықтауға, кәріздеуге, жылытуға, жарықтандыруға, желдетуге, микроклиматына, күтіп-ұстауға және пайдалануға, тәрбиелеу, тұру жағдайларына, тамақтануды ұйымдастыруға, персоналды гигиеналық тәрбиелеуге (жеке гигиенаға), тәрбиелеу мен оқыту жағдайларына (мектеп оқулықтарына), өндірістік практикаға, медициналық қамтамасыз етуге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қағидалар мынадай қызметтерді жүзеге асыратын тәрбиелеу мен білім беру объектілеріне қолданылады:</w:t>
      </w:r>
      <w:r>
        <w:br/>
      </w:r>
      <w:r>
        <w:rPr>
          <w:rFonts w:ascii="Times New Roman"/>
          <w:b w:val="false"/>
          <w:i w:val="false"/>
          <w:color w:val="000000"/>
          <w:sz w:val="28"/>
        </w:rPr>
        <w:t>
</w:t>
      </w:r>
      <w:r>
        <w:rPr>
          <w:rFonts w:ascii="Times New Roman"/>
          <w:b w:val="false"/>
          <w:i w:val="false"/>
          <w:color w:val="000000"/>
          <w:sz w:val="28"/>
        </w:rPr>
        <w:t>
      1) мектепке дейінгі тәрбиелеу мен оқыту (барлық үлгідегі балалар-сәбилер бақшалары, балалар толық және қысқа мерзімге болатын мектепке дейінгі тәрбиелеу орталықтары, бала күтуші қызметтері);</w:t>
      </w:r>
      <w:r>
        <w:br/>
      </w:r>
      <w:r>
        <w:rPr>
          <w:rFonts w:ascii="Times New Roman"/>
          <w:b w:val="false"/>
          <w:i w:val="false"/>
          <w:color w:val="000000"/>
          <w:sz w:val="28"/>
        </w:rPr>
        <w:t>
</w:t>
      </w:r>
      <w:r>
        <w:rPr>
          <w:rFonts w:ascii="Times New Roman"/>
          <w:b w:val="false"/>
          <w:i w:val="false"/>
          <w:color w:val="000000"/>
          <w:sz w:val="28"/>
        </w:rPr>
        <w:t>
      2) жалпы орта білім беру (мектептер, гимназиялар, лицейлер) бағдарламаларын, техникалық және кәсіптік, орта білімнен кейінгі (кәсіптік лицейлер, училищелер, колледждер, жоғары техникалық мектептер) және жоғары кәсіптік білім беру (университеттер, академиялар, институттар және оған теңестірілгендер (консерваториялар, жоғары мектептер, жоғары училищелер), сондай-ақ арнайы және түзету оқу бағдарламаларын іске асыру;</w:t>
      </w:r>
      <w:r>
        <w:br/>
      </w:r>
      <w:r>
        <w:rPr>
          <w:rFonts w:ascii="Times New Roman"/>
          <w:b w:val="false"/>
          <w:i w:val="false"/>
          <w:color w:val="000000"/>
          <w:sz w:val="28"/>
        </w:rPr>
        <w:t>
</w:t>
      </w:r>
      <w:r>
        <w:rPr>
          <w:rFonts w:ascii="Times New Roman"/>
          <w:b w:val="false"/>
          <w:i w:val="false"/>
          <w:color w:val="000000"/>
          <w:sz w:val="28"/>
        </w:rPr>
        <w:t>
      3) балалар мен жасөспірімдерді тәрбиелеу және олардың тұратын орындарын ұйымдастыру (сәбилер үйлері, жетім балаларға және ата- анасының қамқорлығынсыз қалған балаларға арналған білім беру ұйымдары, кәмелетке толмаған балаларды бейімдеу орталықтары, интернат ұйымдары, жасөспірім балалар үйлері, пансионаттар, медреселер, жетімханалар және басқалары);</w:t>
      </w:r>
      <w:r>
        <w:br/>
      </w:r>
      <w:r>
        <w:rPr>
          <w:rFonts w:ascii="Times New Roman"/>
          <w:b w:val="false"/>
          <w:i w:val="false"/>
          <w:color w:val="000000"/>
          <w:sz w:val="28"/>
        </w:rPr>
        <w:t>
</w:t>
      </w:r>
      <w:r>
        <w:rPr>
          <w:rFonts w:ascii="Times New Roman"/>
          <w:b w:val="false"/>
          <w:i w:val="false"/>
          <w:color w:val="000000"/>
          <w:sz w:val="28"/>
        </w:rPr>
        <w:t>
      4) балалар мен жасөспірімдердің бос уақытын ұйымдастыру, шығармашылық қабілеттерін дамыту және дене тәрбиесін (қосымша білім беру мекемелері – балалар мен жастар шығармашылығы орталықтары, музыкалық, спорт және көркемсурет мектептері, жасөспірім балалар орталықтары, аулалық клубтар, жас натуралистер станциялары, оқу-өндірістік комбинаттары, оқу курстары және басқа да мектептен тыс ұйымдар) ұйымдастыру.</w:t>
      </w:r>
      <w:r>
        <w:br/>
      </w:r>
      <w:r>
        <w:rPr>
          <w:rFonts w:ascii="Times New Roman"/>
          <w:b w:val="false"/>
          <w:i w:val="false"/>
          <w:color w:val="000000"/>
          <w:sz w:val="28"/>
        </w:rPr>
        <w:t>
</w:t>
      </w:r>
      <w:r>
        <w:rPr>
          <w:rFonts w:ascii="Times New Roman"/>
          <w:b w:val="false"/>
          <w:i w:val="false"/>
          <w:color w:val="000000"/>
          <w:sz w:val="28"/>
        </w:rPr>
        <w:t>
      3. Санитариялық қағидаларды қабылдағанға дейін пайдалануға берілген балалар мен жасөспірімдерді тәрбиелеу мен білім беру объектілері халықтың санитариялық-эпидемиологиялық саламаттылығы саласындағы мемлекеттік органмен келісілген мерзімдерде осы Санитариялық қағидалардың талаптарына сәйкес келтіріледі.</w:t>
      </w:r>
      <w:r>
        <w:br/>
      </w:r>
      <w:r>
        <w:rPr>
          <w:rFonts w:ascii="Times New Roman"/>
          <w:b w:val="false"/>
          <w:i w:val="false"/>
          <w:color w:val="000000"/>
          <w:sz w:val="28"/>
        </w:rPr>
        <w:t>
</w:t>
      </w:r>
      <w:r>
        <w:rPr>
          <w:rFonts w:ascii="Times New Roman"/>
          <w:b w:val="false"/>
          <w:i w:val="false"/>
          <w:color w:val="000000"/>
          <w:sz w:val="28"/>
        </w:rPr>
        <w:t>
      4. Осы Санитариялық қағидалардың орындалуын бақылауды халықтың санитариялық-эпидемиологиялық саламаттылығы саласындағы мемлекеттік орган жүзеге асырады.</w:t>
      </w:r>
      <w:r>
        <w:br/>
      </w:r>
      <w:r>
        <w:rPr>
          <w:rFonts w:ascii="Times New Roman"/>
          <w:b w:val="false"/>
          <w:i w:val="false"/>
          <w:color w:val="000000"/>
          <w:sz w:val="28"/>
        </w:rPr>
        <w:t>
</w:t>
      </w:r>
      <w:r>
        <w:rPr>
          <w:rFonts w:ascii="Times New Roman"/>
          <w:b w:val="false"/>
          <w:i w:val="false"/>
          <w:color w:val="000000"/>
          <w:sz w:val="28"/>
        </w:rPr>
        <w:t>
      5. Мемлекеттік санитариялық-эпидемиологиялық қадағалауды жүргізу кезінде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тәрбиелеу мен білім беру объектілеріне зертханалық-аспаптық зерттеу жүргізіледі.</w:t>
      </w:r>
      <w:r>
        <w:br/>
      </w:r>
      <w:r>
        <w:rPr>
          <w:rFonts w:ascii="Times New Roman"/>
          <w:b w:val="false"/>
          <w:i w:val="false"/>
          <w:color w:val="000000"/>
          <w:sz w:val="28"/>
        </w:rPr>
        <w:t>
</w:t>
      </w:r>
      <w:r>
        <w:rPr>
          <w:rFonts w:ascii="Times New Roman"/>
          <w:b w:val="false"/>
          <w:i w:val="false"/>
          <w:color w:val="000000"/>
          <w:sz w:val="28"/>
        </w:rPr>
        <w:t>
      6. Осы Санитариялық қағидаларда мынадай ұғымдар пайдаланылды:</w:t>
      </w:r>
      <w:r>
        <w:br/>
      </w:r>
      <w:r>
        <w:rPr>
          <w:rFonts w:ascii="Times New Roman"/>
          <w:b w:val="false"/>
          <w:i w:val="false"/>
          <w:color w:val="000000"/>
          <w:sz w:val="28"/>
        </w:rPr>
        <w:t>
</w:t>
      </w:r>
      <w:r>
        <w:rPr>
          <w:rFonts w:ascii="Times New Roman"/>
          <w:b w:val="false"/>
          <w:i w:val="false"/>
          <w:color w:val="000000"/>
          <w:sz w:val="28"/>
        </w:rPr>
        <w:t>
      1) шағын жинақталған мектеп – оқушылар контингенті аз, біріккен сынып-жиындары және оқу сабақтарын ұйымдастырудың ерекше түрі бар жалпы білім беру мектебі;</w:t>
      </w:r>
      <w:r>
        <w:br/>
      </w:r>
      <w:r>
        <w:rPr>
          <w:rFonts w:ascii="Times New Roman"/>
          <w:b w:val="false"/>
          <w:i w:val="false"/>
          <w:color w:val="000000"/>
          <w:sz w:val="28"/>
        </w:rPr>
        <w:t>
</w:t>
      </w:r>
      <w:r>
        <w:rPr>
          <w:rFonts w:ascii="Times New Roman"/>
          <w:b w:val="false"/>
          <w:i w:val="false"/>
          <w:color w:val="000000"/>
          <w:sz w:val="28"/>
        </w:rPr>
        <w:t>
      2) арнайы киім – шикізаттарды, қосымша материалдарды және дайын өнімді механикалық бөлшектерден, микроорганизмдерден және басқа да ластанудан қорғауға арналған персоналдың қорғаныш киімінің жиыны;</w:t>
      </w:r>
      <w:r>
        <w:br/>
      </w:r>
      <w:r>
        <w:rPr>
          <w:rFonts w:ascii="Times New Roman"/>
          <w:b w:val="false"/>
          <w:i w:val="false"/>
          <w:color w:val="000000"/>
          <w:sz w:val="28"/>
        </w:rPr>
        <w:t>
</w:t>
      </w:r>
      <w:r>
        <w:rPr>
          <w:rFonts w:ascii="Times New Roman"/>
          <w:b w:val="false"/>
          <w:i w:val="false"/>
          <w:color w:val="000000"/>
          <w:sz w:val="28"/>
        </w:rPr>
        <w:t>
      3) бракераж – органолептикалық көрсеткiштер бойынша тамақ өнiмдерiнiң және дайын тамақтардың сапасын бағалау;</w:t>
      </w:r>
      <w:r>
        <w:br/>
      </w:r>
      <w:r>
        <w:rPr>
          <w:rFonts w:ascii="Times New Roman"/>
          <w:b w:val="false"/>
          <w:i w:val="false"/>
          <w:color w:val="000000"/>
          <w:sz w:val="28"/>
        </w:rPr>
        <w:t>
</w:t>
      </w:r>
      <w:r>
        <w:rPr>
          <w:rFonts w:ascii="Times New Roman"/>
          <w:b w:val="false"/>
          <w:i w:val="false"/>
          <w:color w:val="000000"/>
          <w:sz w:val="28"/>
        </w:rPr>
        <w:t>
      4) гимназия – оқушылардың бейімділігі мен қабілеттілігіне байланысты бастауыш, негізгі орта және гуманитариялық салалар бойынша жалпы орта білімнің жалпы білім беретін оқу бағдарламаларын іске асыратын оқу орны;</w:t>
      </w:r>
      <w:r>
        <w:br/>
      </w:r>
      <w:r>
        <w:rPr>
          <w:rFonts w:ascii="Times New Roman"/>
          <w:b w:val="false"/>
          <w:i w:val="false"/>
          <w:color w:val="000000"/>
          <w:sz w:val="28"/>
        </w:rPr>
        <w:t>
</w:t>
      </w:r>
      <w:r>
        <w:rPr>
          <w:rFonts w:ascii="Times New Roman"/>
          <w:b w:val="false"/>
          <w:i w:val="false"/>
          <w:color w:val="000000"/>
          <w:sz w:val="28"/>
        </w:rPr>
        <w:t>
      5) дайындау бөлмесі – азық-түлік шикізаттарын дайындау және жартылай фабрикаттарды өңдеу жүргізілетін үй-жай;</w:t>
      </w:r>
      <w:r>
        <w:br/>
      </w:r>
      <w:r>
        <w:rPr>
          <w:rFonts w:ascii="Times New Roman"/>
          <w:b w:val="false"/>
          <w:i w:val="false"/>
          <w:color w:val="000000"/>
          <w:sz w:val="28"/>
        </w:rPr>
        <w:t>
</w:t>
      </w:r>
      <w:r>
        <w:rPr>
          <w:rFonts w:ascii="Times New Roman"/>
          <w:b w:val="false"/>
          <w:i w:val="false"/>
          <w:color w:val="000000"/>
          <w:sz w:val="28"/>
        </w:rPr>
        <w:t>
      6) дайындау алдындағы бөлме – жартылай фабрикаттардан дайын тамақ өнімін дайындауды жүзеге асыратын үй-жай;</w:t>
      </w:r>
      <w:r>
        <w:br/>
      </w:r>
      <w:r>
        <w:rPr>
          <w:rFonts w:ascii="Times New Roman"/>
          <w:b w:val="false"/>
          <w:i w:val="false"/>
          <w:color w:val="000000"/>
          <w:sz w:val="28"/>
        </w:rPr>
        <w:t>
</w:t>
      </w:r>
      <w:r>
        <w:rPr>
          <w:rFonts w:ascii="Times New Roman"/>
          <w:b w:val="false"/>
          <w:i w:val="false"/>
          <w:color w:val="000000"/>
          <w:sz w:val="28"/>
        </w:rPr>
        <w:t>
      7) дене тәрбиесі – адамның денсаулығын нығайтуға және дене күші қабілетін дамытуға бағытталған қызмет саласы;</w:t>
      </w:r>
      <w:r>
        <w:br/>
      </w:r>
      <w:r>
        <w:rPr>
          <w:rFonts w:ascii="Times New Roman"/>
          <w:b w:val="false"/>
          <w:i w:val="false"/>
          <w:color w:val="000000"/>
          <w:sz w:val="28"/>
        </w:rPr>
        <w:t>
</w:t>
      </w:r>
      <w:r>
        <w:rPr>
          <w:rFonts w:ascii="Times New Roman"/>
          <w:b w:val="false"/>
          <w:i w:val="false"/>
          <w:color w:val="000000"/>
          <w:sz w:val="28"/>
        </w:rPr>
        <w:t>
      8) жалпы бiлiм беру мектебі – әрқайсысы жеке қызмет істей алатын, бастауыш, негізгі және жоғары үш деңгейді қамтитын негізгі және қосымша жалпы білім беру бағдарламаларын іске асыратын орта білім беретін оқу орны;</w:t>
      </w:r>
      <w:r>
        <w:br/>
      </w:r>
      <w:r>
        <w:rPr>
          <w:rFonts w:ascii="Times New Roman"/>
          <w:b w:val="false"/>
          <w:i w:val="false"/>
          <w:color w:val="000000"/>
          <w:sz w:val="28"/>
        </w:rPr>
        <w:t>
</w:t>
      </w:r>
      <w:r>
        <w:rPr>
          <w:rFonts w:ascii="Times New Roman"/>
          <w:b w:val="false"/>
          <w:i w:val="false"/>
          <w:color w:val="000000"/>
          <w:sz w:val="28"/>
        </w:rPr>
        <w:t>
      9) жартылай фабрикаттар – алдын ала жылумен өңдеуге дайындалған шикі тамақ өнімдері;</w:t>
      </w:r>
      <w:r>
        <w:br/>
      </w:r>
      <w:r>
        <w:rPr>
          <w:rFonts w:ascii="Times New Roman"/>
          <w:b w:val="false"/>
          <w:i w:val="false"/>
          <w:color w:val="000000"/>
          <w:sz w:val="28"/>
        </w:rPr>
        <w:t>
</w:t>
      </w:r>
      <w:r>
        <w:rPr>
          <w:rFonts w:ascii="Times New Roman"/>
          <w:b w:val="false"/>
          <w:i w:val="false"/>
          <w:color w:val="000000"/>
          <w:sz w:val="28"/>
        </w:rPr>
        <w:t>
      10) жарамдылық мерзімі – тамақ өнімін шығару (дайындау), айналысы үдерістерінің (сатыларының) шарттары сақталған кезде мерзімі өткенше тамақ өнімін мақсаты бойынша пайдалану үшін қауіпсіз болып саналатын кезең;</w:t>
      </w:r>
      <w:r>
        <w:br/>
      </w:r>
      <w:r>
        <w:rPr>
          <w:rFonts w:ascii="Times New Roman"/>
          <w:b w:val="false"/>
          <w:i w:val="false"/>
          <w:color w:val="000000"/>
          <w:sz w:val="28"/>
        </w:rPr>
        <w:t>
</w:t>
      </w:r>
      <w:r>
        <w:rPr>
          <w:rFonts w:ascii="Times New Roman"/>
          <w:b w:val="false"/>
          <w:i w:val="false"/>
          <w:color w:val="000000"/>
          <w:sz w:val="28"/>
        </w:rPr>
        <w:t>
      11)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тәрбиелеу мен білім беру үшін қолайлы жағдай жасалатын білім беру жүйесінің мемлекеттік мекемесі;</w:t>
      </w:r>
      <w:r>
        <w:br/>
      </w:r>
      <w:r>
        <w:rPr>
          <w:rFonts w:ascii="Times New Roman"/>
          <w:b w:val="false"/>
          <w:i w:val="false"/>
          <w:color w:val="000000"/>
          <w:sz w:val="28"/>
        </w:rPr>
        <w:t>
</w:t>
      </w:r>
      <w:r>
        <w:rPr>
          <w:rFonts w:ascii="Times New Roman"/>
          <w:b w:val="false"/>
          <w:i w:val="false"/>
          <w:color w:val="000000"/>
          <w:sz w:val="28"/>
        </w:rPr>
        <w:t>
      12) жиынтық оқу жүктемесі – факультативтік және секциялық сабақтарды, үйірмелерді өткізуге бөлінетін сағаттары бар оқу сағаттарының жиынтығы;</w:t>
      </w:r>
      <w:r>
        <w:br/>
      </w:r>
      <w:r>
        <w:rPr>
          <w:rFonts w:ascii="Times New Roman"/>
          <w:b w:val="false"/>
          <w:i w:val="false"/>
          <w:color w:val="000000"/>
          <w:sz w:val="28"/>
        </w:rPr>
        <w:t>
</w:t>
      </w:r>
      <w:r>
        <w:rPr>
          <w:rFonts w:ascii="Times New Roman"/>
          <w:b w:val="false"/>
          <w:i w:val="false"/>
          <w:color w:val="000000"/>
          <w:sz w:val="28"/>
        </w:rPr>
        <w:t>
      13) инсоляция – үй-жайды гигиеналық бағалау үшiн күн радиациясының нормаланатын көрсеткiші;</w:t>
      </w:r>
      <w:r>
        <w:br/>
      </w:r>
      <w:r>
        <w:rPr>
          <w:rFonts w:ascii="Times New Roman"/>
          <w:b w:val="false"/>
          <w:i w:val="false"/>
          <w:color w:val="000000"/>
          <w:sz w:val="28"/>
        </w:rPr>
        <w:t>
</w:t>
      </w:r>
      <w:r>
        <w:rPr>
          <w:rFonts w:ascii="Times New Roman"/>
          <w:b w:val="false"/>
          <w:i w:val="false"/>
          <w:color w:val="000000"/>
          <w:sz w:val="28"/>
        </w:rPr>
        <w:t>
      14) интернат ұйымдары – тұратын орын бере отырып, белгiлi бiр санаттағы адамдардың бiлiм алу құқығына мемлекеттiк кепiлдiктi қамтамасыз ететiн бiлiм беру ұйымдары;</w:t>
      </w:r>
      <w:r>
        <w:br/>
      </w:r>
      <w:r>
        <w:rPr>
          <w:rFonts w:ascii="Times New Roman"/>
          <w:b w:val="false"/>
          <w:i w:val="false"/>
          <w:color w:val="000000"/>
          <w:sz w:val="28"/>
        </w:rPr>
        <w:t>
</w:t>
      </w:r>
      <w:r>
        <w:rPr>
          <w:rFonts w:ascii="Times New Roman"/>
          <w:b w:val="false"/>
          <w:i w:val="false"/>
          <w:color w:val="000000"/>
          <w:sz w:val="28"/>
        </w:rPr>
        <w:t>
      15) интерлиньяж – кітаптағы және басқа да баспа басылымдарындағы екі жол арасындағы аралық, ашық жер;</w:t>
      </w:r>
      <w:r>
        <w:br/>
      </w:r>
      <w:r>
        <w:rPr>
          <w:rFonts w:ascii="Times New Roman"/>
          <w:b w:val="false"/>
          <w:i w:val="false"/>
          <w:color w:val="000000"/>
          <w:sz w:val="28"/>
        </w:rPr>
        <w:t>
</w:t>
      </w:r>
      <w:r>
        <w:rPr>
          <w:rFonts w:ascii="Times New Roman"/>
          <w:b w:val="false"/>
          <w:i w:val="false"/>
          <w:color w:val="000000"/>
          <w:sz w:val="28"/>
        </w:rPr>
        <w:t>
      16) кәмелетке толмаған балаларды бейімдеу орталықтары (бұдан әрі – КББО);</w:t>
      </w:r>
      <w:r>
        <w:br/>
      </w:r>
      <w:r>
        <w:rPr>
          <w:rFonts w:ascii="Times New Roman"/>
          <w:b w:val="false"/>
          <w:i w:val="false"/>
          <w:color w:val="000000"/>
          <w:sz w:val="28"/>
        </w:rPr>
        <w:t>
</w:t>
      </w:r>
      <w:r>
        <w:rPr>
          <w:rFonts w:ascii="Times New Roman"/>
          <w:b w:val="false"/>
          <w:i w:val="false"/>
          <w:color w:val="000000"/>
          <w:sz w:val="28"/>
        </w:rPr>
        <w:t>
      17) қажу – жұмысқа қабілеттіліктің, организмнің функционалдық мүмкіндігінің уақытша төмендеу жағдайы;</w:t>
      </w:r>
      <w:r>
        <w:br/>
      </w:r>
      <w:r>
        <w:rPr>
          <w:rFonts w:ascii="Times New Roman"/>
          <w:b w:val="false"/>
          <w:i w:val="false"/>
          <w:color w:val="000000"/>
          <w:sz w:val="28"/>
        </w:rPr>
        <w:t>
</w:t>
      </w:r>
      <w:r>
        <w:rPr>
          <w:rFonts w:ascii="Times New Roman"/>
          <w:b w:val="false"/>
          <w:i w:val="false"/>
          <w:color w:val="000000"/>
          <w:sz w:val="28"/>
        </w:rPr>
        <w:t>
      18) қатарластырып орналастыру – жиһаздар мен жабдықтарды үй-жайдың ортасында, бірінен кейін бірін қатар орналастыру;</w:t>
      </w:r>
      <w:r>
        <w:br/>
      </w:r>
      <w:r>
        <w:rPr>
          <w:rFonts w:ascii="Times New Roman"/>
          <w:b w:val="false"/>
          <w:i w:val="false"/>
          <w:color w:val="000000"/>
          <w:sz w:val="28"/>
        </w:rPr>
        <w:t>
</w:t>
      </w:r>
      <w:r>
        <w:rPr>
          <w:rFonts w:ascii="Times New Roman"/>
          <w:b w:val="false"/>
          <w:i w:val="false"/>
          <w:color w:val="000000"/>
          <w:sz w:val="28"/>
        </w:rPr>
        <w:t>
      19) кегль (кегель) – әріптің биіктігін (очко) және оның астыңғы және үстіңгі бос аралығын қоса алғандағы қаріп өлшемі, пунктпен өлшенеді – 1 пункт 0,376 миллиметрге тең (бұдан әрі – мм);</w:t>
      </w:r>
      <w:r>
        <w:br/>
      </w:r>
      <w:r>
        <w:rPr>
          <w:rFonts w:ascii="Times New Roman"/>
          <w:b w:val="false"/>
          <w:i w:val="false"/>
          <w:color w:val="000000"/>
          <w:sz w:val="28"/>
        </w:rPr>
        <w:t>
</w:t>
      </w:r>
      <w:r>
        <w:rPr>
          <w:rFonts w:ascii="Times New Roman"/>
          <w:b w:val="false"/>
          <w:i w:val="false"/>
          <w:color w:val="000000"/>
          <w:sz w:val="28"/>
        </w:rPr>
        <w:t>
      20) климаттық аймақ – климаттық белгілері (температура, ылғалдылық) бойынша бөлінетін аумақ;</w:t>
      </w:r>
      <w:r>
        <w:br/>
      </w:r>
      <w:r>
        <w:rPr>
          <w:rFonts w:ascii="Times New Roman"/>
          <w:b w:val="false"/>
          <w:i w:val="false"/>
          <w:color w:val="000000"/>
          <w:sz w:val="28"/>
        </w:rPr>
        <w:t>
</w:t>
      </w:r>
      <w:r>
        <w:rPr>
          <w:rFonts w:ascii="Times New Roman"/>
          <w:b w:val="false"/>
          <w:i w:val="false"/>
          <w:color w:val="000000"/>
          <w:sz w:val="28"/>
        </w:rPr>
        <w:t>
      21) қоғамдық тамақтану – тамақ өнiмдерiн өндiрумен, қайта өңдеумен, өткiзумен және тұтынуды ұйымдастырумен байланысты қызмет;</w:t>
      </w:r>
      <w:r>
        <w:br/>
      </w:r>
      <w:r>
        <w:rPr>
          <w:rFonts w:ascii="Times New Roman"/>
          <w:b w:val="false"/>
          <w:i w:val="false"/>
          <w:color w:val="000000"/>
          <w:sz w:val="28"/>
        </w:rPr>
        <w:t>
</w:t>
      </w:r>
      <w:r>
        <w:rPr>
          <w:rFonts w:ascii="Times New Roman"/>
          <w:b w:val="false"/>
          <w:i w:val="false"/>
          <w:color w:val="000000"/>
          <w:sz w:val="28"/>
        </w:rPr>
        <w:t>
      22) балаларға қосымша білім беру мекемелері – балалар мен жасөспірімдердің жеке тұлғасын дамытудың, денсаулығын нығайтудың және кәсібін өзі белгілеудің, шығармашылық еңбегінің, олардың жалпы мәдениетін қалыптастырудың, жеке тұлғаны қоғамдағы өмірге бейімдеудің, бос уақытын пайдалы өткізуді ұйымдастырудың қажетті жағдайларын қамтамасыз етуге арналған мектептен тыс мекеме;</w:t>
      </w:r>
      <w:r>
        <w:br/>
      </w:r>
      <w:r>
        <w:rPr>
          <w:rFonts w:ascii="Times New Roman"/>
          <w:b w:val="false"/>
          <w:i w:val="false"/>
          <w:color w:val="000000"/>
          <w:sz w:val="28"/>
        </w:rPr>
        <w:t>
</w:t>
      </w:r>
      <w:r>
        <w:rPr>
          <w:rFonts w:ascii="Times New Roman"/>
          <w:b w:val="false"/>
          <w:i w:val="false"/>
          <w:color w:val="000000"/>
          <w:sz w:val="28"/>
        </w:rPr>
        <w:t>
      23) күні – балалар мен жасөспірімдерге арналған тәрбиелеу мен білім беру ұйымдарындағы белгіленген күн тәртібі;</w:t>
      </w:r>
      <w:r>
        <w:br/>
      </w:r>
      <w:r>
        <w:rPr>
          <w:rFonts w:ascii="Times New Roman"/>
          <w:b w:val="false"/>
          <w:i w:val="false"/>
          <w:color w:val="000000"/>
          <w:sz w:val="28"/>
        </w:rPr>
        <w:t>
</w:t>
      </w:r>
      <w:r>
        <w:rPr>
          <w:rFonts w:ascii="Times New Roman"/>
          <w:b w:val="false"/>
          <w:i w:val="false"/>
          <w:color w:val="000000"/>
          <w:sz w:val="28"/>
        </w:rPr>
        <w:t>
      24) литера – дөңбек жағында бедерлі әріп, сан немесе белгі бейнеленген типографиялық қорытпадан, ағаш немесе пластмассадан жасалған тік бұрышты шағын білеу;</w:t>
      </w:r>
      <w:r>
        <w:br/>
      </w:r>
      <w:r>
        <w:rPr>
          <w:rFonts w:ascii="Times New Roman"/>
          <w:b w:val="false"/>
          <w:i w:val="false"/>
          <w:color w:val="000000"/>
          <w:sz w:val="28"/>
        </w:rPr>
        <w:t>
</w:t>
      </w:r>
      <w:r>
        <w:rPr>
          <w:rFonts w:ascii="Times New Roman"/>
          <w:b w:val="false"/>
          <w:i w:val="false"/>
          <w:color w:val="000000"/>
          <w:sz w:val="28"/>
        </w:rPr>
        <w:t>
      25) лицей – оқушылардың бейiмділіктері мен қабiлеттерiне сәйкес тереңдетiп, бейінді, саралап оқытуды көздейтiн негiзгi және қосымша жалпы бiлiм беру бағдарламаларын iске асыратын орта білім беретін оқу орны;</w:t>
      </w:r>
      <w:r>
        <w:br/>
      </w:r>
      <w:r>
        <w:rPr>
          <w:rFonts w:ascii="Times New Roman"/>
          <w:b w:val="false"/>
          <w:i w:val="false"/>
          <w:color w:val="000000"/>
          <w:sz w:val="28"/>
        </w:rPr>
        <w:t>
</w:t>
      </w:r>
      <w:r>
        <w:rPr>
          <w:rFonts w:ascii="Times New Roman"/>
          <w:b w:val="false"/>
          <w:i w:val="false"/>
          <w:color w:val="000000"/>
          <w:sz w:val="28"/>
        </w:rPr>
        <w:t>
      26) мектепке дейiнгi тәрбиелеу мен оқыту ұйымы (бұдан әрі – МДТОҰ) – мектепке дейінгі жастағы балалар үшін қызметтің ерекше түрлерін есепке ала отырып, мектепке дейінгі тәрбиелеу мен оқытудың білім беру бағдарламаларын іске асыратын, сондай-ақ қосымша сауықтыру және </w:t>
      </w:r>
      <w:r>
        <w:rPr>
          <w:rFonts w:ascii="Times New Roman"/>
          <w:b w:val="false"/>
          <w:i w:val="false"/>
          <w:color w:val="000000"/>
          <w:sz w:val="28"/>
        </w:rPr>
        <w:t>заңнамада</w:t>
      </w:r>
      <w:r>
        <w:rPr>
          <w:rFonts w:ascii="Times New Roman"/>
          <w:b w:val="false"/>
          <w:i w:val="false"/>
          <w:color w:val="000000"/>
          <w:sz w:val="28"/>
        </w:rPr>
        <w:t xml:space="preserve"> көзделген басқа да қызметтерді көрсететін, сыйымдылығы 4-тен 12-ге дейін топтар болатын мектепке дейінгі ұйымдар;</w:t>
      </w:r>
      <w:r>
        <w:br/>
      </w:r>
      <w:r>
        <w:rPr>
          <w:rFonts w:ascii="Times New Roman"/>
          <w:b w:val="false"/>
          <w:i w:val="false"/>
          <w:color w:val="000000"/>
          <w:sz w:val="28"/>
        </w:rPr>
        <w:t>
</w:t>
      </w:r>
      <w:r>
        <w:rPr>
          <w:rFonts w:ascii="Times New Roman"/>
          <w:b w:val="false"/>
          <w:i w:val="false"/>
          <w:color w:val="000000"/>
          <w:sz w:val="28"/>
        </w:rPr>
        <w:t>
      27) мектеп алды сыныптары – жалпы білім беретін мектептерде бес, алты жастағы балаларды тегін міндетті мектеп алды даярлау жүргізілетін сыныптар;</w:t>
      </w:r>
      <w:r>
        <w:br/>
      </w:r>
      <w:r>
        <w:rPr>
          <w:rFonts w:ascii="Times New Roman"/>
          <w:b w:val="false"/>
          <w:i w:val="false"/>
          <w:color w:val="000000"/>
          <w:sz w:val="28"/>
        </w:rPr>
        <w:t>
</w:t>
      </w:r>
      <w:r>
        <w:rPr>
          <w:rFonts w:ascii="Times New Roman"/>
          <w:b w:val="false"/>
          <w:i w:val="false"/>
          <w:color w:val="000000"/>
          <w:sz w:val="28"/>
        </w:rPr>
        <w:t>
      28) мектеп оқулығы – нақты білім саласындағы материал қазіргі заманғы ғылым мен мәдениеттің деңгейінде жүйелі түрде берілетін оқушыларға арналған кітап;</w:t>
      </w:r>
      <w:r>
        <w:br/>
      </w:r>
      <w:r>
        <w:rPr>
          <w:rFonts w:ascii="Times New Roman"/>
          <w:b w:val="false"/>
          <w:i w:val="false"/>
          <w:color w:val="000000"/>
          <w:sz w:val="28"/>
        </w:rPr>
        <w:t>
</w:t>
      </w:r>
      <w:r>
        <w:rPr>
          <w:rFonts w:ascii="Times New Roman"/>
          <w:b w:val="false"/>
          <w:i w:val="false"/>
          <w:color w:val="000000"/>
          <w:sz w:val="28"/>
        </w:rPr>
        <w:t>
      29) оқу сағаты – техникалық және кәсiптiк бiлiм беру ұйымдары үшiн сабақтың (жаттығудың) немесе дәрiстердiң сабақ басталғаннан үзiлiске дейiнгі ұзақтығы;</w:t>
      </w:r>
      <w:r>
        <w:br/>
      </w:r>
      <w:r>
        <w:rPr>
          <w:rFonts w:ascii="Times New Roman"/>
          <w:b w:val="false"/>
          <w:i w:val="false"/>
          <w:color w:val="000000"/>
          <w:sz w:val="28"/>
        </w:rPr>
        <w:t>
</w:t>
      </w:r>
      <w:r>
        <w:rPr>
          <w:rFonts w:ascii="Times New Roman"/>
          <w:b w:val="false"/>
          <w:i w:val="false"/>
          <w:color w:val="000000"/>
          <w:sz w:val="28"/>
        </w:rPr>
        <w:t>
      30) оқу жүктемесі – әрбір жас тобы үшін оқу сағаттарымен өлшенетін оқу-тәрбие үдерісіне оқушылар мен тәрбиеленушілердің қатысуының нормаланатын жиынтығы;</w:t>
      </w:r>
      <w:r>
        <w:br/>
      </w:r>
      <w:r>
        <w:rPr>
          <w:rFonts w:ascii="Times New Roman"/>
          <w:b w:val="false"/>
          <w:i w:val="false"/>
          <w:color w:val="000000"/>
          <w:sz w:val="28"/>
        </w:rPr>
        <w:t>
</w:t>
      </w:r>
      <w:r>
        <w:rPr>
          <w:rFonts w:ascii="Times New Roman"/>
          <w:b w:val="false"/>
          <w:i w:val="false"/>
          <w:color w:val="000000"/>
          <w:sz w:val="28"/>
        </w:rPr>
        <w:t>
      31) оқушылар мен тәрбиеленушілердің оқу жүктемесі, сабақ і білім берудің мемлекеттік жалпыға міндетті стандарттары, санитариялық-эпидемиологиялық қағидалар мен нормалар, денсаулық сақтау және білім беру органдарының оқу жоспарлары мен ұсынымдары негізінде дайындалған білім беру ұйымдары бекітетін ережелермен айқындалады;</w:t>
      </w:r>
      <w:r>
        <w:br/>
      </w:r>
      <w:r>
        <w:rPr>
          <w:rFonts w:ascii="Times New Roman"/>
          <w:b w:val="false"/>
          <w:i w:val="false"/>
          <w:color w:val="000000"/>
          <w:sz w:val="28"/>
        </w:rPr>
        <w:t>
</w:t>
      </w:r>
      <w:r>
        <w:rPr>
          <w:rFonts w:ascii="Times New Roman"/>
          <w:b w:val="false"/>
          <w:i w:val="false"/>
          <w:color w:val="000000"/>
          <w:sz w:val="28"/>
        </w:rPr>
        <w:t>
      32) оқу құралы – тиiстi оқу бағдарламасының белгiлi бiр пәнi бойынша материалы мазмұндалатын оқушылар мен тәрбиеленушiлерге арналған әдебиет;</w:t>
      </w:r>
      <w:r>
        <w:br/>
      </w:r>
      <w:r>
        <w:rPr>
          <w:rFonts w:ascii="Times New Roman"/>
          <w:b w:val="false"/>
          <w:i w:val="false"/>
          <w:color w:val="000000"/>
          <w:sz w:val="28"/>
        </w:rPr>
        <w:t>
</w:t>
      </w:r>
      <w:r>
        <w:rPr>
          <w:rFonts w:ascii="Times New Roman"/>
          <w:b w:val="false"/>
          <w:i w:val="false"/>
          <w:color w:val="000000"/>
          <w:sz w:val="28"/>
        </w:rPr>
        <w:t>
      33) оңтайлы микроклиматтық жағдай – балаларға ұзақ және жүйелі әсер ету кезінде термореттегіш тетіктерінің көмегінсіз организмнің қалыпты жылуы жағдайын сақтауды қамтамасыз ететін микроклиматтың сандық көрсеткіштерінің үйлесімдігі;</w:t>
      </w:r>
      <w:r>
        <w:br/>
      </w:r>
      <w:r>
        <w:rPr>
          <w:rFonts w:ascii="Times New Roman"/>
          <w:b w:val="false"/>
          <w:i w:val="false"/>
          <w:color w:val="000000"/>
          <w:sz w:val="28"/>
        </w:rPr>
        <w:t>
</w:t>
      </w:r>
      <w:r>
        <w:rPr>
          <w:rFonts w:ascii="Times New Roman"/>
          <w:b w:val="false"/>
          <w:i w:val="false"/>
          <w:color w:val="000000"/>
          <w:sz w:val="28"/>
        </w:rPr>
        <w:t>
      34) ортасына орналастыру – жиһаз бен жабдықты үй-жайдың ортасында топпен орналастыру;</w:t>
      </w:r>
      <w:r>
        <w:br/>
      </w:r>
      <w:r>
        <w:rPr>
          <w:rFonts w:ascii="Times New Roman"/>
          <w:b w:val="false"/>
          <w:i w:val="false"/>
          <w:color w:val="000000"/>
          <w:sz w:val="28"/>
        </w:rPr>
        <w:t>
</w:t>
      </w:r>
      <w:r>
        <w:rPr>
          <w:rFonts w:ascii="Times New Roman"/>
          <w:b w:val="false"/>
          <w:i w:val="false"/>
          <w:color w:val="000000"/>
          <w:sz w:val="28"/>
        </w:rPr>
        <w:t>
      35) очко – литерде, стереоүлгіде дөңбек жағында бедерлі әріптерді немесе белгілерді басып шығаратын бет;</w:t>
      </w:r>
      <w:r>
        <w:br/>
      </w:r>
      <w:r>
        <w:rPr>
          <w:rFonts w:ascii="Times New Roman"/>
          <w:b w:val="false"/>
          <w:i w:val="false"/>
          <w:color w:val="000000"/>
          <w:sz w:val="28"/>
        </w:rPr>
        <w:t>
</w:t>
      </w:r>
      <w:r>
        <w:rPr>
          <w:rFonts w:ascii="Times New Roman"/>
          <w:b w:val="false"/>
          <w:i w:val="false"/>
          <w:color w:val="000000"/>
          <w:sz w:val="28"/>
        </w:rPr>
        <w:t>
      36) периметрлік орналастыру – жиһаздарды, жабдықтарды қабырғаға (периметр бойынша) жақын орналастыру;</w:t>
      </w:r>
      <w:r>
        <w:br/>
      </w:r>
      <w:r>
        <w:rPr>
          <w:rFonts w:ascii="Times New Roman"/>
          <w:b w:val="false"/>
          <w:i w:val="false"/>
          <w:color w:val="000000"/>
          <w:sz w:val="28"/>
        </w:rPr>
        <w:t>
</w:t>
      </w:r>
      <w:r>
        <w:rPr>
          <w:rFonts w:ascii="Times New Roman"/>
          <w:b w:val="false"/>
          <w:i w:val="false"/>
          <w:color w:val="000000"/>
          <w:sz w:val="28"/>
        </w:rPr>
        <w:t>
      37) петит – 8 пунктке (3 мм жуық) сәйкес келетін типографиялық қаріп, кегль (өлшем);</w:t>
      </w:r>
      <w:r>
        <w:br/>
      </w:r>
      <w:r>
        <w:rPr>
          <w:rFonts w:ascii="Times New Roman"/>
          <w:b w:val="false"/>
          <w:i w:val="false"/>
          <w:color w:val="000000"/>
          <w:sz w:val="28"/>
        </w:rPr>
        <w:t>
</w:t>
      </w:r>
      <w:r>
        <w:rPr>
          <w:rFonts w:ascii="Times New Roman"/>
          <w:b w:val="false"/>
          <w:i w:val="false"/>
          <w:color w:val="000000"/>
          <w:sz w:val="28"/>
        </w:rPr>
        <w:t>
      38) рекреация – үзіліс кезінде және сабақтан бос уақытта оқушылардың демалуына және күшін қалпына келтіруге арналған үй-жай;</w:t>
      </w:r>
      <w:r>
        <w:br/>
      </w:r>
      <w:r>
        <w:rPr>
          <w:rFonts w:ascii="Times New Roman"/>
          <w:b w:val="false"/>
          <w:i w:val="false"/>
          <w:color w:val="000000"/>
          <w:sz w:val="28"/>
        </w:rPr>
        <w:t>
</w:t>
      </w:r>
      <w:r>
        <w:rPr>
          <w:rFonts w:ascii="Times New Roman"/>
          <w:b w:val="false"/>
          <w:i w:val="false"/>
          <w:color w:val="000000"/>
          <w:sz w:val="28"/>
        </w:rPr>
        <w:t>
      39) рухани (діни) білім беру ұйымдары – діни қызметкерлерді даярлаудың кәсіптік білім беру бағдарламаларын іске асыратын оқу орны;</w:t>
      </w:r>
      <w:r>
        <w:br/>
      </w:r>
      <w:r>
        <w:rPr>
          <w:rFonts w:ascii="Times New Roman"/>
          <w:b w:val="false"/>
          <w:i w:val="false"/>
          <w:color w:val="000000"/>
          <w:sz w:val="28"/>
        </w:rPr>
        <w:t>
</w:t>
      </w:r>
      <w:r>
        <w:rPr>
          <w:rFonts w:ascii="Times New Roman"/>
          <w:b w:val="false"/>
          <w:i w:val="false"/>
          <w:color w:val="000000"/>
          <w:sz w:val="28"/>
        </w:rPr>
        <w:t>
      40) сақтау мерзiмi – тамақ өнiмiнiң нормативтiк құжаттарда көрсетiлген өздерiнiң барлық қасиеттерiн сақтайтын, белгiленген шарттарды сақтау кезеңi;</w:t>
      </w:r>
      <w:r>
        <w:br/>
      </w:r>
      <w:r>
        <w:rPr>
          <w:rFonts w:ascii="Times New Roman"/>
          <w:b w:val="false"/>
          <w:i w:val="false"/>
          <w:color w:val="000000"/>
          <w:sz w:val="28"/>
        </w:rPr>
        <w:t>
</w:t>
      </w:r>
      <w:r>
        <w:rPr>
          <w:rFonts w:ascii="Times New Roman"/>
          <w:b w:val="false"/>
          <w:i w:val="false"/>
          <w:color w:val="000000"/>
          <w:sz w:val="28"/>
        </w:rPr>
        <w:t>
      41) санитариялық-аулалық қондырғылар (САҚ) – жерүсті бөлiгi мен қазылған шұңқыры бар, ғимараттан кемiнде 25 метр (бұдан әрі – м) қашықтықта, объектінің аумағында орналасқан кәрiзденбеген дәретхана. Жерүсті үй-жайларын тығыз бір біріне тығыз жалғасқан материалдармен (тақтайлармен, кірпіштермен, блоктармен) жасайды. Шұңқыр су өткізбейтін материалдан жасалады. Шұңқырдың тереңдігі жерасты суының деңгейіне байланысты, бірақ 3 метрден аспайды;</w:t>
      </w:r>
      <w:r>
        <w:br/>
      </w:r>
      <w:r>
        <w:rPr>
          <w:rFonts w:ascii="Times New Roman"/>
          <w:b w:val="false"/>
          <w:i w:val="false"/>
          <w:color w:val="000000"/>
          <w:sz w:val="28"/>
        </w:rPr>
        <w:t>
</w:t>
      </w:r>
      <w:r>
        <w:rPr>
          <w:rFonts w:ascii="Times New Roman"/>
          <w:b w:val="false"/>
          <w:i w:val="false"/>
          <w:color w:val="000000"/>
          <w:sz w:val="28"/>
        </w:rPr>
        <w:t>
      42) сәбилер үйі – жетім балаларды және ата-анасының қамқорлығынсыз қалған балаларды, некесіз жас аналардан туған балаларды, сондай-ақ ақыл-есі мен дене бітімі кемтар балаларды тәрбиелеуге және оларға медициналық көмек көрсетуге арналған мемлекеттік мекеме;</w:t>
      </w:r>
      <w:r>
        <w:br/>
      </w:r>
      <w:r>
        <w:rPr>
          <w:rFonts w:ascii="Times New Roman"/>
          <w:b w:val="false"/>
          <w:i w:val="false"/>
          <w:color w:val="000000"/>
          <w:sz w:val="28"/>
        </w:rPr>
        <w:t>
</w:t>
      </w:r>
      <w:r>
        <w:rPr>
          <w:rFonts w:ascii="Times New Roman"/>
          <w:b w:val="false"/>
          <w:i w:val="false"/>
          <w:color w:val="000000"/>
          <w:sz w:val="28"/>
        </w:rPr>
        <w:t>
      43) септик – сарқынды сұйықтық ағып өтетiн бiр немесе бiрнеше камераны қамтитын, көлденең үлгідегi жерастындағы тұндырғыш ретiнде шағын көлемдегi тұрмыстық сарқынды суды тазалауға арналған құрылыс;</w:t>
      </w:r>
      <w:r>
        <w:br/>
      </w:r>
      <w:r>
        <w:rPr>
          <w:rFonts w:ascii="Times New Roman"/>
          <w:b w:val="false"/>
          <w:i w:val="false"/>
          <w:color w:val="000000"/>
          <w:sz w:val="28"/>
        </w:rPr>
        <w:t>
</w:t>
      </w:r>
      <w:r>
        <w:rPr>
          <w:rFonts w:ascii="Times New Roman"/>
          <w:b w:val="false"/>
          <w:i w:val="false"/>
          <w:color w:val="000000"/>
          <w:sz w:val="28"/>
        </w:rPr>
        <w:t>
      44) спорт объектілері – балалар және жасөспірімдермен емдеу-сауықтыру, дене шынықтыру-сауықтыру, оқу-тәрбиелік жұмыстарды және бос уақытты мәдени ұйымдастыратын және жүзеге асыратын ұйымдар;</w:t>
      </w:r>
      <w:r>
        <w:br/>
      </w:r>
      <w:r>
        <w:rPr>
          <w:rFonts w:ascii="Times New Roman"/>
          <w:b w:val="false"/>
          <w:i w:val="false"/>
          <w:color w:val="000000"/>
          <w:sz w:val="28"/>
        </w:rPr>
        <w:t>
</w:t>
      </w:r>
      <w:r>
        <w:rPr>
          <w:rFonts w:ascii="Times New Roman"/>
          <w:b w:val="false"/>
          <w:i w:val="false"/>
          <w:color w:val="000000"/>
          <w:sz w:val="28"/>
        </w:rPr>
        <w:t>
      45) сыныптардың толықтырылуы – бұл оқу сыныбының үй-жайының ауданына қатысты сыныптағы оқушылардың саны;</w:t>
      </w:r>
      <w:r>
        <w:br/>
      </w:r>
      <w:r>
        <w:rPr>
          <w:rFonts w:ascii="Times New Roman"/>
          <w:b w:val="false"/>
          <w:i w:val="false"/>
          <w:color w:val="000000"/>
          <w:sz w:val="28"/>
        </w:rPr>
        <w:t>
</w:t>
      </w:r>
      <w:r>
        <w:rPr>
          <w:rFonts w:ascii="Times New Roman"/>
          <w:b w:val="false"/>
          <w:i w:val="false"/>
          <w:color w:val="000000"/>
          <w:sz w:val="28"/>
        </w:rPr>
        <w:t>
      46) тауар көршiлестiгі – тауардың сапасына әсер ететін ластануын және бөгде иістердің сіңуін болдырмайтын, шикі және дайын өнімдердің бірге сақталуына және өткізуіне жол бермейтін жағдайлар;</w:t>
      </w:r>
      <w:r>
        <w:br/>
      </w:r>
      <w:r>
        <w:rPr>
          <w:rFonts w:ascii="Times New Roman"/>
          <w:b w:val="false"/>
          <w:i w:val="false"/>
          <w:color w:val="000000"/>
          <w:sz w:val="28"/>
        </w:rPr>
        <w:t>
</w:t>
      </w:r>
      <w:r>
        <w:rPr>
          <w:rFonts w:ascii="Times New Roman"/>
          <w:b w:val="false"/>
          <w:i w:val="false"/>
          <w:color w:val="000000"/>
          <w:sz w:val="28"/>
        </w:rPr>
        <w:t>
      47) таңертеңгi сүзгi – инфекциялық аурудың әкелiнуiнiң алдын алуға бағытталған профилактикалық медициналық iс-шаралар;</w:t>
      </w:r>
      <w:r>
        <w:br/>
      </w:r>
      <w:r>
        <w:rPr>
          <w:rFonts w:ascii="Times New Roman"/>
          <w:b w:val="false"/>
          <w:i w:val="false"/>
          <w:color w:val="000000"/>
          <w:sz w:val="28"/>
        </w:rPr>
        <w:t>
</w:t>
      </w:r>
      <w:r>
        <w:rPr>
          <w:rFonts w:ascii="Times New Roman"/>
          <w:b w:val="false"/>
          <w:i w:val="false"/>
          <w:color w:val="000000"/>
          <w:sz w:val="28"/>
        </w:rPr>
        <w:t>
      48) тез бұзылатын тамақ өнiмдерi – қатаң регламенттелген мерзiм iшiнде тасымалдаудың, сақтаудың және өткiзудiң арнайы талаптарын қажет ететiн тамақ өнiмдерi;</w:t>
      </w:r>
      <w:r>
        <w:br/>
      </w:r>
      <w:r>
        <w:rPr>
          <w:rFonts w:ascii="Times New Roman"/>
          <w:b w:val="false"/>
          <w:i w:val="false"/>
          <w:color w:val="000000"/>
          <w:sz w:val="28"/>
        </w:rPr>
        <w:t>
</w:t>
      </w:r>
      <w:r>
        <w:rPr>
          <w:rFonts w:ascii="Times New Roman"/>
          <w:b w:val="false"/>
          <w:i w:val="false"/>
          <w:color w:val="000000"/>
          <w:sz w:val="28"/>
        </w:rPr>
        <w:t>
      49) технологиялық жабдық – өндіріс жұмысы үшін қажетті механизмдердің, машиналардың, құрылғылардың, құралдардың жиынтығы;</w:t>
      </w:r>
      <w:r>
        <w:br/>
      </w:r>
      <w:r>
        <w:rPr>
          <w:rFonts w:ascii="Times New Roman"/>
          <w:b w:val="false"/>
          <w:i w:val="false"/>
          <w:color w:val="000000"/>
          <w:sz w:val="28"/>
        </w:rPr>
        <w:t>
</w:t>
      </w:r>
      <w:r>
        <w:rPr>
          <w:rFonts w:ascii="Times New Roman"/>
          <w:b w:val="false"/>
          <w:i w:val="false"/>
          <w:color w:val="000000"/>
          <w:sz w:val="28"/>
        </w:rPr>
        <w:t>
      50) табиғи жарықтандыру коэффициентi (бұдан әрi – ТЖК) – үй-жайды табиғи жарықтандырудың нормаланатын көрсеткiші;</w:t>
      </w:r>
      <w:r>
        <w:br/>
      </w:r>
      <w:r>
        <w:rPr>
          <w:rFonts w:ascii="Times New Roman"/>
          <w:b w:val="false"/>
          <w:i w:val="false"/>
          <w:color w:val="000000"/>
          <w:sz w:val="28"/>
        </w:rPr>
        <w:t>
</w:t>
      </w:r>
      <w:r>
        <w:rPr>
          <w:rFonts w:ascii="Times New Roman"/>
          <w:b w:val="false"/>
          <w:i w:val="false"/>
          <w:color w:val="000000"/>
          <w:sz w:val="28"/>
        </w:rPr>
        <w:t>
      51) ұтымды тамақтану – тамақтанудың физиологиялық және жас ерекшелік нормаларын ескере отырып, теңестірілген тамақтандыру;</w:t>
      </w:r>
      <w:r>
        <w:br/>
      </w:r>
      <w:r>
        <w:rPr>
          <w:rFonts w:ascii="Times New Roman"/>
          <w:b w:val="false"/>
          <w:i w:val="false"/>
          <w:color w:val="000000"/>
          <w:sz w:val="28"/>
        </w:rPr>
        <w:t>
</w:t>
      </w:r>
      <w:r>
        <w:rPr>
          <w:rFonts w:ascii="Times New Roman"/>
          <w:b w:val="false"/>
          <w:i w:val="false"/>
          <w:color w:val="000000"/>
          <w:sz w:val="28"/>
        </w:rPr>
        <w:t>
      52) топтық бөлiк – бiр топтағы балаларды мектепке дейінгі тәрбиелеуді және оқытуды ұйымдастыруға арналған үй-жайлардың жиынтығы;</w:t>
      </w:r>
      <w:r>
        <w:br/>
      </w:r>
      <w:r>
        <w:rPr>
          <w:rFonts w:ascii="Times New Roman"/>
          <w:b w:val="false"/>
          <w:i w:val="false"/>
          <w:color w:val="000000"/>
          <w:sz w:val="28"/>
        </w:rPr>
        <w:t>
</w:t>
      </w:r>
      <w:r>
        <w:rPr>
          <w:rFonts w:ascii="Times New Roman"/>
          <w:b w:val="false"/>
          <w:i w:val="false"/>
          <w:color w:val="000000"/>
          <w:sz w:val="28"/>
        </w:rPr>
        <w:t>
      53) топтың жинақталуы – топтағы балалардың нормаланатын саны;</w:t>
      </w:r>
      <w:r>
        <w:br/>
      </w:r>
      <w:r>
        <w:rPr>
          <w:rFonts w:ascii="Times New Roman"/>
          <w:b w:val="false"/>
          <w:i w:val="false"/>
          <w:color w:val="000000"/>
          <w:sz w:val="28"/>
        </w:rPr>
        <w:t>
</w:t>
      </w:r>
      <w:r>
        <w:rPr>
          <w:rFonts w:ascii="Times New Roman"/>
          <w:b w:val="false"/>
          <w:i w:val="false"/>
          <w:color w:val="000000"/>
          <w:sz w:val="28"/>
        </w:rPr>
        <w:t>
      54) түсіру орны – азық-түлік шикізаттарын және тамақ өнімдерін қабылдайтын орын;</w:t>
      </w:r>
      <w:r>
        <w:br/>
      </w:r>
      <w:r>
        <w:rPr>
          <w:rFonts w:ascii="Times New Roman"/>
          <w:b w:val="false"/>
          <w:i w:val="false"/>
          <w:color w:val="000000"/>
          <w:sz w:val="28"/>
        </w:rPr>
        <w:t>
</w:t>
      </w:r>
      <w:r>
        <w:rPr>
          <w:rFonts w:ascii="Times New Roman"/>
          <w:b w:val="false"/>
          <w:i w:val="false"/>
          <w:color w:val="000000"/>
          <w:sz w:val="28"/>
        </w:rPr>
        <w:t>
      55) форзац – екі төрт беттік парақ, оның біреуі кітап блогының бірінші парағын мұқабаның алдыңғы жағымен біріктіреді, ал екіншісі – блоктың соңғы парағын артқы бетімен қосады;</w:t>
      </w:r>
      <w:r>
        <w:br/>
      </w:r>
      <w:r>
        <w:rPr>
          <w:rFonts w:ascii="Times New Roman"/>
          <w:b w:val="false"/>
          <w:i w:val="false"/>
          <w:color w:val="000000"/>
          <w:sz w:val="28"/>
        </w:rPr>
        <w:t>
</w:t>
      </w:r>
      <w:r>
        <w:rPr>
          <w:rFonts w:ascii="Times New Roman"/>
          <w:b w:val="false"/>
          <w:i w:val="false"/>
          <w:color w:val="000000"/>
          <w:sz w:val="28"/>
        </w:rPr>
        <w:t>
      56) халықтың аз қозғалатын топтары – кресло-арбалармен және/немесе басқа да қосалқы құралдардың көмегімен қозғалатын, тірек-қозғалыс аппараты бұзылған және онымен ауыратын мүгедектер, сондай-ақ алып жүрушінің көмегімен қозғалатын, нашар көретін және/немесе көзі көрмейтін азаматтар;</w:t>
      </w:r>
      <w:r>
        <w:br/>
      </w:r>
      <w:r>
        <w:rPr>
          <w:rFonts w:ascii="Times New Roman"/>
          <w:b w:val="false"/>
          <w:i w:val="false"/>
          <w:color w:val="000000"/>
          <w:sz w:val="28"/>
        </w:rPr>
        <w:t>
</w:t>
      </w:r>
      <w:r>
        <w:rPr>
          <w:rFonts w:ascii="Times New Roman"/>
          <w:b w:val="false"/>
          <w:i w:val="false"/>
          <w:color w:val="000000"/>
          <w:sz w:val="28"/>
        </w:rPr>
        <w:t>
      57) шағын мектепке дейінгі білім беру ұйымдары (шағын орталықтар) – сыйымдылығы 3 топқа дейін, жеке тұрған ғимаратта, көп пәтерлі тұрғын үйде, сондай-ақ ішіне-жапсарлас салынған үй-жайларда орналасқан мектепке дейінгі білім беру ұйымдары;</w:t>
      </w:r>
      <w:r>
        <w:br/>
      </w:r>
      <w:r>
        <w:rPr>
          <w:rFonts w:ascii="Times New Roman"/>
          <w:b w:val="false"/>
          <w:i w:val="false"/>
          <w:color w:val="000000"/>
          <w:sz w:val="28"/>
        </w:rPr>
        <w:t>
</w:t>
      </w:r>
      <w:r>
        <w:rPr>
          <w:rFonts w:ascii="Times New Roman"/>
          <w:b w:val="false"/>
          <w:i w:val="false"/>
          <w:color w:val="000000"/>
          <w:sz w:val="28"/>
        </w:rPr>
        <w:t>
      58) шмуцтитул — жеке, таза, мәтінсіз, әдетте тақ санды беттегі оқулық бөлімінің тақырыбы (айдары);</w:t>
      </w:r>
      <w:r>
        <w:br/>
      </w:r>
      <w:r>
        <w:rPr>
          <w:rFonts w:ascii="Times New Roman"/>
          <w:b w:val="false"/>
          <w:i w:val="false"/>
          <w:color w:val="000000"/>
          <w:sz w:val="28"/>
        </w:rPr>
        <w:t>
</w:t>
      </w:r>
      <w:r>
        <w:rPr>
          <w:rFonts w:ascii="Times New Roman"/>
          <w:b w:val="false"/>
          <w:i w:val="false"/>
          <w:color w:val="000000"/>
          <w:sz w:val="28"/>
        </w:rPr>
        <w:t>
      59) кәріп гарнитурасы – әртүрлі кегльдері (өлшемдері) бар, бірақ очколарының суреттері бірдей кәріптер жиынтығы.</w:t>
      </w:r>
    </w:p>
    <w:bookmarkEnd w:id="4"/>
    <w:bookmarkStart w:name="z76" w:id="5"/>
    <w:p>
      <w:pPr>
        <w:spacing w:after="0"/>
        <w:ind w:left="0"/>
        <w:jc w:val="left"/>
      </w:pPr>
      <w:r>
        <w:rPr>
          <w:rFonts w:ascii="Times New Roman"/>
          <w:b/>
          <w:i w:val="false"/>
          <w:color w:val="000000"/>
        </w:rPr>
        <w:t xml:space="preserve"> 
2. Балалар мен жасөспірімдерді тәрбиелеу мен білім беру</w:t>
      </w:r>
      <w:r>
        <w:br/>
      </w:r>
      <w:r>
        <w:rPr>
          <w:rFonts w:ascii="Times New Roman"/>
          <w:b/>
          <w:i w:val="false"/>
          <w:color w:val="000000"/>
        </w:rPr>
        <w:t>
объектілерінің жер учаскесін таңдауға қойылатын</w:t>
      </w:r>
      <w:r>
        <w:br/>
      </w:r>
      <w:r>
        <w:rPr>
          <w:rFonts w:ascii="Times New Roman"/>
          <w:b/>
          <w:i w:val="false"/>
          <w:color w:val="000000"/>
        </w:rPr>
        <w:t>
санитариялық-эпидемиологиялық талаптар</w:t>
      </w:r>
    </w:p>
    <w:bookmarkEnd w:id="5"/>
    <w:bookmarkStart w:name="z77" w:id="6"/>
    <w:p>
      <w:pPr>
        <w:spacing w:after="0"/>
        <w:ind w:left="0"/>
        <w:jc w:val="both"/>
      </w:pPr>
      <w:r>
        <w:rPr>
          <w:rFonts w:ascii="Times New Roman"/>
          <w:b w:val="false"/>
          <w:i w:val="false"/>
          <w:color w:val="000000"/>
          <w:sz w:val="28"/>
        </w:rPr>
        <w:t>
      7. Балалар мен жасөспірімдерді тәрбиелеу мен білім беру объектілерінің (бұдан әрі – объектілер) құрылысына жер учаскесін таңдауға, жобалауға, салуға, қайта жаңартуға және пайдалануға беруге Қазақстан Республикасының заңнамасында белгіленген талаптарға сәйкес халықтың санитариялық-эпидемиологиялық саламаттылығы саласындағы мемлекеттік органның санитариялық-эпидемиологиялық қорытындысы болған кезде жол беріледі.</w:t>
      </w:r>
      <w:r>
        <w:br/>
      </w:r>
      <w:r>
        <w:rPr>
          <w:rFonts w:ascii="Times New Roman"/>
          <w:b w:val="false"/>
          <w:i w:val="false"/>
          <w:color w:val="000000"/>
          <w:sz w:val="28"/>
        </w:rPr>
        <w:t>
</w:t>
      </w:r>
      <w:r>
        <w:rPr>
          <w:rFonts w:ascii="Times New Roman"/>
          <w:b w:val="false"/>
          <w:i w:val="false"/>
          <w:color w:val="000000"/>
          <w:sz w:val="28"/>
        </w:rPr>
        <w:t>
      8. Объектілердің учаскелерінің құрамы мен ауданы осы Санитариялық қағидаларға </w:t>
      </w:r>
      <w:r>
        <w:rPr>
          <w:rFonts w:ascii="Times New Roman"/>
          <w:b w:val="false"/>
          <w:i w:val="false"/>
          <w:color w:val="000000"/>
          <w:sz w:val="28"/>
        </w:rPr>
        <w:t>2-қосымшаның</w:t>
      </w:r>
      <w:r>
        <w:rPr>
          <w:rFonts w:ascii="Times New Roman"/>
          <w:b w:val="false"/>
          <w:i w:val="false"/>
          <w:color w:val="000000"/>
          <w:sz w:val="28"/>
        </w:rPr>
        <w:t xml:space="preserve"> талаптарына сәйкес қолданылады.</w:t>
      </w:r>
      <w:r>
        <w:br/>
      </w:r>
      <w:r>
        <w:rPr>
          <w:rFonts w:ascii="Times New Roman"/>
          <w:b w:val="false"/>
          <w:i w:val="false"/>
          <w:color w:val="000000"/>
          <w:sz w:val="28"/>
        </w:rPr>
        <w:t>
      Әртүрлі үлгідегі арнайы мектеп интернаттарының учаскелері мен алаңдары аймақтарының құрамы мен аудандары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Дене бітімі мен ақыл-естің дамуында кемшіліктері бар балаларға арналған арнайы түзету білім беру мекемелерінің жер учаскесінің ауданы ұйымның бейініне байланысты кемінде 2,2 гектар (бұдан әрі – га) көзделеді.</w:t>
      </w:r>
      <w:r>
        <w:br/>
      </w:r>
      <w:r>
        <w:rPr>
          <w:rFonts w:ascii="Times New Roman"/>
          <w:b w:val="false"/>
          <w:i w:val="false"/>
          <w:color w:val="000000"/>
          <w:sz w:val="28"/>
        </w:rPr>
        <w:t>
</w:t>
      </w:r>
      <w:r>
        <w:rPr>
          <w:rFonts w:ascii="Times New Roman"/>
          <w:b w:val="false"/>
          <w:i w:val="false"/>
          <w:color w:val="000000"/>
          <w:sz w:val="28"/>
        </w:rPr>
        <w:t>
      10. Жер учаскесінің ауданы есту қабілеті бұзылған балалар үшін бір орынға 50 шаршы метр (бұдан әрі – м</w:t>
      </w:r>
      <w:r>
        <w:rPr>
          <w:rFonts w:ascii="Times New Roman"/>
          <w:b w:val="false"/>
          <w:i w:val="false"/>
          <w:color w:val="000000"/>
          <w:vertAlign w:val="superscript"/>
        </w:rPr>
        <w:t>2</w:t>
      </w:r>
      <w:r>
        <w:rPr>
          <w:rFonts w:ascii="Times New Roman"/>
          <w:b w:val="false"/>
          <w:i w:val="false"/>
          <w:color w:val="000000"/>
          <w:sz w:val="28"/>
        </w:rPr>
        <w:t>), көру қабілеті және ақыл-есі бұзылған балалар үшін 60 м</w:t>
      </w:r>
      <w:r>
        <w:rPr>
          <w:rFonts w:ascii="Times New Roman"/>
          <w:b w:val="false"/>
          <w:i w:val="false"/>
          <w:color w:val="000000"/>
          <w:vertAlign w:val="superscript"/>
        </w:rPr>
        <w:t>2</w:t>
      </w:r>
      <w:r>
        <w:rPr>
          <w:rFonts w:ascii="Times New Roman"/>
          <w:b w:val="false"/>
          <w:i w:val="false"/>
          <w:color w:val="000000"/>
          <w:sz w:val="28"/>
        </w:rPr>
        <w:t>, тірек-қозғалыс аппараты бұзылған балалар үшін 65 м</w:t>
      </w:r>
      <w:r>
        <w:rPr>
          <w:rFonts w:ascii="Times New Roman"/>
          <w:b w:val="false"/>
          <w:i w:val="false"/>
          <w:color w:val="000000"/>
          <w:vertAlign w:val="superscript"/>
        </w:rPr>
        <w:t>2</w:t>
      </w:r>
      <w:r>
        <w:rPr>
          <w:rFonts w:ascii="Times New Roman"/>
          <w:b w:val="false"/>
          <w:i w:val="false"/>
          <w:color w:val="000000"/>
          <w:sz w:val="28"/>
        </w:rPr>
        <w:t xml:space="preserve"> есебімен қабылданады.</w:t>
      </w:r>
      <w:r>
        <w:br/>
      </w:r>
      <w:r>
        <w:rPr>
          <w:rFonts w:ascii="Times New Roman"/>
          <w:b w:val="false"/>
          <w:i w:val="false"/>
          <w:color w:val="000000"/>
          <w:sz w:val="28"/>
        </w:rPr>
        <w:t>
</w:t>
      </w:r>
      <w:r>
        <w:rPr>
          <w:rFonts w:ascii="Times New Roman"/>
          <w:b w:val="false"/>
          <w:i w:val="false"/>
          <w:color w:val="000000"/>
          <w:sz w:val="28"/>
        </w:rPr>
        <w:t>
      11. Көп қабатты тұрғын үйлерде, жеке үй иелігінде, ішіне-жапсарлас салынған үй-жайларда орналастырылатын мектептен тыс ұйымдарда жеке жер учаскесі болмауы мүмкін.</w:t>
      </w:r>
      <w:r>
        <w:br/>
      </w:r>
      <w:r>
        <w:rPr>
          <w:rFonts w:ascii="Times New Roman"/>
          <w:b w:val="false"/>
          <w:i w:val="false"/>
          <w:color w:val="000000"/>
          <w:sz w:val="28"/>
        </w:rPr>
        <w:t>
</w:t>
      </w:r>
      <w:r>
        <w:rPr>
          <w:rFonts w:ascii="Times New Roman"/>
          <w:b w:val="false"/>
          <w:i w:val="false"/>
          <w:color w:val="000000"/>
          <w:sz w:val="28"/>
        </w:rPr>
        <w:t>
      12. Техникалық және кәсіптік, орта білімнен кейінгі білім беру (кәсіптік лицейлер, училищелер, колледждер, жоғары техникалық мектептер) (бұдан әрі – ТКБ), жоғарғы кәсіптік білім беру (университеттер, академиялар, институттар және оған теңестірілген (консерваториялар, жоғары мектептер, жоғары училищелер (бұдан әрі – ЖОО) орындарының, жалпы білім беретін ұйымдардың және интернаттардың,мектептен тыс ұйымдардың учаскесінің аумағы кемінде 1,2 метр биіктікте, сәбилер үйлерінде, МДТОҰ-да, жетім балалар мен ата-анасының қамқорлығынсыз қалған балаларға арналған білім беру ұйымдарында, кәмелетке толмаған балаларды бейімдеу орталықтарында (бұдан әрі – КББО) кемінде 1,6 м биіктікте, білім берудің арнайы түзету ұйымдарында кемінде 2 м биіктікте қоршалады.</w:t>
      </w:r>
      <w:r>
        <w:br/>
      </w:r>
      <w:r>
        <w:rPr>
          <w:rFonts w:ascii="Times New Roman"/>
          <w:b w:val="false"/>
          <w:i w:val="false"/>
          <w:color w:val="000000"/>
          <w:sz w:val="28"/>
        </w:rPr>
        <w:t>
</w:t>
      </w:r>
      <w:r>
        <w:rPr>
          <w:rFonts w:ascii="Times New Roman"/>
          <w:b w:val="false"/>
          <w:i w:val="false"/>
          <w:color w:val="000000"/>
          <w:sz w:val="28"/>
        </w:rPr>
        <w:t>
      13. Объект учаскесінің көгалдандыру ауданы учаскенің жалпы ауданының 30 пайызында (бұдан әрі – %) және одан да артық көзделеді. Аумаққа улы жемiстердi, сондай-ақ гүлдегенде мамықты тұқымдар беретiн ағаштар мен бұталарды отырғызуға жол берілмейді.</w:t>
      </w:r>
      <w:r>
        <w:br/>
      </w:r>
      <w:r>
        <w:rPr>
          <w:rFonts w:ascii="Times New Roman"/>
          <w:b w:val="false"/>
          <w:i w:val="false"/>
          <w:color w:val="000000"/>
          <w:sz w:val="28"/>
        </w:rPr>
        <w:t>
</w:t>
      </w:r>
      <w:r>
        <w:rPr>
          <w:rFonts w:ascii="Times New Roman"/>
          <w:b w:val="false"/>
          <w:i w:val="false"/>
          <w:color w:val="000000"/>
          <w:sz w:val="28"/>
        </w:rPr>
        <w:t>
      14. Объектінің учаскесіне кiру және көлiкпен кіру жолдары, шаруашылық құрылыстарға, қоқыс жинайтын алаңдарға, санитариялық-аулалық қондырғыларға өтетiн жолдар асфальтпен, бетонмен немесе басқа да қатты жабынмен жабылады.</w:t>
      </w:r>
      <w:r>
        <w:br/>
      </w:r>
      <w:r>
        <w:rPr>
          <w:rFonts w:ascii="Times New Roman"/>
          <w:b w:val="false"/>
          <w:i w:val="false"/>
          <w:color w:val="000000"/>
          <w:sz w:val="28"/>
        </w:rPr>
        <w:t>
      Қарау құдықтары бар аумақ тығыз жабылатын люктермен жабдықталады.</w:t>
      </w:r>
      <w:r>
        <w:br/>
      </w:r>
      <w:r>
        <w:rPr>
          <w:rFonts w:ascii="Times New Roman"/>
          <w:b w:val="false"/>
          <w:i w:val="false"/>
          <w:color w:val="000000"/>
          <w:sz w:val="28"/>
        </w:rPr>
        <w:t>
</w:t>
      </w:r>
      <w:r>
        <w:rPr>
          <w:rFonts w:ascii="Times New Roman"/>
          <w:b w:val="false"/>
          <w:i w:val="false"/>
          <w:color w:val="000000"/>
          <w:sz w:val="28"/>
        </w:rPr>
        <w:t xml:space="preserve">
      15. Қоқыс жинағыштар тығыз жабылатын қақпақтармен жабдықталады, ғимараттан кемiнде 25 м қашықтықта, үш жағынан қоршалған, бетондалған немесе асфальтталған алаңға орнатылады. Көп пәтерлі тұрғын үйдің бірінші қабатында, ішіне-жапсарлас салынған үй-жайларда орналастырылатын объектілердің қоқысын жинау үшін тұрғын үйдің ортақ қоқыс салғышы пайдаланылады. </w:t>
      </w:r>
      <w:r>
        <w:br/>
      </w:r>
      <w:r>
        <w:rPr>
          <w:rFonts w:ascii="Times New Roman"/>
          <w:b w:val="false"/>
          <w:i w:val="false"/>
          <w:color w:val="000000"/>
          <w:sz w:val="28"/>
        </w:rPr>
        <w:t>
</w:t>
      </w:r>
      <w:r>
        <w:rPr>
          <w:rFonts w:ascii="Times New Roman"/>
          <w:b w:val="false"/>
          <w:i w:val="false"/>
          <w:color w:val="000000"/>
          <w:sz w:val="28"/>
        </w:rPr>
        <w:t>
      16. Объектінің аумағында және оның қоршауының сыртынан 5 м радиуста күнсайын жинау жүргізіледі.</w:t>
      </w:r>
      <w:r>
        <w:br/>
      </w:r>
      <w:r>
        <w:rPr>
          <w:rFonts w:ascii="Times New Roman"/>
          <w:b w:val="false"/>
          <w:i w:val="false"/>
          <w:color w:val="000000"/>
          <w:sz w:val="28"/>
        </w:rPr>
        <w:t>
</w:t>
      </w:r>
      <w:r>
        <w:rPr>
          <w:rFonts w:ascii="Times New Roman"/>
          <w:b w:val="false"/>
          <w:i w:val="false"/>
          <w:color w:val="000000"/>
          <w:sz w:val="28"/>
        </w:rPr>
        <w:t>
      17. Объектінің (ішіне-жапсарлас салынған ғимараттарда орналасқан объектілерді қоспағанда) жер учаскелерінде: негізгі ғимарат(тар), демалыс, дене шынықтыру-спорт және шаруашылық орналастыру аймақтары бөлінеді.</w:t>
      </w:r>
      <w:r>
        <w:br/>
      </w:r>
      <w:r>
        <w:rPr>
          <w:rFonts w:ascii="Times New Roman"/>
          <w:b w:val="false"/>
          <w:i w:val="false"/>
          <w:color w:val="000000"/>
          <w:sz w:val="28"/>
        </w:rPr>
        <w:t>
      Ұйымның түріне сәйкес мынадай қосымша аймақтар: сәбилер үйлерінде, жетім балалар мен ата-анасының қамқорлығынсыз қалған балаларға арналған білім беру ұйымдарында, МДТОҰ-да топтық алаң аймағы ТКБ-да, ЖОО-да оқу-өндірістік, әскери дайындық, тұрғын (жатақхана, сауда, қоғамдық тамақтану және тұрмыстық қызмет көрсету объектілері), автомобильдер мен басқа да автокөліктер тұрағы үшін ашық алаңдар көзделеді. Оқу-тәжірибе аймағы бейініне байланысты бөлінеді.</w:t>
      </w:r>
      <w:r>
        <w:br/>
      </w:r>
      <w:r>
        <w:rPr>
          <w:rFonts w:ascii="Times New Roman"/>
          <w:b w:val="false"/>
          <w:i w:val="false"/>
          <w:color w:val="000000"/>
          <w:sz w:val="28"/>
        </w:rPr>
        <w:t>
      Мектептен тыс мекемелерде аймақтардың санын және олардың көлемін іске асырылатын бағдарламалардың бағытына байланысты мекемелердің өздері айқындауы мүмкін.</w:t>
      </w:r>
      <w:r>
        <w:br/>
      </w:r>
      <w:r>
        <w:rPr>
          <w:rFonts w:ascii="Times New Roman"/>
          <w:b w:val="false"/>
          <w:i w:val="false"/>
          <w:color w:val="000000"/>
          <w:sz w:val="28"/>
        </w:rPr>
        <w:t>
</w:t>
      </w:r>
      <w:r>
        <w:rPr>
          <w:rFonts w:ascii="Times New Roman"/>
          <w:b w:val="false"/>
          <w:i w:val="false"/>
          <w:color w:val="000000"/>
          <w:sz w:val="28"/>
        </w:rPr>
        <w:t>
      18. Мектепке дейінгі тәрбиелеу мен білім беру ұйымдарының санитариялық аспаптарының саны мен көлемі осы Санитариялық қағидаларға 6-қосымшаға сәйкес объектілердің түріне және бейініне байланысты көзделеді.</w:t>
      </w:r>
      <w:r>
        <w:br/>
      </w:r>
      <w:r>
        <w:rPr>
          <w:rFonts w:ascii="Times New Roman"/>
          <w:b w:val="false"/>
          <w:i w:val="false"/>
          <w:color w:val="000000"/>
          <w:sz w:val="28"/>
        </w:rPr>
        <w:t>
</w:t>
      </w:r>
      <w:r>
        <w:rPr>
          <w:rFonts w:ascii="Times New Roman"/>
          <w:b w:val="false"/>
          <w:i w:val="false"/>
          <w:color w:val="000000"/>
          <w:sz w:val="28"/>
        </w:rPr>
        <w:t>
      19. Жалпы білім беретін және интернат ұйымдарының, ата-анасының қамқорлығынсыз қалған балалар мен жетім балаларға арналған білім беру ұйымдарының, КББО, ТКБ, ЖОО-ның дене шынықтыру-спорттық аймағында жабдықтары және спорттық снарядтары, жүгіру жолы, секіруге арналған шұңқырлары бар қозғалыс ойындарына (футбол алаңы, баскетбол және (немесе) волейбол алаңдары) арналған алаң көзделеді.</w:t>
      </w:r>
      <w:r>
        <w:br/>
      </w:r>
      <w:r>
        <w:rPr>
          <w:rFonts w:ascii="Times New Roman"/>
          <w:b w:val="false"/>
          <w:i w:val="false"/>
          <w:color w:val="000000"/>
          <w:sz w:val="28"/>
        </w:rPr>
        <w:t>
      Ашық ауадағы дене шынықтыру және спорт алаңдары таза ұсталуы және тегіс болуы, зақымдалуға және жарақаттануға себеп болуы мүмкін бөгде заттардан бос болуы тиіс.</w:t>
      </w:r>
      <w:r>
        <w:br/>
      </w:r>
      <w:r>
        <w:rPr>
          <w:rFonts w:ascii="Times New Roman"/>
          <w:b w:val="false"/>
          <w:i w:val="false"/>
          <w:color w:val="000000"/>
          <w:sz w:val="28"/>
        </w:rPr>
        <w:t>
</w:t>
      </w:r>
      <w:r>
        <w:rPr>
          <w:rFonts w:ascii="Times New Roman"/>
          <w:b w:val="false"/>
          <w:i w:val="false"/>
          <w:color w:val="000000"/>
          <w:sz w:val="28"/>
        </w:rPr>
        <w:t>
      20. Секіруге арналған шұңқырларды үгінділер қосылған таза (тас, бұтақтар, жапырақтары жоқ) құммен толтырады, секіру алдында ішін қопсытады және тегістейді. Шұңқырлардың ағаш ернеулері жердің бетімен бір деңгейде орналастырылады. Мектептен тыс спорт ұйымдарындағы шұңқырлардың ернеулерін брезентпен немесе резеңкемен қаптайды. Жүгіру жолдарының беткі қабатын қатты, жақсы құрғатылған, нығыз, шаңданбайтын, атмосфералық жауын-шашынға төзімді жабыннан жасайды.</w:t>
      </w:r>
      <w:r>
        <w:br/>
      </w:r>
      <w:r>
        <w:rPr>
          <w:rFonts w:ascii="Times New Roman"/>
          <w:b w:val="false"/>
          <w:i w:val="false"/>
          <w:color w:val="000000"/>
          <w:sz w:val="28"/>
        </w:rPr>
        <w:t>
</w:t>
      </w:r>
      <w:r>
        <w:rPr>
          <w:rFonts w:ascii="Times New Roman"/>
          <w:b w:val="false"/>
          <w:i w:val="false"/>
          <w:color w:val="000000"/>
          <w:sz w:val="28"/>
        </w:rPr>
        <w:t>
      21. Шаруашылық аймақта қазандықтарды, отын қоймасын, басқа да шаруашылық құрылыстарды орналастырады. Сәбилер үйінің, ата-ананың қамқорлығынсыз қалған балалар мен жетім балаларға арналған ұйымдардың, МДТОҰ-ның, КББО-ның, интернат ұйымдарының аумағында көкөністер өсіруге жол беріледі. Шаруашылық аймақ көкөніс пен жеміс-жидектер қорларын сақтау үшін көкөніс сақтайтын қоймасы жабдықталады.</w:t>
      </w:r>
      <w:r>
        <w:br/>
      </w:r>
      <w:r>
        <w:rPr>
          <w:rFonts w:ascii="Times New Roman"/>
          <w:b w:val="false"/>
          <w:i w:val="false"/>
          <w:color w:val="000000"/>
          <w:sz w:val="28"/>
        </w:rPr>
        <w:t>
</w:t>
      </w:r>
      <w:r>
        <w:rPr>
          <w:rFonts w:ascii="Times New Roman"/>
          <w:b w:val="false"/>
          <w:i w:val="false"/>
          <w:color w:val="000000"/>
          <w:sz w:val="28"/>
        </w:rPr>
        <w:t>
      22. Шаруашылық аймақта қатты төсем (асфальт, бетон) төселеді және дербес кіретін жол болады. Көлік кіретін жол ұйымның топтық алаңдарына, сондай-ақ демалыс аймағына баратын жаяу жүргінші жолымен қиылыспауы тиіс.</w:t>
      </w:r>
      <w:r>
        <w:br/>
      </w:r>
      <w:r>
        <w:rPr>
          <w:rFonts w:ascii="Times New Roman"/>
          <w:b w:val="false"/>
          <w:i w:val="false"/>
          <w:color w:val="000000"/>
          <w:sz w:val="28"/>
        </w:rPr>
        <w:t>
</w:t>
      </w:r>
      <w:r>
        <w:rPr>
          <w:rFonts w:ascii="Times New Roman"/>
          <w:b w:val="false"/>
          <w:i w:val="false"/>
          <w:color w:val="000000"/>
          <w:sz w:val="28"/>
        </w:rPr>
        <w:t>
      23. Обект учаскесінің аумағында жаңбырдың және еріген сулардың ағызылуы көзделеді.</w:t>
      </w:r>
      <w:r>
        <w:br/>
      </w:r>
      <w:r>
        <w:rPr>
          <w:rFonts w:ascii="Times New Roman"/>
          <w:b w:val="false"/>
          <w:i w:val="false"/>
          <w:color w:val="000000"/>
          <w:sz w:val="28"/>
        </w:rPr>
        <w:t>
</w:t>
      </w:r>
      <w:r>
        <w:rPr>
          <w:rFonts w:ascii="Times New Roman"/>
          <w:b w:val="false"/>
          <w:i w:val="false"/>
          <w:color w:val="000000"/>
          <w:sz w:val="28"/>
        </w:rPr>
        <w:t>
      24. Объект ғимаратының сыртқы жарықтандыру жабдығы аумаққа біркелкі жарықтың түсуін қамтамасыз етуі тиіс. Учаске аймағында кешкі мезгілде, соның ішінде санитариялық-аулалық қондырғыларда жасанды жарықтандыру мына нормалар негізінде көзделеді: жерде қызу шамдары болған жағдайда кемінде 10 люкс (бұдан әрі – лк), люминесценттi шамдар кезінде 20 лк, арнайы түзету білім беру ұйымдары үшін тиісінше 20 лк және 40 лк.</w:t>
      </w:r>
      <w:r>
        <w:br/>
      </w:r>
      <w:r>
        <w:rPr>
          <w:rFonts w:ascii="Times New Roman"/>
          <w:b w:val="false"/>
          <w:i w:val="false"/>
          <w:color w:val="000000"/>
          <w:sz w:val="28"/>
        </w:rPr>
        <w:t>
</w:t>
      </w:r>
      <w:r>
        <w:rPr>
          <w:rFonts w:ascii="Times New Roman"/>
          <w:b w:val="false"/>
          <w:i w:val="false"/>
          <w:color w:val="000000"/>
          <w:sz w:val="28"/>
        </w:rPr>
        <w:t>
      25. Сәбилер үйінің, МДТОҰ-ның топтық алаңдары әрбір балалар топтары үшін бөлек болуы тиіс, сәби топтарда бір орынға 7,5 м</w:t>
      </w:r>
      <w:r>
        <w:rPr>
          <w:rFonts w:ascii="Times New Roman"/>
          <w:b w:val="false"/>
          <w:i w:val="false"/>
          <w:color w:val="000000"/>
          <w:vertAlign w:val="superscript"/>
        </w:rPr>
        <w:t>2</w:t>
      </w:r>
      <w:r>
        <w:rPr>
          <w:rFonts w:ascii="Times New Roman"/>
          <w:b w:val="false"/>
          <w:i w:val="false"/>
          <w:color w:val="000000"/>
          <w:sz w:val="28"/>
        </w:rPr>
        <w:t xml:space="preserve"> және мектепке дейінгі ұйымдарда 7,2 м</w:t>
      </w:r>
      <w:r>
        <w:rPr>
          <w:rFonts w:ascii="Times New Roman"/>
          <w:b w:val="false"/>
          <w:i w:val="false"/>
          <w:color w:val="000000"/>
          <w:vertAlign w:val="superscript"/>
        </w:rPr>
        <w:t>2</w:t>
      </w:r>
      <w:r>
        <w:rPr>
          <w:rFonts w:ascii="Times New Roman"/>
          <w:b w:val="false"/>
          <w:i w:val="false"/>
          <w:color w:val="000000"/>
          <w:sz w:val="28"/>
        </w:rPr>
        <w:t xml:space="preserve"> аудан көзделеді. МДТОҰ-да ойын алаңдарының көлемі бір орынға кемінде 6 м</w:t>
      </w:r>
      <w:r>
        <w:rPr>
          <w:rFonts w:ascii="Times New Roman"/>
          <w:b w:val="false"/>
          <w:i w:val="false"/>
          <w:color w:val="000000"/>
          <w:vertAlign w:val="superscript"/>
        </w:rPr>
        <w:t>2</w:t>
      </w:r>
      <w:r>
        <w:rPr>
          <w:rFonts w:ascii="Times New Roman"/>
          <w:b w:val="false"/>
          <w:i w:val="false"/>
          <w:color w:val="000000"/>
          <w:sz w:val="28"/>
        </w:rPr>
        <w:t xml:space="preserve"> қабылданады. Барлық алаңдар бір бірінен жасыл көшеттермен (бұталармен) оқшауланады.</w:t>
      </w:r>
      <w:r>
        <w:br/>
      </w:r>
      <w:r>
        <w:rPr>
          <w:rFonts w:ascii="Times New Roman"/>
          <w:b w:val="false"/>
          <w:i w:val="false"/>
          <w:color w:val="000000"/>
          <w:sz w:val="28"/>
        </w:rPr>
        <w:t>
</w:t>
      </w:r>
      <w:r>
        <w:rPr>
          <w:rFonts w:ascii="Times New Roman"/>
          <w:b w:val="false"/>
          <w:i w:val="false"/>
          <w:color w:val="000000"/>
          <w:sz w:val="28"/>
        </w:rPr>
        <w:t>
      26. Әрбір топтық алаңда күн мен жауын-шашыннан қорғайтын және көлеңке түсіретін ауданы 40 м</w:t>
      </w:r>
      <w:r>
        <w:rPr>
          <w:rFonts w:ascii="Times New Roman"/>
          <w:b w:val="false"/>
          <w:i w:val="false"/>
          <w:color w:val="000000"/>
          <w:vertAlign w:val="superscript"/>
        </w:rPr>
        <w:t xml:space="preserve">2 </w:t>
      </w:r>
      <w:r>
        <w:rPr>
          <w:rFonts w:ascii="Times New Roman"/>
          <w:b w:val="false"/>
          <w:i w:val="false"/>
          <w:color w:val="000000"/>
          <w:sz w:val="28"/>
        </w:rPr>
        <w:t>болатын көлеңке қалқалары болуы тиіс. Көлеңке түсіретін қалқалардың едені ағаш тақтайлардан болуы тиіс. IV климаттық белдеудегі және III Б ауданындағы көлеңкелік қалқалар екі жағынан қоршалады.</w:t>
      </w:r>
      <w:r>
        <w:br/>
      </w:r>
      <w:r>
        <w:rPr>
          <w:rFonts w:ascii="Times New Roman"/>
          <w:b w:val="false"/>
          <w:i w:val="false"/>
          <w:color w:val="000000"/>
          <w:sz w:val="28"/>
        </w:rPr>
        <w:t>
      Сәбилер үйінің жасыл учаскелерінде дене шынықтырумен айналысу үшін алаңдар орналастырады.</w:t>
      </w:r>
      <w:r>
        <w:br/>
      </w:r>
      <w:r>
        <w:rPr>
          <w:rFonts w:ascii="Times New Roman"/>
          <w:b w:val="false"/>
          <w:i w:val="false"/>
          <w:color w:val="000000"/>
          <w:sz w:val="28"/>
        </w:rPr>
        <w:t>
</w:t>
      </w:r>
      <w:r>
        <w:rPr>
          <w:rFonts w:ascii="Times New Roman"/>
          <w:b w:val="false"/>
          <w:i w:val="false"/>
          <w:color w:val="000000"/>
          <w:sz w:val="28"/>
        </w:rPr>
        <w:t>
      27. Көп пәтерлi тұрғын үйлердiң бiрiншi қабатында, жеке үй иелiгiнде, ішіне – жапсарлас салынған үй-жайларда орналастырылатын МДТОҰ-нда есік алды аумағында МДТОҰ-дан 50 м аспайтын қашықтықта және МДТОҰ ғимаратының сыртқы қабырғасынан немесе көп пәтерлi тұрғын үйден кемiнде 10 м қашықтықта 1 балаға көлемі кемінде 3,5 м</w:t>
      </w:r>
      <w:r>
        <w:rPr>
          <w:rFonts w:ascii="Times New Roman"/>
          <w:b w:val="false"/>
          <w:i w:val="false"/>
          <w:color w:val="000000"/>
          <w:vertAlign w:val="superscript"/>
        </w:rPr>
        <w:t>2</w:t>
      </w:r>
      <w:r>
        <w:rPr>
          <w:rFonts w:ascii="Times New Roman"/>
          <w:b w:val="false"/>
          <w:i w:val="false"/>
          <w:color w:val="000000"/>
          <w:sz w:val="28"/>
        </w:rPr>
        <w:t xml:space="preserve"> болатын тек ойын алаңын көздеуге жол берiледi.</w:t>
      </w:r>
      <w:r>
        <w:br/>
      </w:r>
      <w:r>
        <w:rPr>
          <w:rFonts w:ascii="Times New Roman"/>
          <w:b w:val="false"/>
          <w:i w:val="false"/>
          <w:color w:val="000000"/>
          <w:sz w:val="28"/>
        </w:rPr>
        <w:t>
</w:t>
      </w:r>
      <w:r>
        <w:rPr>
          <w:rFonts w:ascii="Times New Roman"/>
          <w:b w:val="false"/>
          <w:i w:val="false"/>
          <w:color w:val="000000"/>
          <w:sz w:val="28"/>
        </w:rPr>
        <w:t>
      28. Сәбилер үйі мен МДТОҰ-ның ойын алаңдарында ғимараттағы топтық бөлiктерге сәйкес келетiн үй-жайдан шығу есiгiмен ыңғайлы байланыс болуы тиіс. МДТОҰ-ның сәби жастағы балаларына арналған алаңдар осы топтардың үй-жайлардан шығу есiгiне тiкелей жақын орналасады.</w:t>
      </w:r>
      <w:r>
        <w:br/>
      </w:r>
      <w:r>
        <w:rPr>
          <w:rFonts w:ascii="Times New Roman"/>
          <w:b w:val="false"/>
          <w:i w:val="false"/>
          <w:color w:val="000000"/>
          <w:sz w:val="28"/>
        </w:rPr>
        <w:t>
</w:t>
      </w:r>
      <w:r>
        <w:rPr>
          <w:rFonts w:ascii="Times New Roman"/>
          <w:b w:val="false"/>
          <w:i w:val="false"/>
          <w:color w:val="000000"/>
          <w:sz w:val="28"/>
        </w:rPr>
        <w:t>
      29. Ойын алаңдарындағы жабдық балалардың бойына және жасына сай орналастырылуы, сенімді және берік етіп бекітілуі тиіс. Жабдықтың бетінде шығыңқы немесе кедір-бұдырлы жерлер, көрінетін бұрандалар болмауы тиіс, су өткізбейтін жабыны болуы және жақсы тазартылуы тиіс.</w:t>
      </w:r>
      <w:r>
        <w:br/>
      </w:r>
      <w:r>
        <w:rPr>
          <w:rFonts w:ascii="Times New Roman"/>
          <w:b w:val="false"/>
          <w:i w:val="false"/>
          <w:color w:val="000000"/>
          <w:sz w:val="28"/>
        </w:rPr>
        <w:t>
</w:t>
      </w:r>
      <w:r>
        <w:rPr>
          <w:rFonts w:ascii="Times New Roman"/>
          <w:b w:val="false"/>
          <w:i w:val="false"/>
          <w:color w:val="000000"/>
          <w:sz w:val="28"/>
        </w:rPr>
        <w:t>
      30. Сәби жастағы балалар үшін қозғалыс ойындарына арналған жабдықтары бар аймақтың бетi – шөптен, қалған барлық аймақтар – қатты немесе құм себiлген немесе ұсақ қиыршық тастармен нығыздалған құм жабынынан болуы тиіс. Тротуар плитаны қолдануға жол берiледi.</w:t>
      </w:r>
      <w:r>
        <w:br/>
      </w:r>
      <w:r>
        <w:rPr>
          <w:rFonts w:ascii="Times New Roman"/>
          <w:b w:val="false"/>
          <w:i w:val="false"/>
          <w:color w:val="000000"/>
          <w:sz w:val="28"/>
        </w:rPr>
        <w:t>
</w:t>
      </w:r>
      <w:r>
        <w:rPr>
          <w:rFonts w:ascii="Times New Roman"/>
          <w:b w:val="false"/>
          <w:i w:val="false"/>
          <w:color w:val="000000"/>
          <w:sz w:val="28"/>
        </w:rPr>
        <w:t>
      31. Объектінің жер учаскесі ғимараттан қызыл сызыққа дейiнгі қашықтығы кемiнде 25 м, ауылдық елдi мекендерде кемiнде 10 м болуы тиіс.</w:t>
      </w:r>
      <w:r>
        <w:br/>
      </w:r>
      <w:r>
        <w:rPr>
          <w:rFonts w:ascii="Times New Roman"/>
          <w:b w:val="false"/>
          <w:i w:val="false"/>
          <w:color w:val="000000"/>
          <w:sz w:val="28"/>
        </w:rPr>
        <w:t>
      Жер учаскелерi гараждарға және ашық тұрақтарға дейінгі қашықтықта автомобильдер санына байланысты бөлінеді: 10 машинаға дейiн және одан аз – 15 м; 10-нан бастап 100 машинаға дейiн – 25 м; 100 машинадан артық – 50 м.</w:t>
      </w:r>
      <w:r>
        <w:br/>
      </w:r>
      <w:r>
        <w:rPr>
          <w:rFonts w:ascii="Times New Roman"/>
          <w:b w:val="false"/>
          <w:i w:val="false"/>
          <w:color w:val="000000"/>
          <w:sz w:val="28"/>
        </w:rPr>
        <w:t>
</w:t>
      </w:r>
      <w:r>
        <w:rPr>
          <w:rFonts w:ascii="Times New Roman"/>
          <w:b w:val="false"/>
          <w:i w:val="false"/>
          <w:color w:val="000000"/>
          <w:sz w:val="28"/>
        </w:rPr>
        <w:t>
      32. Тірек-қозғалыс аппараты бұзылған балаларға арналған учаске аумағында тротуарлар мен жолдың еңістігі 5 градустан (бұдан әрі – ғС) аспайтын, жолдың ені кемінде 1,6 м болуы көзделеді. Бұрылыстарда және әрбір 6 м сайын демалысқа арналған алаң көзделеді.</w:t>
      </w:r>
      <w:r>
        <w:br/>
      </w:r>
      <w:r>
        <w:rPr>
          <w:rFonts w:ascii="Times New Roman"/>
          <w:b w:val="false"/>
          <w:i w:val="false"/>
          <w:color w:val="000000"/>
          <w:sz w:val="28"/>
        </w:rPr>
        <w:t>
</w:t>
      </w:r>
      <w:r>
        <w:rPr>
          <w:rFonts w:ascii="Times New Roman"/>
          <w:b w:val="false"/>
          <w:i w:val="false"/>
          <w:color w:val="000000"/>
          <w:sz w:val="28"/>
        </w:rPr>
        <w:t>
      33. Соқыр және нашар көретін балаларға арналған учаскеде серуендейтін жолдардың ені кемінде 3 м болуы және екі деңгейдегі екі жақты қоршауы: 90 сантиметр (бұдан әрі – см) биіктікте баспалдақ таянышы және 15 см биіктікте планкасы болуы тиіс. Балалардың жүруіне кедергі келтіретін барлық заттарға (ағаштар, бұталар, бағандар) арналған қоршау көзделеді. Дуалдар, қабырғалар, бағаналар және басқа да кедергілер ойын алаңының шекарасынан кемінде 2,5 – 3,0 м қашықтықта орнатылуы тиіс.</w:t>
      </w:r>
    </w:p>
    <w:bookmarkEnd w:id="6"/>
    <w:bookmarkStart w:name="z104" w:id="7"/>
    <w:p>
      <w:pPr>
        <w:spacing w:after="0"/>
        <w:ind w:left="0"/>
        <w:jc w:val="left"/>
      </w:pPr>
      <w:r>
        <w:rPr>
          <w:rFonts w:ascii="Times New Roman"/>
          <w:b/>
          <w:i w:val="false"/>
          <w:color w:val="000000"/>
        </w:rPr>
        <w:t xml:space="preserve"> 
3. Объектілерді жобалауға, салуға, қайта жаңартуға,</w:t>
      </w:r>
      <w:r>
        <w:br/>
      </w:r>
      <w:r>
        <w:rPr>
          <w:rFonts w:ascii="Times New Roman"/>
          <w:b/>
          <w:i w:val="false"/>
          <w:color w:val="000000"/>
        </w:rPr>
        <w:t>
жөндеуге, пайдалануға беруге қойылатын</w:t>
      </w:r>
      <w:r>
        <w:br/>
      </w:r>
      <w:r>
        <w:rPr>
          <w:rFonts w:ascii="Times New Roman"/>
          <w:b/>
          <w:i w:val="false"/>
          <w:color w:val="000000"/>
        </w:rPr>
        <w:t>
санитариялық-эпидемиологиялық талаптар</w:t>
      </w:r>
    </w:p>
    <w:bookmarkEnd w:id="7"/>
    <w:bookmarkStart w:name="z105" w:id="8"/>
    <w:p>
      <w:pPr>
        <w:spacing w:after="0"/>
        <w:ind w:left="0"/>
        <w:jc w:val="both"/>
      </w:pPr>
      <w:r>
        <w:rPr>
          <w:rFonts w:ascii="Times New Roman"/>
          <w:b w:val="false"/>
          <w:i w:val="false"/>
          <w:color w:val="000000"/>
          <w:sz w:val="28"/>
        </w:rPr>
        <w:t>
      34. Объектілер бөлек ғимаратқа немесе бірнеше бөлек ғимараттарға орналастырылуы тиіс. Ғимараттарды жылу өтетін жерлермен жалғастыруға жол беріледі. IV климаттық ауданда орналастырылатын ғимараттар үшін жылытылатын өту құрылғылары қажет етілмейді.</w:t>
      </w:r>
      <w:r>
        <w:br/>
      </w:r>
      <w:r>
        <w:rPr>
          <w:rFonts w:ascii="Times New Roman"/>
          <w:b w:val="false"/>
          <w:i w:val="false"/>
          <w:color w:val="000000"/>
          <w:sz w:val="28"/>
        </w:rPr>
        <w:t>
</w:t>
      </w:r>
      <w:r>
        <w:rPr>
          <w:rFonts w:ascii="Times New Roman"/>
          <w:b w:val="false"/>
          <w:i w:val="false"/>
          <w:color w:val="000000"/>
          <w:sz w:val="28"/>
        </w:rPr>
        <w:t>
      35. Сәбилер үйін арнайы жеке тұрған 1 – 2 қабатты ғимаратттарда орналастырады.</w:t>
      </w:r>
      <w:r>
        <w:br/>
      </w:r>
      <w:r>
        <w:rPr>
          <w:rFonts w:ascii="Times New Roman"/>
          <w:b w:val="false"/>
          <w:i w:val="false"/>
          <w:color w:val="000000"/>
          <w:sz w:val="28"/>
        </w:rPr>
        <w:t>
</w:t>
      </w:r>
      <w:r>
        <w:rPr>
          <w:rFonts w:ascii="Times New Roman"/>
          <w:b w:val="false"/>
          <w:i w:val="false"/>
          <w:color w:val="000000"/>
          <w:sz w:val="28"/>
        </w:rPr>
        <w:t>
      36. МДТОҰ объектілерін 3-қабаттан асырмай жобалайды. Сейсмикалық аудандарда орналасқан жалпы білім беру ұйымдарын қоспағанда, жалпы білім беру ұйымдары объектілерін 4 қабаттан аспайтындай етіп жобалайды. 4-ші қабатта әкімшілік-шаруашылық үй-жайларды, мұражайды, зертханаларды, препараттар үй-жайларын орналастыруға жол беріледі. МДТОҰ ғимаратының үшінші қабатында ересек (4 жастан бастап) жас тобындағы балалардың топтық бөліктері, залдар және жұмысқа арналған өзге де арнайы үй-жайлар, қызметтік-тұрмыстық және рекреациялық үй-жайлар орналастырылады.</w:t>
      </w:r>
      <w:r>
        <w:br/>
      </w:r>
      <w:r>
        <w:rPr>
          <w:rFonts w:ascii="Times New Roman"/>
          <w:b w:val="false"/>
          <w:i w:val="false"/>
          <w:color w:val="000000"/>
          <w:sz w:val="28"/>
        </w:rPr>
        <w:t>
      Көп пәтерлі тұрғын үйдің бірінші қабатында орналастырылатын объектілердің тұрғын үйдің кіреберісімен қосылмаған бөлек есігі болады.</w:t>
      </w:r>
      <w:r>
        <w:br/>
      </w:r>
      <w:r>
        <w:rPr>
          <w:rFonts w:ascii="Times New Roman"/>
          <w:b w:val="false"/>
          <w:i w:val="false"/>
          <w:color w:val="000000"/>
          <w:sz w:val="28"/>
        </w:rPr>
        <w:t>
</w:t>
      </w:r>
      <w:r>
        <w:rPr>
          <w:rFonts w:ascii="Times New Roman"/>
          <w:b w:val="false"/>
          <w:i w:val="false"/>
          <w:color w:val="000000"/>
          <w:sz w:val="28"/>
        </w:rPr>
        <w:t>
      37. Жалпы білім беретін ұйымдардың мектепке дейінгі және бастауыш сыныптары екінші қабаттан жоғары орналастырылмайды.</w:t>
      </w:r>
      <w:r>
        <w:br/>
      </w:r>
      <w:r>
        <w:rPr>
          <w:rFonts w:ascii="Times New Roman"/>
          <w:b w:val="false"/>
          <w:i w:val="false"/>
          <w:color w:val="000000"/>
          <w:sz w:val="28"/>
        </w:rPr>
        <w:t>
</w:t>
      </w:r>
      <w:r>
        <w:rPr>
          <w:rFonts w:ascii="Times New Roman"/>
          <w:b w:val="false"/>
          <w:i w:val="false"/>
          <w:color w:val="000000"/>
          <w:sz w:val="28"/>
        </w:rPr>
        <w:t>
      38. Тірек-қозғалыс жүйесі бұзылған және соқыр балаларға арналған арнайы түзету жалпы білім беру ұйымдарының ғимараты екі қабаттан артық болмауы тиіс. Саңырау және сөйлеу қабілеті қиын балалар үшін үш қабатты ғимарат салуға жол беріледі. Арнайы түзету жалпы білім беру ұйымдарының мектеп жасына дейінгі тобын ұйымдастыру кезінде топтық бөліктерді екі қабаттан асырмай, көру қабілеті нашар балалар үшін бір қабатты бөлек ғимаратта немесе блоктарда орналастырады.</w:t>
      </w:r>
      <w:r>
        <w:br/>
      </w:r>
      <w:r>
        <w:rPr>
          <w:rFonts w:ascii="Times New Roman"/>
          <w:b w:val="false"/>
          <w:i w:val="false"/>
          <w:color w:val="000000"/>
          <w:sz w:val="28"/>
        </w:rPr>
        <w:t>
</w:t>
      </w:r>
      <w:r>
        <w:rPr>
          <w:rFonts w:ascii="Times New Roman"/>
          <w:b w:val="false"/>
          <w:i w:val="false"/>
          <w:color w:val="000000"/>
          <w:sz w:val="28"/>
        </w:rPr>
        <w:t>
      39. Сәбилер үйлерінің, жетім балалар мен ата-анасының қамқорлығынсыз қалған балаларға арналған білім беру ұйымдарының, МДТОҰ-ның үй-жайлардың ауданы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келуі тиіс.</w:t>
      </w:r>
      <w:r>
        <w:br/>
      </w:r>
      <w:r>
        <w:rPr>
          <w:rFonts w:ascii="Times New Roman"/>
          <w:b w:val="false"/>
          <w:i w:val="false"/>
          <w:color w:val="000000"/>
          <w:sz w:val="28"/>
        </w:rPr>
        <w:t>
      Арнайы түзету білім беру ұйымдарындағы оқу үй-жайының ауданы бір оқушы есебінен қабылданады:</w:t>
      </w:r>
      <w:r>
        <w:br/>
      </w:r>
      <w:r>
        <w:rPr>
          <w:rFonts w:ascii="Times New Roman"/>
          <w:b w:val="false"/>
          <w:i w:val="false"/>
          <w:color w:val="000000"/>
          <w:sz w:val="28"/>
        </w:rPr>
        <w:t>
</w:t>
      </w:r>
      <w:r>
        <w:rPr>
          <w:rFonts w:ascii="Times New Roman"/>
          <w:b w:val="false"/>
          <w:i w:val="false"/>
          <w:color w:val="000000"/>
          <w:sz w:val="28"/>
        </w:rPr>
        <w:t>
      1) ақыл-есі дамымаған балалар және психикалық дамуы кешеуілдеген балалар үшін – 2,2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полиомиелит салдарынан зардап шеккен және енжар паралич ауруымен ауыратын балалар үшін – 3,5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қалған балалар үшін – 3,0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40. Жалпы білім беру ұйымдарының оқу сыныптарындағы үй-жайлардың ауданы 1 оқушыға 2,5 м</w:t>
      </w:r>
      <w:r>
        <w:rPr>
          <w:rFonts w:ascii="Times New Roman"/>
          <w:b w:val="false"/>
          <w:i w:val="false"/>
          <w:color w:val="000000"/>
          <w:vertAlign w:val="superscript"/>
        </w:rPr>
        <w:t xml:space="preserve">2 </w:t>
      </w:r>
      <w:r>
        <w:rPr>
          <w:rFonts w:ascii="Times New Roman"/>
          <w:b w:val="false"/>
          <w:i w:val="false"/>
          <w:color w:val="000000"/>
          <w:sz w:val="28"/>
        </w:rPr>
        <w:t>, шеберханаларда – 3,75 м</w:t>
      </w:r>
      <w:r>
        <w:rPr>
          <w:rFonts w:ascii="Times New Roman"/>
          <w:b w:val="false"/>
          <w:i w:val="false"/>
          <w:color w:val="000000"/>
          <w:vertAlign w:val="superscript"/>
        </w:rPr>
        <w:t>2</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
      ТКБ мен ЖОО–ның дәрісханаларының ауданы:</w:t>
      </w:r>
      <w:r>
        <w:br/>
      </w:r>
      <w:r>
        <w:rPr>
          <w:rFonts w:ascii="Times New Roman"/>
          <w:b w:val="false"/>
          <w:i w:val="false"/>
          <w:color w:val="000000"/>
          <w:sz w:val="28"/>
        </w:rPr>
        <w:t>
</w:t>
      </w:r>
      <w:r>
        <w:rPr>
          <w:rFonts w:ascii="Times New Roman"/>
          <w:b w:val="false"/>
          <w:i w:val="false"/>
          <w:color w:val="000000"/>
          <w:sz w:val="28"/>
        </w:rPr>
        <w:t>
      1) 12 – 15 орын үшін 1 оқушыға 2,5 м</w:t>
      </w:r>
      <w:r>
        <w:rPr>
          <w:rFonts w:ascii="Times New Roman"/>
          <w:b w:val="false"/>
          <w:i w:val="false"/>
          <w:color w:val="000000"/>
          <w:vertAlign w:val="superscript"/>
        </w:rPr>
        <w:t xml:space="preserve">2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25 орын үшін 1 оқушыға 2,2 м</w:t>
      </w:r>
      <w:r>
        <w:rPr>
          <w:rFonts w:ascii="Times New Roman"/>
          <w:b w:val="false"/>
          <w:i w:val="false"/>
          <w:color w:val="000000"/>
          <w:vertAlign w:val="superscript"/>
        </w:rPr>
        <w:t xml:space="preserve">2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30 орын үшін 1 оқушыға 1,8 м</w:t>
      </w:r>
      <w:r>
        <w:rPr>
          <w:rFonts w:ascii="Times New Roman"/>
          <w:b w:val="false"/>
          <w:i w:val="false"/>
          <w:color w:val="000000"/>
          <w:vertAlign w:val="superscript"/>
        </w:rPr>
        <w:t xml:space="preserve">2 </w:t>
      </w:r>
      <w:r>
        <w:rPr>
          <w:rFonts w:ascii="Times New Roman"/>
          <w:b w:val="false"/>
          <w:i w:val="false"/>
          <w:color w:val="000000"/>
          <w:sz w:val="28"/>
        </w:rPr>
        <w:t>.</w:t>
      </w:r>
      <w:r>
        <w:br/>
      </w:r>
      <w:r>
        <w:rPr>
          <w:rFonts w:ascii="Times New Roman"/>
          <w:b w:val="false"/>
          <w:i w:val="false"/>
          <w:color w:val="000000"/>
          <w:sz w:val="28"/>
        </w:rPr>
        <w:t>
      Бастауыш және орта кәсіптік білім беретін ұйымдарда 50 – 150 орын үшін 1 оқушыға 1,2 м</w:t>
      </w:r>
      <w:r>
        <w:rPr>
          <w:rFonts w:ascii="Times New Roman"/>
          <w:b w:val="false"/>
          <w:i w:val="false"/>
          <w:color w:val="000000"/>
          <w:vertAlign w:val="superscript"/>
        </w:rPr>
        <w:t xml:space="preserve">2 </w:t>
      </w:r>
      <w:r>
        <w:rPr>
          <w:rFonts w:ascii="Times New Roman"/>
          <w:b w:val="false"/>
          <w:i w:val="false"/>
          <w:color w:val="000000"/>
          <w:sz w:val="28"/>
        </w:rPr>
        <w:t>.</w:t>
      </w:r>
      <w:r>
        <w:br/>
      </w:r>
      <w:r>
        <w:rPr>
          <w:rFonts w:ascii="Times New Roman"/>
          <w:b w:val="false"/>
          <w:i w:val="false"/>
          <w:color w:val="000000"/>
          <w:sz w:val="28"/>
        </w:rPr>
        <w:t>
      Жоғары оқу орындары мен оқу комбинаттарында:</w:t>
      </w:r>
      <w:r>
        <w:br/>
      </w:r>
      <w:r>
        <w:rPr>
          <w:rFonts w:ascii="Times New Roman"/>
          <w:b w:val="false"/>
          <w:i w:val="false"/>
          <w:color w:val="000000"/>
          <w:sz w:val="28"/>
        </w:rPr>
        <w:t>
</w:t>
      </w:r>
      <w:r>
        <w:rPr>
          <w:rFonts w:ascii="Times New Roman"/>
          <w:b w:val="false"/>
          <w:i w:val="false"/>
          <w:color w:val="000000"/>
          <w:sz w:val="28"/>
        </w:rPr>
        <w:t>
      1) 50 – 75 орын үшін 1 оқушыға 1,5 м</w:t>
      </w:r>
      <w:r>
        <w:rPr>
          <w:rFonts w:ascii="Times New Roman"/>
          <w:b w:val="false"/>
          <w:i w:val="false"/>
          <w:color w:val="000000"/>
          <w:vertAlign w:val="superscript"/>
        </w:rPr>
        <w:t xml:space="preserve">2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75 – 100 орын үшін 1 оқушыға 1,3 м</w:t>
      </w:r>
      <w:r>
        <w:rPr>
          <w:rFonts w:ascii="Times New Roman"/>
          <w:b w:val="false"/>
          <w:i w:val="false"/>
          <w:color w:val="000000"/>
          <w:vertAlign w:val="superscript"/>
        </w:rPr>
        <w:t xml:space="preserve">2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75 – 100 жоғары орындар үшін 1 оқушыға 1,3 м</w:t>
      </w:r>
      <w:r>
        <w:rPr>
          <w:rFonts w:ascii="Times New Roman"/>
          <w:b w:val="false"/>
          <w:i w:val="false"/>
          <w:color w:val="000000"/>
          <w:vertAlign w:val="superscript"/>
        </w:rPr>
        <w:t xml:space="preserve">2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100 – 150 жоғары орындар үшін 1 оқушыға 1,2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150 – 350 жоғары орындар үшін 1 оқушыға 1,1 м</w:t>
      </w:r>
      <w:r>
        <w:rPr>
          <w:rFonts w:ascii="Times New Roman"/>
          <w:b w:val="false"/>
          <w:i w:val="false"/>
          <w:color w:val="000000"/>
          <w:vertAlign w:val="superscript"/>
        </w:rPr>
        <w:t xml:space="preserve">2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350 және одан жоғары орындар үшін 1 оқушыға 1,0 м</w:t>
      </w:r>
      <w:r>
        <w:rPr>
          <w:rFonts w:ascii="Times New Roman"/>
          <w:b w:val="false"/>
          <w:i w:val="false"/>
          <w:color w:val="000000"/>
          <w:vertAlign w:val="superscript"/>
        </w:rPr>
        <w:t xml:space="preserve">2 </w:t>
      </w:r>
      <w:r>
        <w:rPr>
          <w:rFonts w:ascii="Times New Roman"/>
          <w:b w:val="false"/>
          <w:i w:val="false"/>
          <w:color w:val="000000"/>
          <w:sz w:val="28"/>
        </w:rPr>
        <w:t>.</w:t>
      </w:r>
      <w:r>
        <w:br/>
      </w:r>
      <w:r>
        <w:rPr>
          <w:rFonts w:ascii="Times New Roman"/>
          <w:b w:val="false"/>
          <w:i w:val="false"/>
          <w:color w:val="000000"/>
          <w:sz w:val="28"/>
        </w:rPr>
        <w:t>
      Дәрісханалар, оқу кабинеттері, зертханалар жерүсті қабаттарда орналасуы тиіс.</w:t>
      </w:r>
      <w:r>
        <w:br/>
      </w:r>
      <w:r>
        <w:rPr>
          <w:rFonts w:ascii="Times New Roman"/>
          <w:b w:val="false"/>
          <w:i w:val="false"/>
          <w:color w:val="000000"/>
          <w:sz w:val="28"/>
        </w:rPr>
        <w:t>
</w:t>
      </w:r>
      <w:r>
        <w:rPr>
          <w:rFonts w:ascii="Times New Roman"/>
          <w:b w:val="false"/>
          <w:i w:val="false"/>
          <w:color w:val="000000"/>
          <w:sz w:val="28"/>
        </w:rPr>
        <w:t>
      41. Мектептен тыс мекемелердің негізгі және қосымша үй-жайлары ауданының көлемі қосымша білім беру бағдарламаларын іске асыруға, бір реттік сыйымдылыққа, білім беру технологиясына, инженерлік-техникалық жабдыққа, қажетті жиһазбен жарақтандыруға байланысты осы Қағидалардың талаптарына сәйкес қабылданады.</w:t>
      </w:r>
      <w:r>
        <w:br/>
      </w:r>
      <w:r>
        <w:rPr>
          <w:rFonts w:ascii="Times New Roman"/>
          <w:b w:val="false"/>
          <w:i w:val="false"/>
          <w:color w:val="000000"/>
          <w:sz w:val="28"/>
        </w:rPr>
        <w:t>
      Майлы көркем сурет шеберханалары үшін 1 оқушыға ауданы кемінде 4,8 м</w:t>
      </w:r>
      <w:r>
        <w:rPr>
          <w:rFonts w:ascii="Times New Roman"/>
          <w:b w:val="false"/>
          <w:i w:val="false"/>
          <w:color w:val="000000"/>
          <w:vertAlign w:val="superscript"/>
        </w:rPr>
        <w:t>2</w:t>
      </w:r>
      <w:r>
        <w:rPr>
          <w:rFonts w:ascii="Times New Roman"/>
          <w:b w:val="false"/>
          <w:i w:val="false"/>
          <w:color w:val="000000"/>
          <w:sz w:val="28"/>
        </w:rPr>
        <w:t xml:space="preserve"> үй-жай, 1 оқушыға ауданы кемінде 4,0 м</w:t>
      </w:r>
      <w:r>
        <w:rPr>
          <w:rFonts w:ascii="Times New Roman"/>
          <w:b w:val="false"/>
          <w:i w:val="false"/>
          <w:color w:val="000000"/>
          <w:vertAlign w:val="superscript"/>
        </w:rPr>
        <w:t>2</w:t>
      </w:r>
      <w:r>
        <w:rPr>
          <w:rFonts w:ascii="Times New Roman"/>
          <w:b w:val="false"/>
          <w:i w:val="false"/>
          <w:color w:val="000000"/>
          <w:sz w:val="28"/>
        </w:rPr>
        <w:t xml:space="preserve"> акварельді көркем сурет және суретке арналған шеберханалар, 1 оқушыға кемінде 3,6 м</w:t>
      </w:r>
      <w:r>
        <w:rPr>
          <w:rFonts w:ascii="Times New Roman"/>
          <w:b w:val="false"/>
          <w:i w:val="false"/>
          <w:color w:val="000000"/>
          <w:vertAlign w:val="superscript"/>
        </w:rPr>
        <w:t xml:space="preserve">2 </w:t>
      </w:r>
      <w:r>
        <w:rPr>
          <w:rFonts w:ascii="Times New Roman"/>
          <w:b w:val="false"/>
          <w:i w:val="false"/>
          <w:color w:val="000000"/>
          <w:sz w:val="28"/>
        </w:rPr>
        <w:t>мүсін жасау шеберханалары; 1 оқушыға кемінде 4,5 м</w:t>
      </w:r>
      <w:r>
        <w:rPr>
          <w:rFonts w:ascii="Times New Roman"/>
          <w:b w:val="false"/>
          <w:i w:val="false"/>
          <w:color w:val="000000"/>
          <w:vertAlign w:val="superscript"/>
        </w:rPr>
        <w:t>2</w:t>
      </w:r>
      <w:r>
        <w:rPr>
          <w:rFonts w:ascii="Times New Roman"/>
          <w:b w:val="false"/>
          <w:i w:val="false"/>
          <w:color w:val="000000"/>
          <w:sz w:val="28"/>
        </w:rPr>
        <w:t xml:space="preserve"> қолданбалы өнер және компазиция шеберханалары бөлінеді. Қолданбалы өнер және компазиция шеберханаларының жанында ауданы кемінде 9 м</w:t>
      </w:r>
      <w:r>
        <w:rPr>
          <w:rFonts w:ascii="Times New Roman"/>
          <w:b w:val="false"/>
          <w:i w:val="false"/>
          <w:color w:val="000000"/>
          <w:vertAlign w:val="superscript"/>
        </w:rPr>
        <w:t xml:space="preserve">2 </w:t>
      </w:r>
      <w:r>
        <w:rPr>
          <w:rFonts w:ascii="Times New Roman"/>
          <w:b w:val="false"/>
          <w:i w:val="false"/>
          <w:color w:val="000000"/>
          <w:sz w:val="28"/>
        </w:rPr>
        <w:t>қойма болуы тиіс, мүсін жасау шеберханасының жанында – саз және гипсты сақтауға арналған екі қойма болуы тиіс.</w:t>
      </w:r>
      <w:r>
        <w:br/>
      </w:r>
      <w:r>
        <w:rPr>
          <w:rFonts w:ascii="Times New Roman"/>
          <w:b w:val="false"/>
          <w:i w:val="false"/>
          <w:color w:val="000000"/>
          <w:sz w:val="28"/>
        </w:rPr>
        <w:t>
      Музыкалық сабақ жүргізу үшін ауданы кемінде 12 м</w:t>
      </w:r>
      <w:r>
        <w:rPr>
          <w:rFonts w:ascii="Times New Roman"/>
          <w:b w:val="false"/>
          <w:i w:val="false"/>
          <w:color w:val="000000"/>
          <w:vertAlign w:val="superscript"/>
        </w:rPr>
        <w:t>2</w:t>
      </w:r>
      <w:r>
        <w:rPr>
          <w:rFonts w:ascii="Times New Roman"/>
          <w:b w:val="false"/>
          <w:i w:val="false"/>
          <w:color w:val="000000"/>
          <w:sz w:val="28"/>
        </w:rPr>
        <w:t xml:space="preserve"> фортепьянода және басқа да (ішекті, үрмелі, халықтық) аспаптармен жеке сабақтарға арналған; ауданы кемінде 36 м</w:t>
      </w:r>
      <w:r>
        <w:rPr>
          <w:rFonts w:ascii="Times New Roman"/>
          <w:b w:val="false"/>
          <w:i w:val="false"/>
          <w:color w:val="000000"/>
          <w:vertAlign w:val="superscript"/>
        </w:rPr>
        <w:t xml:space="preserve">2 </w:t>
      </w:r>
      <w:r>
        <w:rPr>
          <w:rFonts w:ascii="Times New Roman"/>
          <w:b w:val="false"/>
          <w:i w:val="false"/>
          <w:color w:val="000000"/>
          <w:sz w:val="28"/>
        </w:rPr>
        <w:t>музыкалық-теориялық сабақтарға арналған (15 оқушыға дейін) топтық; ауданы 1 адамға кемінде 2 м</w:t>
      </w:r>
      <w:r>
        <w:rPr>
          <w:rFonts w:ascii="Times New Roman"/>
          <w:b w:val="false"/>
          <w:i w:val="false"/>
          <w:color w:val="000000"/>
          <w:vertAlign w:val="superscript"/>
        </w:rPr>
        <w:t>2</w:t>
      </w:r>
      <w:r>
        <w:rPr>
          <w:rFonts w:ascii="Times New Roman"/>
          <w:b w:val="false"/>
          <w:i w:val="false"/>
          <w:color w:val="000000"/>
          <w:sz w:val="28"/>
        </w:rPr>
        <w:t>, биіктігі 4,0 м төмен емес хор және оркестр сабақтарына арналған үй-жайлармен жабдықталады.</w:t>
      </w:r>
      <w:r>
        <w:br/>
      </w:r>
      <w:r>
        <w:rPr>
          <w:rFonts w:ascii="Times New Roman"/>
          <w:b w:val="false"/>
          <w:i w:val="false"/>
          <w:color w:val="000000"/>
          <w:sz w:val="28"/>
        </w:rPr>
        <w:t>
      Музыкалық бөлімшенің жанында ауданы кемінде 10 м</w:t>
      </w:r>
      <w:r>
        <w:rPr>
          <w:rFonts w:ascii="Times New Roman"/>
          <w:b w:val="false"/>
          <w:i w:val="false"/>
          <w:color w:val="000000"/>
          <w:vertAlign w:val="superscript"/>
        </w:rPr>
        <w:t>2</w:t>
      </w:r>
      <w:r>
        <w:rPr>
          <w:rFonts w:ascii="Times New Roman"/>
          <w:b w:val="false"/>
          <w:i w:val="false"/>
          <w:color w:val="000000"/>
          <w:sz w:val="28"/>
        </w:rPr>
        <w:t xml:space="preserve"> музыкалық аспаптарды сақтауға арналған үй-жай болуы тиіс.</w:t>
      </w:r>
      <w:r>
        <w:br/>
      </w:r>
      <w:r>
        <w:rPr>
          <w:rFonts w:ascii="Times New Roman"/>
          <w:b w:val="false"/>
          <w:i w:val="false"/>
          <w:color w:val="000000"/>
          <w:sz w:val="28"/>
        </w:rPr>
        <w:t>
      Музыкалық аспаптармен жүргізілетін сабақтарға арналған үй-жайлардың әрленуі дыбыс оқшаулау іс-шараларын көздеуі тиіс.</w:t>
      </w:r>
      <w:r>
        <w:br/>
      </w:r>
      <w:r>
        <w:rPr>
          <w:rFonts w:ascii="Times New Roman"/>
          <w:b w:val="false"/>
          <w:i w:val="false"/>
          <w:color w:val="000000"/>
          <w:sz w:val="28"/>
        </w:rPr>
        <w:t>
      Хореография сабақтары үшін бір оқушыға ауданы 3 – 4 м</w:t>
      </w:r>
      <w:r>
        <w:rPr>
          <w:rFonts w:ascii="Times New Roman"/>
          <w:b w:val="false"/>
          <w:i w:val="false"/>
          <w:color w:val="000000"/>
          <w:vertAlign w:val="superscript"/>
        </w:rPr>
        <w:t>2</w:t>
      </w:r>
      <w:r>
        <w:rPr>
          <w:rFonts w:ascii="Times New Roman"/>
          <w:b w:val="false"/>
          <w:i w:val="false"/>
          <w:color w:val="000000"/>
          <w:sz w:val="28"/>
        </w:rPr>
        <w:t xml:space="preserve"> есебімен ырғақтық және би сабақтарына арналған зал жабдықталады.</w:t>
      </w:r>
      <w:r>
        <w:br/>
      </w:r>
      <w:r>
        <w:rPr>
          <w:rFonts w:ascii="Times New Roman"/>
          <w:b w:val="false"/>
          <w:i w:val="false"/>
          <w:color w:val="000000"/>
          <w:sz w:val="28"/>
        </w:rPr>
        <w:t>
      Теориялық сабақтарды ұйымдастыру кезінде қосымша білім беру мекемелерінде ауданы бір адамға кемінде 2,5 м</w:t>
      </w:r>
      <w:r>
        <w:rPr>
          <w:rFonts w:ascii="Times New Roman"/>
          <w:b w:val="false"/>
          <w:i w:val="false"/>
          <w:color w:val="000000"/>
          <w:vertAlign w:val="superscript"/>
        </w:rPr>
        <w:t>2</w:t>
      </w:r>
      <w:r>
        <w:rPr>
          <w:rFonts w:ascii="Times New Roman"/>
          <w:b w:val="false"/>
          <w:i w:val="false"/>
          <w:color w:val="000000"/>
          <w:sz w:val="28"/>
        </w:rPr>
        <w:t xml:space="preserve"> есебімен үй-жай бөлінеді.</w:t>
      </w:r>
      <w:r>
        <w:br/>
      </w:r>
      <w:r>
        <w:rPr>
          <w:rFonts w:ascii="Times New Roman"/>
          <w:b w:val="false"/>
          <w:i w:val="false"/>
          <w:color w:val="000000"/>
          <w:sz w:val="28"/>
        </w:rPr>
        <w:t>
</w:t>
      </w:r>
      <w:r>
        <w:rPr>
          <w:rFonts w:ascii="Times New Roman"/>
          <w:b w:val="false"/>
          <w:i w:val="false"/>
          <w:color w:val="000000"/>
          <w:sz w:val="28"/>
        </w:rPr>
        <w:t>
      42. Балалардың саны объектінің жобалық сыйымдылығынан аспауы тиіс. Сырттай оқу түрі ұйымдастырылған кезде жобалық сыйымдылық 30%-ға кеңейтіледі. Қашықтан оқу түрі бойынша оқитындардың саны жалпы санға енгізілмейді.</w:t>
      </w:r>
      <w:r>
        <w:br/>
      </w:r>
      <w:r>
        <w:rPr>
          <w:rFonts w:ascii="Times New Roman"/>
          <w:b w:val="false"/>
          <w:i w:val="false"/>
          <w:color w:val="000000"/>
          <w:sz w:val="28"/>
        </w:rPr>
        <w:t>
</w:t>
      </w:r>
      <w:r>
        <w:rPr>
          <w:rFonts w:ascii="Times New Roman"/>
          <w:b w:val="false"/>
          <w:i w:val="false"/>
          <w:color w:val="000000"/>
          <w:sz w:val="28"/>
        </w:rPr>
        <w:t>
      43. Оқудың 2-ші ауысымдық тәртібін ұйымдастыру әрбір ауысымда 1 оқушыға бөлінетін орын нормалары сақталған жағдайда және балалар мен жасөспірімдерді тәрбиелеу мен оқыту жағдайларына осы Санитариялық қағидалардың талаптарына сәйкес келген жағдайда жол беріледі.</w:t>
      </w:r>
      <w:r>
        <w:br/>
      </w:r>
      <w:r>
        <w:rPr>
          <w:rFonts w:ascii="Times New Roman"/>
          <w:b w:val="false"/>
          <w:i w:val="false"/>
          <w:color w:val="000000"/>
          <w:sz w:val="28"/>
        </w:rPr>
        <w:t>
</w:t>
      </w:r>
      <w:r>
        <w:rPr>
          <w:rFonts w:ascii="Times New Roman"/>
          <w:b w:val="false"/>
          <w:i w:val="false"/>
          <w:color w:val="000000"/>
          <w:sz w:val="28"/>
        </w:rPr>
        <w:t>
      44. Әртүрлі жастағы балалар топтары үшін оқу-тұру үй-жайлары өтпелі жолда болмауы, бір-бірінен, әкімшілік, шаруашылық, жалпы мектеп үй-жайларынан оқшаулануы тиіс.</w:t>
      </w:r>
      <w:r>
        <w:br/>
      </w:r>
      <w:r>
        <w:rPr>
          <w:rFonts w:ascii="Times New Roman"/>
          <w:b w:val="false"/>
          <w:i w:val="false"/>
          <w:color w:val="000000"/>
          <w:sz w:val="28"/>
        </w:rPr>
        <w:t>
</w:t>
      </w:r>
      <w:r>
        <w:rPr>
          <w:rFonts w:ascii="Times New Roman"/>
          <w:b w:val="false"/>
          <w:i w:val="false"/>
          <w:color w:val="000000"/>
          <w:sz w:val="28"/>
        </w:rPr>
        <w:t>
      45. Объектінің қабаттар аралығындағы өту баспалдақтары ішкі қабырғалардағы ойықтар арқылы табиғи жарықтандырумен жобаланады. Баспалдақтардың биiктiгi кемінде 1,2 метр қоршауы болуы тиіс. Сәбилер үйінде және МДТОҰ-да тұтқалар ересек адамдар үшiн 0,85 м биіктікте, балалар үшiн 0,5 м биiктiкте орналасуы тиіс, баспалдақтар қоршауындағы тiгiнен орнатылған элементтердегі саңылаулар 0,1 м аспайтын болуы тиіс, оларды көлденең орнатуға жол берiлмейдi.</w:t>
      </w:r>
      <w:r>
        <w:br/>
      </w:r>
      <w:r>
        <w:rPr>
          <w:rFonts w:ascii="Times New Roman"/>
          <w:b w:val="false"/>
          <w:i w:val="false"/>
          <w:color w:val="000000"/>
          <w:sz w:val="28"/>
        </w:rPr>
        <w:t>
</w:t>
      </w:r>
      <w:r>
        <w:rPr>
          <w:rFonts w:ascii="Times New Roman"/>
          <w:b w:val="false"/>
          <w:i w:val="false"/>
          <w:color w:val="000000"/>
          <w:sz w:val="28"/>
        </w:rPr>
        <w:t>
      46. Ғимаратты жобалау кезінде халықтың аз қозғалатын топтары үшін пандустар және сүйеніштер орнатылуы тиіс. Ғимаратта лифт болмаған кезде және пандус қондырғысын орналастыру мүмкін болмаған жағдайда, жеке пайдалануға арналған бейімделген кресло-арбаларды пайдалануға арналған арнайы көтергіш қондырғы немесе лифт көзделеді.</w:t>
      </w:r>
      <w:r>
        <w:br/>
      </w:r>
      <w:r>
        <w:rPr>
          <w:rFonts w:ascii="Times New Roman"/>
          <w:b w:val="false"/>
          <w:i w:val="false"/>
          <w:color w:val="000000"/>
          <w:sz w:val="28"/>
        </w:rPr>
        <w:t>
</w:t>
      </w:r>
      <w:r>
        <w:rPr>
          <w:rFonts w:ascii="Times New Roman"/>
          <w:b w:val="false"/>
          <w:i w:val="false"/>
          <w:color w:val="000000"/>
          <w:sz w:val="28"/>
        </w:rPr>
        <w:t>
      47. Балалардың алаңдауын болдырмау немесе педагогикалық, медициналық, әкімшілік аппараттарының жұмысына кедергі келтірмеу үшін (сорғы қондырғысы бар бойлерлер, өндірістік үй-жайлар, жөндеу шеберханалары, сорғы бөлімшелерімен салқындатқыш камералар, желдеткіш камералары, компрессорлық, оқу-өндірістік шеберханалары және т.б) қолдану тәртібі шумен жалғасатын үй-жайлар ұйықтау бөлмелерімен, оқу, емдеу-диагностикалық үй-жайларға көршілес, астында немесе үстінде орналастыруға жол берілмейді.</w:t>
      </w:r>
      <w:r>
        <w:br/>
      </w:r>
      <w:r>
        <w:rPr>
          <w:rFonts w:ascii="Times New Roman"/>
          <w:b w:val="false"/>
          <w:i w:val="false"/>
          <w:color w:val="000000"/>
          <w:sz w:val="28"/>
        </w:rPr>
        <w:t>
</w:t>
      </w:r>
      <w:r>
        <w:rPr>
          <w:rFonts w:ascii="Times New Roman"/>
          <w:b w:val="false"/>
          <w:i w:val="false"/>
          <w:color w:val="000000"/>
          <w:sz w:val="28"/>
        </w:rPr>
        <w:t>
      48. Барлық үй-жайлардың биіктігі (залдық үй-жайларды қоспағанда) 3,0 м төмен емес, спорттық зал кемінде 6,0 м көзделеді.</w:t>
      </w:r>
      <w:r>
        <w:br/>
      </w:r>
      <w:r>
        <w:rPr>
          <w:rFonts w:ascii="Times New Roman"/>
          <w:b w:val="false"/>
          <w:i w:val="false"/>
          <w:color w:val="000000"/>
          <w:sz w:val="28"/>
        </w:rPr>
        <w:t>
</w:t>
      </w:r>
      <w:r>
        <w:rPr>
          <w:rFonts w:ascii="Times New Roman"/>
          <w:b w:val="false"/>
          <w:i w:val="false"/>
          <w:color w:val="000000"/>
          <w:sz w:val="28"/>
        </w:rPr>
        <w:t>
      49. Жалпы білім беретін және интернат ұйымдарын бірінші қабатта немесе жеке корпуста жобалаған кезде мынадай үй-жайлар жиыны бар спорт залы көзделеді: себезгі және санитариялық тораптары бар 2 киім ауыстыратын бөлме, мұғалім кабинеті, снаряд бөлмесі немесе спорттық жабдықтарын сақтауға арналған қойма және жинау жабдықтарын сақтауға арналған үй-жай.</w:t>
      </w:r>
      <w:r>
        <w:br/>
      </w:r>
      <w:r>
        <w:rPr>
          <w:rFonts w:ascii="Times New Roman"/>
          <w:b w:val="false"/>
          <w:i w:val="false"/>
          <w:color w:val="000000"/>
          <w:sz w:val="28"/>
        </w:rPr>
        <w:t>
</w:t>
      </w:r>
      <w:r>
        <w:rPr>
          <w:rFonts w:ascii="Times New Roman"/>
          <w:b w:val="false"/>
          <w:i w:val="false"/>
          <w:color w:val="000000"/>
          <w:sz w:val="28"/>
        </w:rPr>
        <w:t>
      50. Барлық интернат ұйымдарында оқушылардың жеке сабағы үшін оқу-тұру үй-жайлары тобына орналастырылатын бір балаға кемінде 2,5 м</w:t>
      </w:r>
      <w:r>
        <w:rPr>
          <w:rFonts w:ascii="Times New Roman"/>
          <w:b w:val="false"/>
          <w:i w:val="false"/>
          <w:color w:val="000000"/>
          <w:vertAlign w:val="superscript"/>
        </w:rPr>
        <w:t>2</w:t>
      </w:r>
      <w:r>
        <w:rPr>
          <w:rFonts w:ascii="Times New Roman"/>
          <w:b w:val="false"/>
          <w:i w:val="false"/>
          <w:color w:val="000000"/>
          <w:sz w:val="28"/>
        </w:rPr>
        <w:t>  полиомиелит салдарынан зардап шеккен және енжар паралич ауруымен ауыратын балалар үшін 4,5 м</w:t>
      </w:r>
      <w:r>
        <w:rPr>
          <w:rFonts w:ascii="Times New Roman"/>
          <w:b w:val="false"/>
          <w:i w:val="false"/>
          <w:color w:val="000000"/>
          <w:vertAlign w:val="superscript"/>
        </w:rPr>
        <w:t xml:space="preserve">2 </w:t>
      </w:r>
      <w:r>
        <w:rPr>
          <w:rFonts w:ascii="Times New Roman"/>
          <w:b w:val="false"/>
          <w:i w:val="false"/>
          <w:color w:val="000000"/>
          <w:sz w:val="28"/>
        </w:rPr>
        <w:t>есебімен бөлмелер көзделеді.</w:t>
      </w:r>
      <w:r>
        <w:br/>
      </w:r>
      <w:r>
        <w:rPr>
          <w:rFonts w:ascii="Times New Roman"/>
          <w:b w:val="false"/>
          <w:i w:val="false"/>
          <w:color w:val="000000"/>
          <w:sz w:val="28"/>
        </w:rPr>
        <w:t>
</w:t>
      </w:r>
      <w:r>
        <w:rPr>
          <w:rFonts w:ascii="Times New Roman"/>
          <w:b w:val="false"/>
          <w:i w:val="false"/>
          <w:color w:val="000000"/>
          <w:sz w:val="28"/>
        </w:rPr>
        <w:t>
      51. Арнайы түзету білім беру ұйымдарында бейініне байланысты мынадай қосымша кабинеттер көзделеді:</w:t>
      </w:r>
      <w:r>
        <w:br/>
      </w:r>
      <w:r>
        <w:rPr>
          <w:rFonts w:ascii="Times New Roman"/>
          <w:b w:val="false"/>
          <w:i w:val="false"/>
          <w:color w:val="000000"/>
          <w:sz w:val="28"/>
        </w:rPr>
        <w:t>
</w:t>
      </w:r>
      <w:r>
        <w:rPr>
          <w:rFonts w:ascii="Times New Roman"/>
          <w:b w:val="false"/>
          <w:i w:val="false"/>
          <w:color w:val="000000"/>
          <w:sz w:val="28"/>
        </w:rPr>
        <w:t>
      1) саңырау, нашар еститін және сөйлеу қабілеті бұзылғандарға арналған фронталдық жұмыс үшін есту кабинеті, оқушының естуін дамыту және дұрыс сөйлеуге үйрету бойынша оқытушының жеке жұмысына арналған кабинет; айнасы бар қабырғалары және хореографиялық станоктары бар музыкалық-ритмикалық сабақ өткізуге арналған кабинет;</w:t>
      </w:r>
      <w:r>
        <w:br/>
      </w:r>
      <w:r>
        <w:rPr>
          <w:rFonts w:ascii="Times New Roman"/>
          <w:b w:val="false"/>
          <w:i w:val="false"/>
          <w:color w:val="000000"/>
          <w:sz w:val="28"/>
        </w:rPr>
        <w:t>
</w:t>
      </w:r>
      <w:r>
        <w:rPr>
          <w:rFonts w:ascii="Times New Roman"/>
          <w:b w:val="false"/>
          <w:i w:val="false"/>
          <w:color w:val="000000"/>
          <w:sz w:val="28"/>
        </w:rPr>
        <w:t>
      2) ақыл-есі дамымаған балалар үшін – логопедиялық кабинеттер;</w:t>
      </w:r>
      <w:r>
        <w:br/>
      </w:r>
      <w:r>
        <w:rPr>
          <w:rFonts w:ascii="Times New Roman"/>
          <w:b w:val="false"/>
          <w:i w:val="false"/>
          <w:color w:val="000000"/>
          <w:sz w:val="28"/>
        </w:rPr>
        <w:t>
</w:t>
      </w:r>
      <w:r>
        <w:rPr>
          <w:rFonts w:ascii="Times New Roman"/>
          <w:b w:val="false"/>
          <w:i w:val="false"/>
          <w:color w:val="000000"/>
          <w:sz w:val="28"/>
        </w:rPr>
        <w:t>
      3) соқыр және нашар көретін балалар үшін – логопедиялық және лингафондық кабинеттер, машинамен басу, электротехника, жапсыру және көркемдеп сурет салу кабинеттері, жеке музыкамен айналысуға арналған бөлме;</w:t>
      </w:r>
      <w:r>
        <w:br/>
      </w:r>
      <w:r>
        <w:rPr>
          <w:rFonts w:ascii="Times New Roman"/>
          <w:b w:val="false"/>
          <w:i w:val="false"/>
          <w:color w:val="000000"/>
          <w:sz w:val="28"/>
        </w:rPr>
        <w:t>
</w:t>
      </w:r>
      <w:r>
        <w:rPr>
          <w:rFonts w:ascii="Times New Roman"/>
          <w:b w:val="false"/>
          <w:i w:val="false"/>
          <w:color w:val="000000"/>
          <w:sz w:val="28"/>
        </w:rPr>
        <w:t>
      4) рекреация – бір оқушыға кемінде 1 м</w:t>
      </w:r>
      <w:r>
        <w:rPr>
          <w:rFonts w:ascii="Times New Roman"/>
          <w:b w:val="false"/>
          <w:i w:val="false"/>
          <w:color w:val="000000"/>
          <w:vertAlign w:val="superscript"/>
        </w:rPr>
        <w:t>2</w:t>
      </w:r>
      <w:r>
        <w:rPr>
          <w:rFonts w:ascii="Times New Roman"/>
          <w:b w:val="false"/>
          <w:i w:val="false"/>
          <w:color w:val="000000"/>
          <w:sz w:val="28"/>
        </w:rPr>
        <w:t xml:space="preserve"> есебімен оқу және тұрғын секцияларындағы қонақ үйлер;</w:t>
      </w:r>
      <w:r>
        <w:br/>
      </w:r>
      <w:r>
        <w:rPr>
          <w:rFonts w:ascii="Times New Roman"/>
          <w:b w:val="false"/>
          <w:i w:val="false"/>
          <w:color w:val="000000"/>
          <w:sz w:val="28"/>
        </w:rPr>
        <w:t>
</w:t>
      </w:r>
      <w:r>
        <w:rPr>
          <w:rFonts w:ascii="Times New Roman"/>
          <w:b w:val="false"/>
          <w:i w:val="false"/>
          <w:color w:val="000000"/>
          <w:sz w:val="28"/>
        </w:rPr>
        <w:t>
      5) барлық ұйымдарда ауданы 162 м</w:t>
      </w:r>
      <w:r>
        <w:rPr>
          <w:rFonts w:ascii="Times New Roman"/>
          <w:b w:val="false"/>
          <w:i w:val="false"/>
          <w:color w:val="000000"/>
          <w:vertAlign w:val="superscript"/>
        </w:rPr>
        <w:t xml:space="preserve">2 </w:t>
      </w:r>
      <w:r>
        <w:rPr>
          <w:rFonts w:ascii="Times New Roman"/>
          <w:b w:val="false"/>
          <w:i w:val="false"/>
          <w:color w:val="000000"/>
          <w:sz w:val="28"/>
        </w:rPr>
        <w:t>болатын спорт залы және медициналық блокта емдік дене шынықтыру кабинеттері немесе залдары;</w:t>
      </w:r>
      <w:r>
        <w:br/>
      </w:r>
      <w:r>
        <w:rPr>
          <w:rFonts w:ascii="Times New Roman"/>
          <w:b w:val="false"/>
          <w:i w:val="false"/>
          <w:color w:val="000000"/>
          <w:sz w:val="28"/>
        </w:rPr>
        <w:t>
</w:t>
      </w:r>
      <w:r>
        <w:rPr>
          <w:rFonts w:ascii="Times New Roman"/>
          <w:b w:val="false"/>
          <w:i w:val="false"/>
          <w:color w:val="000000"/>
          <w:sz w:val="28"/>
        </w:rPr>
        <w:t>
      6) соқыр және нашар көретін балалар үшін спорт залы екі аймаққа бөлінеді: снаряд бөлмесі (аз аймақ) және негізгі (үлкен аймақ). Аз аймақ еденінің биіктігі негізгі аймақтың еденінен 6 – 7 см жоғары болуы тиіс.</w:t>
      </w:r>
      <w:r>
        <w:br/>
      </w:r>
      <w:r>
        <w:rPr>
          <w:rFonts w:ascii="Times New Roman"/>
          <w:b w:val="false"/>
          <w:i w:val="false"/>
          <w:color w:val="000000"/>
          <w:sz w:val="28"/>
        </w:rPr>
        <w:t>
</w:t>
      </w:r>
      <w:r>
        <w:rPr>
          <w:rFonts w:ascii="Times New Roman"/>
          <w:b w:val="false"/>
          <w:i w:val="false"/>
          <w:color w:val="000000"/>
          <w:sz w:val="28"/>
        </w:rPr>
        <w:t>
      52. Арнайы түзету білім беру ұйымдарындағы ғимараттардың сыртқы есіктері бір жақты болуы көзделеді және оқытушы жағынан орналастырылады. Соқыр және нашар көретін балалар үшін ұйымдардағы баспалдақтардың жоғарысында және төменінде, баспалдақтың бірінші және соңғы сатыларының тұтқасы кедір-бұдырланып белгіленеді.</w:t>
      </w:r>
      <w:r>
        <w:br/>
      </w:r>
      <w:r>
        <w:rPr>
          <w:rFonts w:ascii="Times New Roman"/>
          <w:b w:val="false"/>
          <w:i w:val="false"/>
          <w:color w:val="000000"/>
          <w:sz w:val="28"/>
        </w:rPr>
        <w:t>
</w:t>
      </w:r>
      <w:r>
        <w:rPr>
          <w:rFonts w:ascii="Times New Roman"/>
          <w:b w:val="false"/>
          <w:i w:val="false"/>
          <w:color w:val="000000"/>
          <w:sz w:val="28"/>
        </w:rPr>
        <w:t>
      53. Персоналға арналған жеке гигиеналақ бөлмелері мен санитариялық тораптар әкімшілік үй-жайлардың аймағында орналастырылады.</w:t>
      </w:r>
      <w:r>
        <w:br/>
      </w:r>
      <w:r>
        <w:rPr>
          <w:rFonts w:ascii="Times New Roman"/>
          <w:b w:val="false"/>
          <w:i w:val="false"/>
          <w:color w:val="000000"/>
          <w:sz w:val="28"/>
        </w:rPr>
        <w:t>
</w:t>
      </w:r>
      <w:r>
        <w:rPr>
          <w:rFonts w:ascii="Times New Roman"/>
          <w:b w:val="false"/>
          <w:i w:val="false"/>
          <w:color w:val="000000"/>
          <w:sz w:val="28"/>
        </w:rPr>
        <w:t>
      54. Үй-жайларды қабаттар бойынша орналастыру кезінде олардың функциналдық мақсатын, учскемен байланыс дәрежесін есепке алу қажет: 1) мүсін жасау, керамика шеберханалары (учаскеде қосымша үй-жайларда сақталатын материалдарды пайдаланумен байланысты) учаскеге шығу есігі бар бірінші қабаттарға орналастыру қажет;</w:t>
      </w:r>
      <w:r>
        <w:br/>
      </w:r>
      <w:r>
        <w:rPr>
          <w:rFonts w:ascii="Times New Roman"/>
          <w:b w:val="false"/>
          <w:i w:val="false"/>
          <w:color w:val="000000"/>
          <w:sz w:val="28"/>
        </w:rPr>
        <w:t>
</w:t>
      </w:r>
      <w:r>
        <w:rPr>
          <w:rFonts w:ascii="Times New Roman"/>
          <w:b w:val="false"/>
          <w:i w:val="false"/>
          <w:color w:val="000000"/>
          <w:sz w:val="28"/>
        </w:rPr>
        <w:t>
      2) бірінші қабаттарда ірі көлемді немесе станок жабдығы бар әскери-спорттық сабақтарға, техникалық шығармашылыққа арналған үй-жай, фортепьяномен жеке сабақтарға арналған бөлмелер, көпшілік іс-шаралар жүргізуге арналған залдар, дәрігердің кабинеті, асханалар, буфеттер орналастырған орынды;</w:t>
      </w:r>
      <w:r>
        <w:br/>
      </w:r>
      <w:r>
        <w:rPr>
          <w:rFonts w:ascii="Times New Roman"/>
          <w:b w:val="false"/>
          <w:i w:val="false"/>
          <w:color w:val="000000"/>
          <w:sz w:val="28"/>
        </w:rPr>
        <w:t>
</w:t>
      </w:r>
      <w:r>
        <w:rPr>
          <w:rFonts w:ascii="Times New Roman"/>
          <w:b w:val="false"/>
          <w:i w:val="false"/>
          <w:color w:val="000000"/>
          <w:sz w:val="28"/>
        </w:rPr>
        <w:t>
      3) ғимараттардың соңғы қабаттарында химиялық-техникалық, астрономиялық (обсерваторияларымен) зертханалар, үрмелі аспаптармен сабаққа арналған үй-жай орналастыру керек; жоғары қабаттарда жоғарыдан жарықтандыруды ұйымдастыру кезінде көркем сурет шеберханасын орналастыру ұсынылады.</w:t>
      </w:r>
      <w:r>
        <w:br/>
      </w:r>
      <w:r>
        <w:rPr>
          <w:rFonts w:ascii="Times New Roman"/>
          <w:b w:val="false"/>
          <w:i w:val="false"/>
          <w:color w:val="000000"/>
          <w:sz w:val="28"/>
        </w:rPr>
        <w:t>
      Ағаш өңдеу жөніндегі шеберханалардан және металл мен ағаш өңдеу жөніндегі аралас шеберханалардан тұратын мекемелердің ғимараттарында сыртқа қарай (жылытылған тамбур арқылы) немесе басқа мақсаттағы кабинеттердің шығу есігі жоқ шеберханаларға іргелес дәліз арқылы қосымша шығу есігі көзделуі қажет.</w:t>
      </w:r>
      <w:r>
        <w:br/>
      </w:r>
      <w:r>
        <w:rPr>
          <w:rFonts w:ascii="Times New Roman"/>
          <w:b w:val="false"/>
          <w:i w:val="false"/>
          <w:color w:val="000000"/>
          <w:sz w:val="28"/>
        </w:rPr>
        <w:t>
</w:t>
      </w:r>
      <w:r>
        <w:rPr>
          <w:rFonts w:ascii="Times New Roman"/>
          <w:b w:val="false"/>
          <w:i w:val="false"/>
          <w:color w:val="000000"/>
          <w:sz w:val="28"/>
        </w:rPr>
        <w:t>
      55. Қосымша білім беру ұйымдарында гуманитариялық бейіндегі (тарих, өлкетану, география, әдебиет, елтану және басқалар) қызметті ұйымдастыру кезінде жалпы білім беру мекемелеріне арналған талаптарды ескеру керек.</w:t>
      </w:r>
      <w:r>
        <w:br/>
      </w:r>
      <w:r>
        <w:rPr>
          <w:rFonts w:ascii="Times New Roman"/>
          <w:b w:val="false"/>
          <w:i w:val="false"/>
          <w:color w:val="000000"/>
          <w:sz w:val="28"/>
        </w:rPr>
        <w:t>
</w:t>
      </w:r>
      <w:r>
        <w:rPr>
          <w:rFonts w:ascii="Times New Roman"/>
          <w:b w:val="false"/>
          <w:i w:val="false"/>
          <w:color w:val="000000"/>
          <w:sz w:val="28"/>
        </w:rPr>
        <w:t>
      56. Спорт залының ауданы бір спортпен айналысушыға кемінде 4 м</w:t>
      </w:r>
      <w:r>
        <w:rPr>
          <w:rFonts w:ascii="Times New Roman"/>
          <w:b w:val="false"/>
          <w:i w:val="false"/>
          <w:color w:val="000000"/>
          <w:vertAlign w:val="superscript"/>
        </w:rPr>
        <w:t>2</w:t>
      </w:r>
      <w:r>
        <w:rPr>
          <w:rFonts w:ascii="Times New Roman"/>
          <w:b w:val="false"/>
          <w:i w:val="false"/>
          <w:color w:val="000000"/>
          <w:sz w:val="28"/>
        </w:rPr>
        <w:t xml:space="preserve"> болуы тиіс. Еден ағаштан болуы немесе арнайы жабыны болуы, еденнің беті тегіс, ойықсыз және зиянсыз болуы тиіс. Зал қабырғаларының шығыңқы жерлері, ернеуі болмауы тиіс. Батареялар терезе асындағы қуыстарда орналастырылады және торлармен жабылады немесе еденнен 2,4 м биіктікте орнатылады. Терезелерде және жарықтандыру құралдарында қоршау құрылғылар көзделуі тиіс.</w:t>
      </w:r>
      <w:r>
        <w:br/>
      </w:r>
      <w:r>
        <w:rPr>
          <w:rFonts w:ascii="Times New Roman"/>
          <w:b w:val="false"/>
          <w:i w:val="false"/>
          <w:color w:val="000000"/>
          <w:sz w:val="28"/>
        </w:rPr>
        <w:t>
</w:t>
      </w:r>
      <w:r>
        <w:rPr>
          <w:rFonts w:ascii="Times New Roman"/>
          <w:b w:val="false"/>
          <w:i w:val="false"/>
          <w:color w:val="000000"/>
          <w:sz w:val="28"/>
        </w:rPr>
        <w:t>
      57. Объектілердің цокольдық қабатында мынадай үй-жайларды орналастыруға жол беріледі: кір жуатын орын, ас блогы, қоймалар, киім ілетін орындар, персоналдың демалу бөлмесі, себезгі, дәретханалар.</w:t>
      </w:r>
      <w:r>
        <w:br/>
      </w:r>
      <w:r>
        <w:rPr>
          <w:rFonts w:ascii="Times New Roman"/>
          <w:b w:val="false"/>
          <w:i w:val="false"/>
          <w:color w:val="000000"/>
          <w:sz w:val="28"/>
        </w:rPr>
        <w:t>
      Балалар мен жасөспірімдер объектілерінің цокольдық қабатында балалар болатын үй-жайларды, білім беру ұйымдарының оқу үй-жайларын, сондай-ақ жатын үй-жайларды орналастыруға жол беріледі.</w:t>
      </w:r>
      <w:r>
        <w:br/>
      </w:r>
      <w:r>
        <w:rPr>
          <w:rFonts w:ascii="Times New Roman"/>
          <w:b w:val="false"/>
          <w:i w:val="false"/>
          <w:color w:val="000000"/>
          <w:sz w:val="28"/>
        </w:rPr>
        <w:t>
</w:t>
      </w:r>
      <w:r>
        <w:rPr>
          <w:rFonts w:ascii="Times New Roman"/>
          <w:b w:val="false"/>
          <w:i w:val="false"/>
          <w:color w:val="000000"/>
          <w:sz w:val="28"/>
        </w:rPr>
        <w:t>
      58. Объектінің акт залы бір орынға ауданы кемінде 0,6 м</w:t>
      </w:r>
      <w:r>
        <w:rPr>
          <w:rFonts w:ascii="Times New Roman"/>
          <w:b w:val="false"/>
          <w:i w:val="false"/>
          <w:color w:val="000000"/>
          <w:vertAlign w:val="superscript"/>
        </w:rPr>
        <w:t xml:space="preserve">2 </w:t>
      </w:r>
      <w:r>
        <w:rPr>
          <w:rFonts w:ascii="Times New Roman"/>
          <w:b w:val="false"/>
          <w:i w:val="false"/>
          <w:color w:val="000000"/>
          <w:sz w:val="28"/>
        </w:rPr>
        <w:t>болатын нормамен жалпы оқушылар мен тәрбиеленушілер санының 30%-ын бір мезгілде орналастыру мүмкіндігін қамтамасыз етеді. Соқыр және нашар көретін балаларға арналған арнайы мектеп-интернаттарында акт залының ауданы бір орынға 0,65 м есебінен көзделеді, ақыл-есі дамымаған балалар үшін норманы 0,8 м дейін жоғарылатады.</w:t>
      </w:r>
      <w:r>
        <w:br/>
      </w:r>
      <w:r>
        <w:rPr>
          <w:rFonts w:ascii="Times New Roman"/>
          <w:b w:val="false"/>
          <w:i w:val="false"/>
          <w:color w:val="000000"/>
          <w:sz w:val="28"/>
        </w:rPr>
        <w:t>
</w:t>
      </w:r>
      <w:r>
        <w:rPr>
          <w:rFonts w:ascii="Times New Roman"/>
          <w:b w:val="false"/>
          <w:i w:val="false"/>
          <w:color w:val="000000"/>
          <w:sz w:val="28"/>
        </w:rPr>
        <w:t>
      59. ТКБ, әртүрлі курстарды, біліктілігін арттыру топтарын ғимараттың бірінші қабатында ішіне – жапсарлас салынған үй-жайларда бөлек кіру есігі орнатылған кезде 100 м</w:t>
      </w:r>
      <w:r>
        <w:rPr>
          <w:rFonts w:ascii="Times New Roman"/>
          <w:b w:val="false"/>
          <w:i w:val="false"/>
          <w:color w:val="000000"/>
          <w:vertAlign w:val="superscript"/>
        </w:rPr>
        <w:t>2</w:t>
      </w:r>
      <w:r>
        <w:rPr>
          <w:rFonts w:ascii="Times New Roman"/>
          <w:b w:val="false"/>
          <w:i w:val="false"/>
          <w:color w:val="000000"/>
          <w:sz w:val="28"/>
        </w:rPr>
        <w:t xml:space="preserve"> -ден аспайтын алаңда орналастыруға жол беріледі. Оқу сыныптарына қойылатын талаптар осы Санитариялық қағидалардың талаптарына сәйкес қолданылады.</w:t>
      </w:r>
      <w:r>
        <w:br/>
      </w:r>
      <w:r>
        <w:rPr>
          <w:rFonts w:ascii="Times New Roman"/>
          <w:b w:val="false"/>
          <w:i w:val="false"/>
          <w:color w:val="000000"/>
          <w:sz w:val="28"/>
        </w:rPr>
        <w:t>
</w:t>
      </w:r>
      <w:r>
        <w:rPr>
          <w:rFonts w:ascii="Times New Roman"/>
          <w:b w:val="false"/>
          <w:i w:val="false"/>
          <w:color w:val="000000"/>
          <w:sz w:val="28"/>
        </w:rPr>
        <w:t>
      60. Үй-жайларды әрлеу үшін олардың сапасы мен қауіпсіздігін растайтын құжаттары бар құрылыс материалдары пайдаланылады. Эпидемияға қарсы, дезинфекциялау ремимдерін сақтауды қажет етпейтін үй-жайларда (вестибюльдерде, дәліздерде, холлдарда) әртүрлі конструкциялық аспалы төбелерді қолдануға жол беріледі.</w:t>
      </w:r>
      <w:r>
        <w:br/>
      </w:r>
      <w:r>
        <w:rPr>
          <w:rFonts w:ascii="Times New Roman"/>
          <w:b w:val="false"/>
          <w:i w:val="false"/>
          <w:color w:val="000000"/>
          <w:sz w:val="28"/>
        </w:rPr>
        <w:t>
</w:t>
      </w:r>
      <w:r>
        <w:rPr>
          <w:rFonts w:ascii="Times New Roman"/>
          <w:b w:val="false"/>
          <w:i w:val="false"/>
          <w:color w:val="000000"/>
          <w:sz w:val="28"/>
        </w:rPr>
        <w:t>
      61. Қарапайым де пайдаланылатын үй-жайлар төбелерінің, қабырғаларының, едендерінің, жабдығының беттері тегіс, күліңгір болуы, жуу және дезинфекциялау құралдарын қолдана отырып, ылғалды жинау жүргізуге ыңғайлы болуы тиіс.</w:t>
      </w:r>
      <w:r>
        <w:br/>
      </w:r>
      <w:r>
        <w:rPr>
          <w:rFonts w:ascii="Times New Roman"/>
          <w:b w:val="false"/>
          <w:i w:val="false"/>
          <w:color w:val="000000"/>
          <w:sz w:val="28"/>
        </w:rPr>
        <w:t>
</w:t>
      </w:r>
      <w:r>
        <w:rPr>
          <w:rFonts w:ascii="Times New Roman"/>
          <w:b w:val="false"/>
          <w:i w:val="false"/>
          <w:color w:val="000000"/>
          <w:sz w:val="28"/>
        </w:rPr>
        <w:t>
      62. Медициналық үй-жайлардың ішін әрлеу үшін күрделі жинау мен дезинфекциялау жүргізуге ыңғайлы материалдар көзделеді.</w:t>
      </w:r>
      <w:r>
        <w:br/>
      </w:r>
      <w:r>
        <w:rPr>
          <w:rFonts w:ascii="Times New Roman"/>
          <w:b w:val="false"/>
          <w:i w:val="false"/>
          <w:color w:val="000000"/>
          <w:sz w:val="28"/>
        </w:rPr>
        <w:t>
</w:t>
      </w:r>
      <w:r>
        <w:rPr>
          <w:rFonts w:ascii="Times New Roman"/>
          <w:b w:val="false"/>
          <w:i w:val="false"/>
          <w:color w:val="000000"/>
          <w:sz w:val="28"/>
        </w:rPr>
        <w:t>
      63. Үй-жайларда майлы бояумен боялған ағаш немесе жылы негiзде линолеум төселген еден көзделеді. Еңбекке баулу шеберханаларындағы еден ағаш (ағашты және металлды өңдеу) болуы; химия кабинеттері мен зертханалық кабинеттерде химиялық реагенттерге төзімді материалдан болуы тиіс.</w:t>
      </w:r>
      <w:r>
        <w:br/>
      </w:r>
      <w:r>
        <w:rPr>
          <w:rFonts w:ascii="Times New Roman"/>
          <w:b w:val="false"/>
          <w:i w:val="false"/>
          <w:color w:val="000000"/>
          <w:sz w:val="28"/>
        </w:rPr>
        <w:t>
      Еденнің бетіне линолеум төсеген кезде негізге тығыз жапсырылуы, ойығы, сызаты, саңылауы болмауы тиіс. Линолеумнің бір-біріне жанасатын жерлерінің арасы мұқият дәнекерленеді. Қабырғаның тұсындағы линолеумнің жиектері қабырға мен еденнің арасын біріктіретін еден кемерінің астына келтіріледі. Вестибюльдердегі, рекреациялардағы, баспалдақ аралықтарының едендері механикалық әсерге төзімді материалдан жасалады.</w:t>
      </w:r>
      <w:r>
        <w:br/>
      </w:r>
      <w:r>
        <w:rPr>
          <w:rFonts w:ascii="Times New Roman"/>
          <w:b w:val="false"/>
          <w:i w:val="false"/>
          <w:color w:val="000000"/>
          <w:sz w:val="28"/>
        </w:rPr>
        <w:t>
</w:t>
      </w:r>
      <w:r>
        <w:rPr>
          <w:rFonts w:ascii="Times New Roman"/>
          <w:b w:val="false"/>
          <w:i w:val="false"/>
          <w:color w:val="000000"/>
          <w:sz w:val="28"/>
        </w:rPr>
        <w:t>
      64. Раковиналарды және басқа да санитариялық-техникалық құралдарды, сондай-ақ оларды пайдалану қабырғалары мен арақабырғаларын ықтимал ылғалдандырумен байланысты жабдықтар еденнен 1,8 м биiктiкте және жабдықтар мен құралдардан жан-жағынан 20 сантиметр шығып тұратындай етiп, судан оқшаулағыш жалтыратылған тақтайшамен немесе ылғалға төзiмдi басқа да материалдардан жасау көзделедi.</w:t>
      </w:r>
      <w:r>
        <w:br/>
      </w:r>
      <w:r>
        <w:rPr>
          <w:rFonts w:ascii="Times New Roman"/>
          <w:b w:val="false"/>
          <w:i w:val="false"/>
          <w:color w:val="000000"/>
          <w:sz w:val="28"/>
        </w:rPr>
        <w:t>
</w:t>
      </w:r>
      <w:r>
        <w:rPr>
          <w:rFonts w:ascii="Times New Roman"/>
          <w:b w:val="false"/>
          <w:i w:val="false"/>
          <w:color w:val="000000"/>
          <w:sz w:val="28"/>
        </w:rPr>
        <w:t>
      65. Себезгі, кір жуу және ыдыс жуу бөлмелерінің едендері траптардың саңылауына қарай еңісі бар ағызу траптарымен жабдықталады.</w:t>
      </w:r>
      <w:r>
        <w:br/>
      </w:r>
      <w:r>
        <w:rPr>
          <w:rFonts w:ascii="Times New Roman"/>
          <w:b w:val="false"/>
          <w:i w:val="false"/>
          <w:color w:val="000000"/>
          <w:sz w:val="28"/>
        </w:rPr>
        <w:t>
</w:t>
      </w:r>
      <w:r>
        <w:rPr>
          <w:rFonts w:ascii="Times New Roman"/>
          <w:b w:val="false"/>
          <w:i w:val="false"/>
          <w:color w:val="000000"/>
          <w:sz w:val="28"/>
        </w:rPr>
        <w:t>
      66. Ғимараттың (ғимараттардың) әр қабатында жинау мүкәммалын сақтауға және өңдеуге арналған үй-жай (орын) көзделеді.</w:t>
      </w:r>
      <w:r>
        <w:br/>
      </w:r>
      <w:r>
        <w:rPr>
          <w:rFonts w:ascii="Times New Roman"/>
          <w:b w:val="false"/>
          <w:i w:val="false"/>
          <w:color w:val="000000"/>
          <w:sz w:val="28"/>
        </w:rPr>
        <w:t>
</w:t>
      </w:r>
      <w:r>
        <w:rPr>
          <w:rFonts w:ascii="Times New Roman"/>
          <w:b w:val="false"/>
          <w:i w:val="false"/>
          <w:color w:val="000000"/>
          <w:sz w:val="28"/>
        </w:rPr>
        <w:t>
      67. Сәбилер үйінде тереңдігі 0,25 м болатын, суы ағынды жүзу бассейні көзделеді. Жабық бассейндерді күтіп-ұстау және пайдалану Қазақстан Республикасының заңнамасында белгіленген талаптарға сәйкес келеді.</w:t>
      </w:r>
      <w:r>
        <w:br/>
      </w:r>
      <w:r>
        <w:rPr>
          <w:rFonts w:ascii="Times New Roman"/>
          <w:b w:val="false"/>
          <w:i w:val="false"/>
          <w:color w:val="000000"/>
          <w:sz w:val="28"/>
        </w:rPr>
        <w:t>
</w:t>
      </w:r>
      <w:r>
        <w:rPr>
          <w:rFonts w:ascii="Times New Roman"/>
          <w:b w:val="false"/>
          <w:i w:val="false"/>
          <w:color w:val="000000"/>
          <w:sz w:val="28"/>
        </w:rPr>
        <w:t>
      68. Жеке кіретін есік ұйымдастыру және оның маңындағы аумақты қоршау арқылы ауылдық елді мекендердегі мектептердің салынып жатқан ғимараттарына медициналық және фельдшерлік-акушерлік пункттерді жапсарлас салуды қоспағанда, объектілердің аумағында олардың қызметімен байланысы жоқ объектілерді орналастыруға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68-тармақ жаңа редакцияда - ҚР Үкіметінің 20.12.2013 </w:t>
      </w:r>
      <w:r>
        <w:rPr>
          <w:rFonts w:ascii="Times New Roman"/>
          <w:b w:val="false"/>
          <w:i w:val="false"/>
          <w:color w:val="000000"/>
          <w:sz w:val="28"/>
        </w:rPr>
        <w:t>№ 1367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69. Тиiстi бiлiм беру ұйымдары жоқ ауылдық елдi мекендерде тұратын оқушыларға көлiктiк қызмет көрсетiлуі тиіс. Оқушыларды жеткiзу мектеп автобусымен жүзеге асырылады.</w:t>
      </w:r>
      <w:r>
        <w:br/>
      </w:r>
      <w:r>
        <w:rPr>
          <w:rFonts w:ascii="Times New Roman"/>
          <w:b w:val="false"/>
          <w:i w:val="false"/>
          <w:color w:val="000000"/>
          <w:sz w:val="28"/>
        </w:rPr>
        <w:t>
</w:t>
      </w:r>
      <w:r>
        <w:rPr>
          <w:rFonts w:ascii="Times New Roman"/>
          <w:b w:val="false"/>
          <w:i w:val="false"/>
          <w:color w:val="000000"/>
          <w:sz w:val="28"/>
        </w:rPr>
        <w:t>
      15 километрден (бұдан әрі – км) асатын қашықтықта тұратын оқушылар үшiн, сондай-ақ көлiкпен жүру мүмкiндiгi жоқ болғанда мектеп жанындағы интернат көзделеді.</w:t>
      </w:r>
    </w:p>
    <w:bookmarkEnd w:id="8"/>
    <w:bookmarkStart w:name="z163" w:id="9"/>
    <w:p>
      <w:pPr>
        <w:spacing w:after="0"/>
        <w:ind w:left="0"/>
        <w:jc w:val="left"/>
      </w:pPr>
      <w:r>
        <w:rPr>
          <w:rFonts w:ascii="Times New Roman"/>
          <w:b/>
          <w:i w:val="false"/>
          <w:color w:val="000000"/>
        </w:rPr>
        <w:t xml:space="preserve"> 
4. Балалар мен жасөспірімдерді тәрбиелеу мен</w:t>
      </w:r>
      <w:r>
        <w:br/>
      </w:r>
      <w:r>
        <w:rPr>
          <w:rFonts w:ascii="Times New Roman"/>
          <w:b/>
          <w:i w:val="false"/>
          <w:color w:val="000000"/>
        </w:rPr>
        <w:t>
білім беру объектілерін жабдықтауға қойылатын</w:t>
      </w:r>
      <w:r>
        <w:br/>
      </w:r>
      <w:r>
        <w:rPr>
          <w:rFonts w:ascii="Times New Roman"/>
          <w:b/>
          <w:i w:val="false"/>
          <w:color w:val="000000"/>
        </w:rPr>
        <w:t>
санитариялық-эпидемиологиялық талаптар</w:t>
      </w:r>
    </w:p>
    <w:bookmarkEnd w:id="9"/>
    <w:bookmarkStart w:name="z164" w:id="10"/>
    <w:p>
      <w:pPr>
        <w:spacing w:after="0"/>
        <w:ind w:left="0"/>
        <w:jc w:val="both"/>
      </w:pPr>
      <w:r>
        <w:rPr>
          <w:rFonts w:ascii="Times New Roman"/>
          <w:b w:val="false"/>
          <w:i w:val="false"/>
          <w:color w:val="000000"/>
          <w:sz w:val="28"/>
        </w:rPr>
        <w:t>
      70. Объектілердің жиһазы мен жабдығы балалар мен жасөспірімдердің бой-жас ерекшеліктеріне сәйкес келуі тиіс. Жабдықтың жиыны, саны мен көлемін мекеменің бейінін, үй-жайлардың ерекшелігін және қауіпсіздік техникасын сақтауды есепке ала отырып көздейді. Арнайы түзету білім беру ұйымдары үй-жайларының жиһазы мен жабдығы педагогикалық үдерістің ерекшелігі мен емдiк-қалпына келтiру іс-шараларын ескеруі тиіс.</w:t>
      </w:r>
      <w:r>
        <w:br/>
      </w:r>
      <w:r>
        <w:rPr>
          <w:rFonts w:ascii="Times New Roman"/>
          <w:b w:val="false"/>
          <w:i w:val="false"/>
          <w:color w:val="000000"/>
          <w:sz w:val="28"/>
        </w:rPr>
        <w:t>
</w:t>
      </w:r>
      <w:r>
        <w:rPr>
          <w:rFonts w:ascii="Times New Roman"/>
          <w:b w:val="false"/>
          <w:i w:val="false"/>
          <w:color w:val="000000"/>
          <w:sz w:val="28"/>
        </w:rPr>
        <w:t>
      71. МДТОҰ, жалпы білім беру және интернат ұйымдары және ТКБ жиhазының негiзгi өлшемдерi осы Санитариялық қағидаларларға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72. Сәбилер үйлерінде, жетім балалар мен ата-анасының қамқорлығынсыз қалған балаларға арналған білім беру ұйымдарында, КББО, МДТОҰ, жалпы бiлiм беру және интернат ұйымдарында жиhазды өлшеміне сәйкес таңбалайды.</w:t>
      </w:r>
      <w:r>
        <w:br/>
      </w:r>
      <w:r>
        <w:rPr>
          <w:rFonts w:ascii="Times New Roman"/>
          <w:b w:val="false"/>
          <w:i w:val="false"/>
          <w:color w:val="000000"/>
          <w:sz w:val="28"/>
        </w:rPr>
        <w:t>
</w:t>
      </w:r>
      <w:r>
        <w:rPr>
          <w:rFonts w:ascii="Times New Roman"/>
          <w:b w:val="false"/>
          <w:i w:val="false"/>
          <w:color w:val="000000"/>
          <w:sz w:val="28"/>
        </w:rPr>
        <w:t>
      73. Барлық стационарлық жабдық берік бекiтіледi.</w:t>
      </w:r>
      <w:r>
        <w:br/>
      </w:r>
      <w:r>
        <w:rPr>
          <w:rFonts w:ascii="Times New Roman"/>
          <w:b w:val="false"/>
          <w:i w:val="false"/>
          <w:color w:val="000000"/>
          <w:sz w:val="28"/>
        </w:rPr>
        <w:t>
</w:t>
      </w:r>
      <w:r>
        <w:rPr>
          <w:rFonts w:ascii="Times New Roman"/>
          <w:b w:val="false"/>
          <w:i w:val="false"/>
          <w:color w:val="000000"/>
          <w:sz w:val="28"/>
        </w:rPr>
        <w:t>
      74. Сәбилер үйлеріндегі, жетім балалар мен ата-анасының қамқорлығынсыз қалған балаларға арналған білім беру ұйымдарындағы, КББО, МДТОҰ және интернат ұйымдарындағы қабылдау бөлмелері және киім ауыстыратын бөлмелер балалардың және персоналдың сыртқы киіміне арналған шкафтармен және орындықтармен жабдықталады. Балалардың киіміне арналған шкафтарды жеке таңбалайды және оларда бас киімге арналған сөрелері бар ұяшықтар мен сыртқы киім ілетін ілгіштер болады.</w:t>
      </w:r>
      <w:r>
        <w:br/>
      </w:r>
      <w:r>
        <w:rPr>
          <w:rFonts w:ascii="Times New Roman"/>
          <w:b w:val="false"/>
          <w:i w:val="false"/>
          <w:color w:val="000000"/>
          <w:sz w:val="28"/>
        </w:rPr>
        <w:t>
</w:t>
      </w:r>
      <w:r>
        <w:rPr>
          <w:rFonts w:ascii="Times New Roman"/>
          <w:b w:val="false"/>
          <w:i w:val="false"/>
          <w:color w:val="000000"/>
          <w:sz w:val="28"/>
        </w:rPr>
        <w:t>
      75. Жабдық, жиһаз, жұмсақ және қатты мүкәммал, санитариялық-техникалық құралдар жұмыс жағдайында болуы және мақсатына сай пайдаланылуы тиіс. Үй-жайларды әрлеудегі ақаулар мен жабдықтың, жиһаздың істен шығуы уақтылы қалпына келтіруге немесе ауыстыруға жатады.</w:t>
      </w:r>
      <w:r>
        <w:br/>
      </w:r>
      <w:r>
        <w:rPr>
          <w:rFonts w:ascii="Times New Roman"/>
          <w:b w:val="false"/>
          <w:i w:val="false"/>
          <w:color w:val="000000"/>
          <w:sz w:val="28"/>
        </w:rPr>
        <w:t>
</w:t>
      </w:r>
      <w:r>
        <w:rPr>
          <w:rFonts w:ascii="Times New Roman"/>
          <w:b w:val="false"/>
          <w:i w:val="false"/>
          <w:color w:val="000000"/>
          <w:sz w:val="28"/>
        </w:rPr>
        <w:t>
      76. Объектілердің дәретханаларында және санитариялық тораптарында жуынатын раковиналар, электрлі сүлгілері немесе бір рет қолданылатын гигиеналық сүлгілер, сұйық сабын дозаторы, қоқыс жинауға арналған қоқыссалғыштар орнатылады.</w:t>
      </w:r>
      <w:r>
        <w:br/>
      </w:r>
      <w:r>
        <w:rPr>
          <w:rFonts w:ascii="Times New Roman"/>
          <w:b w:val="false"/>
          <w:i w:val="false"/>
          <w:color w:val="000000"/>
          <w:sz w:val="28"/>
        </w:rPr>
        <w:t>
</w:t>
      </w:r>
      <w:r>
        <w:rPr>
          <w:rFonts w:ascii="Times New Roman"/>
          <w:b w:val="false"/>
          <w:i w:val="false"/>
          <w:color w:val="000000"/>
          <w:sz w:val="28"/>
        </w:rPr>
        <w:t>
      77. Сәбилер үйлері топтарының дәретхана үй-жайларын сүлгілерге арналған ілгіштермен, жуынуға арналған раковиналармен, жуатын ванналармен, унитаздармен, түбектерге арналған шкафтармен, шаруашылық мақсатта қолданылатын шкафпен және ағызу жүйесімен жабдықталады. Кіші және орта топтарда ілгіштерді ересек адам бойының дейгейінде (еденнен 1 – 1,3 м биіктікте) орналастырады. Сүлгілерге арналған ілгіштерді жасы 2-ден асқан балалар топтарында 60 – 80 см биіктікте орналастырады.</w:t>
      </w:r>
      <w:r>
        <w:br/>
      </w:r>
      <w:r>
        <w:rPr>
          <w:rFonts w:ascii="Times New Roman"/>
          <w:b w:val="false"/>
          <w:i w:val="false"/>
          <w:color w:val="000000"/>
          <w:sz w:val="28"/>
        </w:rPr>
        <w:t>
</w:t>
      </w:r>
      <w:r>
        <w:rPr>
          <w:rFonts w:ascii="Times New Roman"/>
          <w:b w:val="false"/>
          <w:i w:val="false"/>
          <w:color w:val="000000"/>
          <w:sz w:val="28"/>
        </w:rPr>
        <w:t>
      78. 1,5 жасқа дейінгі балалар топтарында дәретхана бөлмелерінде ересектерге арналған бір қолжуғышты, ағызу жүйесін, ваннаны орналастырады. Үстелді және кір киімге арналған бакты қолжуғышпен қатар орналастырады.</w:t>
      </w:r>
      <w:r>
        <w:br/>
      </w:r>
      <w:r>
        <w:rPr>
          <w:rFonts w:ascii="Times New Roman"/>
          <w:b w:val="false"/>
          <w:i w:val="false"/>
          <w:color w:val="000000"/>
          <w:sz w:val="28"/>
        </w:rPr>
        <w:t>
</w:t>
      </w:r>
      <w:r>
        <w:rPr>
          <w:rFonts w:ascii="Times New Roman"/>
          <w:b w:val="false"/>
          <w:i w:val="false"/>
          <w:color w:val="000000"/>
          <w:sz w:val="28"/>
        </w:rPr>
        <w:t>
      79. 1,5 жастан жоғары топтардағы дәретхана бөлмелерінде балаларға арналған екі қолжуғыш, балаларға арналған бір унитаз, ағызу жүйесін, себезгі тұғырығы, түбектерге арналған таңбаланған ұяшықтары бар шкаф-стеллаждар орнатылады.</w:t>
      </w:r>
      <w:r>
        <w:br/>
      </w:r>
      <w:r>
        <w:rPr>
          <w:rFonts w:ascii="Times New Roman"/>
          <w:b w:val="false"/>
          <w:i w:val="false"/>
          <w:color w:val="000000"/>
          <w:sz w:val="28"/>
        </w:rPr>
        <w:t>
</w:t>
      </w:r>
      <w:r>
        <w:rPr>
          <w:rFonts w:ascii="Times New Roman"/>
          <w:b w:val="false"/>
          <w:i w:val="false"/>
          <w:color w:val="000000"/>
          <w:sz w:val="28"/>
        </w:rPr>
        <w:t>
      80. 6 айлыққа дейінгі сәбилер үшін топтарда 1 – 2 жеке манежді, өлшемі 2,4 х 1,2 х 0,8 м болатын ортақ манеждерді, құндақтау үстелдерін орналастырады. 1 жастан асқан сәбилерді тамақтандыру аймағын тамақтандыруға арналған арнайы 2 орынды үстелдермен жабдықтайды.</w:t>
      </w:r>
      <w:r>
        <w:br/>
      </w:r>
      <w:r>
        <w:rPr>
          <w:rFonts w:ascii="Times New Roman"/>
          <w:b w:val="false"/>
          <w:i w:val="false"/>
          <w:color w:val="000000"/>
          <w:sz w:val="28"/>
        </w:rPr>
        <w:t>
</w:t>
      </w:r>
      <w:r>
        <w:rPr>
          <w:rFonts w:ascii="Times New Roman"/>
          <w:b w:val="false"/>
          <w:i w:val="false"/>
          <w:color w:val="000000"/>
          <w:sz w:val="28"/>
        </w:rPr>
        <w:t>
      81. МБТОҰ-ның дәретхана бөлмелерінде балалардың сүлгілеріне және жеке гигиена заттарына арналған жеке ұяшықтары бар қабырғалық немесе аспалы ілгіштер; бөбек топтарында қосымша жеке таңбаланған түбектерге арналған бөлек ұяшықтары бар шкафтар орнатылады.</w:t>
      </w:r>
      <w:r>
        <w:br/>
      </w:r>
      <w:r>
        <w:rPr>
          <w:rFonts w:ascii="Times New Roman"/>
          <w:b w:val="false"/>
          <w:i w:val="false"/>
          <w:color w:val="000000"/>
          <w:sz w:val="28"/>
        </w:rPr>
        <w:t>
</w:t>
      </w:r>
      <w:r>
        <w:rPr>
          <w:rFonts w:ascii="Times New Roman"/>
          <w:b w:val="false"/>
          <w:i w:val="false"/>
          <w:color w:val="000000"/>
          <w:sz w:val="28"/>
        </w:rPr>
        <w:t>
      82. Сәбилер үйлерінде және МБТОҰ-да балаларға арналған санитариялық құралдар еденнен мынадай биіктікте көзделеді: бөбек және мектепке дейінгі жастағы балалар үшін қолжуғыштар 0,4 м; орта және жоғары мектепке дейінгі жастағы балалар үшін қолжуғыштар 0,5 м; биіктіктегі тұғырларға бекітілген ванналар 0,6 м; сәбилерге және бірінші кіші топтарындағы балаларға арналған терең себезгі тұғырларын 0,3 м (себезгі торының тұғырық табанынан 1,5 м биіктікте орналасқанда); мектепке дейінгі жастағы балаларға арналған кішкентай себезгі тұғырларын 0,3 м (себезгі торының тұғырық табанынан 1,5 м биіктікте орналасқанда).</w:t>
      </w:r>
      <w:r>
        <w:br/>
      </w:r>
      <w:r>
        <w:rPr>
          <w:rFonts w:ascii="Times New Roman"/>
          <w:b w:val="false"/>
          <w:i w:val="false"/>
          <w:color w:val="000000"/>
          <w:sz w:val="28"/>
        </w:rPr>
        <w:t>
</w:t>
      </w:r>
      <w:r>
        <w:rPr>
          <w:rFonts w:ascii="Times New Roman"/>
          <w:b w:val="false"/>
          <w:i w:val="false"/>
          <w:color w:val="000000"/>
          <w:sz w:val="28"/>
        </w:rPr>
        <w:t>
      83. Жалпы білім беру ұйымдарындағы, жетім балалар мен ата-анасының қамқорлығынсыз қалған балаларға арналған білім беру ұйымдарындағы, КББО, ТКБ, ЖОО-дағы санитариялық тораптардағы унитаздарды жабық кабиналарда орналастырады. Кабиналарды еденнен 1, 8 м биіктікте және еденге 0,2 м жетпейтін қашықтықтағы арақабырға – экрандармен бөледі. 1-сыныптар үшін қолжуғыштардың үстіңгі бетінің биіктігі 0, 5 м, 2 – 4-сыныптар үшін 0, 6 м, 5 – 11(12)-сыныптар үшін 0, 7 м етіп көздейді.</w:t>
      </w:r>
      <w:r>
        <w:br/>
      </w:r>
      <w:r>
        <w:rPr>
          <w:rFonts w:ascii="Times New Roman"/>
          <w:b w:val="false"/>
          <w:i w:val="false"/>
          <w:color w:val="000000"/>
          <w:sz w:val="28"/>
        </w:rPr>
        <w:t>
</w:t>
      </w:r>
      <w:r>
        <w:rPr>
          <w:rFonts w:ascii="Times New Roman"/>
          <w:b w:val="false"/>
          <w:i w:val="false"/>
          <w:color w:val="000000"/>
          <w:sz w:val="28"/>
        </w:rPr>
        <w:t>
      84. Жатын бөлмелерді жұмсақ және қатты мүкәммалмен жабдықтау, балалар күндіз болатын МБТОҰ-дағы киім-кешектерді жуу және оны таңбалау тәулік бойы болатын МБТОҰ-дағы балалардың тұру жағдайларына қойылатын талаптарға сәйкес келуі тиіс.</w:t>
      </w:r>
      <w:r>
        <w:br/>
      </w:r>
      <w:r>
        <w:rPr>
          <w:rFonts w:ascii="Times New Roman"/>
          <w:b w:val="false"/>
          <w:i w:val="false"/>
          <w:color w:val="000000"/>
          <w:sz w:val="28"/>
        </w:rPr>
        <w:t>
</w:t>
      </w:r>
      <w:r>
        <w:rPr>
          <w:rFonts w:ascii="Times New Roman"/>
          <w:b w:val="false"/>
          <w:i w:val="false"/>
          <w:color w:val="000000"/>
          <w:sz w:val="28"/>
        </w:rPr>
        <w:t>
      85. МБТОҰ-дағы жатын бөлмелерді жеке стационарлық төсектермен жабдықтайды. Үш жасқа дейінгі балаларға арналған төсектердің ұзындығы жататын жердің және қоршауының өзгермелі биіктігімен бірге 120 см, ені 60 см; 3 – 7 жастағы балалар үшін – ұзындығы 140 см, ені – 60 см құрайды.</w:t>
      </w:r>
      <w:r>
        <w:br/>
      </w:r>
      <w:r>
        <w:rPr>
          <w:rFonts w:ascii="Times New Roman"/>
          <w:b w:val="false"/>
          <w:i w:val="false"/>
          <w:color w:val="000000"/>
          <w:sz w:val="28"/>
        </w:rPr>
        <w:t>
</w:t>
      </w:r>
      <w:r>
        <w:rPr>
          <w:rFonts w:ascii="Times New Roman"/>
          <w:b w:val="false"/>
          <w:i w:val="false"/>
          <w:color w:val="000000"/>
          <w:sz w:val="28"/>
        </w:rPr>
        <w:t>
      86. Балалар күндіз болатын мектепке дейінгі топтарда ауданы 1 балаға кемінде 2 м</w:t>
      </w:r>
      <w:r>
        <w:rPr>
          <w:rFonts w:ascii="Times New Roman"/>
          <w:b w:val="false"/>
          <w:i w:val="false"/>
          <w:color w:val="000000"/>
          <w:vertAlign w:val="superscript"/>
        </w:rPr>
        <w:t>2</w:t>
      </w:r>
      <w:r>
        <w:rPr>
          <w:rFonts w:ascii="Times New Roman"/>
          <w:b w:val="false"/>
          <w:i w:val="false"/>
          <w:color w:val="000000"/>
          <w:sz w:val="28"/>
        </w:rPr>
        <w:t xml:space="preserve"> болатын норма сақталған кезде және екі қабатты төсектердің жататын жерінен кемінде 0,3 м биіктікте қоршау болған жағдайда, екі қабатты және жазылатын қатты төсектерді пайдалануға жол беріледі.</w:t>
      </w:r>
      <w:r>
        <w:br/>
      </w:r>
      <w:r>
        <w:rPr>
          <w:rFonts w:ascii="Times New Roman"/>
          <w:b w:val="false"/>
          <w:i w:val="false"/>
          <w:color w:val="000000"/>
          <w:sz w:val="28"/>
        </w:rPr>
        <w:t>
</w:t>
      </w:r>
      <w:r>
        <w:rPr>
          <w:rFonts w:ascii="Times New Roman"/>
          <w:b w:val="false"/>
          <w:i w:val="false"/>
          <w:color w:val="000000"/>
          <w:sz w:val="28"/>
        </w:rPr>
        <w:t>
      87. Сәбилер үйлеріндегі жатын бөлмелер төрт жағынан қоршалған, ұзындығы 1,2 м, ені 0,6 м стационарлық төсектермен жабдықталады. Жататын жердің биіктігі балалардың жасына байланысты еденнен 0,5 немесе 0,3 м құрайды. Қоршаудың еденнен биіктігі 0,95 м.</w:t>
      </w:r>
      <w:r>
        <w:br/>
      </w:r>
      <w:r>
        <w:rPr>
          <w:rFonts w:ascii="Times New Roman"/>
          <w:b w:val="false"/>
          <w:i w:val="false"/>
          <w:color w:val="000000"/>
          <w:sz w:val="28"/>
        </w:rPr>
        <w:t>
      88. Пайдаланылатын әдістемеге байланысты жалпы нығайтатын (шынықтыратын) емшараларды жүргізу үшін мынадай жабдық көзделеді: салқын сумен белгілі жерге құйынуға арналған 0,5 л шөміш, шағын ағаш мінбелер; жеке таңбаланған сүлгілер, құрғақ және сулы сүртінуге арналған мохерден жасалған қолғаптар және басқа да қажетті жабдық.</w:t>
      </w:r>
      <w:r>
        <w:br/>
      </w:r>
      <w:r>
        <w:rPr>
          <w:rFonts w:ascii="Times New Roman"/>
          <w:b w:val="false"/>
          <w:i w:val="false"/>
          <w:color w:val="000000"/>
          <w:sz w:val="28"/>
        </w:rPr>
        <w:t>
</w:t>
      </w:r>
      <w:r>
        <w:rPr>
          <w:rFonts w:ascii="Times New Roman"/>
          <w:b w:val="false"/>
          <w:i w:val="false"/>
          <w:color w:val="000000"/>
          <w:sz w:val="28"/>
        </w:rPr>
        <w:t>
      89. Объектілерде оқу кабинеттері, зертханалар белгіленген өлшемдегі жұмыс үстелдерімен және орындықтармен жабдықталады. Парталар, үстелдер, шкафтардың түсі табиғи ағаш түстес немесе ашық жасыл болуы тиіс. Отырғыштарды, табуреттерді және арқалығы жоқ орындықтарды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90. Әрбір тәрбиеленуші мен оқушы бойына және денсаулық жағдайына сәйкес партада немесе үстелде жұмыс орнымен қамтамасыз етіледі. Оқу жылының басында сынып журналында орналастыру схемасы мен денсаулық парағы толтырылады. Парталар олардың нөмірлеріне қарамастан, есту және көру қабілеті нашар балалар отыратын парталарды бірінші қатарға орналастырады. Көру қабілеті төмен оқушылар отыратын парталарды терезе жақтағы бірінші қатарға орналастырады. Жіті респираторлық аурулармен, баспамен, суық тию ауруларымен жиі ауыратын балаларды сыртқы қабырғадан алыс отырғызады.</w:t>
      </w:r>
      <w:r>
        <w:br/>
      </w:r>
      <w:r>
        <w:rPr>
          <w:rFonts w:ascii="Times New Roman"/>
          <w:b w:val="false"/>
          <w:i w:val="false"/>
          <w:color w:val="000000"/>
          <w:sz w:val="28"/>
        </w:rPr>
        <w:t>
</w:t>
      </w:r>
      <w:r>
        <w:rPr>
          <w:rFonts w:ascii="Times New Roman"/>
          <w:b w:val="false"/>
          <w:i w:val="false"/>
          <w:color w:val="000000"/>
          <w:sz w:val="28"/>
        </w:rPr>
        <w:t>
      91. МДТОҰ-да оқуға арналған жиһазды орналастыру кезінде мына талаптар орындалады:</w:t>
      </w:r>
      <w:r>
        <w:br/>
      </w:r>
      <w:r>
        <w:rPr>
          <w:rFonts w:ascii="Times New Roman"/>
          <w:b w:val="false"/>
          <w:i w:val="false"/>
          <w:color w:val="000000"/>
          <w:sz w:val="28"/>
        </w:rPr>
        <w:t>
</w:t>
      </w:r>
      <w:r>
        <w:rPr>
          <w:rFonts w:ascii="Times New Roman"/>
          <w:b w:val="false"/>
          <w:i w:val="false"/>
          <w:color w:val="000000"/>
          <w:sz w:val="28"/>
        </w:rPr>
        <w:t>
      1) үстелдерді сол жақтан жарықтандырылатын жарық түсіретін қабырғаға қарай орналастырады;</w:t>
      </w:r>
      <w:r>
        <w:br/>
      </w:r>
      <w:r>
        <w:rPr>
          <w:rFonts w:ascii="Times New Roman"/>
          <w:b w:val="false"/>
          <w:i w:val="false"/>
          <w:color w:val="000000"/>
          <w:sz w:val="28"/>
        </w:rPr>
        <w:t>
</w:t>
      </w:r>
      <w:r>
        <w:rPr>
          <w:rFonts w:ascii="Times New Roman"/>
          <w:b w:val="false"/>
          <w:i w:val="false"/>
          <w:color w:val="000000"/>
          <w:sz w:val="28"/>
        </w:rPr>
        <w:t>
      2) 4 орынды үстелдерді кемінде 2 қатарға, 2 орынды үстелдерді кемінде 3 қатарға орналастырады. Үстелдердің қатары арасында қашықтық кемінде 0,5 м болып көзделеді; 1-ші қатардағы үстелдердің жарық түсіретін қабырғадан қашықтығы 1 м, бірінші үстелдерден тақтаға дейінгі қашықтық 2,4 – 2,7 м болады;</w:t>
      </w:r>
      <w:r>
        <w:br/>
      </w:r>
      <w:r>
        <w:rPr>
          <w:rFonts w:ascii="Times New Roman"/>
          <w:b w:val="false"/>
          <w:i w:val="false"/>
          <w:color w:val="000000"/>
          <w:sz w:val="28"/>
        </w:rPr>
        <w:t>
</w:t>
      </w:r>
      <w:r>
        <w:rPr>
          <w:rFonts w:ascii="Times New Roman"/>
          <w:b w:val="false"/>
          <w:i w:val="false"/>
          <w:color w:val="000000"/>
          <w:sz w:val="28"/>
        </w:rPr>
        <w:t>
      3) қабырғалық тақтаның төменгі шетінің ілмесінің биіктігі 0,7 – 0,8 м болады.</w:t>
      </w:r>
      <w:r>
        <w:br/>
      </w:r>
      <w:r>
        <w:rPr>
          <w:rFonts w:ascii="Times New Roman"/>
          <w:b w:val="false"/>
          <w:i w:val="false"/>
          <w:color w:val="000000"/>
          <w:sz w:val="28"/>
        </w:rPr>
        <w:t>
</w:t>
      </w:r>
      <w:r>
        <w:rPr>
          <w:rFonts w:ascii="Times New Roman"/>
          <w:b w:val="false"/>
          <w:i w:val="false"/>
          <w:color w:val="000000"/>
          <w:sz w:val="28"/>
        </w:rPr>
        <w:t>
      92. Негізгі оқу үй-жайларындағы жабдық арасында мынадай аралықтар мен қашықтықтар көзделеді:</w:t>
      </w:r>
      <w:r>
        <w:br/>
      </w:r>
      <w:r>
        <w:rPr>
          <w:rFonts w:ascii="Times New Roman"/>
          <w:b w:val="false"/>
          <w:i w:val="false"/>
          <w:color w:val="000000"/>
          <w:sz w:val="28"/>
        </w:rPr>
        <w:t>
</w:t>
      </w:r>
      <w:r>
        <w:rPr>
          <w:rFonts w:ascii="Times New Roman"/>
          <w:b w:val="false"/>
          <w:i w:val="false"/>
          <w:color w:val="000000"/>
          <w:sz w:val="28"/>
        </w:rPr>
        <w:t>
      1) алдыңғы үстелдер мен демонстрациялық үстел арасы кемінде 60 см;</w:t>
      </w:r>
      <w:r>
        <w:br/>
      </w:r>
      <w:r>
        <w:rPr>
          <w:rFonts w:ascii="Times New Roman"/>
          <w:b w:val="false"/>
          <w:i w:val="false"/>
          <w:color w:val="000000"/>
          <w:sz w:val="28"/>
        </w:rPr>
        <w:t>
</w:t>
      </w:r>
      <w:r>
        <w:rPr>
          <w:rFonts w:ascii="Times New Roman"/>
          <w:b w:val="false"/>
          <w:i w:val="false"/>
          <w:color w:val="000000"/>
          <w:sz w:val="28"/>
        </w:rPr>
        <w:t>
      2) сынып тақтасы бар алдыңғы қабырғалардан бастап үш қатармен орналастырылған барлық қатардағы алдыңғы үстелдерге дейін кемінде 250 см;</w:t>
      </w:r>
      <w:r>
        <w:br/>
      </w:r>
      <w:r>
        <w:rPr>
          <w:rFonts w:ascii="Times New Roman"/>
          <w:b w:val="false"/>
          <w:i w:val="false"/>
          <w:color w:val="000000"/>
          <w:sz w:val="28"/>
        </w:rPr>
        <w:t>
</w:t>
      </w:r>
      <w:r>
        <w:rPr>
          <w:rFonts w:ascii="Times New Roman"/>
          <w:b w:val="false"/>
          <w:i w:val="false"/>
          <w:color w:val="000000"/>
          <w:sz w:val="28"/>
        </w:rPr>
        <w:t>
      3) үстелдер тобының арасы кемінде 140 см;</w:t>
      </w:r>
      <w:r>
        <w:br/>
      </w:r>
      <w:r>
        <w:rPr>
          <w:rFonts w:ascii="Times New Roman"/>
          <w:b w:val="false"/>
          <w:i w:val="false"/>
          <w:color w:val="000000"/>
          <w:sz w:val="28"/>
        </w:rPr>
        <w:t>
</w:t>
      </w:r>
      <w:r>
        <w:rPr>
          <w:rFonts w:ascii="Times New Roman"/>
          <w:b w:val="false"/>
          <w:i w:val="false"/>
          <w:color w:val="000000"/>
          <w:sz w:val="28"/>
        </w:rPr>
        <w:t>
      4) қатардағы үстелдер арасы кемінде 50 см;/</w:t>
      </w:r>
      <w:r>
        <w:br/>
      </w:r>
      <w:r>
        <w:rPr>
          <w:rFonts w:ascii="Times New Roman"/>
          <w:b w:val="false"/>
          <w:i w:val="false"/>
          <w:color w:val="000000"/>
          <w:sz w:val="28"/>
        </w:rPr>
        <w:t>
</w:t>
      </w:r>
      <w:r>
        <w:rPr>
          <w:rFonts w:ascii="Times New Roman"/>
          <w:b w:val="false"/>
          <w:i w:val="false"/>
          <w:color w:val="000000"/>
          <w:sz w:val="28"/>
        </w:rPr>
        <w:t>
      5) оқу үй-жайындағы сынып тақтасынан оқушының отыратын соңғы орнына дейінгі ең үлкен қашықтық 860 см;</w:t>
      </w:r>
      <w:r>
        <w:br/>
      </w:r>
      <w:r>
        <w:rPr>
          <w:rFonts w:ascii="Times New Roman"/>
          <w:b w:val="false"/>
          <w:i w:val="false"/>
          <w:color w:val="000000"/>
          <w:sz w:val="28"/>
        </w:rPr>
        <w:t>
</w:t>
      </w:r>
      <w:r>
        <w:rPr>
          <w:rFonts w:ascii="Times New Roman"/>
          <w:b w:val="false"/>
          <w:i w:val="false"/>
          <w:color w:val="000000"/>
          <w:sz w:val="28"/>
        </w:rPr>
        <w:t>
      6) барлық сыныптар үшін сынып тақтасының төменгі жиегінің еденнен биіктігі (жұмыс жағдайында) 80 – 90 см;</w:t>
      </w:r>
      <w:r>
        <w:br/>
      </w:r>
      <w:r>
        <w:rPr>
          <w:rFonts w:ascii="Times New Roman"/>
          <w:b w:val="false"/>
          <w:i w:val="false"/>
          <w:color w:val="000000"/>
          <w:sz w:val="28"/>
        </w:rPr>
        <w:t>
</w:t>
      </w:r>
      <w:r>
        <w:rPr>
          <w:rFonts w:ascii="Times New Roman"/>
          <w:b w:val="false"/>
          <w:i w:val="false"/>
          <w:color w:val="000000"/>
          <w:sz w:val="28"/>
        </w:rPr>
        <w:t>
      7) оқу шеберханаларындағы станоктар (верстактар) арасы 130 см, тірек-қозғалыс аппараты бұзылған балалар үшін 170 см; қатарлардағы станоктар (верстактар) арасы 80 см, станоктардан қабырғаларға дейін 50 см;</w:t>
      </w:r>
      <w:r>
        <w:br/>
      </w:r>
      <w:r>
        <w:rPr>
          <w:rFonts w:ascii="Times New Roman"/>
          <w:b w:val="false"/>
          <w:i w:val="false"/>
          <w:color w:val="000000"/>
          <w:sz w:val="28"/>
        </w:rPr>
        <w:t>
</w:t>
      </w:r>
      <w:r>
        <w:rPr>
          <w:rFonts w:ascii="Times New Roman"/>
          <w:b w:val="false"/>
          <w:i w:val="false"/>
          <w:color w:val="000000"/>
          <w:sz w:val="28"/>
        </w:rPr>
        <w:t>
      8) тігін шеберханаларындағы аяқпен басатын машиналарды терезелердің бойымен бір қатарға орналастырады, бұл ретте машинаның табанына жарық сол жақтан түсуі тиіс.</w:t>
      </w:r>
      <w:r>
        <w:br/>
      </w:r>
      <w:r>
        <w:rPr>
          <w:rFonts w:ascii="Times New Roman"/>
          <w:b w:val="false"/>
          <w:i w:val="false"/>
          <w:color w:val="000000"/>
          <w:sz w:val="28"/>
        </w:rPr>
        <w:t>
      Әрбір шеберханада ыстық және суық су келтірілген раковина орнатылады, орталықтандырылған сумен жабдықтау болмаған жағдайда суды қолмен құятын қолжуғыштар орнатылады.</w:t>
      </w:r>
      <w:r>
        <w:br/>
      </w:r>
      <w:r>
        <w:rPr>
          <w:rFonts w:ascii="Times New Roman"/>
          <w:b w:val="false"/>
          <w:i w:val="false"/>
          <w:color w:val="000000"/>
          <w:sz w:val="28"/>
        </w:rPr>
        <w:t>
</w:t>
      </w:r>
      <w:r>
        <w:rPr>
          <w:rFonts w:ascii="Times New Roman"/>
          <w:b w:val="false"/>
          <w:i w:val="false"/>
          <w:color w:val="000000"/>
          <w:sz w:val="28"/>
        </w:rPr>
        <w:t>
      93. Сынып тақталарының өлшемі мен конфигурациясы әртүрлі болуы мүмкін: жылжымалы, ашылатын, биіктігі бойынша өзгеретін. Сынып тақталары бор үгіндісін жинауға, шүберекті немесе жұмсақ шүберекті қоюға арналған жері бар күңгірт немесе күңгірт қоңыр түсті болып көзделеді.</w:t>
      </w:r>
      <w:r>
        <w:br/>
      </w:r>
      <w:r>
        <w:rPr>
          <w:rFonts w:ascii="Times New Roman"/>
          <w:b w:val="false"/>
          <w:i w:val="false"/>
          <w:color w:val="000000"/>
          <w:sz w:val="28"/>
        </w:rPr>
        <w:t>
</w:t>
      </w:r>
      <w:r>
        <w:rPr>
          <w:rFonts w:ascii="Times New Roman"/>
          <w:b w:val="false"/>
          <w:i w:val="false"/>
          <w:color w:val="000000"/>
          <w:sz w:val="28"/>
        </w:rPr>
        <w:t>
      94. Есту қабілеті нашар балалар үшін парталар мен үстелдерді педагог үстелінің айналасына жартылай шеңбер түрінде орналастырады, есту аппаратурасын орнату үшін стационарлы бекітеді. Оқушылармен сабақ үстінде жеке оқыту үшін үстелдер мен парталар арасын кеңейтуге жол беріледі.</w:t>
      </w:r>
      <w:r>
        <w:br/>
      </w:r>
      <w:r>
        <w:rPr>
          <w:rFonts w:ascii="Times New Roman"/>
          <w:b w:val="false"/>
          <w:i w:val="false"/>
          <w:color w:val="000000"/>
          <w:sz w:val="28"/>
        </w:rPr>
        <w:t>
</w:t>
      </w:r>
      <w:r>
        <w:rPr>
          <w:rFonts w:ascii="Times New Roman"/>
          <w:b w:val="false"/>
          <w:i w:val="false"/>
          <w:color w:val="000000"/>
          <w:sz w:val="28"/>
        </w:rPr>
        <w:t>
      95. Шеберханалардағы жабдықты жарық түсіретін қабырғаға перпендикуляр немесе 30</w:t>
      </w:r>
      <w:r>
        <w:rPr>
          <w:rFonts w:ascii="Times New Roman"/>
          <w:b w:val="false"/>
          <w:i w:val="false"/>
          <w:color w:val="000000"/>
          <w:vertAlign w:val="superscript"/>
        </w:rPr>
        <w:t>о</w:t>
      </w:r>
      <w:r>
        <w:rPr>
          <w:rFonts w:ascii="Times New Roman"/>
          <w:b w:val="false"/>
          <w:i w:val="false"/>
          <w:color w:val="000000"/>
          <w:sz w:val="28"/>
        </w:rPr>
        <w:t xml:space="preserve"> – 45</w:t>
      </w:r>
      <w:r>
        <w:rPr>
          <w:rFonts w:ascii="Times New Roman"/>
          <w:b w:val="false"/>
          <w:i w:val="false"/>
          <w:color w:val="000000"/>
          <w:vertAlign w:val="superscript"/>
        </w:rPr>
        <w:t>о</w:t>
      </w:r>
      <w:r>
        <w:rPr>
          <w:rFonts w:ascii="Times New Roman"/>
          <w:b w:val="false"/>
          <w:i w:val="false"/>
          <w:color w:val="000000"/>
          <w:sz w:val="28"/>
        </w:rPr>
        <w:t xml:space="preserve"> бұрышпен орналастырады. Шеберхананы шуы аз жабдықпен жабдықтайды, шу мен дірілдің деңгейлері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рұқсат етілген деңгейлерден аспауы тиіс.</w:t>
      </w:r>
      <w:r>
        <w:br/>
      </w:r>
      <w:r>
        <w:rPr>
          <w:rFonts w:ascii="Times New Roman"/>
          <w:b w:val="false"/>
          <w:i w:val="false"/>
          <w:color w:val="000000"/>
          <w:sz w:val="28"/>
        </w:rPr>
        <w:t>
</w:t>
      </w:r>
      <w:r>
        <w:rPr>
          <w:rFonts w:ascii="Times New Roman"/>
          <w:b w:val="false"/>
          <w:i w:val="false"/>
          <w:color w:val="000000"/>
          <w:sz w:val="28"/>
        </w:rPr>
        <w:t>
      96. Майлы көркем сурет шеберханаларын мольберттермен жабдықтайды және терезелерге перпендикуляр және паралелль орналастырады, акварельді көркем суретке және суретке арналған шеберханаларда мольберттер-бүйір қабырғаларда орналастырылған 2 модельдің жанында жартылай дөңгелек орналастырады. Кескіндеме және сурет шеберханаларына ауданы кемінде 9 м</w:t>
      </w:r>
      <w:r>
        <w:rPr>
          <w:rFonts w:ascii="Times New Roman"/>
          <w:b w:val="false"/>
          <w:i w:val="false"/>
          <w:color w:val="000000"/>
          <w:vertAlign w:val="superscript"/>
        </w:rPr>
        <w:t xml:space="preserve">2 </w:t>
      </w:r>
      <w:r>
        <w:rPr>
          <w:rFonts w:ascii="Times New Roman"/>
          <w:b w:val="false"/>
          <w:i w:val="false"/>
          <w:color w:val="000000"/>
          <w:sz w:val="28"/>
        </w:rPr>
        <w:t>қойма тікелей жалғасып жатуы тиіс.</w:t>
      </w:r>
      <w:r>
        <w:br/>
      </w:r>
      <w:r>
        <w:rPr>
          <w:rFonts w:ascii="Times New Roman"/>
          <w:b w:val="false"/>
          <w:i w:val="false"/>
          <w:color w:val="000000"/>
          <w:sz w:val="28"/>
        </w:rPr>
        <w:t>
      Мүсіндеу шеберханаларының жанында механикалық сору желдеткішімен жабдықталған, оқшауланған күйдіру бөлімшесі бөлінуі тиіс. Қолданбалы өнер және компазиция шеберханаларының жанында ауданы кемінде 9 м</w:t>
      </w:r>
      <w:r>
        <w:rPr>
          <w:rFonts w:ascii="Times New Roman"/>
          <w:b w:val="false"/>
          <w:i w:val="false"/>
          <w:color w:val="000000"/>
          <w:vertAlign w:val="superscript"/>
        </w:rPr>
        <w:t>2</w:t>
      </w:r>
      <w:r>
        <w:rPr>
          <w:rFonts w:ascii="Times New Roman"/>
          <w:b w:val="false"/>
          <w:i w:val="false"/>
          <w:color w:val="000000"/>
          <w:sz w:val="28"/>
        </w:rPr>
        <w:t xml:space="preserve"> қойма, мүсіндеу шеберханаларының жанында саз бен гипсты сақтауға арналған екі қойма болуы тиіс.</w:t>
      </w:r>
      <w:r>
        <w:br/>
      </w:r>
      <w:r>
        <w:rPr>
          <w:rFonts w:ascii="Times New Roman"/>
          <w:b w:val="false"/>
          <w:i w:val="false"/>
          <w:color w:val="000000"/>
          <w:sz w:val="28"/>
        </w:rPr>
        <w:t>
</w:t>
      </w:r>
      <w:r>
        <w:rPr>
          <w:rFonts w:ascii="Times New Roman"/>
          <w:b w:val="false"/>
          <w:i w:val="false"/>
          <w:color w:val="000000"/>
          <w:sz w:val="28"/>
        </w:rPr>
        <w:t>
      97. Темір ұстасының бөлмесінің және ағаш кесетін аралас үстелдің ені кемінде 390 мм және биіктігі кемінде 325 мм қорғаныш экрандары болуы тиіс. Олар оң жақтан жарықтандыру кезінде терезелерге перпендикуляр орналастырылуы тиіс.</w:t>
      </w:r>
      <w:r>
        <w:br/>
      </w:r>
      <w:r>
        <w:rPr>
          <w:rFonts w:ascii="Times New Roman"/>
          <w:b w:val="false"/>
          <w:i w:val="false"/>
          <w:color w:val="000000"/>
          <w:sz w:val="28"/>
        </w:rPr>
        <w:t>
</w:t>
      </w:r>
      <w:r>
        <w:rPr>
          <w:rFonts w:ascii="Times New Roman"/>
          <w:b w:val="false"/>
          <w:i w:val="false"/>
          <w:color w:val="000000"/>
          <w:sz w:val="28"/>
        </w:rPr>
        <w:t>
      98. Дәнекерлеу жүргізілетін үстелдер мен шебердің үстелдері металлмен қапталады.</w:t>
      </w:r>
      <w:r>
        <w:br/>
      </w:r>
      <w:r>
        <w:rPr>
          <w:rFonts w:ascii="Times New Roman"/>
          <w:b w:val="false"/>
          <w:i w:val="false"/>
          <w:color w:val="000000"/>
          <w:sz w:val="28"/>
        </w:rPr>
        <w:t>
</w:t>
      </w:r>
      <w:r>
        <w:rPr>
          <w:rFonts w:ascii="Times New Roman"/>
          <w:b w:val="false"/>
          <w:i w:val="false"/>
          <w:color w:val="000000"/>
          <w:sz w:val="28"/>
        </w:rPr>
        <w:t>
      99. Физика мен химия кабинеттерін көтеріңкі жерде орналасқан демонстрациялық үстелдермен, белгілі өлшемдегі екі орынды оқушыларға арналған зертханалық үстелдермен жабдықтайды.</w:t>
      </w:r>
      <w:r>
        <w:br/>
      </w:r>
      <w:r>
        <w:rPr>
          <w:rFonts w:ascii="Times New Roman"/>
          <w:b w:val="false"/>
          <w:i w:val="false"/>
          <w:color w:val="000000"/>
          <w:sz w:val="28"/>
        </w:rPr>
        <w:t>
</w:t>
      </w:r>
      <w:r>
        <w:rPr>
          <w:rFonts w:ascii="Times New Roman"/>
          <w:b w:val="false"/>
          <w:i w:val="false"/>
          <w:color w:val="000000"/>
          <w:sz w:val="28"/>
        </w:rPr>
        <w:t>
      100. Химия кабинетін оқытушы үстелінің жанындағы сыртқы қабырғаның бойында орнататын сыртқа тарату шкафымен жабдықтайды.</w:t>
      </w:r>
      <w:r>
        <w:br/>
      </w:r>
      <w:r>
        <w:rPr>
          <w:rFonts w:ascii="Times New Roman"/>
          <w:b w:val="false"/>
          <w:i w:val="false"/>
          <w:color w:val="000000"/>
          <w:sz w:val="28"/>
        </w:rPr>
        <w:t>
</w:t>
      </w:r>
      <w:r>
        <w:rPr>
          <w:rFonts w:ascii="Times New Roman"/>
          <w:b w:val="false"/>
          <w:i w:val="false"/>
          <w:color w:val="000000"/>
          <w:sz w:val="28"/>
        </w:rPr>
        <w:t>
      101. Физика, химия, биология, информатика және есептеуіш техника кабинеттерінде аралас үй-жайларда 1 үй-жайға кемінде ауданы 18 м</w:t>
      </w:r>
      <w:r>
        <w:rPr>
          <w:rFonts w:ascii="Times New Roman"/>
          <w:b w:val="false"/>
          <w:i w:val="false"/>
          <w:color w:val="000000"/>
          <w:vertAlign w:val="superscript"/>
        </w:rPr>
        <w:t>2</w:t>
      </w:r>
      <w:r>
        <w:rPr>
          <w:rFonts w:ascii="Times New Roman"/>
          <w:b w:val="false"/>
          <w:i w:val="false"/>
          <w:color w:val="000000"/>
          <w:sz w:val="28"/>
        </w:rPr>
        <w:t xml:space="preserve"> болатын зертхана көзделеді.</w:t>
      </w:r>
      <w:r>
        <w:br/>
      </w:r>
      <w:r>
        <w:rPr>
          <w:rFonts w:ascii="Times New Roman"/>
          <w:b w:val="false"/>
          <w:i w:val="false"/>
          <w:color w:val="000000"/>
          <w:sz w:val="28"/>
        </w:rPr>
        <w:t>
</w:t>
      </w:r>
      <w:r>
        <w:rPr>
          <w:rFonts w:ascii="Times New Roman"/>
          <w:b w:val="false"/>
          <w:i w:val="false"/>
          <w:color w:val="000000"/>
          <w:sz w:val="28"/>
        </w:rPr>
        <w:t>
      102. Тәжірибелер жүргізу үшін пайдаланылатын химиялық реагенттерді, қышқылдар мен сілтілерді жауапты адамның бақылауы арқылы таңбалайды, арнайы бөлінген сейфте сақтайды.</w:t>
      </w:r>
      <w:r>
        <w:br/>
      </w:r>
      <w:r>
        <w:rPr>
          <w:rFonts w:ascii="Times New Roman"/>
          <w:b w:val="false"/>
          <w:i w:val="false"/>
          <w:color w:val="000000"/>
          <w:sz w:val="28"/>
        </w:rPr>
        <w:t>
</w:t>
      </w:r>
      <w:r>
        <w:rPr>
          <w:rFonts w:ascii="Times New Roman"/>
          <w:b w:val="false"/>
          <w:i w:val="false"/>
          <w:color w:val="000000"/>
          <w:sz w:val="28"/>
        </w:rPr>
        <w:t>
      103. Соқыр балаларды оқытуға арналған үй-жайларды сабақтар үшін өлшемі мен арнайы құрал-жабдықтары Брайль бойынша оқулықтарды пайдалануға және оларды сақтауға мүмкіндік беретін көлденең тақталары бар үстелдермен жабдықтайды.</w:t>
      </w:r>
      <w:r>
        <w:br/>
      </w:r>
      <w:r>
        <w:rPr>
          <w:rFonts w:ascii="Times New Roman"/>
          <w:b w:val="false"/>
          <w:i w:val="false"/>
          <w:color w:val="000000"/>
          <w:sz w:val="28"/>
        </w:rPr>
        <w:t>
</w:t>
      </w:r>
      <w:r>
        <w:rPr>
          <w:rFonts w:ascii="Times New Roman"/>
          <w:b w:val="false"/>
          <w:i w:val="false"/>
          <w:color w:val="000000"/>
          <w:sz w:val="28"/>
        </w:rPr>
        <w:t>
      104. Соқыр және нашар көретін балалардың пайдалануы үшін аспаптар мен оқу құралдарының қосымша жиынтығын және арнайы оптикалық жабдықты қолдануға жол беріледі.</w:t>
      </w:r>
      <w:r>
        <w:br/>
      </w:r>
      <w:r>
        <w:rPr>
          <w:rFonts w:ascii="Times New Roman"/>
          <w:b w:val="false"/>
          <w:i w:val="false"/>
          <w:color w:val="000000"/>
          <w:sz w:val="28"/>
        </w:rPr>
        <w:t>
</w:t>
      </w:r>
      <w:r>
        <w:rPr>
          <w:rFonts w:ascii="Times New Roman"/>
          <w:b w:val="false"/>
          <w:i w:val="false"/>
          <w:color w:val="000000"/>
          <w:sz w:val="28"/>
        </w:rPr>
        <w:t>
      105. Күреске арналған залда жарақаттануды болдырмау үшін кемінде 2 м қабырғадан ашық жері бар орналастырылатын жұмсақ кілем болуы тиіс. Қабырғаның осындай ашық жерін ұйымдастыру мүмкін болмаған кезде 1,5 м биіктікте қапталған төсеніш болуы тиіс. Кілемнің үстіне беті керілген және төзімді және жұмсақ материалдан жасалған жапқышы бекітілген жапқышпен жабылуы тиіс.</w:t>
      </w:r>
      <w:r>
        <w:br/>
      </w:r>
      <w:r>
        <w:rPr>
          <w:rFonts w:ascii="Times New Roman"/>
          <w:b w:val="false"/>
          <w:i w:val="false"/>
          <w:color w:val="000000"/>
          <w:sz w:val="28"/>
        </w:rPr>
        <w:t>
</w:t>
      </w:r>
      <w:r>
        <w:rPr>
          <w:rFonts w:ascii="Times New Roman"/>
          <w:b w:val="false"/>
          <w:i w:val="false"/>
          <w:color w:val="000000"/>
          <w:sz w:val="28"/>
        </w:rPr>
        <w:t>
      106. Спорттық төсеніштерді, жаттығуға арналған қаптарды жазықтық бойынша бірдей толтырады, тазалауға және дезинфекциялауға ыңғайлы материалдардан жасайды. Былғары төсеніштерден басқа төсеніштерде матадан тігілген алмалы-салмалы тысы болуы тиіс.</w:t>
      </w:r>
      <w:r>
        <w:br/>
      </w:r>
      <w:r>
        <w:rPr>
          <w:rFonts w:ascii="Times New Roman"/>
          <w:b w:val="false"/>
          <w:i w:val="false"/>
          <w:color w:val="000000"/>
          <w:sz w:val="28"/>
        </w:rPr>
        <w:t>
</w:t>
      </w:r>
      <w:r>
        <w:rPr>
          <w:rFonts w:ascii="Times New Roman"/>
          <w:b w:val="false"/>
          <w:i w:val="false"/>
          <w:color w:val="000000"/>
          <w:sz w:val="28"/>
        </w:rPr>
        <w:t>
      107. Спорт залдарының жанындағы киім ауыстыратын орындар киімге арналған шкафтармен немесе ілгіштермен жабдықталады.</w:t>
      </w:r>
      <w:r>
        <w:br/>
      </w:r>
      <w:r>
        <w:rPr>
          <w:rFonts w:ascii="Times New Roman"/>
          <w:b w:val="false"/>
          <w:i w:val="false"/>
          <w:color w:val="000000"/>
          <w:sz w:val="28"/>
        </w:rPr>
        <w:t>
</w:t>
      </w:r>
      <w:r>
        <w:rPr>
          <w:rFonts w:ascii="Times New Roman"/>
          <w:b w:val="false"/>
          <w:i w:val="false"/>
          <w:color w:val="000000"/>
          <w:sz w:val="28"/>
        </w:rPr>
        <w:t>
      108. Хореографиямен айналысуға арналған залдағы балеттік көлденең ағаштарды еденнен 0,9 – 1,1 м биіктікте және қабырғадан 0,3 м қашықта орналастырады. Залдың бір қабырғасын биіктіктігі 2,1 м болатын айнамен жабдықталады. Залдың едені тақтайдан немесе арнайы линолеум төсемімен көзделеді.</w:t>
      </w:r>
    </w:p>
    <w:bookmarkEnd w:id="10"/>
    <w:bookmarkStart w:name="z213" w:id="11"/>
    <w:p>
      <w:pPr>
        <w:spacing w:after="0"/>
        <w:ind w:left="0"/>
        <w:jc w:val="left"/>
      </w:pPr>
      <w:r>
        <w:rPr>
          <w:rFonts w:ascii="Times New Roman"/>
          <w:b/>
          <w:i w:val="false"/>
          <w:color w:val="000000"/>
        </w:rPr>
        <w:t xml:space="preserve"> 
5. Балалар мен жасөспірімдерді тәрбиелеу мен білім беру</w:t>
      </w:r>
      <w:r>
        <w:br/>
      </w:r>
      <w:r>
        <w:rPr>
          <w:rFonts w:ascii="Times New Roman"/>
          <w:b/>
          <w:i w:val="false"/>
          <w:color w:val="000000"/>
        </w:rPr>
        <w:t>
объектілерін сумен жабдықтауға, кәріздеуге, жылытуға,</w:t>
      </w:r>
      <w:r>
        <w:br/>
      </w:r>
      <w:r>
        <w:rPr>
          <w:rFonts w:ascii="Times New Roman"/>
          <w:b/>
          <w:i w:val="false"/>
          <w:color w:val="000000"/>
        </w:rPr>
        <w:t>
жарықтандыруға, желдетуге, микроклиматына қойылатын</w:t>
      </w:r>
      <w:r>
        <w:br/>
      </w:r>
      <w:r>
        <w:rPr>
          <w:rFonts w:ascii="Times New Roman"/>
          <w:b/>
          <w:i w:val="false"/>
          <w:color w:val="000000"/>
        </w:rPr>
        <w:t>
санитариялық-эпидемиологиялық талаптар</w:t>
      </w:r>
    </w:p>
    <w:bookmarkEnd w:id="11"/>
    <w:bookmarkStart w:name="z214" w:id="12"/>
    <w:p>
      <w:pPr>
        <w:spacing w:after="0"/>
        <w:ind w:left="0"/>
        <w:jc w:val="both"/>
      </w:pPr>
      <w:r>
        <w:rPr>
          <w:rFonts w:ascii="Times New Roman"/>
          <w:b w:val="false"/>
          <w:i w:val="false"/>
          <w:color w:val="000000"/>
          <w:sz w:val="28"/>
        </w:rPr>
        <w:t>
      109. Объектілерде жұмысқа жарамды жағдайда болуы тиіс орталықтандырылған шаруашылық-ауыз су, ыстық сумен жабдықтау жүйесі, кәріздеу және суағарлар көзделеді.</w:t>
      </w:r>
      <w:r>
        <w:br/>
      </w:r>
      <w:r>
        <w:rPr>
          <w:rFonts w:ascii="Times New Roman"/>
          <w:b w:val="false"/>
          <w:i w:val="false"/>
          <w:color w:val="000000"/>
          <w:sz w:val="28"/>
        </w:rPr>
        <w:t>
</w:t>
      </w:r>
      <w:r>
        <w:rPr>
          <w:rFonts w:ascii="Times New Roman"/>
          <w:b w:val="false"/>
          <w:i w:val="false"/>
          <w:color w:val="000000"/>
          <w:sz w:val="28"/>
        </w:rPr>
        <w:t>
      110. Объектілер Қазақстан Республикасының заңнамасында  белгіленген талаптарға сәйкес қауіпсіз және сапалы ауыз сумен қамтамасыз етілуі тиіс.</w:t>
      </w:r>
      <w:r>
        <w:br/>
      </w:r>
      <w:r>
        <w:rPr>
          <w:rFonts w:ascii="Times New Roman"/>
          <w:b w:val="false"/>
          <w:i w:val="false"/>
          <w:color w:val="000000"/>
          <w:sz w:val="28"/>
        </w:rPr>
        <w:t>
</w:t>
      </w:r>
      <w:r>
        <w:rPr>
          <w:rFonts w:ascii="Times New Roman"/>
          <w:b w:val="false"/>
          <w:i w:val="false"/>
          <w:color w:val="000000"/>
          <w:sz w:val="28"/>
        </w:rPr>
        <w:t>
      111. Елді мекенде орталықтандырылған сумен жабдықтау жүйесі болмаған жағдайда, жергілікті сумен жабдықтау жүйесі жабдықталады.</w:t>
      </w:r>
      <w:r>
        <w:br/>
      </w:r>
      <w:r>
        <w:rPr>
          <w:rFonts w:ascii="Times New Roman"/>
          <w:b w:val="false"/>
          <w:i w:val="false"/>
          <w:color w:val="000000"/>
          <w:sz w:val="28"/>
        </w:rPr>
        <w:t>
</w:t>
      </w:r>
      <w:r>
        <w:rPr>
          <w:rFonts w:ascii="Times New Roman"/>
          <w:b w:val="false"/>
          <w:i w:val="false"/>
          <w:color w:val="000000"/>
          <w:sz w:val="28"/>
        </w:rPr>
        <w:t>
      112. Халықтың санитариялық-эпидемиологиялық саламаттылығы саласындағы мемлекеттік органның келісімі бойынша тасымалданатын сумен жабдықтауға жол беріледі және қолмен су құятын қолжуғыштар орнатылады.</w:t>
      </w:r>
      <w:r>
        <w:br/>
      </w:r>
      <w:r>
        <w:rPr>
          <w:rFonts w:ascii="Times New Roman"/>
          <w:b w:val="false"/>
          <w:i w:val="false"/>
          <w:color w:val="000000"/>
          <w:sz w:val="28"/>
        </w:rPr>
        <w:t>
</w:t>
      </w:r>
      <w:r>
        <w:rPr>
          <w:rFonts w:ascii="Times New Roman"/>
          <w:b w:val="false"/>
          <w:i w:val="false"/>
          <w:color w:val="000000"/>
          <w:sz w:val="28"/>
        </w:rPr>
        <w:t>
      113. Тасымалданатын суды пайдаланатын объектілерде ауыз су қорын сақтауға арналған ыдыстар орналастырылған жеке үй-жай көзделеді. Ыдыстарда таңба (ауыз су), су алатын кран болуы тиіс және олар апта сайын (және қажет болғанда) жуу және дезинфекциялау құралдарын қолдана отырып, тазалауға және дезинфекциялауға жатады. Ауыз суға арналған ыдысты басқа мақсатта пайдалануға жол берілмейді.</w:t>
      </w:r>
      <w:r>
        <w:br/>
      </w:r>
      <w:r>
        <w:rPr>
          <w:rFonts w:ascii="Times New Roman"/>
          <w:b w:val="false"/>
          <w:i w:val="false"/>
          <w:color w:val="000000"/>
          <w:sz w:val="28"/>
        </w:rPr>
        <w:t>
</w:t>
      </w:r>
      <w:r>
        <w:rPr>
          <w:rFonts w:ascii="Times New Roman"/>
          <w:b w:val="false"/>
          <w:i w:val="false"/>
          <w:color w:val="000000"/>
          <w:sz w:val="28"/>
        </w:rPr>
        <w:t>
      114. Суды тасымалдауды оған санитариялық-эпидемиологиялық қорытынды бар болған кезде немесе ауыз сумен жанасуға рұқсат етілген материалдардан жасалған арнайы таңбаланған ыдыстарда жүргізеді.</w:t>
      </w:r>
      <w:r>
        <w:br/>
      </w:r>
      <w:r>
        <w:rPr>
          <w:rFonts w:ascii="Times New Roman"/>
          <w:b w:val="false"/>
          <w:i w:val="false"/>
          <w:color w:val="000000"/>
          <w:sz w:val="28"/>
        </w:rPr>
        <w:t>
</w:t>
      </w:r>
      <w:r>
        <w:rPr>
          <w:rFonts w:ascii="Times New Roman"/>
          <w:b w:val="false"/>
          <w:i w:val="false"/>
          <w:color w:val="000000"/>
          <w:sz w:val="28"/>
        </w:rPr>
        <w:t>
      115. Тамақ өнімдерін өңдеу және тамақ дайындау технологиялық үдерістерінде, асханалық ыдыстарды, жабдықты, мүкәммалды жуу, үй-жайларды санитариялық өңдеу, жеке гигиена үшін пайдаланылатын суық және ыстық су Қазақстан Республикасының заңнамасында белгіленген талаптарға сәйкес болуы тиіс.</w:t>
      </w:r>
      <w:r>
        <w:br/>
      </w:r>
      <w:r>
        <w:rPr>
          <w:rFonts w:ascii="Times New Roman"/>
          <w:b w:val="false"/>
          <w:i w:val="false"/>
          <w:color w:val="000000"/>
          <w:sz w:val="28"/>
        </w:rPr>
        <w:t>
</w:t>
      </w:r>
      <w:r>
        <w:rPr>
          <w:rFonts w:ascii="Times New Roman"/>
          <w:b w:val="false"/>
          <w:i w:val="false"/>
          <w:color w:val="000000"/>
          <w:sz w:val="28"/>
        </w:rPr>
        <w:t>
      116. Объектілердегі дәретханаларда, буфеттерде, кір жуатын орындарда, себезгі бөлмелерде, интернат ұйымдары мен тұратын орындардың жуынатын, кір жуатын, себезгі бөлмелерінде, жеке гигиенаға арналған бөлмелерінде, сондай-ақ медициналық қызмет көрсету бөлмелері және ас блогында орталықтандырылған ыстық сумен жабдықтау жүйесі болмаған жағдайда, су жылытқыштардың көмегімен алынатын ыстық су көзделеді.</w:t>
      </w:r>
      <w:r>
        <w:br/>
      </w:r>
      <w:r>
        <w:rPr>
          <w:rFonts w:ascii="Times New Roman"/>
          <w:b w:val="false"/>
          <w:i w:val="false"/>
          <w:color w:val="000000"/>
          <w:sz w:val="28"/>
        </w:rPr>
        <w:t>
</w:t>
      </w:r>
      <w:r>
        <w:rPr>
          <w:rFonts w:ascii="Times New Roman"/>
          <w:b w:val="false"/>
          <w:i w:val="false"/>
          <w:color w:val="000000"/>
          <w:sz w:val="28"/>
        </w:rPr>
        <w:t>
      117. Халықтың санитариялық-эпидемиологиялық саламаттылығы саласындағы мемлекеттік органымен келіскен кезде өзінің от жағу орнының ыстық суымен жабдықтауға жол беріледі.</w:t>
      </w:r>
      <w:r>
        <w:br/>
      </w:r>
      <w:r>
        <w:rPr>
          <w:rFonts w:ascii="Times New Roman"/>
          <w:b w:val="false"/>
          <w:i w:val="false"/>
          <w:color w:val="000000"/>
          <w:sz w:val="28"/>
        </w:rPr>
        <w:t>
</w:t>
      </w:r>
      <w:r>
        <w:rPr>
          <w:rFonts w:ascii="Times New Roman"/>
          <w:b w:val="false"/>
          <w:i w:val="false"/>
          <w:color w:val="000000"/>
          <w:sz w:val="28"/>
        </w:rPr>
        <w:t>
      118. Объектілерде ауыз су ұйымдастырылуы тиіс. Ауыз су, оның ішінде сыйымдылықтар мен шөлмектерге өлшеп-құйылған су сапасы мен қауіпсіздігінің көрсеткіштері бойынша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келуі тиіс.</w:t>
      </w:r>
      <w:r>
        <w:br/>
      </w:r>
      <w:r>
        <w:rPr>
          <w:rFonts w:ascii="Times New Roman"/>
          <w:b w:val="false"/>
          <w:i w:val="false"/>
          <w:color w:val="000000"/>
          <w:sz w:val="28"/>
        </w:rPr>
        <w:t>
      Қайнаған су 3 тәуліктен аспай сақталған жағдайда, оны пайдалануға жол беріледі.</w:t>
      </w:r>
      <w:r>
        <w:br/>
      </w:r>
      <w:r>
        <w:rPr>
          <w:rFonts w:ascii="Times New Roman"/>
          <w:b w:val="false"/>
          <w:i w:val="false"/>
          <w:color w:val="000000"/>
          <w:sz w:val="28"/>
        </w:rPr>
        <w:t>
</w:t>
      </w:r>
      <w:r>
        <w:rPr>
          <w:rFonts w:ascii="Times New Roman"/>
          <w:b w:val="false"/>
          <w:i w:val="false"/>
          <w:color w:val="000000"/>
          <w:sz w:val="28"/>
        </w:rPr>
        <w:t>
      119. Стационарлық су бұрқақтарының конструктивтік шешімдері судың тік ағынының айналасындағы биіктігі кемінде 10 см болатын шектеу сақинасын көздейді.</w:t>
      </w:r>
      <w:r>
        <w:br/>
      </w:r>
      <w:r>
        <w:rPr>
          <w:rFonts w:ascii="Times New Roman"/>
          <w:b w:val="false"/>
          <w:i w:val="false"/>
          <w:color w:val="000000"/>
          <w:sz w:val="28"/>
        </w:rPr>
        <w:t>
</w:t>
      </w:r>
      <w:r>
        <w:rPr>
          <w:rFonts w:ascii="Times New Roman"/>
          <w:b w:val="false"/>
          <w:i w:val="false"/>
          <w:color w:val="000000"/>
          <w:sz w:val="28"/>
        </w:rPr>
        <w:t>
      120. Су ішу үшін таза ыдысты (шыны ыдысты, фаянсты ыдысты, бір рет қолданатын стақандарды) пайдаланады, таза және пайдаланылған ыдыс үшін таңбаланған жеке поднос немесе бір рет қолданылған ыдысты жинау үшін контейнерлер бөлінеді. Ыдысқа құйылған суға оның қайдан әкелінгендігін, сапасын және қауіпсіздігін растайтын құжаттары қоса беріледі.</w:t>
      </w:r>
      <w:r>
        <w:br/>
      </w:r>
      <w:r>
        <w:rPr>
          <w:rFonts w:ascii="Times New Roman"/>
          <w:b w:val="false"/>
          <w:i w:val="false"/>
          <w:color w:val="000000"/>
          <w:sz w:val="28"/>
        </w:rPr>
        <w:t>
</w:t>
      </w:r>
      <w:r>
        <w:rPr>
          <w:rFonts w:ascii="Times New Roman"/>
          <w:b w:val="false"/>
          <w:i w:val="false"/>
          <w:color w:val="000000"/>
          <w:sz w:val="28"/>
        </w:rPr>
        <w:t>
      121. Ауыз су үшін ұйымдастыру үшін объект басшысының бұйрығымен жауапты адам тағайындалады. Оқушылар мен тәрбиеленушілердің объектілерде болатын барлық уақыт ішінде олардың ауыз суға еркін қолжетімдігі қамтамасыз етіледі.</w:t>
      </w:r>
      <w:r>
        <w:br/>
      </w:r>
      <w:r>
        <w:rPr>
          <w:rFonts w:ascii="Times New Roman"/>
          <w:b w:val="false"/>
          <w:i w:val="false"/>
          <w:color w:val="000000"/>
          <w:sz w:val="28"/>
        </w:rPr>
        <w:t>
</w:t>
      </w:r>
      <w:r>
        <w:rPr>
          <w:rFonts w:ascii="Times New Roman"/>
          <w:b w:val="false"/>
          <w:i w:val="false"/>
          <w:color w:val="000000"/>
          <w:sz w:val="28"/>
        </w:rPr>
        <w:t>
      122. Кәріздеу жүргізілмеген аудандарда халықтың санитариялық-эпидемиологиялық саламаттылығы саласындағы мемлекеттік органның келісімі бойынша септигі бар жергілікті кәріздеу жүйесі жабдықталады. Септикті тазалау 2/3 көлемде толтыру бойынша жүргізіледі.</w:t>
      </w:r>
      <w:r>
        <w:br/>
      </w:r>
      <w:r>
        <w:rPr>
          <w:rFonts w:ascii="Times New Roman"/>
          <w:b w:val="false"/>
          <w:i w:val="false"/>
          <w:color w:val="000000"/>
          <w:sz w:val="28"/>
        </w:rPr>
        <w:t>
</w:t>
      </w:r>
      <w:r>
        <w:rPr>
          <w:rFonts w:ascii="Times New Roman"/>
          <w:b w:val="false"/>
          <w:i w:val="false"/>
          <w:color w:val="000000"/>
          <w:sz w:val="28"/>
        </w:rPr>
        <w:t>
      123. Орталықтандырылған кәріз тазарту құрылыстары болмаған жағдайда, сарқынды суды бұру жергілікті тазарту құрылыстарының жүйесімен жүзеге асырылады.</w:t>
      </w:r>
      <w:r>
        <w:br/>
      </w:r>
      <w:r>
        <w:rPr>
          <w:rFonts w:ascii="Times New Roman"/>
          <w:b w:val="false"/>
          <w:i w:val="false"/>
          <w:color w:val="000000"/>
          <w:sz w:val="28"/>
        </w:rPr>
        <w:t>
      Тамақ өнімдері сақталатын және өңделетін және тамақ дайындалатын үй-жайларда, медициналық үй-жайларда кәріздеу діңгектерін және құбырларды орнатуға жол берілмейді.</w:t>
      </w:r>
      <w:r>
        <w:br/>
      </w:r>
      <w:r>
        <w:rPr>
          <w:rFonts w:ascii="Times New Roman"/>
          <w:b w:val="false"/>
          <w:i w:val="false"/>
          <w:color w:val="000000"/>
          <w:sz w:val="28"/>
        </w:rPr>
        <w:t>
</w:t>
      </w:r>
      <w:r>
        <w:rPr>
          <w:rFonts w:ascii="Times New Roman"/>
          <w:b w:val="false"/>
          <w:i w:val="false"/>
          <w:color w:val="000000"/>
          <w:sz w:val="28"/>
        </w:rPr>
        <w:t>
      124. Объектілер ғимараттарының әрбір қабатында және жеке блоктарында балалар (бозбалалар) мен қыздар (бойжеткен қыздар), сондай-ақ педагогтар мен қызмет көрсететін персонал үшін бөлек санитариялық тораптар көзделеді. Санитариялық тораптарға кіретін жерлерді оқу үй-жайларына кіретін жерлерге қарама-қарсы және олардың жанында орналастырмайды. Санитариялық аспаптар саны мен көлемін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ұйымның түріне және бейініне байланысты көздейді.</w:t>
      </w:r>
      <w:r>
        <w:br/>
      </w:r>
      <w:r>
        <w:rPr>
          <w:rFonts w:ascii="Times New Roman"/>
          <w:b w:val="false"/>
          <w:i w:val="false"/>
          <w:color w:val="000000"/>
          <w:sz w:val="28"/>
        </w:rPr>
        <w:t>
</w:t>
      </w:r>
      <w:r>
        <w:rPr>
          <w:rFonts w:ascii="Times New Roman"/>
          <w:b w:val="false"/>
          <w:i w:val="false"/>
          <w:color w:val="000000"/>
          <w:sz w:val="28"/>
        </w:rPr>
        <w:t>
      125. Арнайы түзету мектеп-интернаттарының жалпы мектеп үй-жайларының санитариялық тораптарындағы санитариялық құралдардың, гигиеналық жабдықтардың саны мекеменің мынадай бейінін есепке ала отырып есептеледі:</w:t>
      </w:r>
      <w:r>
        <w:br/>
      </w:r>
      <w:r>
        <w:rPr>
          <w:rFonts w:ascii="Times New Roman"/>
          <w:b w:val="false"/>
          <w:i w:val="false"/>
          <w:color w:val="000000"/>
          <w:sz w:val="28"/>
        </w:rPr>
        <w:t>
</w:t>
      </w:r>
      <w:r>
        <w:rPr>
          <w:rFonts w:ascii="Times New Roman"/>
          <w:b w:val="false"/>
          <w:i w:val="false"/>
          <w:color w:val="000000"/>
          <w:sz w:val="28"/>
        </w:rPr>
        <w:t>
      1) тірек-қозғалыс аппараты бұзылған балаларға арналған мектеп- интернаттарда 20 қызға 1 унитаз және 30 қызға 1 қолжуғыш, 30 ер балаға 1 унитаз және 0,5 м болатын писсуар және 1 қолжуғыш; мектеп-интернаттың персоналына арналған дәретханаларда қолжуғышы бар 1 унитаз болады;</w:t>
      </w:r>
      <w:r>
        <w:br/>
      </w:r>
      <w:r>
        <w:rPr>
          <w:rFonts w:ascii="Times New Roman"/>
          <w:b w:val="false"/>
          <w:i w:val="false"/>
          <w:color w:val="000000"/>
          <w:sz w:val="28"/>
        </w:rPr>
        <w:t>
</w:t>
      </w:r>
      <w:r>
        <w:rPr>
          <w:rFonts w:ascii="Times New Roman"/>
          <w:b w:val="false"/>
          <w:i w:val="false"/>
          <w:color w:val="000000"/>
          <w:sz w:val="28"/>
        </w:rPr>
        <w:t>
      2) соқыр және нашар көретін балаларға арналған мектеп-интернаттарда 20 қызға 1 унитаз және 30 қызға бір қолжуғыш; 30 ер балаға 1 қолжуғыш, 1 унитаз және 0,5 м болатын писсуар; оқу-тұрмыстық блоктағы персоналға арналған 1 дәретхана болады. Писсуарлардың жанына бекіткіш тұтқаларды орнатады;</w:t>
      </w:r>
      <w:r>
        <w:br/>
      </w:r>
      <w:r>
        <w:rPr>
          <w:rFonts w:ascii="Times New Roman"/>
          <w:b w:val="false"/>
          <w:i w:val="false"/>
          <w:color w:val="000000"/>
          <w:sz w:val="28"/>
        </w:rPr>
        <w:t>
</w:t>
      </w:r>
      <w:r>
        <w:rPr>
          <w:rFonts w:ascii="Times New Roman"/>
          <w:b w:val="false"/>
          <w:i w:val="false"/>
          <w:color w:val="000000"/>
          <w:sz w:val="28"/>
        </w:rPr>
        <w:t>
      3) саңырау, сөйлеу кемшіліктері бар, нашар еститін балаларға арналған мектеп-интернаттарда жабдықты жалпы білім беретін мектеп- интернаттарға арналған нормалар бойынша орнатады;</w:t>
      </w:r>
      <w:r>
        <w:br/>
      </w:r>
      <w:r>
        <w:rPr>
          <w:rFonts w:ascii="Times New Roman"/>
          <w:b w:val="false"/>
          <w:i w:val="false"/>
          <w:color w:val="000000"/>
          <w:sz w:val="28"/>
        </w:rPr>
        <w:t>
</w:t>
      </w:r>
      <w:r>
        <w:rPr>
          <w:rFonts w:ascii="Times New Roman"/>
          <w:b w:val="false"/>
          <w:i w:val="false"/>
          <w:color w:val="000000"/>
          <w:sz w:val="28"/>
        </w:rPr>
        <w:t>
      4) ақыл-есі дамымаған балаларға арналған мектеп-интернаттарда 20 қызға 1 унитаз және 40 қызға 1 қолжуғыш; 30 ер балаға 1 унитаз бен 1 писсуар және 40 ер балаға 1 қолжуғыш; қызметкерлерге арналған дәретханалардың әрқайсысында бір унитаз бен қолжуғыш болады;</w:t>
      </w:r>
      <w:r>
        <w:br/>
      </w:r>
      <w:r>
        <w:rPr>
          <w:rFonts w:ascii="Times New Roman"/>
          <w:b w:val="false"/>
          <w:i w:val="false"/>
          <w:color w:val="000000"/>
          <w:sz w:val="28"/>
        </w:rPr>
        <w:t>
</w:t>
      </w:r>
      <w:r>
        <w:rPr>
          <w:rFonts w:ascii="Times New Roman"/>
          <w:b w:val="false"/>
          <w:i w:val="false"/>
          <w:color w:val="000000"/>
          <w:sz w:val="28"/>
        </w:rPr>
        <w:t>
      5) қолжуғыштарды 18 орынға 1 қолжуғыш есебімен тамақ ішетін залдың жанындағы өтпелі емес үй-жайларда немесе залға кіретін жерлер мен дәліздерде (3,6 – 4,0 м дейін) орнатады; соқыр және нашар көретін балалар үшін 10 орынға 1 қолжуғыш; ақыл-есі дамымаған балалар үшін 15 орынға 1 қолжуғыш орнатады.</w:t>
      </w:r>
      <w:r>
        <w:br/>
      </w:r>
      <w:r>
        <w:rPr>
          <w:rFonts w:ascii="Times New Roman"/>
          <w:b w:val="false"/>
          <w:i w:val="false"/>
          <w:color w:val="000000"/>
          <w:sz w:val="28"/>
        </w:rPr>
        <w:t>
</w:t>
      </w:r>
      <w:r>
        <w:rPr>
          <w:rFonts w:ascii="Times New Roman"/>
          <w:b w:val="false"/>
          <w:i w:val="false"/>
          <w:color w:val="000000"/>
          <w:sz w:val="28"/>
        </w:rPr>
        <w:t>
      126. Сәбилер үйлерінің, МДТОҰ, жалпы білім беретін мектепалды даярлық және бастауыш сыныптардың, интернат ұйымдарының, жетім балалар мен ата-анасының қамқорлығынсыз қалған балаларға арналған білім беру ұйымдарының дәретханаларында балаларға арналған унитаздар орнатылады.</w:t>
      </w:r>
      <w:r>
        <w:br/>
      </w:r>
      <w:r>
        <w:rPr>
          <w:rFonts w:ascii="Times New Roman"/>
          <w:b w:val="false"/>
          <w:i w:val="false"/>
          <w:color w:val="000000"/>
          <w:sz w:val="28"/>
        </w:rPr>
        <w:t>
      Көркемөнер шығармашылығымен айналысуға арналған шеберханалар ыстық және суық су келтірілген қолжуғышпен жабдықталады, сурет салу және жабыстыру шеберханаларын екі қолжуғышпен, оның біреуін раковинамен және кең үстелмен жабдықтау қажет.</w:t>
      </w:r>
      <w:r>
        <w:br/>
      </w:r>
      <w:r>
        <w:rPr>
          <w:rFonts w:ascii="Times New Roman"/>
          <w:b w:val="false"/>
          <w:i w:val="false"/>
          <w:color w:val="000000"/>
          <w:sz w:val="28"/>
        </w:rPr>
        <w:t>
      Жануарлармен, өсімдіктермен жұмыс істеуге арналған үй-жайлар ыстық және суық су келтірілген қолжуғышпен жабдықталуы тиіс.</w:t>
      </w:r>
      <w:r>
        <w:br/>
      </w:r>
      <w:r>
        <w:rPr>
          <w:rFonts w:ascii="Times New Roman"/>
          <w:b w:val="false"/>
          <w:i w:val="false"/>
          <w:color w:val="000000"/>
          <w:sz w:val="28"/>
        </w:rPr>
        <w:t>
</w:t>
      </w:r>
      <w:r>
        <w:rPr>
          <w:rFonts w:ascii="Times New Roman"/>
          <w:b w:val="false"/>
          <w:i w:val="false"/>
          <w:color w:val="000000"/>
          <w:sz w:val="28"/>
        </w:rPr>
        <w:t>
      127. Халықтың санитариялық-эпидемиологиялық саламаттылығы саласындағы мемлекеттік органның келісімі бойынша IV климаттық аудан үшін және селолық елді мекенде САҚ-ты орнатуға жол беріледі (75 адамға 1-еу).</w:t>
      </w:r>
      <w:r>
        <w:br/>
      </w:r>
      <w:r>
        <w:rPr>
          <w:rFonts w:ascii="Times New Roman"/>
          <w:b w:val="false"/>
          <w:i w:val="false"/>
          <w:color w:val="000000"/>
          <w:sz w:val="28"/>
        </w:rPr>
        <w:t>
</w:t>
      </w:r>
      <w:r>
        <w:rPr>
          <w:rFonts w:ascii="Times New Roman"/>
          <w:b w:val="false"/>
          <w:i w:val="false"/>
          <w:color w:val="000000"/>
          <w:sz w:val="28"/>
        </w:rPr>
        <w:t>
      128. САҚ-та жердің үстінде орналасқан үй-жайлары мен қазылған шұңқыр болады және оларды ғимараттан 25 м қашықтықта орналастырады. Жердің үстінде орналасқан үй-жайларды бір-біріне тығыз жалғасқан материалдардан (тақтайлардан, кірпіштерден, блоктардан) салады.</w:t>
      </w:r>
      <w:r>
        <w:br/>
      </w:r>
      <w:r>
        <w:rPr>
          <w:rFonts w:ascii="Times New Roman"/>
          <w:b w:val="false"/>
          <w:i w:val="false"/>
          <w:color w:val="000000"/>
          <w:sz w:val="28"/>
        </w:rPr>
        <w:t>
      Қазылған шұңқырды су өткізбейтін материалдан жасайды. Шұңқырдың тереңдігі топырақты су деңгейіне байланысты, бірақ 3 м аспайды.</w:t>
      </w:r>
      <w:r>
        <w:br/>
      </w:r>
      <w:r>
        <w:rPr>
          <w:rFonts w:ascii="Times New Roman"/>
          <w:b w:val="false"/>
          <w:i w:val="false"/>
          <w:color w:val="000000"/>
          <w:sz w:val="28"/>
        </w:rPr>
        <w:t>
      САҚ айналасында жаңбырдың және еріген суды ағызуға арналған еңісті бетон құрылғылар көзделеді.</w:t>
      </w:r>
      <w:r>
        <w:br/>
      </w:r>
      <w:r>
        <w:rPr>
          <w:rFonts w:ascii="Times New Roman"/>
          <w:b w:val="false"/>
          <w:i w:val="false"/>
          <w:color w:val="000000"/>
          <w:sz w:val="28"/>
        </w:rPr>
        <w:t>
      САҚ салу кезінде желдету қорабын шұңқырдан шатырдың төбесінен жоғары шығару, сондай-ақ табиғи желдету көзделеді.</w:t>
      </w:r>
      <w:r>
        <w:br/>
      </w:r>
      <w:r>
        <w:rPr>
          <w:rFonts w:ascii="Times New Roman"/>
          <w:b w:val="false"/>
          <w:i w:val="false"/>
          <w:color w:val="000000"/>
          <w:sz w:val="28"/>
        </w:rPr>
        <w:t>
</w:t>
      </w:r>
      <w:r>
        <w:rPr>
          <w:rFonts w:ascii="Times New Roman"/>
          <w:b w:val="false"/>
          <w:i w:val="false"/>
          <w:color w:val="000000"/>
          <w:sz w:val="28"/>
        </w:rPr>
        <w:t>
      129. Кәріздеу жүргізілмеген аудандарда суды қолмен құятын қолжуғыштар орнатылады.</w:t>
      </w:r>
      <w:r>
        <w:br/>
      </w:r>
      <w:r>
        <w:rPr>
          <w:rFonts w:ascii="Times New Roman"/>
          <w:b w:val="false"/>
          <w:i w:val="false"/>
          <w:color w:val="000000"/>
          <w:sz w:val="28"/>
        </w:rPr>
        <w:t>
</w:t>
      </w:r>
      <w:r>
        <w:rPr>
          <w:rFonts w:ascii="Times New Roman"/>
          <w:b w:val="false"/>
          <w:i w:val="false"/>
          <w:color w:val="000000"/>
          <w:sz w:val="28"/>
        </w:rPr>
        <w:t>
      130. Объектілердің негізгі үй-жайларының табиғи жарығы болуы тиіс. Жобалау кезінде ТЖК шамасы үй-жайдың терезеден барынша алыстағы нүктесінен кемінде 1,5% көзделеді; көруі және естуі нашар балаларға арналған мектеп-интернаттарда – 2,5 %, олардағы мектепке дейінгі топтарда – еденнің деңгейінде 2% көзделеді. Жарық коэффициенті 1/5 деп көзделеді.</w:t>
      </w:r>
      <w:r>
        <w:br/>
      </w:r>
      <w:r>
        <w:rPr>
          <w:rFonts w:ascii="Times New Roman"/>
          <w:b w:val="false"/>
          <w:i w:val="false"/>
          <w:color w:val="000000"/>
          <w:sz w:val="28"/>
        </w:rPr>
        <w:t>
</w:t>
      </w:r>
      <w:r>
        <w:rPr>
          <w:rFonts w:ascii="Times New Roman"/>
          <w:b w:val="false"/>
          <w:i w:val="false"/>
          <w:color w:val="000000"/>
          <w:sz w:val="28"/>
        </w:rPr>
        <w:t>
      131. Оқу үй-жайлары терезелерінің бағытын көкжиектің оңтүстік, оңтүстік-шығыс және шығыс бетіне қаратады. Сызу кабинеттерінің, сурет салу кабинеттерінің, сондай-ақ асүйдің терезелері солтүстікке, солтүстік-шығысқа және солтүстік-батысқа қарайды; есептеу техникасы кабинетінің терезелері солтүстікке, солтүстік-шығысқа қарайды.</w:t>
      </w:r>
      <w:r>
        <w:br/>
      </w:r>
      <w:r>
        <w:rPr>
          <w:rFonts w:ascii="Times New Roman"/>
          <w:b w:val="false"/>
          <w:i w:val="false"/>
          <w:color w:val="000000"/>
          <w:sz w:val="28"/>
        </w:rPr>
        <w:t>
</w:t>
      </w:r>
      <w:r>
        <w:rPr>
          <w:rFonts w:ascii="Times New Roman"/>
          <w:b w:val="false"/>
          <w:i w:val="false"/>
          <w:color w:val="000000"/>
          <w:sz w:val="28"/>
        </w:rPr>
        <w:t>
      132. Объектілерде дәліздердің, дәретханалардың, рекреациялық емес киім ауыстыратын бөлмелердің, сондай-ақ табиғи жарықтандырусыз жобалауға рұқсат етілген барлық бөлмелердің қабырғаларында әйнекті арақабырғаларды немесе фрамугаларды салу арқылы екінші жарықты түсіруге жол беріледі.</w:t>
      </w:r>
      <w:r>
        <w:br/>
      </w:r>
      <w:r>
        <w:rPr>
          <w:rFonts w:ascii="Times New Roman"/>
          <w:b w:val="false"/>
          <w:i w:val="false"/>
          <w:color w:val="000000"/>
          <w:sz w:val="28"/>
        </w:rPr>
        <w:t>
</w:t>
      </w:r>
      <w:r>
        <w:rPr>
          <w:rFonts w:ascii="Times New Roman"/>
          <w:b w:val="false"/>
          <w:i w:val="false"/>
          <w:color w:val="000000"/>
          <w:sz w:val="28"/>
        </w:rPr>
        <w:t>
      133. Мыналар:</w:t>
      </w:r>
      <w:r>
        <w:br/>
      </w:r>
      <w:r>
        <w:rPr>
          <w:rFonts w:ascii="Times New Roman"/>
          <w:b w:val="false"/>
          <w:i w:val="false"/>
          <w:color w:val="000000"/>
          <w:sz w:val="28"/>
        </w:rPr>
        <w:t>
</w:t>
      </w:r>
      <w:r>
        <w:rPr>
          <w:rFonts w:ascii="Times New Roman"/>
          <w:b w:val="false"/>
          <w:i w:val="false"/>
          <w:color w:val="000000"/>
          <w:sz w:val="28"/>
        </w:rPr>
        <w:t>
      1) МДТОҰ-да, сәбилер үйлеріндегі коммуникациялық жүйелер үй-жайлары (су құбырларының және кәріздеу бөлмелері, желдету және ауаны салқындату камералары), рекреациялық емес дәліздер, қойма және тұрмыстық бөлмелер, мүкаммалға арналған бөлмелер, жуынатын, себезгі бөлмелері мен дәретханалар, дезинфекциялау құралдарын дайындайтын бөлмелер, қоймалар;</w:t>
      </w:r>
      <w:r>
        <w:br/>
      </w:r>
      <w:r>
        <w:rPr>
          <w:rFonts w:ascii="Times New Roman"/>
          <w:b w:val="false"/>
          <w:i w:val="false"/>
          <w:color w:val="000000"/>
          <w:sz w:val="28"/>
        </w:rPr>
        <w:t>
</w:t>
      </w:r>
      <w:r>
        <w:rPr>
          <w:rFonts w:ascii="Times New Roman"/>
          <w:b w:val="false"/>
          <w:i w:val="false"/>
          <w:color w:val="000000"/>
          <w:sz w:val="28"/>
        </w:rPr>
        <w:t>
      2) жалпы білім беретін, арнайы (түзету) және интернат ұйымдарында, жетім балалар мен ата-анасының қамқорлығынсыз қалған балаларға арналған білім беру ұйымдарында: снаряд қоятын бөлмелер, қойма үй-жайлары (тез жанатын сұйықтықтарды сақтайтын бөлмелерден басқа), кітап сақтайтын бөлмелер, бойлер тұратын бөлмелер, су құбырлары мен кәріздеу сорғылары, желдету және ауа баптау камералары;</w:t>
      </w:r>
      <w:r>
        <w:br/>
      </w:r>
      <w:r>
        <w:rPr>
          <w:rFonts w:ascii="Times New Roman"/>
          <w:b w:val="false"/>
          <w:i w:val="false"/>
          <w:color w:val="000000"/>
          <w:sz w:val="28"/>
        </w:rPr>
        <w:t>
</w:t>
      </w:r>
      <w:r>
        <w:rPr>
          <w:rFonts w:ascii="Times New Roman"/>
          <w:b w:val="false"/>
          <w:i w:val="false"/>
          <w:color w:val="000000"/>
          <w:sz w:val="28"/>
        </w:rPr>
        <w:t>
      3) ТКБ, ЖОО-да: кітап сақтайтын бөлмелер, акт залдары, телестудиялар, фотозертханалар, киім ілетін орындар, себезгі бөлмелері, санитариялық тораптар;</w:t>
      </w:r>
      <w:r>
        <w:br/>
      </w:r>
      <w:r>
        <w:rPr>
          <w:rFonts w:ascii="Times New Roman"/>
          <w:b w:val="false"/>
          <w:i w:val="false"/>
          <w:color w:val="000000"/>
          <w:sz w:val="28"/>
        </w:rPr>
        <w:t>
</w:t>
      </w:r>
      <w:r>
        <w:rPr>
          <w:rFonts w:ascii="Times New Roman"/>
          <w:b w:val="false"/>
          <w:i w:val="false"/>
          <w:color w:val="000000"/>
          <w:sz w:val="28"/>
        </w:rPr>
        <w:t>
      4) мектептен тыс ұйымдарда: қойма және тұрмыстық бөлмелер, мүкәммалға арналған, снаряд қоятын, жуынатын бөлмелер, спорт залдарының және бассейннің жанындағы себезгі бөлмелері және дәретханалар, персоналға арналған дәретханалар, қыздарға арналған жеке гигиена бөлмелері, радиотораптар, кино-фотозертханалар, кітап сақтайтын бөлмелер, бойлер тұратын бөлмелер, су құбырлары мен кәріз сорғылары, желдету және ауа баптау камералары, дезинфекциялау құралдарын дайындайтын үй-жайлар, ғимараттың инженерлік және технологиялық жабдығын орнату және басқару үй-жайлары;</w:t>
      </w:r>
      <w:r>
        <w:br/>
      </w:r>
      <w:r>
        <w:rPr>
          <w:rFonts w:ascii="Times New Roman"/>
          <w:b w:val="false"/>
          <w:i w:val="false"/>
          <w:color w:val="000000"/>
          <w:sz w:val="28"/>
        </w:rPr>
        <w:t>
</w:t>
      </w:r>
      <w:r>
        <w:rPr>
          <w:rFonts w:ascii="Times New Roman"/>
          <w:b w:val="false"/>
          <w:i w:val="false"/>
          <w:color w:val="000000"/>
          <w:sz w:val="28"/>
        </w:rPr>
        <w:t>
      5) жалпы білім беретін ұйымдарда: акт залдары, кулуарлар, фойе, киім ілетін орындар, киім ауыстыратын бөлмелер, себезгі бөлмелері, санитариялық тораптар, радиотораптар, фотостудиялар және оларға зертханалар, асханалардың тамақтану залдары және ас блогының өндірістік үй-жайлары табиғи жарықтандырусыз жол беріледі.</w:t>
      </w:r>
      <w:r>
        <w:br/>
      </w:r>
      <w:r>
        <w:rPr>
          <w:rFonts w:ascii="Times New Roman"/>
          <w:b w:val="false"/>
          <w:i w:val="false"/>
          <w:color w:val="000000"/>
          <w:sz w:val="28"/>
        </w:rPr>
        <w:t>
</w:t>
      </w:r>
      <w:r>
        <w:rPr>
          <w:rFonts w:ascii="Times New Roman"/>
          <w:b w:val="false"/>
          <w:i w:val="false"/>
          <w:color w:val="000000"/>
          <w:sz w:val="28"/>
        </w:rPr>
        <w:t xml:space="preserve">
      134. Оқу үй-жайларында сол жақты бүйірден жарықтандыру көзделеді. Екі жақты жарықтандыру кезінде, оқу үй-жайларының тереңдігі 6 м астам болған жағдайда, төбеден кемінде 2,2 м биіктіктегі оң жақты жарықтандыру көзделеді. Негізгі жарық ағынының оқушылардың алдынан және арт жағынан түсуіне жол берілмейді. </w:t>
      </w:r>
      <w:r>
        <w:br/>
      </w:r>
      <w:r>
        <w:rPr>
          <w:rFonts w:ascii="Times New Roman"/>
          <w:b w:val="false"/>
          <w:i w:val="false"/>
          <w:color w:val="000000"/>
          <w:sz w:val="28"/>
        </w:rPr>
        <w:t>
</w:t>
      </w:r>
      <w:r>
        <w:rPr>
          <w:rFonts w:ascii="Times New Roman"/>
          <w:b w:val="false"/>
          <w:i w:val="false"/>
          <w:color w:val="000000"/>
          <w:sz w:val="28"/>
        </w:rPr>
        <w:t>
      135. Оқу-өндірістік шеберханаларда, спорт залдарында екі жақты табиғи бүйірден жарықтандырумен және аралас (үстіңгі және бүйір жақтан) жарықтандырумен қамтамасыз етуге жол беріледі.</w:t>
      </w:r>
      <w:r>
        <w:br/>
      </w:r>
      <w:r>
        <w:rPr>
          <w:rFonts w:ascii="Times New Roman"/>
          <w:b w:val="false"/>
          <w:i w:val="false"/>
          <w:color w:val="000000"/>
          <w:sz w:val="28"/>
        </w:rPr>
        <w:t>
</w:t>
      </w:r>
      <w:r>
        <w:rPr>
          <w:rFonts w:ascii="Times New Roman"/>
          <w:b w:val="false"/>
          <w:i w:val="false"/>
          <w:color w:val="000000"/>
          <w:sz w:val="28"/>
        </w:rPr>
        <w:t>
      136. Күндізгі жарықты барынша пайдалану және оқу үй-жайларын біркелкі жарықтандыру үшін ағаштарды ғимараттардан 15 м жақын емес, бұталарды – 5 м жақын емес қашықтықта отырғызады. Терезе әйнектерін бояуға жол берілмейді.</w:t>
      </w:r>
      <w:r>
        <w:br/>
      </w:r>
      <w:r>
        <w:rPr>
          <w:rFonts w:ascii="Times New Roman"/>
          <w:b w:val="false"/>
          <w:i w:val="false"/>
          <w:color w:val="000000"/>
          <w:sz w:val="28"/>
        </w:rPr>
        <w:t>
</w:t>
      </w:r>
      <w:r>
        <w:rPr>
          <w:rFonts w:ascii="Times New Roman"/>
          <w:b w:val="false"/>
          <w:i w:val="false"/>
          <w:color w:val="000000"/>
          <w:sz w:val="28"/>
        </w:rPr>
        <w:t>
      137. Топтық бөлмелердегі, ойын және жатын бөлмелердегі жарық түсетін саңылауларды реттелетін күннен корғайтын құрылғылармен (жалюзді, перделерді) жабдықтайды. Жатын үй-жайлардағы терезелер балалар ұйықтаған кезде перделермен жабылады, басқа кезде перделерді түріп қояды.</w:t>
      </w:r>
      <w:r>
        <w:br/>
      </w:r>
      <w:r>
        <w:rPr>
          <w:rFonts w:ascii="Times New Roman"/>
          <w:b w:val="false"/>
          <w:i w:val="false"/>
          <w:color w:val="000000"/>
          <w:sz w:val="28"/>
        </w:rPr>
        <w:t>
</w:t>
      </w:r>
      <w:r>
        <w:rPr>
          <w:rFonts w:ascii="Times New Roman"/>
          <w:b w:val="false"/>
          <w:i w:val="false"/>
          <w:color w:val="000000"/>
          <w:sz w:val="28"/>
        </w:rPr>
        <w:t>
      138. Терезелердің алдына табиғи жарықтандыруды азайтатын үлкен жапырақты гүлдерді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139. Жалпы жасанды жарықтандыру барлық үй-жайларда көзделеді. Жекелеген функционалды аймақтарды және жұмыс орындарын жарықтандыру үшін жергілікті жарықтандыру орнатылады.</w:t>
      </w:r>
      <w:r>
        <w:br/>
      </w:r>
      <w:r>
        <w:rPr>
          <w:rFonts w:ascii="Times New Roman"/>
          <w:b w:val="false"/>
          <w:i w:val="false"/>
          <w:color w:val="000000"/>
          <w:sz w:val="28"/>
        </w:rPr>
        <w:t>
</w:t>
      </w:r>
      <w:r>
        <w:rPr>
          <w:rFonts w:ascii="Times New Roman"/>
          <w:b w:val="false"/>
          <w:i w:val="false"/>
          <w:color w:val="000000"/>
          <w:sz w:val="28"/>
        </w:rPr>
        <w:t>
      140. Жасанды жарықтандыру үшін люминесценттік, қызу және электр қуатын сақтайтын шамдарды пайдаланады. Бір үй-жайда бір үлгідегі шамдар қолданылады. Шамшырақтар қорғаныш құрылғыларымен жабдықталады. Қыздыру шамдарымен жарықтандыру кезінде штангадағы аспалы шағылысқан және шашыраңқы жарықты шамдарды қолданады.</w:t>
      </w:r>
      <w:r>
        <w:br/>
      </w:r>
      <w:r>
        <w:rPr>
          <w:rFonts w:ascii="Times New Roman"/>
          <w:b w:val="false"/>
          <w:i w:val="false"/>
          <w:color w:val="000000"/>
          <w:sz w:val="28"/>
        </w:rPr>
        <w:t>
</w:t>
      </w:r>
      <w:r>
        <w:rPr>
          <w:rFonts w:ascii="Times New Roman"/>
          <w:b w:val="false"/>
          <w:i w:val="false"/>
          <w:color w:val="000000"/>
          <w:sz w:val="28"/>
        </w:rPr>
        <w:t>
      141. Люминесценттік шамдарды сыртқы қабырғадан 1,2 м және ішкі қабырғадан 1,5 м қашықтықта жарық түсіретін қабырғаға параллель орналастырады</w:t>
      </w:r>
      <w:r>
        <w:br/>
      </w:r>
      <w:r>
        <w:rPr>
          <w:rFonts w:ascii="Times New Roman"/>
          <w:b w:val="false"/>
          <w:i w:val="false"/>
          <w:color w:val="000000"/>
          <w:sz w:val="28"/>
        </w:rPr>
        <w:t>
</w:t>
      </w:r>
      <w:r>
        <w:rPr>
          <w:rFonts w:ascii="Times New Roman"/>
          <w:b w:val="false"/>
          <w:i w:val="false"/>
          <w:color w:val="000000"/>
          <w:sz w:val="28"/>
        </w:rPr>
        <w:t>
      142. Жасанды жарықтандыру реттелетін және адамның көзін шағылыстырмайтын және басқа да қолайсыз әсері жоқ қауіпсіз болып көзделеді. Білім беру ұйымдарының үй-жайларындағы және балалар мен жасөспірімдер тұратын орындардағы жасанды жарықтандыру осы Санитариялық қағидаларларға </w:t>
      </w:r>
      <w:r>
        <w:rPr>
          <w:rFonts w:ascii="Times New Roman"/>
          <w:b w:val="false"/>
          <w:i w:val="false"/>
          <w:color w:val="000000"/>
          <w:sz w:val="28"/>
        </w:rPr>
        <w:t>7-қосымшаға</w:t>
      </w:r>
      <w:r>
        <w:rPr>
          <w:rFonts w:ascii="Times New Roman"/>
          <w:b w:val="false"/>
          <w:i w:val="false"/>
          <w:color w:val="000000"/>
          <w:sz w:val="28"/>
        </w:rPr>
        <w:t xml:space="preserve"> сәйкес нормаланады.</w:t>
      </w:r>
      <w:r>
        <w:br/>
      </w:r>
      <w:r>
        <w:rPr>
          <w:rFonts w:ascii="Times New Roman"/>
          <w:b w:val="false"/>
          <w:i w:val="false"/>
          <w:color w:val="000000"/>
          <w:sz w:val="28"/>
        </w:rPr>
        <w:t>
</w:t>
      </w:r>
      <w:r>
        <w:rPr>
          <w:rFonts w:ascii="Times New Roman"/>
          <w:b w:val="false"/>
          <w:i w:val="false"/>
          <w:color w:val="000000"/>
          <w:sz w:val="28"/>
        </w:rPr>
        <w:t>
      143. Күннен қорғайтын реттелетін құрылымының бастапқы қалпы терезенің жарық түсіретін алаңын азайтпауы және ТЖК нормаға келтірілген шамасын төмендетпеуі тиіс.</w:t>
      </w:r>
      <w:r>
        <w:br/>
      </w:r>
      <w:r>
        <w:rPr>
          <w:rFonts w:ascii="Times New Roman"/>
          <w:b w:val="false"/>
          <w:i w:val="false"/>
          <w:color w:val="000000"/>
          <w:sz w:val="28"/>
        </w:rPr>
        <w:t>
</w:t>
      </w:r>
      <w:r>
        <w:rPr>
          <w:rFonts w:ascii="Times New Roman"/>
          <w:b w:val="false"/>
          <w:i w:val="false"/>
          <w:color w:val="000000"/>
          <w:sz w:val="28"/>
        </w:rPr>
        <w:t>
      144. Сынып тақтасы оған параллель орнатылған екі шаммен жарықтандырылады, олар тақтаның жоғарғы шетінен 0,3 м жоғары және алдыңғы жағынан 0,6 м аралықта орналасады.</w:t>
      </w:r>
      <w:r>
        <w:br/>
      </w:r>
      <w:r>
        <w:rPr>
          <w:rFonts w:ascii="Times New Roman"/>
          <w:b w:val="false"/>
          <w:i w:val="false"/>
          <w:color w:val="000000"/>
          <w:sz w:val="28"/>
        </w:rPr>
        <w:t>
</w:t>
      </w:r>
      <w:r>
        <w:rPr>
          <w:rFonts w:ascii="Times New Roman"/>
          <w:b w:val="false"/>
          <w:i w:val="false"/>
          <w:color w:val="000000"/>
          <w:sz w:val="28"/>
        </w:rPr>
        <w:t>
      145. Соқыр және нашар көретін балаларға арналған объектілердегі оқу үй-жайларында (сыныптарға, кабинеттерге, зертханаларға, шеберханаларға), сондай-ақ оқу залдарына қызу шамдары қолданылатын жасанды жарықтандырудың аралас жүйесі жүргізіледі.</w:t>
      </w:r>
      <w:r>
        <w:br/>
      </w:r>
      <w:r>
        <w:rPr>
          <w:rFonts w:ascii="Times New Roman"/>
          <w:b w:val="false"/>
          <w:i w:val="false"/>
          <w:color w:val="000000"/>
          <w:sz w:val="28"/>
        </w:rPr>
        <w:t>
      Көру патологиясының түріне байланысты жалпы және жергілікті жарықтандырудың жиынтық деңгейі мынаны құрайды:</w:t>
      </w:r>
      <w:r>
        <w:br/>
      </w:r>
      <w:r>
        <w:rPr>
          <w:rFonts w:ascii="Times New Roman"/>
          <w:b w:val="false"/>
          <w:i w:val="false"/>
          <w:color w:val="000000"/>
          <w:sz w:val="28"/>
        </w:rPr>
        <w:t>
</w:t>
      </w:r>
      <w:r>
        <w:rPr>
          <w:rFonts w:ascii="Times New Roman"/>
          <w:b w:val="false"/>
          <w:i w:val="false"/>
          <w:color w:val="000000"/>
          <w:sz w:val="28"/>
        </w:rPr>
        <w:t>
      1) жоғары деңгейдегі күрделі алыстан көрмейтін және жоғары деңгейдегі жақыннан көрмейтін оқушылар үшін – 1000 лк; көздің торлы қабығы мен көру нерві зақымдалған (көздің қарығуы болмайтын) балалар үшін – 1000 – 1500 лк;</w:t>
      </w:r>
      <w:r>
        <w:br/>
      </w:r>
      <w:r>
        <w:rPr>
          <w:rFonts w:ascii="Times New Roman"/>
          <w:b w:val="false"/>
          <w:i w:val="false"/>
          <w:color w:val="000000"/>
          <w:sz w:val="28"/>
        </w:rPr>
        <w:t>
</w:t>
      </w:r>
      <w:r>
        <w:rPr>
          <w:rFonts w:ascii="Times New Roman"/>
          <w:b w:val="false"/>
          <w:i w:val="false"/>
          <w:color w:val="000000"/>
          <w:sz w:val="28"/>
        </w:rPr>
        <w:t>
      2) жарықтан қорқу ауруынан зардап шегетін оқушылар үшін 500 лк-тен артық емес;</w:t>
      </w:r>
      <w:r>
        <w:br/>
      </w:r>
      <w:r>
        <w:rPr>
          <w:rFonts w:ascii="Times New Roman"/>
          <w:b w:val="false"/>
          <w:i w:val="false"/>
          <w:color w:val="000000"/>
          <w:sz w:val="28"/>
        </w:rPr>
        <w:t>
</w:t>
      </w:r>
      <w:r>
        <w:rPr>
          <w:rFonts w:ascii="Times New Roman"/>
          <w:b w:val="false"/>
          <w:i w:val="false"/>
          <w:color w:val="000000"/>
          <w:sz w:val="28"/>
        </w:rPr>
        <w:t>
      3) жасанды жарықтандыру деңгейі жалпы жарықтандыру жүйесінен 400 лк деңгейінде болады;</w:t>
      </w:r>
      <w:r>
        <w:br/>
      </w:r>
      <w:r>
        <w:rPr>
          <w:rFonts w:ascii="Times New Roman"/>
          <w:b w:val="false"/>
          <w:i w:val="false"/>
          <w:color w:val="000000"/>
          <w:sz w:val="28"/>
        </w:rPr>
        <w:t>
</w:t>
      </w:r>
      <w:r>
        <w:rPr>
          <w:rFonts w:ascii="Times New Roman"/>
          <w:b w:val="false"/>
          <w:i w:val="false"/>
          <w:color w:val="000000"/>
          <w:sz w:val="28"/>
        </w:rPr>
        <w:t>
      4) әр жұмыс орнына қуаты 40 ватт болатын қыздыру шамдары қолданылатын жергілікті жарықтандыру шамдарын орнатады. Шамдар үстелдің бетіне нығыз бекітіледі және еңкею бұрышы мен жарық көзінің биіктігін өзгертуге болатын иілімді кронштейні болуы тиіс.</w:t>
      </w:r>
      <w:r>
        <w:br/>
      </w:r>
      <w:r>
        <w:rPr>
          <w:rFonts w:ascii="Times New Roman"/>
          <w:b w:val="false"/>
          <w:i w:val="false"/>
          <w:color w:val="000000"/>
          <w:sz w:val="28"/>
        </w:rPr>
        <w:t>
</w:t>
      </w:r>
      <w:r>
        <w:rPr>
          <w:rFonts w:ascii="Times New Roman"/>
          <w:b w:val="false"/>
          <w:i w:val="false"/>
          <w:color w:val="000000"/>
          <w:sz w:val="28"/>
        </w:rPr>
        <w:t>
      146. Істен шыққан шамдар уақтылы ауыстырылады. Жұмыс істемейтін, істен шыққан люминесценттік шамдарды балалар мен оқушылар кірмейтін жеке үй-жайда сақтайды. Пайдаланылған люминесценттік шамдарды қоқыс жинайтын контейнерлерге тастауға жол берілмейді. Оларды сақтау және шығару мекеме басшысының бұйрығымен жауапты адамға жүктеледі. Пайдаланылған шамдарды жою және кәдеге жаратуды осындай қызмет түріне арналған лицензиясы бар ұйымдар жүргізеді.</w:t>
      </w:r>
      <w:r>
        <w:br/>
      </w:r>
      <w:r>
        <w:rPr>
          <w:rFonts w:ascii="Times New Roman"/>
          <w:b w:val="false"/>
          <w:i w:val="false"/>
          <w:color w:val="000000"/>
          <w:sz w:val="28"/>
        </w:rPr>
        <w:t>
</w:t>
      </w:r>
      <w:r>
        <w:rPr>
          <w:rFonts w:ascii="Times New Roman"/>
          <w:b w:val="false"/>
          <w:i w:val="false"/>
          <w:color w:val="000000"/>
          <w:sz w:val="28"/>
        </w:rPr>
        <w:t>
      147. Объектілердің балалар тұрақты болатын үй-жайларында штепсельді розеткаларды және ажыратқыштарды еденнен 1,8 м биіктікте орналастырады.</w:t>
      </w:r>
      <w:r>
        <w:br/>
      </w:r>
      <w:r>
        <w:rPr>
          <w:rFonts w:ascii="Times New Roman"/>
          <w:b w:val="false"/>
          <w:i w:val="false"/>
          <w:color w:val="000000"/>
          <w:sz w:val="28"/>
        </w:rPr>
        <w:t>
</w:t>
      </w:r>
      <w:r>
        <w:rPr>
          <w:rFonts w:ascii="Times New Roman"/>
          <w:b w:val="false"/>
          <w:i w:val="false"/>
          <w:color w:val="000000"/>
          <w:sz w:val="28"/>
        </w:rPr>
        <w:t>
      148. Вестибюльдерде, дәліздерде, рекреацияларда, гимнастика және акт залдарында, оқу шеберханаларында, ұйымдардың баспалдақтарында (еденде, негізгі аралықтардың сызығы бойынша және сатыларда) 5 лк болатын авариялық жарықтандыру жүргізіледі.</w:t>
      </w:r>
      <w:r>
        <w:br/>
      </w:r>
      <w:r>
        <w:rPr>
          <w:rFonts w:ascii="Times New Roman"/>
          <w:b w:val="false"/>
          <w:i w:val="false"/>
          <w:color w:val="000000"/>
          <w:sz w:val="28"/>
        </w:rPr>
        <w:t>
</w:t>
      </w:r>
      <w:r>
        <w:rPr>
          <w:rFonts w:ascii="Times New Roman"/>
          <w:b w:val="false"/>
          <w:i w:val="false"/>
          <w:color w:val="000000"/>
          <w:sz w:val="28"/>
        </w:rPr>
        <w:t>
      149. Терезелердің әйнегін жылына 3 – 4 рет және ішін айына бір рет жуады және тазалайды. Жарықтандыру арматурасын тазалауға балаларды тартуға жол берілмейді.</w:t>
      </w:r>
      <w:r>
        <w:br/>
      </w:r>
      <w:r>
        <w:rPr>
          <w:rFonts w:ascii="Times New Roman"/>
          <w:b w:val="false"/>
          <w:i w:val="false"/>
          <w:color w:val="000000"/>
          <w:sz w:val="28"/>
        </w:rPr>
        <w:t>
</w:t>
      </w:r>
      <w:r>
        <w:rPr>
          <w:rFonts w:ascii="Times New Roman"/>
          <w:b w:val="false"/>
          <w:i w:val="false"/>
          <w:color w:val="000000"/>
          <w:sz w:val="28"/>
        </w:rPr>
        <w:t>
      150. Объектілердің ғимараттары орталықтандырылған жылыту, желдету және ауа баптау жүйелерімен жабдықталуы тиіс.</w:t>
      </w:r>
      <w:r>
        <w:br/>
      </w:r>
      <w:r>
        <w:rPr>
          <w:rFonts w:ascii="Times New Roman"/>
          <w:b w:val="false"/>
          <w:i w:val="false"/>
          <w:color w:val="000000"/>
          <w:sz w:val="28"/>
        </w:rPr>
        <w:t>
</w:t>
      </w:r>
      <w:r>
        <w:rPr>
          <w:rFonts w:ascii="Times New Roman"/>
          <w:b w:val="false"/>
          <w:i w:val="false"/>
          <w:color w:val="000000"/>
          <w:sz w:val="28"/>
        </w:rPr>
        <w:t>
      151. Орталықтандырылған жылыту көзі болмаған жағдайда жеке қазандықты және газ жылуын пайдалануға жол беріледі.</w:t>
      </w:r>
      <w:r>
        <w:br/>
      </w:r>
      <w:r>
        <w:rPr>
          <w:rFonts w:ascii="Times New Roman"/>
          <w:b w:val="false"/>
          <w:i w:val="false"/>
          <w:color w:val="000000"/>
          <w:sz w:val="28"/>
        </w:rPr>
        <w:t>
</w:t>
      </w:r>
      <w:r>
        <w:rPr>
          <w:rFonts w:ascii="Times New Roman"/>
          <w:b w:val="false"/>
          <w:i w:val="false"/>
          <w:color w:val="000000"/>
          <w:sz w:val="28"/>
        </w:rPr>
        <w:t>
      152. Ауылдық елді мекендердегі орын саны 300-ден аспайтын аз жасақталған ауылдық ұйымдардың бір қабатты ғимараттарында пеш құрылғысына жол беріледі. Пеш жағу жеке кіретін жері бар оқшауланған үй-жайда жүргізіледі.</w:t>
      </w:r>
      <w:r>
        <w:br/>
      </w:r>
      <w:r>
        <w:rPr>
          <w:rFonts w:ascii="Times New Roman"/>
          <w:b w:val="false"/>
          <w:i w:val="false"/>
          <w:color w:val="000000"/>
          <w:sz w:val="28"/>
        </w:rPr>
        <w:t>
      1-ші қабатта орналасқан сәбилер үйі, МДТОҰ ойын бөлмелерінде жылы едендер көзделеді.</w:t>
      </w:r>
      <w:r>
        <w:br/>
      </w:r>
      <w:r>
        <w:rPr>
          <w:rFonts w:ascii="Times New Roman"/>
          <w:b w:val="false"/>
          <w:i w:val="false"/>
          <w:color w:val="000000"/>
          <w:sz w:val="28"/>
        </w:rPr>
        <w:t>
</w:t>
      </w:r>
      <w:r>
        <w:rPr>
          <w:rFonts w:ascii="Times New Roman"/>
          <w:b w:val="false"/>
          <w:i w:val="false"/>
          <w:color w:val="000000"/>
          <w:sz w:val="28"/>
        </w:rPr>
        <w:t>
      153. Сәбилер үйлерінде, МДТОҰ-ғы балалардың күйікке шалдығуын және жарақат алуын болдырмау үшін жылыту құралдарын алмалы-салмалы ағаш торлармен қоршайды. Басқа ұйымдарда жылыту құралдарын сыртқы қабырғаларда, терезелердің астында, қоршаусыз орнатады.</w:t>
      </w:r>
      <w:r>
        <w:br/>
      </w:r>
      <w:r>
        <w:rPr>
          <w:rFonts w:ascii="Times New Roman"/>
          <w:b w:val="false"/>
          <w:i w:val="false"/>
          <w:color w:val="000000"/>
          <w:sz w:val="28"/>
        </w:rPr>
        <w:t>
</w:t>
      </w:r>
      <w:r>
        <w:rPr>
          <w:rFonts w:ascii="Times New Roman"/>
          <w:b w:val="false"/>
          <w:i w:val="false"/>
          <w:color w:val="000000"/>
          <w:sz w:val="28"/>
        </w:rPr>
        <w:t>
      154. Сору желдеткіші жүйесінің жекелеген жүйелері оқу сыныптарында, кабинеттерде (ауамен жылытылмайтын жағдайда), зертханаларда, акт залдарында, дәрісханаларда, оқу шеберханаларында, спорт залдарында, бассейндерде, тирлерде, асханада, медициналық пунктте, киноаппарат бөлмесінде, санитариялық тораптарда, тазалау мүкәммалын дезинфекциялау және өңдеу бөлмелерінде көзделеді.</w:t>
      </w:r>
      <w:r>
        <w:br/>
      </w:r>
      <w:r>
        <w:rPr>
          <w:rFonts w:ascii="Times New Roman"/>
          <w:b w:val="false"/>
          <w:i w:val="false"/>
          <w:color w:val="000000"/>
          <w:sz w:val="28"/>
        </w:rPr>
        <w:t>
</w:t>
      </w:r>
      <w:r>
        <w:rPr>
          <w:rFonts w:ascii="Times New Roman"/>
          <w:b w:val="false"/>
          <w:i w:val="false"/>
          <w:color w:val="000000"/>
          <w:sz w:val="28"/>
        </w:rPr>
        <w:t>
      155. Асханалардағы ауаның алмасуы технологиялық жабдықтан бөлінетін артық жылуды сіңіру есебімен жүргізіледі. Ас блогының өндірістік үй-жайларына тамақтанатын зал арқылы бір орынға сағатына 20 текше метр (бұдан әрі – м</w:t>
      </w:r>
      <w:r>
        <w:rPr>
          <w:rFonts w:ascii="Times New Roman"/>
          <w:b w:val="false"/>
          <w:i w:val="false"/>
          <w:color w:val="000000"/>
          <w:vertAlign w:val="superscript"/>
        </w:rPr>
        <w:t>3</w:t>
      </w:r>
      <w:r>
        <w:rPr>
          <w:rFonts w:ascii="Times New Roman"/>
          <w:b w:val="false"/>
          <w:i w:val="false"/>
          <w:color w:val="000000"/>
          <w:sz w:val="28"/>
        </w:rPr>
        <w:t>/сағ) көлеміндегі ауаның кіруі көзделеді. Ауаны өндірістік үй-жайлар арқылы шығарады.</w:t>
      </w:r>
      <w:r>
        <w:br/>
      </w:r>
      <w:r>
        <w:rPr>
          <w:rFonts w:ascii="Times New Roman"/>
          <w:b w:val="false"/>
          <w:i w:val="false"/>
          <w:color w:val="000000"/>
          <w:sz w:val="28"/>
        </w:rPr>
        <w:t>
</w:t>
      </w:r>
      <w:r>
        <w:rPr>
          <w:rFonts w:ascii="Times New Roman"/>
          <w:b w:val="false"/>
          <w:i w:val="false"/>
          <w:color w:val="000000"/>
          <w:sz w:val="28"/>
        </w:rPr>
        <w:t>
      156. Зертханаларда, оқу-өндірістік шеберханаларда, дәрісханаларда, курстық және дипломдық жоба залдарында, акт және спорт залдарында, асханаларда, медициналық мақсаттағы үй-жайларда және санитариялық тораптарда сору желдеткішінің жеке жүйелері көзделеді.</w:t>
      </w:r>
      <w:r>
        <w:br/>
      </w:r>
      <w:r>
        <w:rPr>
          <w:rFonts w:ascii="Times New Roman"/>
          <w:b w:val="false"/>
          <w:i w:val="false"/>
          <w:color w:val="000000"/>
          <w:sz w:val="28"/>
        </w:rPr>
        <w:t>
</w:t>
      </w:r>
      <w:r>
        <w:rPr>
          <w:rFonts w:ascii="Times New Roman"/>
          <w:b w:val="false"/>
          <w:i w:val="false"/>
          <w:color w:val="000000"/>
          <w:sz w:val="28"/>
        </w:rPr>
        <w:t>
      157. Сәбилер үйлерінде, МДТОҰ-да ыстық сумен жабдықтау жүйесіне киім ауыстыратын орындардағы сыртқы киімді кептіруге арналған шкафтарда орналасқан жылыту құралдарын жалғайды.</w:t>
      </w:r>
      <w:r>
        <w:br/>
      </w:r>
      <w:r>
        <w:rPr>
          <w:rFonts w:ascii="Times New Roman"/>
          <w:b w:val="false"/>
          <w:i w:val="false"/>
          <w:color w:val="000000"/>
          <w:sz w:val="28"/>
        </w:rPr>
        <w:t>
</w:t>
      </w:r>
      <w:r>
        <w:rPr>
          <w:rFonts w:ascii="Times New Roman"/>
          <w:b w:val="false"/>
          <w:i w:val="false"/>
          <w:color w:val="000000"/>
          <w:sz w:val="28"/>
        </w:rPr>
        <w:t>
      158. Фрамугаларды және терезе желдеткіштерін жылдың кез-келген уақытында мақсатына сай қолданады. Металлопластикті терезелерді орнату фрамугаларды, терезе желдеткіштерін немесе күрделі ашумен жүзеге асырылады. Терезе желдеткіштерін ауданын еден ауданына кемінде 1:50 болатын қатынаста көздейді.</w:t>
      </w:r>
      <w:r>
        <w:br/>
      </w:r>
      <w:r>
        <w:rPr>
          <w:rFonts w:ascii="Times New Roman"/>
          <w:b w:val="false"/>
          <w:i w:val="false"/>
          <w:color w:val="000000"/>
          <w:sz w:val="28"/>
        </w:rPr>
        <w:t>
</w:t>
      </w:r>
      <w:r>
        <w:rPr>
          <w:rFonts w:ascii="Times New Roman"/>
          <w:b w:val="false"/>
          <w:i w:val="false"/>
          <w:color w:val="000000"/>
          <w:sz w:val="28"/>
        </w:rPr>
        <w:t xml:space="preserve">
      159. Өтпелі немесе бұрыштан желдетуді балалар болмаған кезде жүргізеді. Өтпелі желдетуді дәретханалар арқылы жүргізбейді. </w:t>
      </w:r>
      <w:r>
        <w:br/>
      </w:r>
      <w:r>
        <w:rPr>
          <w:rFonts w:ascii="Times New Roman"/>
          <w:b w:val="false"/>
          <w:i w:val="false"/>
          <w:color w:val="000000"/>
          <w:sz w:val="28"/>
        </w:rPr>
        <w:t>
</w:t>
      </w:r>
      <w:r>
        <w:rPr>
          <w:rFonts w:ascii="Times New Roman"/>
          <w:b w:val="false"/>
          <w:i w:val="false"/>
          <w:color w:val="000000"/>
          <w:sz w:val="28"/>
        </w:rPr>
        <w:t>
      160. Жатын бөлмелерде жылдың салқын мезгілінде фрамугаларды немесе терезе желдеткішін балаларды ұйықтату алдында 30 минут бұрын жабады, сосын ұйықтаған кезде ашып, балалардың ұйқыдан тұруынан 30 минут бұрын жабады. Жылдың жылы мезгілінде ұйықтаған кезде терезелер мен фрамугалар ашық қалдырылады.</w:t>
      </w:r>
      <w:r>
        <w:br/>
      </w:r>
      <w:r>
        <w:rPr>
          <w:rFonts w:ascii="Times New Roman"/>
          <w:b w:val="false"/>
          <w:i w:val="false"/>
          <w:color w:val="000000"/>
          <w:sz w:val="28"/>
        </w:rPr>
        <w:t>
</w:t>
      </w:r>
      <w:r>
        <w:rPr>
          <w:rFonts w:ascii="Times New Roman"/>
          <w:b w:val="false"/>
          <w:i w:val="false"/>
          <w:color w:val="000000"/>
          <w:sz w:val="28"/>
        </w:rPr>
        <w:t>
      161. Ұйымдардың негізгі (топтық ұяшықтар, оқу, тұрмыстық) үй-жайларындағы, сондай-ақ себезгі бөлмелері мен спорт залдың жанындағы киім ауыстыратын орындардағы, спорт залындағы, медициналық пункттің үй-жайларындағы ауа температурасын бақылау үшін балалардың бойына байланысты ішкі қабырғаға 0,8 – 1,2 м биіктікте бекітілген термометрлер орнатылады.</w:t>
      </w:r>
      <w:r>
        <w:br/>
      </w:r>
      <w:r>
        <w:rPr>
          <w:rFonts w:ascii="Times New Roman"/>
          <w:b w:val="false"/>
          <w:i w:val="false"/>
          <w:color w:val="000000"/>
          <w:sz w:val="28"/>
        </w:rPr>
        <w:t>
</w:t>
      </w:r>
      <w:r>
        <w:rPr>
          <w:rFonts w:ascii="Times New Roman"/>
          <w:b w:val="false"/>
          <w:i w:val="false"/>
          <w:color w:val="000000"/>
          <w:sz w:val="28"/>
        </w:rPr>
        <w:t>
      162. Оқу үй-жайларын үзіліс кезінде, рекреациялық бөлмелерді – сабақ өткізу кезінде желдетеді. Сабақтар басталғанға дейін және олар аяқталғаннан кейін оқу бөлмелерін өтпелі желдету жүргізіледі.</w:t>
      </w:r>
      <w:r>
        <w:br/>
      </w:r>
      <w:r>
        <w:rPr>
          <w:rFonts w:ascii="Times New Roman"/>
          <w:b w:val="false"/>
          <w:i w:val="false"/>
          <w:color w:val="000000"/>
          <w:sz w:val="28"/>
        </w:rPr>
        <w:t>
</w:t>
      </w:r>
      <w:r>
        <w:rPr>
          <w:rFonts w:ascii="Times New Roman"/>
          <w:b w:val="false"/>
          <w:i w:val="false"/>
          <w:color w:val="000000"/>
          <w:sz w:val="28"/>
        </w:rPr>
        <w:t>
      163. Станоктарда және механиздермен жұмыс істегенде жылу мен шаң көп бөлінетін шеберханалар сору-тарату желдеткішімен және жергілікті шаң ұстағыштармен және сору құрылғылармен жабдықталады. Объектілерде үй-жайлардың қолайлы микроклиматтық жағдайлары (температура және ауаның салыстырмалы ылғалдылығы) қамтамасыз етіледі.</w:t>
      </w:r>
      <w:r>
        <w:br/>
      </w:r>
      <w:r>
        <w:rPr>
          <w:rFonts w:ascii="Times New Roman"/>
          <w:b w:val="false"/>
          <w:i w:val="false"/>
          <w:color w:val="000000"/>
          <w:sz w:val="28"/>
        </w:rPr>
        <w:t>
</w:t>
      </w:r>
      <w:r>
        <w:rPr>
          <w:rFonts w:ascii="Times New Roman"/>
          <w:b w:val="false"/>
          <w:i w:val="false"/>
          <w:color w:val="000000"/>
          <w:sz w:val="28"/>
        </w:rPr>
        <w:t>
      164. Жылыту кезеңінде ауаның температурасы мынадай болып көзделеді:</w:t>
      </w:r>
      <w:r>
        <w:br/>
      </w:r>
      <w:r>
        <w:rPr>
          <w:rFonts w:ascii="Times New Roman"/>
          <w:b w:val="false"/>
          <w:i w:val="false"/>
          <w:color w:val="000000"/>
          <w:sz w:val="28"/>
        </w:rPr>
        <w:t>
</w:t>
      </w:r>
      <w:r>
        <w:rPr>
          <w:rFonts w:ascii="Times New Roman"/>
          <w:b w:val="false"/>
          <w:i w:val="false"/>
          <w:color w:val="000000"/>
          <w:sz w:val="28"/>
        </w:rPr>
        <w:t xml:space="preserve">
      1) жатын және оқу үй-жайларында, кабинеттерде, зертханаларда, кітапханада, мәдени-көпшілік іс-шаралар өткізілетін және демалу үй-жайларында, компьютер сыныптарында, қызметтік-тұрмыстық, кір жуатын орындарда плюс 18 – 22 градус Цельсий (бұдан әрі – </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2) тамақтану залдарында, буфеттерде, киім үтіктейтін, кептіретін бөлмелерде, қоймаларда және киім-кешек бөлмелерінде +16</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3) физиотерапевт кабинеттерінде, массаж кабинеттерінде +28</w:t>
      </w:r>
      <w:r>
        <w:rPr>
          <w:rFonts w:ascii="Times New Roman"/>
          <w:b w:val="false"/>
          <w:i w:val="false"/>
          <w:color w:val="000000"/>
          <w:vertAlign w:val="superscript"/>
        </w:rPr>
        <w:t>о</w:t>
      </w:r>
      <w:r>
        <w:rPr>
          <w:rFonts w:ascii="Times New Roman"/>
          <w:b w:val="false"/>
          <w:i w:val="false"/>
          <w:color w:val="000000"/>
          <w:sz w:val="28"/>
        </w:rPr>
        <w:t xml:space="preserve">C; </w:t>
      </w:r>
      <w:r>
        <w:br/>
      </w:r>
      <w:r>
        <w:rPr>
          <w:rFonts w:ascii="Times New Roman"/>
          <w:b w:val="false"/>
          <w:i w:val="false"/>
          <w:color w:val="000000"/>
          <w:sz w:val="28"/>
        </w:rPr>
        <w:t>
</w:t>
      </w:r>
      <w:r>
        <w:rPr>
          <w:rFonts w:ascii="Times New Roman"/>
          <w:b w:val="false"/>
          <w:i w:val="false"/>
          <w:color w:val="000000"/>
          <w:sz w:val="28"/>
        </w:rPr>
        <w:t>
      4) медициналық үй-жайларда, топ бөлмелерінде, балалар тобындағы киім ауыстыратын орындарда, балалар тобындағы жатын бөлмелерде, балалар тобындағы дәретханаларда +20 – 22</w:t>
      </w:r>
      <w:r>
        <w:rPr>
          <w:rFonts w:ascii="Times New Roman"/>
          <w:b w:val="false"/>
          <w:i w:val="false"/>
          <w:color w:val="000000"/>
          <w:vertAlign w:val="superscript"/>
        </w:rPr>
        <w:t>о</w:t>
      </w:r>
      <w:r>
        <w:rPr>
          <w:rFonts w:ascii="Times New Roman"/>
          <w:b w:val="false"/>
          <w:i w:val="false"/>
          <w:color w:val="000000"/>
          <w:sz w:val="28"/>
        </w:rPr>
        <w:t>C, оңтайлы ылғалдылық – 40 – 60</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5) оқу шеберханаларында, спорт залында және секциялы сабақтарды өткізуге арналған бөлмелерде, рекреацияларда, вестибюль мен киім ілетін орындарда, асханада, киімдер мен аяқ киімдерді кептіру бөлмелерінде + 15 – 17</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6) спорт залының киім шешетін орнында +19 – 23</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7) ваннасы бар бассейн үй-жайларында +30</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8) себезгі бөлмелерінде +25</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9) дәрігерлер кабинеттерінде +21 – 23</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rPr>
          <w:rFonts w:ascii="Times New Roman"/>
          <w:b w:val="false"/>
          <w:i w:val="false"/>
          <w:color w:val="000000"/>
          <w:sz w:val="28"/>
        </w:rPr>
        <w:t>
      10) Үй-жайлардағы ауаның оңтайлы ылғалдылығы 40 – 50 % -ды, асүйде және кір жуатын бөлмелерде 60 – 70 % -ға дейін құрайды.</w:t>
      </w:r>
      <w:r>
        <w:br/>
      </w:r>
      <w:r>
        <w:rPr>
          <w:rFonts w:ascii="Times New Roman"/>
          <w:b w:val="false"/>
          <w:i w:val="false"/>
          <w:color w:val="000000"/>
          <w:sz w:val="28"/>
        </w:rPr>
        <w:t>
</w:t>
      </w:r>
      <w:r>
        <w:rPr>
          <w:rFonts w:ascii="Times New Roman"/>
          <w:b w:val="false"/>
          <w:i w:val="false"/>
          <w:color w:val="000000"/>
          <w:sz w:val="28"/>
        </w:rPr>
        <w:t>
      165. Жыл сайын объектілерде сумен жабдықтау, кәріздеу, электрмен жабдықтау жүйелеріне, жылыту кезеңінің басталуына қарай жылыту және желдету жүйелеріне ревизия және жөндеу жүргізеді.</w:t>
      </w:r>
      <w:r>
        <w:br/>
      </w:r>
      <w:r>
        <w:rPr>
          <w:rFonts w:ascii="Times New Roman"/>
          <w:b w:val="false"/>
          <w:i w:val="false"/>
          <w:color w:val="000000"/>
          <w:sz w:val="28"/>
        </w:rPr>
        <w:t>
</w:t>
      </w:r>
      <w:r>
        <w:rPr>
          <w:rFonts w:ascii="Times New Roman"/>
          <w:b w:val="false"/>
          <w:i w:val="false"/>
          <w:color w:val="000000"/>
          <w:sz w:val="28"/>
        </w:rPr>
        <w:t>
      166. Апатты ғимараттарда және үй-жайларда орналасқан объектілерді пайдалануға жол берілмейді.</w:t>
      </w:r>
      <w:r>
        <w:br/>
      </w:r>
      <w:r>
        <w:rPr>
          <w:rFonts w:ascii="Times New Roman"/>
          <w:b w:val="false"/>
          <w:i w:val="false"/>
          <w:color w:val="000000"/>
          <w:sz w:val="28"/>
        </w:rPr>
        <w:t>
      Объектілердің ғимараты объектінің апаттылығы туралы құзырлы органдардың актісі болған кезде апатты жағдайда деп танылады.</w:t>
      </w:r>
    </w:p>
    <w:bookmarkEnd w:id="12"/>
    <w:bookmarkStart w:name="z295" w:id="13"/>
    <w:p>
      <w:pPr>
        <w:spacing w:after="0"/>
        <w:ind w:left="0"/>
        <w:jc w:val="left"/>
      </w:pPr>
      <w:r>
        <w:rPr>
          <w:rFonts w:ascii="Times New Roman"/>
          <w:b/>
          <w:i w:val="false"/>
          <w:color w:val="000000"/>
        </w:rPr>
        <w:t xml:space="preserve"> 
6. Балалар мен жасөспірімдерді тәрбиелеу мен білім</w:t>
      </w:r>
      <w:r>
        <w:br/>
      </w:r>
      <w:r>
        <w:rPr>
          <w:rFonts w:ascii="Times New Roman"/>
          <w:b/>
          <w:i w:val="false"/>
          <w:color w:val="000000"/>
        </w:rPr>
        <w:t>
беру объектілерінің аумақтарын және үй-жайларын</w:t>
      </w:r>
      <w:r>
        <w:br/>
      </w:r>
      <w:r>
        <w:rPr>
          <w:rFonts w:ascii="Times New Roman"/>
          <w:b/>
          <w:i w:val="false"/>
          <w:color w:val="000000"/>
        </w:rPr>
        <w:t>
күтіп-ұстауға және пайдалануға қойылатын</w:t>
      </w:r>
      <w:r>
        <w:br/>
      </w:r>
      <w:r>
        <w:rPr>
          <w:rFonts w:ascii="Times New Roman"/>
          <w:b/>
          <w:i w:val="false"/>
          <w:color w:val="000000"/>
        </w:rPr>
        <w:t>
санитариялық-эпидемиологиялық талаптар</w:t>
      </w:r>
    </w:p>
    <w:bookmarkEnd w:id="13"/>
    <w:bookmarkStart w:name="z296" w:id="14"/>
    <w:p>
      <w:pPr>
        <w:spacing w:after="0"/>
        <w:ind w:left="0"/>
        <w:jc w:val="both"/>
      </w:pPr>
      <w:r>
        <w:rPr>
          <w:rFonts w:ascii="Times New Roman"/>
          <w:b w:val="false"/>
          <w:i w:val="false"/>
          <w:color w:val="000000"/>
          <w:sz w:val="28"/>
        </w:rPr>
        <w:t>
      167. Балалар мен жасөспірімдерді тәрбиелеу мен білім беру объектілерінде осы Санитариялық қағидаларға сәйкестігі туралы санитариялық-эпидемиологиялық қорытындылары болуы тиіс.</w:t>
      </w:r>
      <w:r>
        <w:br/>
      </w:r>
      <w:r>
        <w:rPr>
          <w:rFonts w:ascii="Times New Roman"/>
          <w:b w:val="false"/>
          <w:i w:val="false"/>
          <w:color w:val="000000"/>
          <w:sz w:val="28"/>
        </w:rPr>
        <w:t>
</w:t>
      </w:r>
      <w:r>
        <w:rPr>
          <w:rFonts w:ascii="Times New Roman"/>
          <w:b w:val="false"/>
          <w:i w:val="false"/>
          <w:color w:val="000000"/>
          <w:sz w:val="28"/>
        </w:rPr>
        <w:t>
      168. Объектілердің аумағы таза ұсталуы, қар мен мұздан тазартылуы тиіс, қыс мезгілінде жолдарға құм себіледі. Ғимаратқа кіреберісте торлар, кілемшелер, щеткалар, қырғыштар орнатылады.</w:t>
      </w:r>
      <w:r>
        <w:br/>
      </w:r>
      <w:r>
        <w:rPr>
          <w:rFonts w:ascii="Times New Roman"/>
          <w:b w:val="false"/>
          <w:i w:val="false"/>
          <w:color w:val="000000"/>
          <w:sz w:val="28"/>
        </w:rPr>
        <w:t>
</w:t>
      </w:r>
      <w:r>
        <w:rPr>
          <w:rFonts w:ascii="Times New Roman"/>
          <w:b w:val="false"/>
          <w:i w:val="false"/>
          <w:color w:val="000000"/>
          <w:sz w:val="28"/>
        </w:rPr>
        <w:t>
      169. Ойын алаңдарындағы жабдықтар және шағын сәулет мүсіндері балаларды серуендету немесе ойнату алдында күнсайын шаңнан немесе ластан тазартылады, құмсалғыштағы құмдар жұмсартылады, аптасына бір рет қопсытылады, 7 – 10 күнде бір рет қайнатылған ыстық сумен өңделеді, жұмыстан тыс уақытта ластанудан қорғау үшін жабылады. Жылына кемінде бір рет және эпидемиялық көрсеткіштер бойынша құмды жаңа құммен ауыстырады.</w:t>
      </w:r>
      <w:r>
        <w:br/>
      </w:r>
      <w:r>
        <w:rPr>
          <w:rFonts w:ascii="Times New Roman"/>
          <w:b w:val="false"/>
          <w:i w:val="false"/>
          <w:color w:val="000000"/>
          <w:sz w:val="28"/>
        </w:rPr>
        <w:t>
</w:t>
      </w:r>
      <w:r>
        <w:rPr>
          <w:rFonts w:ascii="Times New Roman"/>
          <w:b w:val="false"/>
          <w:i w:val="false"/>
          <w:color w:val="000000"/>
          <w:sz w:val="28"/>
        </w:rPr>
        <w:t>
      170. Қоқыс жинағыштар (контейнерлер) 2/3 бөлігі толған кезде тазартылады.</w:t>
      </w:r>
      <w:r>
        <w:br/>
      </w:r>
      <w:r>
        <w:rPr>
          <w:rFonts w:ascii="Times New Roman"/>
          <w:b w:val="false"/>
          <w:i w:val="false"/>
          <w:color w:val="000000"/>
          <w:sz w:val="28"/>
        </w:rPr>
        <w:t>
</w:t>
      </w:r>
      <w:r>
        <w:rPr>
          <w:rFonts w:ascii="Times New Roman"/>
          <w:b w:val="false"/>
          <w:i w:val="false"/>
          <w:color w:val="000000"/>
          <w:sz w:val="28"/>
        </w:rPr>
        <w:t>
      171. Барлық үй-жайлар таза ұсталуы тиіс. Барлық үй-жайларды жинау жуу құралдарын қолдана отырып жүргізіледі және желдетіледі. Медициналық үй-жайларды, асхананы, буфетті және дәретханаларды күнсайын дезинфекциялау құралдарын қолдана отырып жинайды.</w:t>
      </w:r>
      <w:r>
        <w:br/>
      </w:r>
      <w:r>
        <w:rPr>
          <w:rFonts w:ascii="Times New Roman"/>
          <w:b w:val="false"/>
          <w:i w:val="false"/>
          <w:color w:val="000000"/>
          <w:sz w:val="28"/>
        </w:rPr>
        <w:t>
</w:t>
      </w:r>
      <w:r>
        <w:rPr>
          <w:rFonts w:ascii="Times New Roman"/>
          <w:b w:val="false"/>
          <w:i w:val="false"/>
          <w:color w:val="000000"/>
          <w:sz w:val="28"/>
        </w:rPr>
        <w:t>
      172. Барлық үй-жайларды күрделі жинау (жиһаздарды қозғалта отырып едендерді жуу, жарықтандыру арматураларын, есіктерді, жиһаздарды дезинфекциялау және жуу құралдарының көмегімен сүрту) ай сайын және эпидемиологиялық көрсеткіштер бойынша жуу және дезинфекциялау құралдарын қолдана отырып жүргізіледі.</w:t>
      </w:r>
      <w:r>
        <w:br/>
      </w:r>
      <w:r>
        <w:rPr>
          <w:rFonts w:ascii="Times New Roman"/>
          <w:b w:val="false"/>
          <w:i w:val="false"/>
          <w:color w:val="000000"/>
          <w:sz w:val="28"/>
        </w:rPr>
        <w:t>
      173. Объектілерде қызмет көрсететін персоналдың (тәрбиешілердің көмекшілері, техникалық персонал) саны кемінде 3 жиын болатын арнайы киімі (костюм немесе халат, орамал, қалпақ, алжапқыш) бөлек шкафта сақталатын ауыстыратын аяқ киімі болады.</w:t>
      </w:r>
      <w:r>
        <w:br/>
      </w:r>
      <w:r>
        <w:rPr>
          <w:rFonts w:ascii="Times New Roman"/>
          <w:b w:val="false"/>
          <w:i w:val="false"/>
          <w:color w:val="000000"/>
          <w:sz w:val="28"/>
        </w:rPr>
        <w:t>
      Дәретханаға кіру алдында халат шешіледі және шыққан соң қолды сабынмен мұқият жуады.</w:t>
      </w:r>
      <w:r>
        <w:br/>
      </w:r>
      <w:r>
        <w:rPr>
          <w:rFonts w:ascii="Times New Roman"/>
          <w:b w:val="false"/>
          <w:i w:val="false"/>
          <w:color w:val="000000"/>
          <w:sz w:val="28"/>
        </w:rPr>
        <w:t>
</w:t>
      </w:r>
      <w:r>
        <w:rPr>
          <w:rFonts w:ascii="Times New Roman"/>
          <w:b w:val="false"/>
          <w:i w:val="false"/>
          <w:color w:val="000000"/>
          <w:sz w:val="28"/>
        </w:rPr>
        <w:t>
      174. Қолданылатын дезинфекциялау ерітінділері дайындалған күні көрсетіле отырып, таңбаланған ыдыстарда нұсқаулыққа сәйкес дайындалады. Дезинфекциялау және жуу құралдары және олардың жұмыс ерітінділері балалар мен жасөспірімдер үшін қол жетпейтін орындарда сақталуы тиіс.</w:t>
      </w:r>
      <w:r>
        <w:br/>
      </w:r>
      <w:r>
        <w:rPr>
          <w:rFonts w:ascii="Times New Roman"/>
          <w:b w:val="false"/>
          <w:i w:val="false"/>
          <w:color w:val="000000"/>
          <w:sz w:val="28"/>
        </w:rPr>
        <w:t>
</w:t>
      </w:r>
      <w:r>
        <w:rPr>
          <w:rFonts w:ascii="Times New Roman"/>
          <w:b w:val="false"/>
          <w:i w:val="false"/>
          <w:color w:val="000000"/>
          <w:sz w:val="28"/>
        </w:rPr>
        <w:t>
      175. Үй-жайларды және жекелеген жабдық түрлерін (ас үстелдерін, ыдыс-аяқты, қабырғаларды, есіктерді, терезелерді, еденді) жуу және өңдеу үшін бөлек шүберек көзделеді. Шүберектер тиісінше таңбаланған ыдыстарда бөлек сақталады.</w:t>
      </w:r>
      <w:r>
        <w:br/>
      </w:r>
      <w:r>
        <w:rPr>
          <w:rFonts w:ascii="Times New Roman"/>
          <w:b w:val="false"/>
          <w:i w:val="false"/>
          <w:color w:val="000000"/>
          <w:sz w:val="28"/>
        </w:rPr>
        <w:t>
</w:t>
      </w:r>
      <w:r>
        <w:rPr>
          <w:rFonts w:ascii="Times New Roman"/>
          <w:b w:val="false"/>
          <w:i w:val="false"/>
          <w:color w:val="000000"/>
          <w:sz w:val="28"/>
        </w:rPr>
        <w:t>
      176. Жинау мүкәммалы (легендер, шелектер, щеткалар, шүберектер) таңбаланады және әр үй-жайға (санитариялық торап, медициналық кабинет, изолятор, ас блогы, ас блогындағы ет-балық цехы, буфет, рекреациялар, әр оқу бөлмесі, топтық үй-жайлар, зертханалар) бекітіледі және арнайы бөлінген орындарда сақталады. Оқу үй-жайларының топтары үшін жинау мүкәммалын пайдалануға жол беріледі.</w:t>
      </w:r>
      <w:r>
        <w:br/>
      </w:r>
      <w:r>
        <w:rPr>
          <w:rFonts w:ascii="Times New Roman"/>
          <w:b w:val="false"/>
          <w:i w:val="false"/>
          <w:color w:val="000000"/>
          <w:sz w:val="28"/>
        </w:rPr>
        <w:t>
</w:t>
      </w:r>
      <w:r>
        <w:rPr>
          <w:rFonts w:ascii="Times New Roman"/>
          <w:b w:val="false"/>
          <w:i w:val="false"/>
          <w:color w:val="000000"/>
          <w:sz w:val="28"/>
        </w:rPr>
        <w:t>
      177. Барлық ұйымдардың санитариялық тораптары үшін жинау мүкәммалының сигналды түсі болуы тиіс.</w:t>
      </w:r>
      <w:r>
        <w:br/>
      </w:r>
      <w:r>
        <w:rPr>
          <w:rFonts w:ascii="Times New Roman"/>
          <w:b w:val="false"/>
          <w:i w:val="false"/>
          <w:color w:val="000000"/>
          <w:sz w:val="28"/>
        </w:rPr>
        <w:t>
</w:t>
      </w:r>
      <w:r>
        <w:rPr>
          <w:rFonts w:ascii="Times New Roman"/>
          <w:b w:val="false"/>
          <w:i w:val="false"/>
          <w:color w:val="000000"/>
          <w:sz w:val="28"/>
        </w:rPr>
        <w:t>
      178. Сәбилер үйінде және МДТОҰ-ның топтық үй-жайларында, мектеп алды сыныптарында еден күніне екі рет жуылуы тиіс; жиһаздар, радиаторлар, терезелер, киімге арналған балалар шкафтары күнсайын сүртіледі және аптасына бір рет жуылады. Музыка және гимнастика сабақтары жүретін үй-жайларды жинау әр сабақтан соң жүргізіледі.</w:t>
      </w:r>
      <w:r>
        <w:br/>
      </w:r>
      <w:r>
        <w:rPr>
          <w:rFonts w:ascii="Times New Roman"/>
          <w:b w:val="false"/>
          <w:i w:val="false"/>
          <w:color w:val="000000"/>
          <w:sz w:val="28"/>
        </w:rPr>
        <w:t>
</w:t>
      </w:r>
      <w:r>
        <w:rPr>
          <w:rFonts w:ascii="Times New Roman"/>
          <w:b w:val="false"/>
          <w:i w:val="false"/>
          <w:color w:val="000000"/>
          <w:sz w:val="28"/>
        </w:rPr>
        <w:t>
      179. Жаңадан сатып алынған ойыншықтардың сапасы мен қауіпсіздігін растайтын сертификаттары болуы тиіс.</w:t>
      </w:r>
      <w:r>
        <w:br/>
      </w:r>
      <w:r>
        <w:rPr>
          <w:rFonts w:ascii="Times New Roman"/>
          <w:b w:val="false"/>
          <w:i w:val="false"/>
          <w:color w:val="000000"/>
          <w:sz w:val="28"/>
        </w:rPr>
        <w:t>
</w:t>
      </w:r>
      <w:r>
        <w:rPr>
          <w:rFonts w:ascii="Times New Roman"/>
          <w:b w:val="false"/>
          <w:i w:val="false"/>
          <w:color w:val="000000"/>
          <w:sz w:val="28"/>
        </w:rPr>
        <w:t>
      180. Пайдаланылған ойыншықтарды күнсайын жұмыс күнінің соңында 2% сабынды-содалы ерітіндіні пайдалана отырып жуады, ағып тұрған судың астында шаяды және кептіреді. Қуыршақтың киімдерін ластануына байланысты жуады және үтіктейді. Ойыншықтарды жууға арналған ыдыс пен щетка таңбаланады.</w:t>
      </w:r>
      <w:r>
        <w:br/>
      </w:r>
      <w:r>
        <w:rPr>
          <w:rFonts w:ascii="Times New Roman"/>
          <w:b w:val="false"/>
          <w:i w:val="false"/>
          <w:color w:val="000000"/>
          <w:sz w:val="28"/>
        </w:rPr>
        <w:t>
</w:t>
      </w:r>
      <w:r>
        <w:rPr>
          <w:rFonts w:ascii="Times New Roman"/>
          <w:b w:val="false"/>
          <w:i w:val="false"/>
          <w:color w:val="000000"/>
          <w:sz w:val="28"/>
        </w:rPr>
        <w:t>
      181. Жұмсақ ойыншықтарды пайдаланғаннан кейін күннің соңында ойыншықтан 25 см қашықтықта бактерицидті шамдармен 30 минут бойы дезинфекциялайды.</w:t>
      </w:r>
      <w:r>
        <w:br/>
      </w:r>
      <w:r>
        <w:rPr>
          <w:rFonts w:ascii="Times New Roman"/>
          <w:b w:val="false"/>
          <w:i w:val="false"/>
          <w:color w:val="000000"/>
          <w:sz w:val="28"/>
        </w:rPr>
        <w:t>
</w:t>
      </w:r>
      <w:r>
        <w:rPr>
          <w:rFonts w:ascii="Times New Roman"/>
          <w:b w:val="false"/>
          <w:i w:val="false"/>
          <w:color w:val="000000"/>
          <w:sz w:val="28"/>
        </w:rPr>
        <w:t>
      182. Сәби жастағы балалар үшін және изоляторда жұмсақ ойыншықтар және пенолатексті түкті ойыншықтарды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183. Жалпы білім беретін және интернат ұйымдарында, жетім балалар мен ата-анасының қамқорлығынсыз қалған балаларға арналған білім беру ұйымдарында, ТКБ, КББО, ЖОО-да жуу құралдарын қолдана отырып, үй-жайларды күнсайын ылғалды жинау жүргізіледі:</w:t>
      </w:r>
      <w:r>
        <w:br/>
      </w:r>
      <w:r>
        <w:rPr>
          <w:rFonts w:ascii="Times New Roman"/>
          <w:b w:val="false"/>
          <w:i w:val="false"/>
          <w:color w:val="000000"/>
          <w:sz w:val="28"/>
        </w:rPr>
        <w:t>
</w:t>
      </w:r>
      <w:r>
        <w:rPr>
          <w:rFonts w:ascii="Times New Roman"/>
          <w:b w:val="false"/>
          <w:i w:val="false"/>
          <w:color w:val="000000"/>
          <w:sz w:val="28"/>
        </w:rPr>
        <w:t>
      1) сыныптарды, шеберханаларды және оқу кабинеттерін жинау әр ауысымдағы сабақ аяқталған соң жүргізіледі;</w:t>
      </w:r>
      <w:r>
        <w:br/>
      </w:r>
      <w:r>
        <w:rPr>
          <w:rFonts w:ascii="Times New Roman"/>
          <w:b w:val="false"/>
          <w:i w:val="false"/>
          <w:color w:val="000000"/>
          <w:sz w:val="28"/>
        </w:rPr>
        <w:t>
</w:t>
      </w:r>
      <w:r>
        <w:rPr>
          <w:rFonts w:ascii="Times New Roman"/>
          <w:b w:val="false"/>
          <w:i w:val="false"/>
          <w:color w:val="000000"/>
          <w:sz w:val="28"/>
        </w:rPr>
        <w:t>
      2) дәліздер мен рекреацияларды – әр ауысымның сабақтары аяқталғаннан кейін;</w:t>
      </w:r>
      <w:r>
        <w:br/>
      </w:r>
      <w:r>
        <w:rPr>
          <w:rFonts w:ascii="Times New Roman"/>
          <w:b w:val="false"/>
          <w:i w:val="false"/>
          <w:color w:val="000000"/>
          <w:sz w:val="28"/>
        </w:rPr>
        <w:t>
</w:t>
      </w:r>
      <w:r>
        <w:rPr>
          <w:rFonts w:ascii="Times New Roman"/>
          <w:b w:val="false"/>
          <w:i w:val="false"/>
          <w:color w:val="000000"/>
          <w:sz w:val="28"/>
        </w:rPr>
        <w:t>
      3) ойын залдарын – күн соңында;</w:t>
      </w:r>
      <w:r>
        <w:br/>
      </w:r>
      <w:r>
        <w:rPr>
          <w:rFonts w:ascii="Times New Roman"/>
          <w:b w:val="false"/>
          <w:i w:val="false"/>
          <w:color w:val="000000"/>
          <w:sz w:val="28"/>
        </w:rPr>
        <w:t>
</w:t>
      </w:r>
      <w:r>
        <w:rPr>
          <w:rFonts w:ascii="Times New Roman"/>
          <w:b w:val="false"/>
          <w:i w:val="false"/>
          <w:color w:val="000000"/>
          <w:sz w:val="28"/>
        </w:rPr>
        <w:t>
      4) тамақ ішу залы – әр тамақ ішкеннен кейін;</w:t>
      </w:r>
      <w:r>
        <w:br/>
      </w:r>
      <w:r>
        <w:rPr>
          <w:rFonts w:ascii="Times New Roman"/>
          <w:b w:val="false"/>
          <w:i w:val="false"/>
          <w:color w:val="000000"/>
          <w:sz w:val="28"/>
        </w:rPr>
        <w:t>
</w:t>
      </w:r>
      <w:r>
        <w:rPr>
          <w:rFonts w:ascii="Times New Roman"/>
          <w:b w:val="false"/>
          <w:i w:val="false"/>
          <w:color w:val="000000"/>
          <w:sz w:val="28"/>
        </w:rPr>
        <w:t>
      5) киім ілінетін орындар, вестюбюльдер – әр ауысымның сабағы басталу алдында;</w:t>
      </w:r>
      <w:r>
        <w:br/>
      </w:r>
      <w:r>
        <w:rPr>
          <w:rFonts w:ascii="Times New Roman"/>
          <w:b w:val="false"/>
          <w:i w:val="false"/>
          <w:color w:val="000000"/>
          <w:sz w:val="28"/>
        </w:rPr>
        <w:t>
</w:t>
      </w:r>
      <w:r>
        <w:rPr>
          <w:rFonts w:ascii="Times New Roman"/>
          <w:b w:val="false"/>
          <w:i w:val="false"/>
          <w:color w:val="000000"/>
          <w:sz w:val="28"/>
        </w:rPr>
        <w:t>
      6) спорт залдарында – желдете отырып, күніне 2 рет;</w:t>
      </w:r>
      <w:r>
        <w:br/>
      </w:r>
      <w:r>
        <w:rPr>
          <w:rFonts w:ascii="Times New Roman"/>
          <w:b w:val="false"/>
          <w:i w:val="false"/>
          <w:color w:val="000000"/>
          <w:sz w:val="28"/>
        </w:rPr>
        <w:t>
</w:t>
      </w:r>
      <w:r>
        <w:rPr>
          <w:rFonts w:ascii="Times New Roman"/>
          <w:b w:val="false"/>
          <w:i w:val="false"/>
          <w:color w:val="000000"/>
          <w:sz w:val="28"/>
        </w:rPr>
        <w:t>
      7) ғимараттың санитариялық тораптарында – әрбір үзілістен кейін.</w:t>
      </w:r>
      <w:r>
        <w:br/>
      </w:r>
      <w:r>
        <w:rPr>
          <w:rFonts w:ascii="Times New Roman"/>
          <w:b w:val="false"/>
          <w:i w:val="false"/>
          <w:color w:val="000000"/>
          <w:sz w:val="28"/>
        </w:rPr>
        <w:t>
      Үй-жайларды ылғалды жинауды (едендерді жуу) ұйымның жұмыскерлері жүргізеді.</w:t>
      </w:r>
      <w:r>
        <w:br/>
      </w:r>
      <w:r>
        <w:rPr>
          <w:rFonts w:ascii="Times New Roman"/>
          <w:b w:val="false"/>
          <w:i w:val="false"/>
          <w:color w:val="000000"/>
          <w:sz w:val="28"/>
        </w:rPr>
        <w:t>
</w:t>
      </w:r>
      <w:r>
        <w:rPr>
          <w:rFonts w:ascii="Times New Roman"/>
          <w:b w:val="false"/>
          <w:i w:val="false"/>
          <w:color w:val="000000"/>
          <w:sz w:val="28"/>
        </w:rPr>
        <w:t>
      184. Объектілерде екі ауысымдық сабақтар болған кезде ауысым арасында үй-жайларды жинау және өтпе желмен желдету үшін ұзақтығы кемінде 45 минут болатын үзіліс көзделеді.</w:t>
      </w:r>
      <w:r>
        <w:br/>
      </w:r>
      <w:r>
        <w:rPr>
          <w:rFonts w:ascii="Times New Roman"/>
          <w:b w:val="false"/>
          <w:i w:val="false"/>
          <w:color w:val="000000"/>
          <w:sz w:val="28"/>
        </w:rPr>
        <w:t>
</w:t>
      </w:r>
      <w:r>
        <w:rPr>
          <w:rFonts w:ascii="Times New Roman"/>
          <w:b w:val="false"/>
          <w:i w:val="false"/>
          <w:color w:val="000000"/>
          <w:sz w:val="28"/>
        </w:rPr>
        <w:t>
      185. Спорттық мүкәммал шүберекпен сүртіледі, мүкәммалдың металл бөліктері өңдеуден кейін құрғағанға дейін сүртіледі. Былғарыдан жасалған төсенішті қоспағанда, төсеніштердің матадан жасалған алмалы-салмалы тыстары болады, олар аптасына кемінде бір рет және ластануына байланысты жуылады. Былғарыдан жасалған төсеніштер 2% сабынды-содалы ерітінді пайдаланыла отырып, ылғалды шүберекпен сүртіледі. Маталы төсеніштер аптасына кемінде 1 рет шаңсорғыштың көмегімен шаңнан тазартылады немесе ашық ауада қағылады.</w:t>
      </w:r>
      <w:r>
        <w:br/>
      </w:r>
      <w:r>
        <w:rPr>
          <w:rFonts w:ascii="Times New Roman"/>
          <w:b w:val="false"/>
          <w:i w:val="false"/>
          <w:color w:val="000000"/>
          <w:sz w:val="28"/>
        </w:rPr>
        <w:t>
</w:t>
      </w:r>
      <w:r>
        <w:rPr>
          <w:rFonts w:ascii="Times New Roman"/>
          <w:b w:val="false"/>
          <w:i w:val="false"/>
          <w:color w:val="000000"/>
          <w:sz w:val="28"/>
        </w:rPr>
        <w:t>
      186. Инфекциялық және паразиттік аурулар жағдайлары тіркелген кезде эпидемияға қарсы және дезинфекциялау іс-шаралары жүргізіледі.</w:t>
      </w:r>
      <w:r>
        <w:br/>
      </w:r>
      <w:r>
        <w:rPr>
          <w:rFonts w:ascii="Times New Roman"/>
          <w:b w:val="false"/>
          <w:i w:val="false"/>
          <w:color w:val="000000"/>
          <w:sz w:val="28"/>
        </w:rPr>
        <w:t>
</w:t>
      </w:r>
      <w:r>
        <w:rPr>
          <w:rFonts w:ascii="Times New Roman"/>
          <w:b w:val="false"/>
          <w:i w:val="false"/>
          <w:color w:val="000000"/>
          <w:sz w:val="28"/>
        </w:rPr>
        <w:t>
      187. Сору желдеткіші жүйелерінің жалюз торлары айына кемінде 1 рет шаңнан тазартылады. Сору желдеткіші шахтасын тазарту жылына кемінде бір рет жүргізіледі. Терезелер және терезе жақтаулары ластануына байланысты, бірақ үш реттен сиретпей іштен және сырттан (көктемде, жазда, күзде) жуылады.</w:t>
      </w:r>
      <w:r>
        <w:br/>
      </w:r>
      <w:r>
        <w:rPr>
          <w:rFonts w:ascii="Times New Roman"/>
          <w:b w:val="false"/>
          <w:i w:val="false"/>
          <w:color w:val="000000"/>
          <w:sz w:val="28"/>
        </w:rPr>
        <w:t>
</w:t>
      </w:r>
      <w:r>
        <w:rPr>
          <w:rFonts w:ascii="Times New Roman"/>
          <w:b w:val="false"/>
          <w:i w:val="false"/>
          <w:color w:val="000000"/>
          <w:sz w:val="28"/>
        </w:rPr>
        <w:t>
      188. Дәретханаларда едендер, есік тұтқалары, кран барашкалары, раковиналар және унитаздар күнсайын дезинфекциялауға жатады. Унитаздардағы отырғыштар сабынды жылы сумен жуылады. Унитаздың ішкі бетін тазалау және дезинфекциялау құралдарын пайдалана отырып, щеткалармен (квач) тазартады.</w:t>
      </w:r>
      <w:r>
        <w:br/>
      </w:r>
      <w:r>
        <w:rPr>
          <w:rFonts w:ascii="Times New Roman"/>
          <w:b w:val="false"/>
          <w:i w:val="false"/>
          <w:color w:val="000000"/>
          <w:sz w:val="28"/>
        </w:rPr>
        <w:t>
</w:t>
      </w:r>
      <w:r>
        <w:rPr>
          <w:rFonts w:ascii="Times New Roman"/>
          <w:b w:val="false"/>
          <w:i w:val="false"/>
          <w:color w:val="000000"/>
          <w:sz w:val="28"/>
        </w:rPr>
        <w:t>
      189. Пайдаланылған жинау мүкәммалы дезинфекциялау ерітіндісіне салынады, экспозициядан кейін шайылады және кептіріледі. Таза жинау мүкәммалы таңбаланған ыдыста шаруашылық шкафта немесе үй-жайларда жинау мүкәммалын өңдеу және сақтау үшін сақталады. Санитариялық тораптарды жинауға тәрбиеленушілер мен оқушыларды тартуға жол берілмейді.</w:t>
      </w:r>
      <w:r>
        <w:br/>
      </w:r>
      <w:r>
        <w:rPr>
          <w:rFonts w:ascii="Times New Roman"/>
          <w:b w:val="false"/>
          <w:i w:val="false"/>
          <w:color w:val="000000"/>
          <w:sz w:val="28"/>
        </w:rPr>
        <w:t>
</w:t>
      </w:r>
      <w:r>
        <w:rPr>
          <w:rFonts w:ascii="Times New Roman"/>
          <w:b w:val="false"/>
          <w:i w:val="false"/>
          <w:color w:val="000000"/>
          <w:sz w:val="28"/>
        </w:rPr>
        <w:t>
      190. САҚ-ты жинау күнсайын дезинфекциялық құралдарын қолдана отырып жүргізеді, қазылған шұңқырды дизенфекциялау 10 күнде 1 рет, қабырғаларды әктеу дезинфекциялау құралдарын пайдалана отырып, айына 1 рет жүргізіледі. САҚ-ны оның 2/3 бөлігі толуына байланысты, бірақ жылына бір реттен сиретпей тазартылады.</w:t>
      </w:r>
      <w:r>
        <w:br/>
      </w:r>
      <w:r>
        <w:rPr>
          <w:rFonts w:ascii="Times New Roman"/>
          <w:b w:val="false"/>
          <w:i w:val="false"/>
          <w:color w:val="000000"/>
          <w:sz w:val="28"/>
        </w:rPr>
        <w:t>
</w:t>
      </w:r>
      <w:r>
        <w:rPr>
          <w:rFonts w:ascii="Times New Roman"/>
          <w:b w:val="false"/>
          <w:i w:val="false"/>
          <w:color w:val="000000"/>
          <w:sz w:val="28"/>
        </w:rPr>
        <w:t>
      191. Ас блогы үй-жайларына (жатын және қажеттілігіне қарай басқа да үй-жайларда) шыбындар мен масалардың ұшып кіруінің алдын алу үшін желдету үшін ашылатын терезелерге, терезе желдеткіштеріне, фрамугаларға тор орнатылады.</w:t>
      </w:r>
      <w:r>
        <w:br/>
      </w:r>
      <w:r>
        <w:rPr>
          <w:rFonts w:ascii="Times New Roman"/>
          <w:b w:val="false"/>
          <w:i w:val="false"/>
          <w:color w:val="000000"/>
          <w:sz w:val="28"/>
        </w:rPr>
        <w:t>
</w:t>
      </w:r>
      <w:r>
        <w:rPr>
          <w:rFonts w:ascii="Times New Roman"/>
          <w:b w:val="false"/>
          <w:i w:val="false"/>
          <w:color w:val="000000"/>
          <w:sz w:val="28"/>
        </w:rPr>
        <w:t>
      192. Кілемдер күнсайын шаңсорғышпен тазартылады, күрделі жинау кезінде оларды ылғалды щеткамен сүртеді және желге қақтырады.</w:t>
      </w:r>
      <w:r>
        <w:br/>
      </w:r>
      <w:r>
        <w:rPr>
          <w:rFonts w:ascii="Times New Roman"/>
          <w:b w:val="false"/>
          <w:i w:val="false"/>
          <w:color w:val="000000"/>
          <w:sz w:val="28"/>
        </w:rPr>
        <w:t>
</w:t>
      </w:r>
      <w:r>
        <w:rPr>
          <w:rFonts w:ascii="Times New Roman"/>
          <w:b w:val="false"/>
          <w:i w:val="false"/>
          <w:color w:val="000000"/>
          <w:sz w:val="28"/>
        </w:rPr>
        <w:t>
      193. Құндақтау үстелдерін, балалардың жаялық астына салатын клеенкаларын, манеждердің, төбешіктердің жапқыштарын күнсайын және олардың ластануына байланысты сабынды сумен жуады. Нәжіспен ластанған жағдайда, жуу және дезинфекциялау құралдары қолданыла отырып, арнайы бөлінген шүберекпен бөлінділерден тазартылады.</w:t>
      </w:r>
      <w:r>
        <w:br/>
      </w:r>
      <w:r>
        <w:rPr>
          <w:rFonts w:ascii="Times New Roman"/>
          <w:b w:val="false"/>
          <w:i w:val="false"/>
          <w:color w:val="000000"/>
          <w:sz w:val="28"/>
        </w:rPr>
        <w:t>
</w:t>
      </w:r>
      <w:r>
        <w:rPr>
          <w:rFonts w:ascii="Times New Roman"/>
          <w:b w:val="false"/>
          <w:i w:val="false"/>
          <w:color w:val="000000"/>
          <w:sz w:val="28"/>
        </w:rPr>
        <w:t>
      194. Жеке түбектерді пайдалану қызмет көрсететін персоналдың қадағалауымен жүргізіледі. Түбектер пайдаланылғаннан кейін тазартылады, жуылады және дезинфекциялау ерітіндісі бар таңбаланған ыдысқа салынады, кейіннен оны шаяды. Таза түбектер дәретханаларда, жеке таңбаланған ұяшықтарда сақталады.</w:t>
      </w:r>
      <w:r>
        <w:br/>
      </w:r>
      <w:r>
        <w:rPr>
          <w:rFonts w:ascii="Times New Roman"/>
          <w:b w:val="false"/>
          <w:i w:val="false"/>
          <w:color w:val="000000"/>
          <w:sz w:val="28"/>
        </w:rPr>
        <w:t>
</w:t>
      </w:r>
      <w:r>
        <w:rPr>
          <w:rFonts w:ascii="Times New Roman"/>
          <w:b w:val="false"/>
          <w:i w:val="false"/>
          <w:color w:val="000000"/>
          <w:sz w:val="28"/>
        </w:rPr>
        <w:t>
      195. Объектілерінде жылына кемінде бір рет инженерлік жүйелерге, шатырға, қатты және жұмсақ мүкәммалға, жиһаздарға, жабдыққа және санитариялық-техникалық аспаптарға ревизия және қажеттілігіне қарай жөндеу (ауыстыру) жүргізіледі.</w:t>
      </w:r>
      <w:r>
        <w:br/>
      </w:r>
      <w:r>
        <w:rPr>
          <w:rFonts w:ascii="Times New Roman"/>
          <w:b w:val="false"/>
          <w:i w:val="false"/>
          <w:color w:val="000000"/>
          <w:sz w:val="28"/>
        </w:rPr>
        <w:t>
</w:t>
      </w:r>
      <w:r>
        <w:rPr>
          <w:rFonts w:ascii="Times New Roman"/>
          <w:b w:val="false"/>
          <w:i w:val="false"/>
          <w:color w:val="000000"/>
          <w:sz w:val="28"/>
        </w:rPr>
        <w:t>
      196. Объектілер жұмыс істеп тұрған кезде апаттық жағдайларды жою бойынша жұмыстарды қоспағанда, күрделі және басқа да жөндеу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197. Ұйымда шыбын-шіркейлердің, егеуқұйрықтардың және тышқан үлгідегі кеміргіштердің болуына жол берілмейді. Дезинсекциялауды және дератизациялауды қызметтің осы түріне лицензиясы бар ұйым жүргізеді.</w:t>
      </w:r>
    </w:p>
    <w:bookmarkEnd w:id="14"/>
    <w:bookmarkStart w:name="z333" w:id="15"/>
    <w:p>
      <w:pPr>
        <w:spacing w:after="0"/>
        <w:ind w:left="0"/>
        <w:jc w:val="left"/>
      </w:pPr>
      <w:r>
        <w:rPr>
          <w:rFonts w:ascii="Times New Roman"/>
          <w:b/>
          <w:i w:val="false"/>
          <w:color w:val="000000"/>
        </w:rPr>
        <w:t xml:space="preserve"> 
7. Балалар мен жасөспірімдерді тәрбиелеу мен білім</w:t>
      </w:r>
      <w:r>
        <w:br/>
      </w:r>
      <w:r>
        <w:rPr>
          <w:rFonts w:ascii="Times New Roman"/>
          <w:b/>
          <w:i w:val="false"/>
          <w:color w:val="000000"/>
        </w:rPr>
        <w:t>
беру объектілерінде тұру жағдайларына қойылатын</w:t>
      </w:r>
      <w:r>
        <w:br/>
      </w:r>
      <w:r>
        <w:rPr>
          <w:rFonts w:ascii="Times New Roman"/>
          <w:b/>
          <w:i w:val="false"/>
          <w:color w:val="000000"/>
        </w:rPr>
        <w:t>
санитариялық-эпидемиологиялық талаптар</w:t>
      </w:r>
    </w:p>
    <w:bookmarkEnd w:id="15"/>
    <w:bookmarkStart w:name="z334" w:id="16"/>
    <w:p>
      <w:pPr>
        <w:spacing w:after="0"/>
        <w:ind w:left="0"/>
        <w:jc w:val="both"/>
      </w:pPr>
      <w:r>
        <w:rPr>
          <w:rFonts w:ascii="Times New Roman"/>
          <w:b w:val="false"/>
          <w:i w:val="false"/>
          <w:color w:val="000000"/>
          <w:sz w:val="28"/>
        </w:rPr>
        <w:t>
      198. Балалар мен жасөспірімдердің тұруына арналған объектілер ішіне-жапсарлас салынған ғимараттарда бөлек тұрған ғимараттарда, сондай-ақ оқу корпустарымен аралас орналасуы мүмкін.</w:t>
      </w:r>
      <w:r>
        <w:br/>
      </w:r>
      <w:r>
        <w:rPr>
          <w:rFonts w:ascii="Times New Roman"/>
          <w:b w:val="false"/>
          <w:i w:val="false"/>
          <w:color w:val="000000"/>
          <w:sz w:val="28"/>
        </w:rPr>
        <w:t>
</w:t>
      </w:r>
      <w:r>
        <w:rPr>
          <w:rFonts w:ascii="Times New Roman"/>
          <w:b w:val="false"/>
          <w:i w:val="false"/>
          <w:color w:val="000000"/>
          <w:sz w:val="28"/>
        </w:rPr>
        <w:t>
      199. Сәбилер үйлерінің, МДТОҰ-ның (балалар тәулік бойы болатын) жатын бөлмелерінің тұрғын ауданы 1 тәрбиеленушіге кемінде 2 м</w:t>
      </w:r>
      <w:r>
        <w:rPr>
          <w:rFonts w:ascii="Times New Roman"/>
          <w:b w:val="false"/>
          <w:i w:val="false"/>
          <w:color w:val="000000"/>
          <w:vertAlign w:val="superscript"/>
        </w:rPr>
        <w:t>2</w:t>
      </w:r>
      <w:r>
        <w:rPr>
          <w:rFonts w:ascii="Times New Roman"/>
          <w:b w:val="false"/>
          <w:i w:val="false"/>
          <w:color w:val="000000"/>
          <w:sz w:val="28"/>
        </w:rPr>
        <w:t>, интернат ұйымдарында, жетім балалар мен ата-анасының қамқорлығынсыз қалған балаларға арналған білім беру ұйымдарында, КББО-да кемінде 4 м, полиемиелит және енжар паралич ауруларынан зардап шеккен балаларға арналған мектеп-интернаттарда кемінде 4,5 м</w:t>
      </w:r>
      <w:r>
        <w:rPr>
          <w:rFonts w:ascii="Times New Roman"/>
          <w:b w:val="false"/>
          <w:i w:val="false"/>
          <w:color w:val="000000"/>
          <w:vertAlign w:val="superscript"/>
        </w:rPr>
        <w:t>2</w:t>
      </w:r>
      <w:r>
        <w:rPr>
          <w:rFonts w:ascii="Times New Roman"/>
          <w:b w:val="false"/>
          <w:i w:val="false"/>
          <w:color w:val="000000"/>
          <w:sz w:val="28"/>
        </w:rPr>
        <w:t xml:space="preserve"> көзделеді. 200.</w:t>
      </w:r>
      <w:r>
        <w:br/>
      </w:r>
      <w:r>
        <w:rPr>
          <w:rFonts w:ascii="Times New Roman"/>
          <w:b w:val="false"/>
          <w:i w:val="false"/>
          <w:color w:val="000000"/>
          <w:sz w:val="28"/>
        </w:rPr>
        <w:t>
</w:t>
      </w:r>
      <w:r>
        <w:rPr>
          <w:rFonts w:ascii="Times New Roman"/>
          <w:b w:val="false"/>
          <w:i w:val="false"/>
          <w:color w:val="000000"/>
          <w:sz w:val="28"/>
        </w:rPr>
        <w:t>
      200. ТКБ оқушылары мен ЖОО студенттеріне арналған жатақханаларда 1 адамға кемінде 6 м</w:t>
      </w:r>
      <w:r>
        <w:rPr>
          <w:rFonts w:ascii="Times New Roman"/>
          <w:b w:val="false"/>
          <w:i w:val="false"/>
          <w:color w:val="000000"/>
          <w:vertAlign w:val="superscript"/>
        </w:rPr>
        <w:t>2</w:t>
      </w:r>
      <w:r>
        <w:rPr>
          <w:rFonts w:ascii="Times New Roman"/>
          <w:b w:val="false"/>
          <w:i w:val="false"/>
          <w:color w:val="000000"/>
          <w:sz w:val="28"/>
        </w:rPr>
        <w:t xml:space="preserve"> аудан көзделеді және 1 бөлмеде 4 адамнан артық тұрмайды.</w:t>
      </w:r>
      <w:r>
        <w:br/>
      </w:r>
      <w:r>
        <w:rPr>
          <w:rFonts w:ascii="Times New Roman"/>
          <w:b w:val="false"/>
          <w:i w:val="false"/>
          <w:color w:val="000000"/>
          <w:sz w:val="28"/>
        </w:rPr>
        <w:t>
</w:t>
      </w:r>
      <w:r>
        <w:rPr>
          <w:rFonts w:ascii="Times New Roman"/>
          <w:b w:val="false"/>
          <w:i w:val="false"/>
          <w:color w:val="000000"/>
          <w:sz w:val="28"/>
        </w:rPr>
        <w:t>
      201. Сәбилер үйлерінің жатын бөлмелері төрт жағының қоршауы бар, ұзындығы 1,2 м, ені 0,6 м стационарлық кереуеттермен жабдықталады. Балалардың жасына байланысты төсектің еденнен биіктігі 0,3 – 0,5 м құрайды. Қоршау биіктігі еденнен 0,95 м.</w:t>
      </w:r>
      <w:r>
        <w:br/>
      </w:r>
      <w:r>
        <w:rPr>
          <w:rFonts w:ascii="Times New Roman"/>
          <w:b w:val="false"/>
          <w:i w:val="false"/>
          <w:color w:val="000000"/>
          <w:sz w:val="28"/>
        </w:rPr>
        <w:t>
</w:t>
      </w:r>
      <w:r>
        <w:rPr>
          <w:rFonts w:ascii="Times New Roman"/>
          <w:b w:val="false"/>
          <w:i w:val="false"/>
          <w:color w:val="000000"/>
          <w:sz w:val="28"/>
        </w:rPr>
        <w:t>
      202. МДТОҰ-ның жатын бөлмелері жеке стационарлық кереуеттермен жабдықталады. Үш жасқа дейінгі балаларға арналған кереуеттердің ұзындығы 120 см, ені 60 см құрайды, қоршауының және төсек биіктігі реттеледі, 3 – 7 жастағы балаларға арналған төсектердің ұзындығы 140 см, ені 60 см.</w:t>
      </w:r>
      <w:r>
        <w:br/>
      </w:r>
      <w:r>
        <w:rPr>
          <w:rFonts w:ascii="Times New Roman"/>
          <w:b w:val="false"/>
          <w:i w:val="false"/>
          <w:color w:val="000000"/>
          <w:sz w:val="28"/>
        </w:rPr>
        <w:t>
</w:t>
      </w:r>
      <w:r>
        <w:rPr>
          <w:rFonts w:ascii="Times New Roman"/>
          <w:b w:val="false"/>
          <w:i w:val="false"/>
          <w:color w:val="000000"/>
          <w:sz w:val="28"/>
        </w:rPr>
        <w:t>
      203. МДТОҰ-ның жатын бөлмелерінде кереуеттер өтуге және үй-жайды жинауға ыңғайлылықты есепке ала отырып, ұзын жағынан терезелерге параллель орналастырылады. Кереуеттер қатарлары арасындағы ең аз қашықтық – 0,5 м., бас жақтарының арасы – 0,2 м.</w:t>
      </w:r>
      <w:r>
        <w:br/>
      </w:r>
      <w:r>
        <w:rPr>
          <w:rFonts w:ascii="Times New Roman"/>
          <w:b w:val="false"/>
          <w:i w:val="false"/>
          <w:color w:val="000000"/>
          <w:sz w:val="28"/>
        </w:rPr>
        <w:t>
</w:t>
      </w:r>
      <w:r>
        <w:rPr>
          <w:rFonts w:ascii="Times New Roman"/>
          <w:b w:val="false"/>
          <w:i w:val="false"/>
          <w:color w:val="000000"/>
          <w:sz w:val="28"/>
        </w:rPr>
        <w:t>
      204. Интернат ұйымдарының, жетім балалар мен ата-анасының қамқорлығынсыз қалған балаларға арналған білім беру ұйымдарының, КББО-ның жатын корпустарындағы және оқушылар мен студенттерге арналған жатақханалардағы жатын бөлмелер мынадай есеппен қатты мүкәммалмен жабдықталады: 1 адамға 1 кереует, 1 кереует жанындағы тумба, 1 орындық, киімге және аяқ киімге арналған киім ілгіш шкаф. Әр бөлмеде жазу үстелі көзделеді. Жатын бөлмелерде 7 жастан бастап қыз және ұл балалардың жеке тұруы көзделеді.</w:t>
      </w:r>
      <w:r>
        <w:br/>
      </w:r>
      <w:r>
        <w:rPr>
          <w:rFonts w:ascii="Times New Roman"/>
          <w:b w:val="false"/>
          <w:i w:val="false"/>
          <w:color w:val="000000"/>
          <w:sz w:val="28"/>
        </w:rPr>
        <w:t>
</w:t>
      </w:r>
      <w:r>
        <w:rPr>
          <w:rFonts w:ascii="Times New Roman"/>
          <w:b w:val="false"/>
          <w:i w:val="false"/>
          <w:color w:val="000000"/>
          <w:sz w:val="28"/>
        </w:rPr>
        <w:t>
      205. Жатын бөлмелердегі кереуеттер кереуеттердің ұзын жағының арасында 0,65 м, сыртқы қабырғадан кемінде 0,6 м, жылыту құралдарынан 0,2 м, екі кереуеттің бас жақтарының арасында 0,2 м, кереуеттер арасындағы орталық өту ені кемінде 1,0 м қашықтық сақтала отырып орналастырылуы тиіс.</w:t>
      </w:r>
      <w:r>
        <w:br/>
      </w:r>
      <w:r>
        <w:rPr>
          <w:rFonts w:ascii="Times New Roman"/>
          <w:b w:val="false"/>
          <w:i w:val="false"/>
          <w:color w:val="000000"/>
          <w:sz w:val="28"/>
        </w:rPr>
        <w:t>
</w:t>
      </w:r>
      <w:r>
        <w:rPr>
          <w:rFonts w:ascii="Times New Roman"/>
          <w:b w:val="false"/>
          <w:i w:val="false"/>
          <w:color w:val="000000"/>
          <w:sz w:val="28"/>
        </w:rPr>
        <w:t>
      206. Жатақханалардағы және жатын корпусындағы қосалқы және санитариялық-тұрмыстық үй-жайлар (дәретханалар, қолжуғыштар, себезгі кір жуатын орындар, киім үтіктейтін орындар, киім кептіру бөлмелері, киімдер мен аяқ-киімдерді тазалау бөлмелері, ортақ асүйлер) осы Санитариялық қағидалардың нормаларына сәйкес бірінші қабатта көзделеді.</w:t>
      </w:r>
      <w:r>
        <w:br/>
      </w:r>
      <w:r>
        <w:rPr>
          <w:rFonts w:ascii="Times New Roman"/>
          <w:b w:val="false"/>
          <w:i w:val="false"/>
          <w:color w:val="000000"/>
          <w:sz w:val="28"/>
        </w:rPr>
        <w:t>
</w:t>
      </w:r>
      <w:r>
        <w:rPr>
          <w:rFonts w:ascii="Times New Roman"/>
          <w:b w:val="false"/>
          <w:i w:val="false"/>
          <w:color w:val="000000"/>
          <w:sz w:val="28"/>
        </w:rPr>
        <w:t>
      207. ТКБ және ЖОО жатақханаларының қабаттарындағы асүйлер тұрмыстық тоңазытқыштармен, пештермен, жуғыштармен, үстел-шкафтармен, ыдыс-аяққа арналған шкафтармен, қажет болғанда орындықтармен немесе табуреткалармен жабдықталады. Жабдық мынадай есеппен орнатылады: 5 адамға газ пешінің 1 конфоркасы, 3 адамға – электр пешінің 1 конфоркасы, 8 адамға – 1 жуғыш және 1 үстел-шкаф, 6 – 8 адамға – 1 тұрмыстық тоңазытқыш.</w:t>
      </w:r>
      <w:r>
        <w:br/>
      </w:r>
      <w:r>
        <w:rPr>
          <w:rFonts w:ascii="Times New Roman"/>
          <w:b w:val="false"/>
          <w:i w:val="false"/>
          <w:color w:val="000000"/>
          <w:sz w:val="28"/>
        </w:rPr>
        <w:t>
</w:t>
      </w:r>
      <w:r>
        <w:rPr>
          <w:rFonts w:ascii="Times New Roman"/>
          <w:b w:val="false"/>
          <w:i w:val="false"/>
          <w:color w:val="000000"/>
          <w:sz w:val="28"/>
        </w:rPr>
        <w:t>
      208. Бір жатын орынға төсек жабдықтарының үш жиынтығы көзделеді. МДТОҰ мен интернат ұйымдарында, жетім балалар мен ата-анасының қамқорлығынсыз қалған балаларға арналған білім беру ұйымдарында, КББО-да барлық төсек жабдықтары (матрас, жастық, көрпе таңбаланады; жиналмалы кереуеттерді пайдаланған кезде төсек жабдықтары (жайма, жастық тыс, көрпе тыс) таңбаланады.</w:t>
      </w:r>
      <w:r>
        <w:br/>
      </w:r>
      <w:r>
        <w:rPr>
          <w:rFonts w:ascii="Times New Roman"/>
          <w:b w:val="false"/>
          <w:i w:val="false"/>
          <w:color w:val="000000"/>
          <w:sz w:val="28"/>
        </w:rPr>
        <w:t>
      209. Интернат ұйымдарының, жетім балалар мен ата-анасының қамқорлығынсыз қалған балаларға арналған білім беру ұйымдарының, КББО-ның жатын корпустарын санитариялық-техникалық жабдықпен қамтамасыз ету нормалары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көзделеді.</w:t>
      </w:r>
      <w:r>
        <w:br/>
      </w:r>
      <w:r>
        <w:rPr>
          <w:rFonts w:ascii="Times New Roman"/>
          <w:b w:val="false"/>
          <w:i w:val="false"/>
          <w:color w:val="000000"/>
          <w:sz w:val="28"/>
        </w:rPr>
        <w:t>
      ТКБ оқушыларына арналған студенттік және жатақханаларда: 4 – 6 адамға 1 себезгі, 1 қол жуғыш және 1 унитаз және 50 адамға 1 биде орнатылады. әйелдердің жеке гигиенасы кабинасы 50 адамға 1 кабина көзделеді және жоғары көтерілетін себезгімен, унитазбен, себезгімен және қол жуғышпен жабдықталады.</w:t>
      </w:r>
      <w:r>
        <w:br/>
      </w:r>
      <w:r>
        <w:rPr>
          <w:rFonts w:ascii="Times New Roman"/>
          <w:b w:val="false"/>
          <w:i w:val="false"/>
          <w:color w:val="000000"/>
          <w:sz w:val="28"/>
        </w:rPr>
        <w:t>
</w:t>
      </w:r>
      <w:r>
        <w:rPr>
          <w:rFonts w:ascii="Times New Roman"/>
          <w:b w:val="false"/>
          <w:i w:val="false"/>
          <w:color w:val="000000"/>
          <w:sz w:val="28"/>
        </w:rPr>
        <w:t>
      210. Арнайы түзету ұйымдарындағы тұрғын үй-жайлардың санитариялық тораптарындағы санитариялық құралдардың, гигиеналық жабдықтардың саны ұйымның бейінін есепке ала отырып есептеледі:</w:t>
      </w:r>
      <w:r>
        <w:br/>
      </w:r>
      <w:r>
        <w:rPr>
          <w:rFonts w:ascii="Times New Roman"/>
          <w:b w:val="false"/>
          <w:i w:val="false"/>
          <w:color w:val="000000"/>
          <w:sz w:val="28"/>
        </w:rPr>
        <w:t>
</w:t>
      </w:r>
      <w:r>
        <w:rPr>
          <w:rFonts w:ascii="Times New Roman"/>
          <w:b w:val="false"/>
          <w:i w:val="false"/>
          <w:color w:val="000000"/>
          <w:sz w:val="28"/>
        </w:rPr>
        <w:t>
      1) тірек-қозғалыс аппараты бұзылған балаларға арналған мектеп-интернаттарында 8 қыз балаға 1 унитаз, 12 ер балаға 1 писсуар және 8 ер балаға 1 унитаз, 6 адамға 1 қолжуғыш және 12 адамға 1 аяқ жуатын ванна; гигиеналық себезгілер – мектеп-интернаттарының 16 тәрбиеленушісіне 1 себезгі торы, 50 адамға 1 биде есебімен қыздар гигиенасы бөлмесі орнатылады;</w:t>
      </w:r>
      <w:r>
        <w:br/>
      </w:r>
      <w:r>
        <w:rPr>
          <w:rFonts w:ascii="Times New Roman"/>
          <w:b w:val="false"/>
          <w:i w:val="false"/>
          <w:color w:val="000000"/>
          <w:sz w:val="28"/>
        </w:rPr>
        <w:t>
</w:t>
      </w:r>
      <w:r>
        <w:rPr>
          <w:rFonts w:ascii="Times New Roman"/>
          <w:b w:val="false"/>
          <w:i w:val="false"/>
          <w:color w:val="000000"/>
          <w:sz w:val="28"/>
        </w:rPr>
        <w:t>
      2) соқыр және көзі нашар көретін балаларға арналған мектеп-интернаттарында 8 қызға 1 унитаз, 10 ер балаға 1 унитаз және 0,5 м лотокты писсуар, 3 тәрбиеленушіге 1 қолжуғыш (қыздарға, ұлдарға), 6 тәрбиеленушіге 1 аяқ жуатын ванна, 30 қызға бір гигиена бөлмесі; оқу блогында персоналға арналған 1 дәретхана (бір унитаз, бір қолжуғыш); 12 тәрбиеленушіге бір себезгі торы есебімен гигиеналық себезгі; себезгі жанында ер балалар мен қыздарға бөлек бір унитаз, қолжуғыш, дәретханасы бар екі ванна;</w:t>
      </w:r>
      <w:r>
        <w:br/>
      </w:r>
      <w:r>
        <w:rPr>
          <w:rFonts w:ascii="Times New Roman"/>
          <w:b w:val="false"/>
          <w:i w:val="false"/>
          <w:color w:val="000000"/>
          <w:sz w:val="28"/>
        </w:rPr>
        <w:t>
</w:t>
      </w:r>
      <w:r>
        <w:rPr>
          <w:rFonts w:ascii="Times New Roman"/>
          <w:b w:val="false"/>
          <w:i w:val="false"/>
          <w:color w:val="000000"/>
          <w:sz w:val="28"/>
        </w:rPr>
        <w:t>
      3) тілінің мүкісі бар саңырау, көзі нашар көретін балаларға арналған мектеп-интернаттарында 15 қызға бір унитаз және 20 ер балаға бір унитаз және бір писсуар; 8 тәрбиеленушіге бір қолжуғыш; 12 тәрбиеленушіге бір аяқ жуатын ванна; 70 қызға 1 гигиеналық кабина; мектеп-интернат персоналы үшін 2 дәретхана; 18 тәрбиеленушіге бір себезгі торы есебімен гигиеналық себезгі, ванна жанында ер балалар мен қыздарға арналған унитазы мен қолжуғышы бар бір ванна және бір дәретхана.</w:t>
      </w:r>
      <w:r>
        <w:br/>
      </w:r>
      <w:r>
        <w:rPr>
          <w:rFonts w:ascii="Times New Roman"/>
          <w:b w:val="false"/>
          <w:i w:val="false"/>
          <w:color w:val="000000"/>
          <w:sz w:val="28"/>
        </w:rPr>
        <w:t>
</w:t>
      </w:r>
      <w:r>
        <w:rPr>
          <w:rFonts w:ascii="Times New Roman"/>
          <w:b w:val="false"/>
          <w:i w:val="false"/>
          <w:color w:val="000000"/>
          <w:sz w:val="28"/>
        </w:rPr>
        <w:t>
      4) ақыл-есі дамымаған балаларға арналған мектеп-интернаттарда 8 қызға 1 унитаз, 10 ер балаға 1 писсуар және 1 унитаз; 4 тәрбиеленушіге 1 қолжуғыш, 8 тәрбиеленушіге 1 аяқ жуатын ванна; 35 қызға 1 гигиеналық кабина; 16 тәрбиеленушіге 1 гигиеналық себезгі есебімен гигиеналық себезгі; ер балалар мен қыздарға арналған үй-жайларда қолжуғышы бар бір ванна және бір унитаз көзделеді.</w:t>
      </w:r>
      <w:r>
        <w:br/>
      </w:r>
      <w:r>
        <w:rPr>
          <w:rFonts w:ascii="Times New Roman"/>
          <w:b w:val="false"/>
          <w:i w:val="false"/>
          <w:color w:val="000000"/>
          <w:sz w:val="28"/>
        </w:rPr>
        <w:t>
</w:t>
      </w:r>
      <w:r>
        <w:rPr>
          <w:rFonts w:ascii="Times New Roman"/>
          <w:b w:val="false"/>
          <w:i w:val="false"/>
          <w:color w:val="000000"/>
          <w:sz w:val="28"/>
        </w:rPr>
        <w:t>
      211. Балалар тәулік бойы болатын объектілерде оларды жуындыру төсек жабдықтары, іш киімді және сүлгілерді бір мезетте ауыстыра отырып, жеті күнде кемінде бір рет кесте бойынша жүзеге асырылады.</w:t>
      </w:r>
      <w:r>
        <w:br/>
      </w:r>
      <w:r>
        <w:rPr>
          <w:rFonts w:ascii="Times New Roman"/>
          <w:b w:val="false"/>
          <w:i w:val="false"/>
          <w:color w:val="000000"/>
          <w:sz w:val="28"/>
        </w:rPr>
        <w:t>
</w:t>
      </w:r>
      <w:r>
        <w:rPr>
          <w:rFonts w:ascii="Times New Roman"/>
          <w:b w:val="false"/>
          <w:i w:val="false"/>
          <w:color w:val="000000"/>
          <w:sz w:val="28"/>
        </w:rPr>
        <w:t>
      212. Киім-кешектерді жуу объектінің кір жуатын орнында жүзеге асырылуы тиіс, ол болмаған жағдайда, шарт бойынша кір жуатын орындарда жууды ұйымдастыруға жол беріледі. Инфекциялық аурумен ауыратын науқастардың киім-кешектері жуу алдында таңбаланған ванналарда дезинфекциялануға жатқызылады.</w:t>
      </w:r>
      <w:r>
        <w:br/>
      </w:r>
      <w:r>
        <w:rPr>
          <w:rFonts w:ascii="Times New Roman"/>
          <w:b w:val="false"/>
          <w:i w:val="false"/>
          <w:color w:val="000000"/>
          <w:sz w:val="28"/>
        </w:rPr>
        <w:t>
</w:t>
      </w:r>
      <w:r>
        <w:rPr>
          <w:rFonts w:ascii="Times New Roman"/>
          <w:b w:val="false"/>
          <w:i w:val="false"/>
          <w:color w:val="000000"/>
          <w:sz w:val="28"/>
        </w:rPr>
        <w:t>
      213. Төсек жабдықтарын, сүлгілерді ауыстыру ластануына байланысты, бірақ аптасына бір реттен сиретпей жүргізіледі. Лас киім-кешек кір жуу орнына қаптарда (клеенкалы және мата) жеткізіледі. Матадан тігілген қаптар жууға тапсырылады, клеенкалы сабынды-содалы ерітіндімен өңделеді. Таза киім жуылған қапта жеткізіледі.</w:t>
      </w:r>
      <w:r>
        <w:br/>
      </w:r>
      <w:r>
        <w:rPr>
          <w:rFonts w:ascii="Times New Roman"/>
          <w:b w:val="false"/>
          <w:i w:val="false"/>
          <w:color w:val="000000"/>
          <w:sz w:val="28"/>
        </w:rPr>
        <w:t>
</w:t>
      </w:r>
      <w:r>
        <w:rPr>
          <w:rFonts w:ascii="Times New Roman"/>
          <w:b w:val="false"/>
          <w:i w:val="false"/>
          <w:color w:val="000000"/>
          <w:sz w:val="28"/>
        </w:rPr>
        <w:t>
      214. Төсек жабдықтарының, жаңа және ескі киім мен аяқ-киімдердің, қатты мүкәммалдың қорын сақтау үшін қоймалар көзделеді.</w:t>
      </w:r>
      <w:r>
        <w:br/>
      </w:r>
      <w:r>
        <w:rPr>
          <w:rFonts w:ascii="Times New Roman"/>
          <w:b w:val="false"/>
          <w:i w:val="false"/>
          <w:color w:val="000000"/>
          <w:sz w:val="28"/>
        </w:rPr>
        <w:t>
</w:t>
      </w:r>
      <w:r>
        <w:rPr>
          <w:rFonts w:ascii="Times New Roman"/>
          <w:b w:val="false"/>
          <w:i w:val="false"/>
          <w:color w:val="000000"/>
          <w:sz w:val="28"/>
        </w:rPr>
        <w:t>
      215. Кір жуатын орынды орналастыру кезінде таза және лас киім-кешектің қарама-қарсы ағымы болмауы тиіс. Лас киім-кешекті тапсыруға және таза киім-кешекті алуға арналған терезелер бөлек болады және топтық бөліктер үй-жайына, жатын бөлмеге және ас блогына кіру есігіне қарама- қарсы орналастырылмайды; топтық үй-жайлардың терезесінің астына: ойын бөлмесінің, кіреберіс үй-жайдың, жатын бөлменің, сондай-ақ оқу үй-жайларының терезесі орналастырылмайды.</w:t>
      </w:r>
      <w:r>
        <w:br/>
      </w:r>
      <w:r>
        <w:rPr>
          <w:rFonts w:ascii="Times New Roman"/>
          <w:b w:val="false"/>
          <w:i w:val="false"/>
          <w:color w:val="000000"/>
          <w:sz w:val="28"/>
        </w:rPr>
        <w:t>
</w:t>
      </w:r>
      <w:r>
        <w:rPr>
          <w:rFonts w:ascii="Times New Roman"/>
          <w:b w:val="false"/>
          <w:i w:val="false"/>
          <w:color w:val="000000"/>
          <w:sz w:val="28"/>
        </w:rPr>
        <w:t>
      216. Лас киім-кешекті тапсыруға арналған терезесі бар шлюз кір жуу орнына қарай ашылуы тиіс. Сәбилер үйінің кір жуатын орындарында жас балалар тобы үшін ауданы 9 м</w:t>
      </w:r>
      <w:r>
        <w:rPr>
          <w:rFonts w:ascii="Times New Roman"/>
          <w:b w:val="false"/>
          <w:i w:val="false"/>
          <w:color w:val="000000"/>
          <w:vertAlign w:val="superscript"/>
        </w:rPr>
        <w:t xml:space="preserve">2 </w:t>
      </w:r>
      <w:r>
        <w:rPr>
          <w:rFonts w:ascii="Times New Roman"/>
          <w:b w:val="false"/>
          <w:i w:val="false"/>
          <w:color w:val="000000"/>
          <w:sz w:val="28"/>
        </w:rPr>
        <w:t>болатын киім-кешектерді алғашқы өңдеуге арналған бөлме көзделеді.</w:t>
      </w:r>
      <w:r>
        <w:br/>
      </w:r>
      <w:r>
        <w:rPr>
          <w:rFonts w:ascii="Times New Roman"/>
          <w:b w:val="false"/>
          <w:i w:val="false"/>
          <w:color w:val="000000"/>
          <w:sz w:val="28"/>
        </w:rPr>
        <w:t>
</w:t>
      </w:r>
      <w:r>
        <w:rPr>
          <w:rFonts w:ascii="Times New Roman"/>
          <w:b w:val="false"/>
          <w:i w:val="false"/>
          <w:color w:val="000000"/>
          <w:sz w:val="28"/>
        </w:rPr>
        <w:t>
      217. Жобалық қуаты 280 адамға дейінгі мекемелерде кір жуатын үй-жайлар құрамында ауданы кемінде 4м</w:t>
      </w:r>
      <w:r>
        <w:rPr>
          <w:rFonts w:ascii="Times New Roman"/>
          <w:b w:val="false"/>
          <w:i w:val="false"/>
          <w:color w:val="000000"/>
          <w:vertAlign w:val="superscript"/>
        </w:rPr>
        <w:t xml:space="preserve">2 </w:t>
      </w:r>
      <w:r>
        <w:rPr>
          <w:rFonts w:ascii="Times New Roman"/>
          <w:b w:val="false"/>
          <w:i w:val="false"/>
          <w:color w:val="000000"/>
          <w:sz w:val="28"/>
        </w:rPr>
        <w:t>болатын лас киім-кешекті өткізуге және сұрыптауға арналған, жеке есігі бар үй-жай көзделуі тиіс.</w:t>
      </w:r>
      <w:r>
        <w:br/>
      </w:r>
      <w:r>
        <w:rPr>
          <w:rFonts w:ascii="Times New Roman"/>
          <w:b w:val="false"/>
          <w:i w:val="false"/>
          <w:color w:val="000000"/>
          <w:sz w:val="28"/>
        </w:rPr>
        <w:t>
</w:t>
      </w:r>
      <w:r>
        <w:rPr>
          <w:rFonts w:ascii="Times New Roman"/>
          <w:b w:val="false"/>
          <w:i w:val="false"/>
          <w:color w:val="000000"/>
          <w:sz w:val="28"/>
        </w:rPr>
        <w:t>
      218. Кір жуатын орындар суық және ыстық су тартылған ванналармен жабдықталуы тиіс. Кір жуатын машина-автоматтарды орнатуға жол беріледі.</w:t>
      </w:r>
      <w:r>
        <w:br/>
      </w:r>
      <w:r>
        <w:rPr>
          <w:rFonts w:ascii="Times New Roman"/>
          <w:b w:val="false"/>
          <w:i w:val="false"/>
          <w:color w:val="000000"/>
          <w:sz w:val="28"/>
        </w:rPr>
        <w:t>
</w:t>
      </w:r>
      <w:r>
        <w:rPr>
          <w:rFonts w:ascii="Times New Roman"/>
          <w:b w:val="false"/>
          <w:i w:val="false"/>
          <w:color w:val="000000"/>
          <w:sz w:val="28"/>
        </w:rPr>
        <w:t>
      219. Балалар тәулік бойы болатын сәбилер үйлерінде, МДТОҰ-да, интернат ұйымдарында, жетім балалар мен ата-анасының қамқорлығынсыз қалған балаларға арналған білім беру ұйымдарында, КББО-да төсек жабдықтары, сүлгілер, жеке гигиена заттары (тіс щеткасы, тарақ, жөке) әр балаға жеке бөлінеді. Жеке тіс щеткасын дәретханадан оқшауланған үй-жайдағы ашық ұяшықтарда сақтайды.</w:t>
      </w:r>
    </w:p>
    <w:bookmarkEnd w:id="16"/>
    <w:bookmarkStart w:name="z359" w:id="17"/>
    <w:p>
      <w:pPr>
        <w:spacing w:after="0"/>
        <w:ind w:left="0"/>
        <w:jc w:val="left"/>
      </w:pPr>
      <w:r>
        <w:rPr>
          <w:rFonts w:ascii="Times New Roman"/>
          <w:b/>
          <w:i w:val="false"/>
          <w:color w:val="000000"/>
        </w:rPr>
        <w:t xml:space="preserve"> 
8. Балалар мен жасөспірімдерді тәрбиелеу мен</w:t>
      </w:r>
      <w:r>
        <w:br/>
      </w:r>
      <w:r>
        <w:rPr>
          <w:rFonts w:ascii="Times New Roman"/>
          <w:b/>
          <w:i w:val="false"/>
          <w:color w:val="000000"/>
        </w:rPr>
        <w:t>
білім беру объектілерінде тамақтандыруды ұйымдастыруға</w:t>
      </w:r>
      <w:r>
        <w:br/>
      </w:r>
      <w:r>
        <w:rPr>
          <w:rFonts w:ascii="Times New Roman"/>
          <w:b/>
          <w:i w:val="false"/>
          <w:color w:val="000000"/>
        </w:rPr>
        <w:t>
қойылатын санитариялық-эпидемиологиялық талаптар</w:t>
      </w:r>
    </w:p>
    <w:bookmarkEnd w:id="17"/>
    <w:bookmarkStart w:name="z360" w:id="18"/>
    <w:p>
      <w:pPr>
        <w:spacing w:after="0"/>
        <w:ind w:left="0"/>
        <w:jc w:val="both"/>
      </w:pPr>
      <w:r>
        <w:rPr>
          <w:rFonts w:ascii="Times New Roman"/>
          <w:b w:val="false"/>
          <w:i w:val="false"/>
          <w:color w:val="000000"/>
          <w:sz w:val="28"/>
        </w:rPr>
        <w:t>
      220. Қоғамдық тамақтандыруды ұйымдастыру балалар мен жасөспірімдерді тәрбиелеу мен білім беру объектілерінде мыналарға бөлінеді:</w:t>
      </w:r>
      <w:r>
        <w:br/>
      </w:r>
      <w:r>
        <w:rPr>
          <w:rFonts w:ascii="Times New Roman"/>
          <w:b w:val="false"/>
          <w:i w:val="false"/>
          <w:color w:val="000000"/>
          <w:sz w:val="28"/>
        </w:rPr>
        <w:t>
</w:t>
      </w:r>
      <w:r>
        <w:rPr>
          <w:rFonts w:ascii="Times New Roman"/>
          <w:b w:val="false"/>
          <w:i w:val="false"/>
          <w:color w:val="000000"/>
          <w:sz w:val="28"/>
        </w:rPr>
        <w:t>
      1) өндірістік шикізатты сатып алуды, аспаздық тағам өндіруді, білім беретін мекемелерді жабдықтауды жүзеге асыратын мектеп тағамының базалық ұйымы (мектеп тағамының комбинаты, мектеп-базалы асханалар);</w:t>
      </w:r>
      <w:r>
        <w:br/>
      </w:r>
      <w:r>
        <w:rPr>
          <w:rFonts w:ascii="Times New Roman"/>
          <w:b w:val="false"/>
          <w:i w:val="false"/>
          <w:color w:val="000000"/>
          <w:sz w:val="28"/>
        </w:rPr>
        <w:t>
</w:t>
      </w:r>
      <w:r>
        <w:rPr>
          <w:rFonts w:ascii="Times New Roman"/>
          <w:b w:val="false"/>
          <w:i w:val="false"/>
          <w:color w:val="000000"/>
          <w:sz w:val="28"/>
        </w:rPr>
        <w:t>
      2) жартылай фабрикаттардан тамақ және аспаздық бұйымдар дайындауды және оларды өткізуді жүзеге асыратын дайындауға дейінгі қоғамдық тамақтандыру ұйымдары;</w:t>
      </w:r>
      <w:r>
        <w:br/>
      </w:r>
      <w:r>
        <w:rPr>
          <w:rFonts w:ascii="Times New Roman"/>
          <w:b w:val="false"/>
          <w:i w:val="false"/>
          <w:color w:val="000000"/>
          <w:sz w:val="28"/>
        </w:rPr>
        <w:t>
</w:t>
      </w:r>
      <w:r>
        <w:rPr>
          <w:rFonts w:ascii="Times New Roman"/>
          <w:b w:val="false"/>
          <w:i w:val="false"/>
          <w:color w:val="000000"/>
          <w:sz w:val="28"/>
        </w:rPr>
        <w:t>
      3) апта күндері бойынша әртүрлі ас мәзіріне сәйкес тамақ өндіретін және (немесе) өткізетін азық-түлік шикізатымен немесе жартылай фабрикаттармен жұмыс істейтін асхана объектілері;</w:t>
      </w:r>
      <w:r>
        <w:br/>
      </w:r>
      <w:r>
        <w:rPr>
          <w:rFonts w:ascii="Times New Roman"/>
          <w:b w:val="false"/>
          <w:i w:val="false"/>
          <w:color w:val="000000"/>
          <w:sz w:val="28"/>
        </w:rPr>
        <w:t>
</w:t>
      </w:r>
      <w:r>
        <w:rPr>
          <w:rFonts w:ascii="Times New Roman"/>
          <w:b w:val="false"/>
          <w:i w:val="false"/>
          <w:color w:val="000000"/>
          <w:sz w:val="28"/>
        </w:rPr>
        <w:t>
      4) дайын тамақты, аспаздық, ұннан жасалған кондитерлік бұйымдарды өткізуді жүзеге асыратын буфеттер, буфеттер-тарату орындары.</w:t>
      </w:r>
      <w:r>
        <w:br/>
      </w:r>
      <w:r>
        <w:rPr>
          <w:rFonts w:ascii="Times New Roman"/>
          <w:b w:val="false"/>
          <w:i w:val="false"/>
          <w:color w:val="000000"/>
          <w:sz w:val="28"/>
        </w:rPr>
        <w:t>
</w:t>
      </w:r>
      <w:r>
        <w:rPr>
          <w:rFonts w:ascii="Times New Roman"/>
          <w:b w:val="false"/>
          <w:i w:val="false"/>
          <w:color w:val="000000"/>
          <w:sz w:val="28"/>
        </w:rPr>
        <w:t>
      221. Тамақтану объектілерінде тұруға, қоғамдық тамақтанумен байланысы жоқ жұмыстар мен қызметтерді орындауды, сондай-ақ жануарлар мен құстарды ұстауға жол берілмейді.</w:t>
      </w:r>
      <w:r>
        <w:br/>
      </w:r>
      <w:r>
        <w:rPr>
          <w:rFonts w:ascii="Times New Roman"/>
          <w:b w:val="false"/>
          <w:i w:val="false"/>
          <w:color w:val="000000"/>
          <w:sz w:val="28"/>
        </w:rPr>
        <w:t>
</w:t>
      </w:r>
      <w:r>
        <w:rPr>
          <w:rFonts w:ascii="Times New Roman"/>
          <w:b w:val="false"/>
          <w:i w:val="false"/>
          <w:color w:val="000000"/>
          <w:sz w:val="28"/>
        </w:rPr>
        <w:t>
      222. Балалар мен жасөспірімдерді тәрбиелеу мен білім беру объектілерінде шикізатпен немесе жартылай фабрикатпен жұмыс істейтін ас блогы көзделеді. Ас блогы 2 қабаттан жоғары орналастырылмайды. Ас блогын 2-ші қабатта орналастыру кезінде өнімді тасымалдау үшін жүк көтеретін лифтімен жабдықталады.</w:t>
      </w:r>
      <w:r>
        <w:br/>
      </w:r>
      <w:r>
        <w:rPr>
          <w:rFonts w:ascii="Times New Roman"/>
          <w:b w:val="false"/>
          <w:i w:val="false"/>
          <w:color w:val="000000"/>
          <w:sz w:val="28"/>
        </w:rPr>
        <w:t>
</w:t>
      </w:r>
      <w:r>
        <w:rPr>
          <w:rFonts w:ascii="Times New Roman"/>
          <w:b w:val="false"/>
          <w:i w:val="false"/>
          <w:color w:val="000000"/>
          <w:sz w:val="28"/>
        </w:rPr>
        <w:t>
      223. Шикізатпен жұмыс істейтін ас блогының құрамы мыналарды қамтиды: ыстық цех, тарату бөлмесі, салқындату цехы (немесе шартты аймақ), ет-балық цехы, көкөніс цехы, асхана ыдыстарын жуатын және жеке ас үй ыдыстарын жуатын бөлме, құрғақ өнімдерді сақтайтын қойма, көкөністерді сақтайтын қойма, тоңазытқыш жабдығы бар тез бұзылатын өнімдерді сақтауға арналған үй-жай, жүк тиейтін бөлме, персоналдың бөлмесі, киім ауыстыратын орын, персоналға арналған себезгі және дәретхана.</w:t>
      </w:r>
      <w:r>
        <w:br/>
      </w:r>
      <w:r>
        <w:rPr>
          <w:rFonts w:ascii="Times New Roman"/>
          <w:b w:val="false"/>
          <w:i w:val="false"/>
          <w:color w:val="000000"/>
          <w:sz w:val="28"/>
        </w:rPr>
        <w:t>
</w:t>
      </w:r>
      <w:r>
        <w:rPr>
          <w:rFonts w:ascii="Times New Roman"/>
          <w:b w:val="false"/>
          <w:i w:val="false"/>
          <w:color w:val="000000"/>
          <w:sz w:val="28"/>
        </w:rPr>
        <w:t>
      224. Ас блогының үй-жайлары көлемді-жоспарлау және конструктивтік шешімдермен шикі өнімнің, шикі жартылай фабрикаттардың және дайын өніммен, пайдаланылған ыдыстың таза ыдыспен, келушілер мен персоналдың араласуын болдырмайтын технологиялық үдерістердің жүйелілігі көзделеді.</w:t>
      </w:r>
      <w:r>
        <w:br/>
      </w:r>
      <w:r>
        <w:rPr>
          <w:rFonts w:ascii="Times New Roman"/>
          <w:b w:val="false"/>
          <w:i w:val="false"/>
          <w:color w:val="000000"/>
          <w:sz w:val="28"/>
        </w:rPr>
        <w:t>
</w:t>
      </w:r>
      <w:r>
        <w:rPr>
          <w:rFonts w:ascii="Times New Roman"/>
          <w:b w:val="false"/>
          <w:i w:val="false"/>
          <w:color w:val="000000"/>
          <w:sz w:val="28"/>
        </w:rPr>
        <w:t>
      225. Жартылай фабрикаттармен жұмыс істейтін ас блоктарында мыналар көзделеді: дайындауға дейінгі (жартылай фабрикаттар мен дайын өнімді өңдеуге арналған аймақтарға шартты бөлінген) бөлме, сусымалы өнімдерді сақтау бөлмесі, асхана және ас үй ыдыстарын жуатын орын, тоңазытқыш жабдығы бар үй-жай, тамақ тарататын бөлме, персоналға арналған үй-жай, персоналға арналған себезгі және дәретхана.</w:t>
      </w:r>
      <w:r>
        <w:br/>
      </w:r>
      <w:r>
        <w:rPr>
          <w:rFonts w:ascii="Times New Roman"/>
          <w:b w:val="false"/>
          <w:i w:val="false"/>
          <w:color w:val="000000"/>
          <w:sz w:val="28"/>
        </w:rPr>
        <w:t>
</w:t>
      </w:r>
      <w:r>
        <w:rPr>
          <w:rFonts w:ascii="Times New Roman"/>
          <w:b w:val="false"/>
          <w:i w:val="false"/>
          <w:color w:val="000000"/>
          <w:sz w:val="28"/>
        </w:rPr>
        <w:t>
      226. Құрғақ өнімдерді, көкөністерді сақтайтын қойма салқындатылатын камералар асүйден оқшауланады, ыдыс жуатын үй-жайлардың, себезгілердің және санитариялық тораптардың, сондай-ақ баспалдақтары бар өндірістік үй-жайлардың астындағы үй-жайларға орналастырылмайды.</w:t>
      </w:r>
      <w:r>
        <w:br/>
      </w:r>
      <w:r>
        <w:rPr>
          <w:rFonts w:ascii="Times New Roman"/>
          <w:b w:val="false"/>
          <w:i w:val="false"/>
          <w:color w:val="000000"/>
          <w:sz w:val="28"/>
        </w:rPr>
        <w:t>
</w:t>
      </w:r>
      <w:r>
        <w:rPr>
          <w:rFonts w:ascii="Times New Roman"/>
          <w:b w:val="false"/>
          <w:i w:val="false"/>
          <w:color w:val="000000"/>
          <w:sz w:val="28"/>
        </w:rPr>
        <w:t>
      227. Шикізатпен жұмыс істейтін, өнімділігі аз (50 отыратын орынға дейін) ас блогында үй-жайлар жиынын: тамақ тарату аймағы мен асхана және асүй ыдыстарын жуу аймағын (арақабырғамен бөлінген) бөле отырып, ыстық тамақ цехын, тамақ дайындайтын цех, көкөністі сақтау аймағын бөле отырып, сусымалы өнімдер қоймасын, персоналға арналған дәретхананы қысқартуға жол беріледі.</w:t>
      </w:r>
      <w:r>
        <w:br/>
      </w:r>
      <w:r>
        <w:rPr>
          <w:rFonts w:ascii="Times New Roman"/>
          <w:b w:val="false"/>
          <w:i w:val="false"/>
          <w:color w:val="000000"/>
          <w:sz w:val="28"/>
        </w:rPr>
        <w:t>
</w:t>
      </w:r>
      <w:r>
        <w:rPr>
          <w:rFonts w:ascii="Times New Roman"/>
          <w:b w:val="false"/>
          <w:i w:val="false"/>
          <w:color w:val="000000"/>
          <w:sz w:val="28"/>
        </w:rPr>
        <w:t>
      228. Халықтың санитариялық-эпидемиологиялық саламаттылығы саласындағы мемлекеттік органның келісімі бойынша білім беру ұйымдарына Қазақстан Республикасының заңнамасында белгіленген талаптарға сәйкес олардың талаптарға сәйкестігі туралы санитариялық-эпидемиологиялық қорытындысы болған кезде мектеп тағамының базалық ұйымдарынан (мектеп тағамы комбинаттары, мектеп-базалық асханалар және тағы басқалары) және қоғамдық тамақтандыру ұйымдарынан жартылай фабрикаттарды жеткізуге жол беріледі.</w:t>
      </w:r>
      <w:r>
        <w:br/>
      </w:r>
      <w:r>
        <w:rPr>
          <w:rFonts w:ascii="Times New Roman"/>
          <w:b w:val="false"/>
          <w:i w:val="false"/>
          <w:color w:val="000000"/>
          <w:sz w:val="28"/>
        </w:rPr>
        <w:t>
</w:t>
      </w:r>
      <w:r>
        <w:rPr>
          <w:rFonts w:ascii="Times New Roman"/>
          <w:b w:val="false"/>
          <w:i w:val="false"/>
          <w:color w:val="000000"/>
          <w:sz w:val="28"/>
        </w:rPr>
        <w:t>
      229. Буфеттерде тағамдарды, аспаздық бұйымарды сатуды, сондай-ақ ыстық сусындар мен жекелеген тағамдарды дайындауды (шұжық өнімдерін, жұмыртқаны қайнату, сүт тағамдарын дайындау, салаттарды араластыру, дайын өнімдерді кесу) жүзеге асыруға мүмкіндік беретін үй-жайлар және жабдық жиыны көзделеді.</w:t>
      </w:r>
      <w:r>
        <w:br/>
      </w:r>
      <w:r>
        <w:rPr>
          <w:rFonts w:ascii="Times New Roman"/>
          <w:b w:val="false"/>
          <w:i w:val="false"/>
          <w:color w:val="000000"/>
          <w:sz w:val="28"/>
        </w:rPr>
        <w:t>
</w:t>
      </w:r>
      <w:r>
        <w:rPr>
          <w:rFonts w:ascii="Times New Roman"/>
          <w:b w:val="false"/>
          <w:i w:val="false"/>
          <w:color w:val="000000"/>
          <w:sz w:val="28"/>
        </w:rPr>
        <w:t>
      230. Бейімделген ғимараттарда орналасқан жалпы білім беру ұйымдарында және шағын МДТОҰ-да тығыз орналасқан құрылыс жағдайларында, ауылдық елді мекендерде үлгілік асханаларды ұйымдастыруға арналған жағдайлар болмаған жағдайда, халықтың санитариялық-эпидемиологиялық саламаттылығы саласындағы мемлекеттік органмен келісім бойынша үй-жайлардың қысқартылған жиыны: қойма үй-жайлары, шикізат дайындау, тамақ дайындау, дайын өнімді тарату және асхана мен асүй ыдыстарын жуу аймақтары бар асүй көзделеді.</w:t>
      </w:r>
      <w:r>
        <w:br/>
      </w:r>
      <w:r>
        <w:rPr>
          <w:rFonts w:ascii="Times New Roman"/>
          <w:b w:val="false"/>
          <w:i w:val="false"/>
          <w:color w:val="000000"/>
          <w:sz w:val="28"/>
        </w:rPr>
        <w:t>
      Асүйдің ауданы кемінде 18 м</w:t>
      </w:r>
      <w:r>
        <w:rPr>
          <w:rFonts w:ascii="Times New Roman"/>
          <w:b w:val="false"/>
          <w:i w:val="false"/>
          <w:color w:val="000000"/>
          <w:vertAlign w:val="superscript"/>
        </w:rPr>
        <w:t>2</w:t>
      </w:r>
      <w:r>
        <w:rPr>
          <w:rFonts w:ascii="Times New Roman"/>
          <w:b w:val="false"/>
          <w:i w:val="false"/>
          <w:color w:val="000000"/>
          <w:sz w:val="28"/>
        </w:rPr>
        <w:t xml:space="preserve"> болып қабылданады. Тұрғын үйлердің 1-ші қабатында орналасқан шағын МДТОҰ-да қолданыстағы асүйдің алаңдарында тамақ дайындауға жол беріледі.</w:t>
      </w:r>
      <w:r>
        <w:br/>
      </w:r>
      <w:r>
        <w:rPr>
          <w:rFonts w:ascii="Times New Roman"/>
          <w:b w:val="false"/>
          <w:i w:val="false"/>
          <w:color w:val="000000"/>
          <w:sz w:val="28"/>
        </w:rPr>
        <w:t>
</w:t>
      </w:r>
      <w:r>
        <w:rPr>
          <w:rFonts w:ascii="Times New Roman"/>
          <w:b w:val="false"/>
          <w:i w:val="false"/>
          <w:color w:val="000000"/>
          <w:sz w:val="28"/>
        </w:rPr>
        <w:t>
      231. Технологиялық, тоңазытқыш және жуу жабдықтарын орналастыру тамақты дайындау ағымдылығын есепке ала отырып жүзеге асырылады.</w:t>
      </w:r>
      <w:r>
        <w:br/>
      </w:r>
      <w:r>
        <w:rPr>
          <w:rFonts w:ascii="Times New Roman"/>
          <w:b w:val="false"/>
          <w:i w:val="false"/>
          <w:color w:val="000000"/>
          <w:sz w:val="28"/>
        </w:rPr>
        <w:t>
</w:t>
      </w:r>
      <w:r>
        <w:rPr>
          <w:rFonts w:ascii="Times New Roman"/>
          <w:b w:val="false"/>
          <w:i w:val="false"/>
          <w:color w:val="000000"/>
          <w:sz w:val="28"/>
        </w:rPr>
        <w:t>
      232. Жабдықтың ең аз жиыны мыналарды: духовкасы бар электр плитасын, сыртқа тарату шатырын, тоңазытқышты, электрлі су ысытқышты, ыдыс жууға арналған 2 секциялы жуғыш ваннаны, персоналдың қол жуатын раковинасын, шикі және дайын өнімге арналған бөлшектеу үстелдерін және жуғышты қамтиды.</w:t>
      </w:r>
      <w:r>
        <w:br/>
      </w:r>
      <w:r>
        <w:rPr>
          <w:rFonts w:ascii="Times New Roman"/>
          <w:b w:val="false"/>
          <w:i w:val="false"/>
          <w:color w:val="000000"/>
          <w:sz w:val="28"/>
        </w:rPr>
        <w:t>
</w:t>
      </w:r>
      <w:r>
        <w:rPr>
          <w:rFonts w:ascii="Times New Roman"/>
          <w:b w:val="false"/>
          <w:i w:val="false"/>
          <w:color w:val="000000"/>
          <w:sz w:val="28"/>
        </w:rPr>
        <w:t>
      233. Шикі және дайын өнімдер бөлек сақталады.</w:t>
      </w:r>
      <w:r>
        <w:br/>
      </w:r>
      <w:r>
        <w:rPr>
          <w:rFonts w:ascii="Times New Roman"/>
          <w:b w:val="false"/>
          <w:i w:val="false"/>
          <w:color w:val="000000"/>
          <w:sz w:val="28"/>
        </w:rPr>
        <w:t>
      Жалпы білім беретін ұйымдардың жанындағы шағын – орталықтарда балаларды тамақтандыру топтармен жүзеге асырылады.</w:t>
      </w:r>
      <w:r>
        <w:br/>
      </w:r>
      <w:r>
        <w:rPr>
          <w:rFonts w:ascii="Times New Roman"/>
          <w:b w:val="false"/>
          <w:i w:val="false"/>
          <w:color w:val="000000"/>
          <w:sz w:val="28"/>
        </w:rPr>
        <w:t>
</w:t>
      </w:r>
      <w:r>
        <w:rPr>
          <w:rFonts w:ascii="Times New Roman"/>
          <w:b w:val="false"/>
          <w:i w:val="false"/>
          <w:color w:val="000000"/>
          <w:sz w:val="28"/>
        </w:rPr>
        <w:t>
      234. Тамақтану залының ауданы бір орынға кемінде 0,8 м</w:t>
      </w:r>
      <w:r>
        <w:rPr>
          <w:rFonts w:ascii="Times New Roman"/>
          <w:b w:val="false"/>
          <w:i w:val="false"/>
          <w:color w:val="000000"/>
          <w:vertAlign w:val="superscript"/>
        </w:rPr>
        <w:t xml:space="preserve">2 </w:t>
      </w:r>
      <w:r>
        <w:rPr>
          <w:rFonts w:ascii="Times New Roman"/>
          <w:b w:val="false"/>
          <w:i w:val="false"/>
          <w:color w:val="000000"/>
          <w:sz w:val="28"/>
        </w:rPr>
        <w:t>есебінен көзделеді. Отыратын орын санын бір ауысымдағы оқушылар мен оқытушылар санының 1/3 есебінен айқындайды.</w:t>
      </w:r>
      <w:r>
        <w:br/>
      </w:r>
      <w:r>
        <w:rPr>
          <w:rFonts w:ascii="Times New Roman"/>
          <w:b w:val="false"/>
          <w:i w:val="false"/>
          <w:color w:val="000000"/>
          <w:sz w:val="28"/>
        </w:rPr>
        <w:t>
</w:t>
      </w:r>
      <w:r>
        <w:rPr>
          <w:rFonts w:ascii="Times New Roman"/>
          <w:b w:val="false"/>
          <w:i w:val="false"/>
          <w:color w:val="000000"/>
          <w:sz w:val="28"/>
        </w:rPr>
        <w:t>
      235. Барлық өндірістік цехтарда араластырғыш арқылы суық және ыстық су келтірілген раковиналар, жуғыш ванналар орнатылады.</w:t>
      </w:r>
      <w:r>
        <w:br/>
      </w:r>
      <w:r>
        <w:rPr>
          <w:rFonts w:ascii="Times New Roman"/>
          <w:b w:val="false"/>
          <w:i w:val="false"/>
          <w:color w:val="000000"/>
          <w:sz w:val="28"/>
        </w:rPr>
        <w:t>
</w:t>
      </w:r>
      <w:r>
        <w:rPr>
          <w:rFonts w:ascii="Times New Roman"/>
          <w:b w:val="false"/>
          <w:i w:val="false"/>
          <w:color w:val="000000"/>
          <w:sz w:val="28"/>
        </w:rPr>
        <w:t>
      236. Асхананың тамақтану залының жанында 20 отырғызу орнына 1 шүмек есебінен қолжуғыштар орнатылады. Орталықтандырылған сумен жабдықтау болмаған жағдайда суды қолмен құятын қолжуғыштар орнатылады. Қолжуғыштардың жанына электрлі сүлгі (екі раковинаға кемінде 1) орнатылады немесе бір рет қолданылатын сүлгі пайдаланылады.</w:t>
      </w:r>
      <w:r>
        <w:br/>
      </w:r>
      <w:r>
        <w:rPr>
          <w:rFonts w:ascii="Times New Roman"/>
          <w:b w:val="false"/>
          <w:i w:val="false"/>
          <w:color w:val="000000"/>
          <w:sz w:val="28"/>
        </w:rPr>
        <w:t>
</w:t>
      </w:r>
      <w:r>
        <w:rPr>
          <w:rFonts w:ascii="Times New Roman"/>
          <w:b w:val="false"/>
          <w:i w:val="false"/>
          <w:color w:val="000000"/>
          <w:sz w:val="28"/>
        </w:rPr>
        <w:t>
      237. Балалар мен жасөспірімдерді тәрбиелеу және білім беру объектілерінің қоғамдық тамақтандыру объектілерінің жаңадан салынатын немесе қайта жаңартыланатын ғимараттары үшін асхана алдында қолжуғыштар орнату көзделеді: қолжуғыштардың жоғарғы бетінің еденнен биіктігі 1- сынып оқушылары үшін 0,5; 2 – 4-сынып оқушылары үшін 0,6 м және 5 – 11 (12)-сынып оқушылары үшін 0,7 м қабылданады.</w:t>
      </w:r>
      <w:r>
        <w:br/>
      </w:r>
      <w:r>
        <w:rPr>
          <w:rFonts w:ascii="Times New Roman"/>
          <w:b w:val="false"/>
          <w:i w:val="false"/>
          <w:color w:val="000000"/>
          <w:sz w:val="28"/>
        </w:rPr>
        <w:t>
      Қолжуғыштар мен қабырғаның арасындағы өтетін жол кемінде 1,1 м, қолжуғыштардың екі қатарының арасында кемінде 1,6 м көзделеді.</w:t>
      </w:r>
      <w:r>
        <w:br/>
      </w:r>
      <w:r>
        <w:rPr>
          <w:rFonts w:ascii="Times New Roman"/>
          <w:b w:val="false"/>
          <w:i w:val="false"/>
          <w:color w:val="000000"/>
          <w:sz w:val="28"/>
        </w:rPr>
        <w:t>
</w:t>
      </w:r>
      <w:r>
        <w:rPr>
          <w:rFonts w:ascii="Times New Roman"/>
          <w:b w:val="false"/>
          <w:i w:val="false"/>
          <w:color w:val="000000"/>
          <w:sz w:val="28"/>
        </w:rPr>
        <w:t>
      238. Шамшырақтардың қорғаныш арматурасы болады, плиталардың, технологиялық жабдықтың және бөлшектеу үстелдерінің үстіне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239. Өндірістік, қоймалық және әкімшілік-тұрмыстық ас блогы үй-жайларының жабдығының тізбесі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жабдықталады.</w:t>
      </w:r>
      <w:r>
        <w:br/>
      </w:r>
      <w:r>
        <w:rPr>
          <w:rFonts w:ascii="Times New Roman"/>
          <w:b w:val="false"/>
          <w:i w:val="false"/>
          <w:color w:val="000000"/>
          <w:sz w:val="28"/>
        </w:rPr>
        <w:t>
</w:t>
      </w:r>
      <w:r>
        <w:rPr>
          <w:rFonts w:ascii="Times New Roman"/>
          <w:b w:val="false"/>
          <w:i w:val="false"/>
          <w:color w:val="000000"/>
          <w:sz w:val="28"/>
        </w:rPr>
        <w:t>
      240. Жабдық, өндірістік үстелдер, мүкәммал, ыдыс-аяқ, ыдыс тамақ өнімдерімен жанасуға рұқсат етілген, жуу және дезинфекциялау құралдарының әсеріне төзімді материалдардан дайындалады және тамақ өнімдерімен жанасатын материалдар үшін қауіпсіздік талаптарына жауап береді.</w:t>
      </w:r>
      <w:r>
        <w:br/>
      </w:r>
      <w:r>
        <w:rPr>
          <w:rFonts w:ascii="Times New Roman"/>
          <w:b w:val="false"/>
          <w:i w:val="false"/>
          <w:color w:val="000000"/>
          <w:sz w:val="28"/>
        </w:rPr>
        <w:t>
</w:t>
      </w:r>
      <w:r>
        <w:rPr>
          <w:rFonts w:ascii="Times New Roman"/>
          <w:b w:val="false"/>
          <w:i w:val="false"/>
          <w:color w:val="000000"/>
          <w:sz w:val="28"/>
        </w:rPr>
        <w:t>
      241. Тамақтану залдары жуу және дезинфекциялау құралдарын қолдана отырып, оларға өңдеу жүргізуге мүмкіндік беретін жабыны бар жиһазбен жабдықталады.</w:t>
      </w:r>
      <w:r>
        <w:br/>
      </w:r>
      <w:r>
        <w:rPr>
          <w:rFonts w:ascii="Times New Roman"/>
          <w:b w:val="false"/>
          <w:i w:val="false"/>
          <w:color w:val="000000"/>
          <w:sz w:val="28"/>
        </w:rPr>
        <w:t>
</w:t>
      </w:r>
      <w:r>
        <w:rPr>
          <w:rFonts w:ascii="Times New Roman"/>
          <w:b w:val="false"/>
          <w:i w:val="false"/>
          <w:color w:val="000000"/>
          <w:sz w:val="28"/>
        </w:rPr>
        <w:t>
      242. Қандай да бір технологиялық және тоңазытқыш жабдығы істен шыққан жағдайда, ас мәзіріне өзгерістер енгізіледі.</w:t>
      </w:r>
      <w:r>
        <w:br/>
      </w:r>
      <w:r>
        <w:rPr>
          <w:rFonts w:ascii="Times New Roman"/>
          <w:b w:val="false"/>
          <w:i w:val="false"/>
          <w:color w:val="000000"/>
          <w:sz w:val="28"/>
        </w:rPr>
        <w:t>
</w:t>
      </w:r>
      <w:r>
        <w:rPr>
          <w:rFonts w:ascii="Times New Roman"/>
          <w:b w:val="false"/>
          <w:i w:val="false"/>
          <w:color w:val="000000"/>
          <w:sz w:val="28"/>
        </w:rPr>
        <w:t>
      243. Тамақ өнімдерін, ыдыстарды, мүкәммалды сақтауға арналған стеллаждардың төменгі сөрелері мен тауарлардың астына қоятын тұғырлардың еденнен биіктігі кемінде 15 см көзделеді.</w:t>
      </w:r>
      <w:r>
        <w:br/>
      </w:r>
      <w:r>
        <w:rPr>
          <w:rFonts w:ascii="Times New Roman"/>
          <w:b w:val="false"/>
          <w:i w:val="false"/>
          <w:color w:val="000000"/>
          <w:sz w:val="28"/>
        </w:rPr>
        <w:t>
</w:t>
      </w:r>
      <w:r>
        <w:rPr>
          <w:rFonts w:ascii="Times New Roman"/>
          <w:b w:val="false"/>
          <w:i w:val="false"/>
          <w:color w:val="000000"/>
          <w:sz w:val="28"/>
        </w:rPr>
        <w:t>
      244. Асханаларды бір отыратын орынға кемінде үш жиын есебінен асхана ыдысымен және аспаптармен қамтамасыз етілуі тиіс.</w:t>
      </w:r>
      <w:r>
        <w:br/>
      </w:r>
      <w:r>
        <w:rPr>
          <w:rFonts w:ascii="Times New Roman"/>
          <w:b w:val="false"/>
          <w:i w:val="false"/>
          <w:color w:val="000000"/>
          <w:sz w:val="28"/>
        </w:rPr>
        <w:t>
</w:t>
      </w:r>
      <w:r>
        <w:rPr>
          <w:rFonts w:ascii="Times New Roman"/>
          <w:b w:val="false"/>
          <w:i w:val="false"/>
          <w:color w:val="000000"/>
          <w:sz w:val="28"/>
        </w:rPr>
        <w:t>
      245. Тамақтануды ұйымдастыру кезінде тамақ өнімдерімен жанасатын материалдар үшін қауіпсіздік талаптарына сай келетін фарфордан, фаянстан және шыныдан жасалған ыдыстар (тәрелкелер, табақшалар, тостағандар, бокалдар) пайдаланылады. Дайын тамақтарды дайындауға және сақтауға арналған асхана аспаптары (қасық, шанышқы, пышақтар), ыдыстар тот баспайтын болаттан немесе материалдың гигиеналық қасиеттері бойынша ұқсас материалдан болуы тиіс.</w:t>
      </w:r>
      <w:r>
        <w:br/>
      </w:r>
      <w:r>
        <w:rPr>
          <w:rFonts w:ascii="Times New Roman"/>
          <w:b w:val="false"/>
          <w:i w:val="false"/>
          <w:color w:val="000000"/>
          <w:sz w:val="28"/>
        </w:rPr>
        <w:t>
</w:t>
      </w:r>
      <w:r>
        <w:rPr>
          <w:rFonts w:ascii="Times New Roman"/>
          <w:b w:val="false"/>
          <w:i w:val="false"/>
          <w:color w:val="000000"/>
          <w:sz w:val="28"/>
        </w:rPr>
        <w:t>
      246. Шикі және дайын өнімдерді бөлек сақтау, оларды технологиялық өңдеу және тарату үшін бөлек және таңбаланған жабдық, бөлшектеу мүкәммалы, асүй ыдысы пайдаланылады:</w:t>
      </w:r>
      <w:r>
        <w:br/>
      </w:r>
      <w:r>
        <w:rPr>
          <w:rFonts w:ascii="Times New Roman"/>
          <w:b w:val="false"/>
          <w:i w:val="false"/>
          <w:color w:val="000000"/>
          <w:sz w:val="28"/>
        </w:rPr>
        <w:t>
      1) таңбасы бар өндірістік үстелдер: шикі ет "ШЕ", піскен ет "ПЕ", шикі балық "ШБ", піскен балық "ПБ", шикі көкөністер "ШК", піскен көкөністер "ПК", "нан", дайын өнім "ДӨ", қамырға арналған;</w:t>
      </w:r>
      <w:r>
        <w:br/>
      </w:r>
      <w:r>
        <w:rPr>
          <w:rFonts w:ascii="Times New Roman"/>
          <w:b w:val="false"/>
          <w:i w:val="false"/>
          <w:color w:val="000000"/>
          <w:sz w:val="28"/>
        </w:rPr>
        <w:t>
      2) бөлшектеу мүкәммалы (бөлшектеуге арналған тақтай және пышақтар): шикі ет "ШЕ", піскен ет "АЕ", шикі балық "ШБ", піскен балық "АБ", шикі көкөністер "ШК", піскен көкөністер "ПК", "нан", "майшабақ", "гастрономия";</w:t>
      </w:r>
      <w:r>
        <w:br/>
      </w:r>
      <w:r>
        <w:rPr>
          <w:rFonts w:ascii="Times New Roman"/>
          <w:b w:val="false"/>
          <w:i w:val="false"/>
          <w:color w:val="000000"/>
          <w:sz w:val="28"/>
        </w:rPr>
        <w:t>
</w:t>
      </w:r>
      <w:r>
        <w:rPr>
          <w:rFonts w:ascii="Times New Roman"/>
          <w:b w:val="false"/>
          <w:i w:val="false"/>
          <w:color w:val="000000"/>
          <w:sz w:val="28"/>
        </w:rPr>
        <w:t>
      3) таңбасы бар асүй ыдыстары: "I тағам", "II тағам", "III тағам", "сүт", "жұмыртқаларды өңдеуге арналған", "жұмыртқаларды жаруға арналған", "дайын өнімге арналған", "шикі өнімге арналған".</w:t>
      </w:r>
      <w:r>
        <w:br/>
      </w:r>
      <w:r>
        <w:rPr>
          <w:rFonts w:ascii="Times New Roman"/>
          <w:b w:val="false"/>
          <w:i w:val="false"/>
          <w:color w:val="000000"/>
          <w:sz w:val="28"/>
        </w:rPr>
        <w:t>
</w:t>
      </w:r>
      <w:r>
        <w:rPr>
          <w:rFonts w:ascii="Times New Roman"/>
          <w:b w:val="false"/>
          <w:i w:val="false"/>
          <w:color w:val="000000"/>
          <w:sz w:val="28"/>
        </w:rPr>
        <w:t>
      247. Пішіні өзгерген, жиектері сынған, сызаттары, сынықтары бар, эмалы зақымданған асүй және асхана ыдыстарын; алюминийден жасалған асхана аспаптарын; пластмассадан және сығымдалған жұқа тақтайдан жасалған бөлшектеу тақтайларын; сызаттары және механикалық зақымдалған бөлшектеу тақтайларын және ұсақ мүкәммалды пайдалануға жол берілмейді.</w:t>
      </w:r>
      <w:r>
        <w:br/>
      </w:r>
      <w:r>
        <w:rPr>
          <w:rFonts w:ascii="Times New Roman"/>
          <w:b w:val="false"/>
          <w:i w:val="false"/>
          <w:color w:val="000000"/>
          <w:sz w:val="28"/>
        </w:rPr>
        <w:t>
</w:t>
      </w:r>
      <w:r>
        <w:rPr>
          <w:rFonts w:ascii="Times New Roman"/>
          <w:b w:val="false"/>
          <w:i w:val="false"/>
          <w:color w:val="000000"/>
          <w:sz w:val="28"/>
        </w:rPr>
        <w:t>
      248. Ет және балықты қасаптауға арналған бөлшектеу тақтайлары, науалар тесіктері және саңылаулары жоқ тамақ өнімдерімен жанасуға арналған материалдардан дайындайды.</w:t>
      </w:r>
      <w:r>
        <w:br/>
      </w:r>
      <w:r>
        <w:rPr>
          <w:rFonts w:ascii="Times New Roman"/>
          <w:b w:val="false"/>
          <w:i w:val="false"/>
          <w:color w:val="000000"/>
          <w:sz w:val="28"/>
        </w:rPr>
        <w:t>
      Етті қасаптауға арналған науаны арнайы тұғырыққа орнатады және күнсайын жұмыс аяқталған соң тазартады және бетіне тұз себеді. Науаның бетін жүйелі түрде сүргілейді және жонады.</w:t>
      </w:r>
      <w:r>
        <w:br/>
      </w:r>
      <w:r>
        <w:rPr>
          <w:rFonts w:ascii="Times New Roman"/>
          <w:b w:val="false"/>
          <w:i w:val="false"/>
          <w:color w:val="000000"/>
          <w:sz w:val="28"/>
        </w:rPr>
        <w:t>
</w:t>
      </w:r>
      <w:r>
        <w:rPr>
          <w:rFonts w:ascii="Times New Roman"/>
          <w:b w:val="false"/>
          <w:i w:val="false"/>
          <w:color w:val="000000"/>
          <w:sz w:val="28"/>
        </w:rPr>
        <w:t>
      249. Алаң жеткілікті (ас блогы үй-жайына бейімделген) болмаған жағдайда, піскен етті, піскен балықты, піскен көкөністерді тиісінше таңбаланған тақтай мен пышақтарды пайдалана отырып, "дайын өнім" деген үстелде турауға жол беріледі.</w:t>
      </w:r>
      <w:r>
        <w:br/>
      </w:r>
      <w:r>
        <w:rPr>
          <w:rFonts w:ascii="Times New Roman"/>
          <w:b w:val="false"/>
          <w:i w:val="false"/>
          <w:color w:val="000000"/>
          <w:sz w:val="28"/>
        </w:rPr>
        <w:t>
</w:t>
      </w:r>
      <w:r>
        <w:rPr>
          <w:rFonts w:ascii="Times New Roman"/>
          <w:b w:val="false"/>
          <w:i w:val="false"/>
          <w:color w:val="000000"/>
          <w:sz w:val="28"/>
        </w:rPr>
        <w:t>
      250. Ыстық дайын тамақты және салқын жеңіл тағамды жеткізу үшін ішкі беті тамақ өнімдерімен жанасу үшін рұқсат етілген материалдардан жасалған арнайы изотермиялық сыйымдылықтар пайдаланылады.</w:t>
      </w:r>
      <w:r>
        <w:br/>
      </w:r>
      <w:r>
        <w:rPr>
          <w:rFonts w:ascii="Times New Roman"/>
          <w:b w:val="false"/>
          <w:i w:val="false"/>
          <w:color w:val="000000"/>
          <w:sz w:val="28"/>
        </w:rPr>
        <w:t>
</w:t>
      </w:r>
      <w:r>
        <w:rPr>
          <w:rFonts w:ascii="Times New Roman"/>
          <w:b w:val="false"/>
          <w:i w:val="false"/>
          <w:color w:val="000000"/>
          <w:sz w:val="28"/>
        </w:rPr>
        <w:t>
      251. Ас блогының өндірістік және басқа да үй-жайлары тәртіппен және таза ұсталады. Тамақ өнімдерін еденде сақтауға жол берілмейді.</w:t>
      </w:r>
      <w:r>
        <w:br/>
      </w:r>
      <w:r>
        <w:rPr>
          <w:rFonts w:ascii="Times New Roman"/>
          <w:b w:val="false"/>
          <w:i w:val="false"/>
          <w:color w:val="000000"/>
          <w:sz w:val="28"/>
        </w:rPr>
        <w:t>
</w:t>
      </w:r>
      <w:r>
        <w:rPr>
          <w:rFonts w:ascii="Times New Roman"/>
          <w:b w:val="false"/>
          <w:i w:val="false"/>
          <w:color w:val="000000"/>
          <w:sz w:val="28"/>
        </w:rPr>
        <w:t>
      252. Тамақтану залын жинау әрбір тамақ ішілгеннен кейін жүргізіледі. Тамақтану үстелдерін арнайы бөлінген шүберекті және таза немесе пайдаланылған шүберекке арналған таңбаланған ыдысты пайдалана отырып, жуу құралдары қосылған ыстық сумен жуады. Шүберекті пайдаланғаннан кейін жуу құралдарын қоса отырып, жуады, дезинфекциялайды немесе қайнатады, шаяды, кептіреді және таза шүберекке арналған ыдыста сақтайды.</w:t>
      </w:r>
      <w:r>
        <w:br/>
      </w:r>
      <w:r>
        <w:rPr>
          <w:rFonts w:ascii="Times New Roman"/>
          <w:b w:val="false"/>
          <w:i w:val="false"/>
          <w:color w:val="000000"/>
          <w:sz w:val="28"/>
        </w:rPr>
        <w:t>
</w:t>
      </w:r>
      <w:r>
        <w:rPr>
          <w:rFonts w:ascii="Times New Roman"/>
          <w:b w:val="false"/>
          <w:i w:val="false"/>
          <w:color w:val="000000"/>
          <w:sz w:val="28"/>
        </w:rPr>
        <w:t>
      253. Асүй ыдысын жуу асхана ыдысынан бөлек көзделеді. Жуу үй-жайларында ыдыстар мен мүкәммалды жуу қағидалары туралы нұсқаулық ілінеді.</w:t>
      </w:r>
      <w:r>
        <w:br/>
      </w:r>
      <w:r>
        <w:rPr>
          <w:rFonts w:ascii="Times New Roman"/>
          <w:b w:val="false"/>
          <w:i w:val="false"/>
          <w:color w:val="000000"/>
          <w:sz w:val="28"/>
        </w:rPr>
        <w:t>
</w:t>
      </w:r>
      <w:r>
        <w:rPr>
          <w:rFonts w:ascii="Times New Roman"/>
          <w:b w:val="false"/>
          <w:i w:val="false"/>
          <w:color w:val="000000"/>
          <w:sz w:val="28"/>
        </w:rPr>
        <w:t>
      254. Жұмыс күнінің соңында эпидемиологиялық айғақтар бойынша барлық асхана, шай ыдыстарын, аспаптарды дезинфекциялау ерітіндісіне батырып қояды, содан кейін ыдысты ағынды сумен мұқият шаяды.</w:t>
      </w:r>
      <w:r>
        <w:br/>
      </w:r>
      <w:r>
        <w:rPr>
          <w:rFonts w:ascii="Times New Roman"/>
          <w:b w:val="false"/>
          <w:i w:val="false"/>
          <w:color w:val="000000"/>
          <w:sz w:val="28"/>
        </w:rPr>
        <w:t>
</w:t>
      </w:r>
      <w:r>
        <w:rPr>
          <w:rFonts w:ascii="Times New Roman"/>
          <w:b w:val="false"/>
          <w:i w:val="false"/>
          <w:color w:val="000000"/>
          <w:sz w:val="28"/>
        </w:rPr>
        <w:t>
      255. Асхана және асүй ыдыстарын жууға арналған жуғыш ванналардың көлемдік сыйымдылығының таңбасы болады және полимер және резеңке материалдардан жасалған тығындармен қамтамасыз етіледі. Дезинфекциялау құралдарын дозалау үшін өлшегіш ыдыс пайдаланылады.</w:t>
      </w:r>
      <w:r>
        <w:br/>
      </w:r>
      <w:r>
        <w:rPr>
          <w:rFonts w:ascii="Times New Roman"/>
          <w:b w:val="false"/>
          <w:i w:val="false"/>
          <w:color w:val="000000"/>
          <w:sz w:val="28"/>
        </w:rPr>
        <w:t>
</w:t>
      </w:r>
      <w:r>
        <w:rPr>
          <w:rFonts w:ascii="Times New Roman"/>
          <w:b w:val="false"/>
          <w:i w:val="false"/>
          <w:color w:val="000000"/>
          <w:sz w:val="28"/>
        </w:rPr>
        <w:t>
      256. Екі секциялы ванналарда асүй ыдыстарын жуу кезінде мынадай тәртіп сақталады:</w:t>
      </w:r>
      <w:r>
        <w:br/>
      </w:r>
      <w:r>
        <w:rPr>
          <w:rFonts w:ascii="Times New Roman"/>
          <w:b w:val="false"/>
          <w:i w:val="false"/>
          <w:color w:val="000000"/>
          <w:sz w:val="28"/>
        </w:rPr>
        <w:t>
</w:t>
      </w:r>
      <w:r>
        <w:rPr>
          <w:rFonts w:ascii="Times New Roman"/>
          <w:b w:val="false"/>
          <w:i w:val="false"/>
          <w:color w:val="000000"/>
          <w:sz w:val="28"/>
        </w:rPr>
        <w:t>
      1) тамақ қалдықтарын механикалық тазарту;</w:t>
      </w:r>
      <w:r>
        <w:br/>
      </w:r>
      <w:r>
        <w:rPr>
          <w:rFonts w:ascii="Times New Roman"/>
          <w:b w:val="false"/>
          <w:i w:val="false"/>
          <w:color w:val="000000"/>
          <w:sz w:val="28"/>
        </w:rPr>
        <w:t>
</w:t>
      </w:r>
      <w:r>
        <w:rPr>
          <w:rFonts w:ascii="Times New Roman"/>
          <w:b w:val="false"/>
          <w:i w:val="false"/>
          <w:color w:val="000000"/>
          <w:sz w:val="28"/>
        </w:rPr>
        <w:t>
      2) + 45</w:t>
      </w:r>
      <w:r>
        <w:rPr>
          <w:rFonts w:ascii="Times New Roman"/>
          <w:b w:val="false"/>
          <w:i w:val="false"/>
          <w:color w:val="000000"/>
          <w:vertAlign w:val="superscript"/>
        </w:rPr>
        <w:t>о</w:t>
      </w:r>
      <w:r>
        <w:rPr>
          <w:rFonts w:ascii="Times New Roman"/>
          <w:b w:val="false"/>
          <w:i w:val="false"/>
          <w:color w:val="000000"/>
          <w:sz w:val="28"/>
        </w:rPr>
        <w:t xml:space="preserve">С төмен емес температурада және жуу құралдары қосылған суда щеткамен жуу; </w:t>
      </w:r>
      <w:r>
        <w:br/>
      </w:r>
      <w:r>
        <w:rPr>
          <w:rFonts w:ascii="Times New Roman"/>
          <w:b w:val="false"/>
          <w:i w:val="false"/>
          <w:color w:val="000000"/>
          <w:sz w:val="28"/>
        </w:rPr>
        <w:t>
</w:t>
      </w:r>
      <w:r>
        <w:rPr>
          <w:rFonts w:ascii="Times New Roman"/>
          <w:b w:val="false"/>
          <w:i w:val="false"/>
          <w:color w:val="000000"/>
          <w:sz w:val="28"/>
        </w:rPr>
        <w:t>
      3) + 65</w:t>
      </w:r>
      <w:r>
        <w:rPr>
          <w:rFonts w:ascii="Times New Roman"/>
          <w:b w:val="false"/>
          <w:i w:val="false"/>
          <w:color w:val="000000"/>
          <w:vertAlign w:val="superscript"/>
        </w:rPr>
        <w:t>о</w:t>
      </w:r>
      <w:r>
        <w:rPr>
          <w:rFonts w:ascii="Times New Roman"/>
          <w:b w:val="false"/>
          <w:i w:val="false"/>
          <w:color w:val="000000"/>
          <w:sz w:val="28"/>
        </w:rPr>
        <w:t>С төмен емес температурада ыстық ағынды сумен шаю;</w:t>
      </w:r>
      <w:r>
        <w:br/>
      </w:r>
      <w:r>
        <w:rPr>
          <w:rFonts w:ascii="Times New Roman"/>
          <w:b w:val="false"/>
          <w:i w:val="false"/>
          <w:color w:val="000000"/>
          <w:sz w:val="28"/>
        </w:rPr>
        <w:t>
</w:t>
      </w:r>
      <w:r>
        <w:rPr>
          <w:rFonts w:ascii="Times New Roman"/>
          <w:b w:val="false"/>
          <w:i w:val="false"/>
          <w:color w:val="000000"/>
          <w:sz w:val="28"/>
        </w:rPr>
        <w:t>
      4) тор сөрелерде және стеллаждарда төңкерілген күйінде кептіру.</w:t>
      </w:r>
      <w:r>
        <w:br/>
      </w:r>
      <w:r>
        <w:rPr>
          <w:rFonts w:ascii="Times New Roman"/>
          <w:b w:val="false"/>
          <w:i w:val="false"/>
          <w:color w:val="000000"/>
          <w:sz w:val="28"/>
        </w:rPr>
        <w:t>
</w:t>
      </w:r>
      <w:r>
        <w:rPr>
          <w:rFonts w:ascii="Times New Roman"/>
          <w:b w:val="false"/>
          <w:i w:val="false"/>
          <w:color w:val="000000"/>
          <w:sz w:val="28"/>
        </w:rPr>
        <w:t>
      257. Арнайы жуғыш машинада асхана ыдыстарын жуу оларды пайдалану жөніндегі нұсқаулыққа сәйкес жүргізіледі.</w:t>
      </w:r>
      <w:r>
        <w:br/>
      </w:r>
      <w:r>
        <w:rPr>
          <w:rFonts w:ascii="Times New Roman"/>
          <w:b w:val="false"/>
          <w:i w:val="false"/>
          <w:color w:val="000000"/>
          <w:sz w:val="28"/>
        </w:rPr>
        <w:t>
</w:t>
      </w:r>
      <w:r>
        <w:rPr>
          <w:rFonts w:ascii="Times New Roman"/>
          <w:b w:val="false"/>
          <w:i w:val="false"/>
          <w:color w:val="000000"/>
          <w:sz w:val="28"/>
        </w:rPr>
        <w:t>
      258. Үш секциялы ванналарда асхана ыдыстарын қолмен жуу кезінде мынадай тәртіп сақталады:</w:t>
      </w:r>
      <w:r>
        <w:br/>
      </w:r>
      <w:r>
        <w:rPr>
          <w:rFonts w:ascii="Times New Roman"/>
          <w:b w:val="false"/>
          <w:i w:val="false"/>
          <w:color w:val="000000"/>
          <w:sz w:val="28"/>
        </w:rPr>
        <w:t>
</w:t>
      </w:r>
      <w:r>
        <w:rPr>
          <w:rFonts w:ascii="Times New Roman"/>
          <w:b w:val="false"/>
          <w:i w:val="false"/>
          <w:color w:val="000000"/>
          <w:sz w:val="28"/>
        </w:rPr>
        <w:t>
      1) тамақ қалдықтарын механикалық тазарту;</w:t>
      </w:r>
      <w:r>
        <w:br/>
      </w:r>
      <w:r>
        <w:rPr>
          <w:rFonts w:ascii="Times New Roman"/>
          <w:b w:val="false"/>
          <w:i w:val="false"/>
          <w:color w:val="000000"/>
          <w:sz w:val="28"/>
        </w:rPr>
        <w:t>
</w:t>
      </w:r>
      <w:r>
        <w:rPr>
          <w:rFonts w:ascii="Times New Roman"/>
          <w:b w:val="false"/>
          <w:i w:val="false"/>
          <w:color w:val="000000"/>
          <w:sz w:val="28"/>
        </w:rPr>
        <w:t>
      2) ваннаның бірінші секциясында + 45</w:t>
      </w:r>
      <w:r>
        <w:rPr>
          <w:rFonts w:ascii="Times New Roman"/>
          <w:b w:val="false"/>
          <w:i w:val="false"/>
          <w:color w:val="000000"/>
          <w:vertAlign w:val="superscript"/>
        </w:rPr>
        <w:t>о</w:t>
      </w:r>
      <w:r>
        <w:rPr>
          <w:rFonts w:ascii="Times New Roman"/>
          <w:b w:val="false"/>
          <w:i w:val="false"/>
          <w:color w:val="000000"/>
          <w:sz w:val="28"/>
        </w:rPr>
        <w:t xml:space="preserve">С төмен емес температурада жуу құралдары қосылған суда жуу; </w:t>
      </w:r>
      <w:r>
        <w:br/>
      </w:r>
      <w:r>
        <w:rPr>
          <w:rFonts w:ascii="Times New Roman"/>
          <w:b w:val="false"/>
          <w:i w:val="false"/>
          <w:color w:val="000000"/>
          <w:sz w:val="28"/>
        </w:rPr>
        <w:t>
</w:t>
      </w:r>
      <w:r>
        <w:rPr>
          <w:rFonts w:ascii="Times New Roman"/>
          <w:b w:val="false"/>
          <w:i w:val="false"/>
          <w:color w:val="000000"/>
          <w:sz w:val="28"/>
        </w:rPr>
        <w:t>
      3) ваннаның екінші секциясында + 45</w:t>
      </w:r>
      <w:r>
        <w:rPr>
          <w:rFonts w:ascii="Times New Roman"/>
          <w:b w:val="false"/>
          <w:i w:val="false"/>
          <w:color w:val="000000"/>
          <w:vertAlign w:val="superscript"/>
        </w:rPr>
        <w:t>о</w:t>
      </w:r>
      <w:r>
        <w:rPr>
          <w:rFonts w:ascii="Times New Roman"/>
          <w:b w:val="false"/>
          <w:i w:val="false"/>
          <w:color w:val="000000"/>
          <w:sz w:val="28"/>
        </w:rPr>
        <w:t>С төмен емес температурада және ваннаның бірінші секциясына қарағанда 2 есе аз мөлшерде аз жуу құралдары қосылған суда жуу;</w:t>
      </w:r>
      <w:r>
        <w:br/>
      </w:r>
      <w:r>
        <w:rPr>
          <w:rFonts w:ascii="Times New Roman"/>
          <w:b w:val="false"/>
          <w:i w:val="false"/>
          <w:color w:val="000000"/>
          <w:sz w:val="28"/>
        </w:rPr>
        <w:t>
</w:t>
      </w:r>
      <w:r>
        <w:rPr>
          <w:rFonts w:ascii="Times New Roman"/>
          <w:b w:val="false"/>
          <w:i w:val="false"/>
          <w:color w:val="000000"/>
          <w:sz w:val="28"/>
        </w:rPr>
        <w:t>
      4) ваннаның үшінші секциясында + 65</w:t>
      </w:r>
      <w:r>
        <w:rPr>
          <w:rFonts w:ascii="Times New Roman"/>
          <w:b w:val="false"/>
          <w:i w:val="false"/>
          <w:color w:val="000000"/>
          <w:vertAlign w:val="superscript"/>
        </w:rPr>
        <w:t>о</w:t>
      </w:r>
      <w:r>
        <w:rPr>
          <w:rFonts w:ascii="Times New Roman"/>
          <w:b w:val="false"/>
          <w:i w:val="false"/>
          <w:color w:val="000000"/>
          <w:sz w:val="28"/>
        </w:rPr>
        <w:t>С төмен емес температурада ыстық ағынды суда ыдыстарды шаю;</w:t>
      </w:r>
      <w:r>
        <w:br/>
      </w:r>
      <w:r>
        <w:rPr>
          <w:rFonts w:ascii="Times New Roman"/>
          <w:b w:val="false"/>
          <w:i w:val="false"/>
          <w:color w:val="000000"/>
          <w:sz w:val="28"/>
        </w:rPr>
        <w:t>
</w:t>
      </w:r>
      <w:r>
        <w:rPr>
          <w:rFonts w:ascii="Times New Roman"/>
          <w:b w:val="false"/>
          <w:i w:val="false"/>
          <w:color w:val="000000"/>
          <w:sz w:val="28"/>
        </w:rPr>
        <w:t>
      5) торларда, сөрелерде және стеллаждарда төңкерілген күйінде кептіру.</w:t>
      </w:r>
      <w:r>
        <w:br/>
      </w:r>
      <w:r>
        <w:rPr>
          <w:rFonts w:ascii="Times New Roman"/>
          <w:b w:val="false"/>
          <w:i w:val="false"/>
          <w:color w:val="000000"/>
          <w:sz w:val="28"/>
        </w:rPr>
        <w:t>
</w:t>
      </w:r>
      <w:r>
        <w:rPr>
          <w:rFonts w:ascii="Times New Roman"/>
          <w:b w:val="false"/>
          <w:i w:val="false"/>
          <w:color w:val="000000"/>
          <w:sz w:val="28"/>
        </w:rPr>
        <w:t>
      259. МДТОҰ-да және сәбилер үйлерінде буфеттерде асхана ыдыстарын жуу үшін тиісті таңбасы бар 2 ұялы жуғыштар немесе ыдыс жуғыш машина орнатылады.</w:t>
      </w:r>
      <w:r>
        <w:br/>
      </w:r>
      <w:r>
        <w:rPr>
          <w:rFonts w:ascii="Times New Roman"/>
          <w:b w:val="false"/>
          <w:i w:val="false"/>
          <w:color w:val="000000"/>
          <w:sz w:val="28"/>
        </w:rPr>
        <w:t>
      Алдымен бірінші ұяшыққа рұқсат етілген жуу құралдарын қоса отырып + 45</w:t>
      </w:r>
      <w:r>
        <w:rPr>
          <w:rFonts w:ascii="Times New Roman"/>
          <w:b w:val="false"/>
          <w:i w:val="false"/>
          <w:color w:val="000000"/>
          <w:vertAlign w:val="superscript"/>
        </w:rPr>
        <w:t>о</w:t>
      </w:r>
      <w:r>
        <w:rPr>
          <w:rFonts w:ascii="Times New Roman"/>
          <w:b w:val="false"/>
          <w:i w:val="false"/>
          <w:color w:val="000000"/>
          <w:sz w:val="28"/>
        </w:rPr>
        <w:t>С температурада шай ыдыстарын жуады, екінші ұяшықта + 65</w:t>
      </w:r>
      <w:r>
        <w:rPr>
          <w:rFonts w:ascii="Times New Roman"/>
          <w:b w:val="false"/>
          <w:i w:val="false"/>
          <w:color w:val="000000"/>
          <w:vertAlign w:val="superscript"/>
        </w:rPr>
        <w:t>о</w:t>
      </w:r>
      <w:r>
        <w:rPr>
          <w:rFonts w:ascii="Times New Roman"/>
          <w:b w:val="false"/>
          <w:i w:val="false"/>
          <w:color w:val="000000"/>
          <w:sz w:val="28"/>
        </w:rPr>
        <w:t>С төмен емес температурада ыстық сумен шаяды, содан соң осындай кезекпен асхана ыдыстарын жуады. Асхана ыдысын жуу алдында оларды тағам қалдықтарынан тазартады, жуу құралдарын қосып, +45</w:t>
      </w:r>
      <w:r>
        <w:rPr>
          <w:rFonts w:ascii="Times New Roman"/>
          <w:b w:val="false"/>
          <w:i w:val="false"/>
          <w:color w:val="000000"/>
          <w:vertAlign w:val="superscript"/>
        </w:rPr>
        <w:t>о</w:t>
      </w:r>
      <w:r>
        <w:rPr>
          <w:rFonts w:ascii="Times New Roman"/>
          <w:b w:val="false"/>
          <w:i w:val="false"/>
          <w:color w:val="000000"/>
          <w:sz w:val="28"/>
        </w:rPr>
        <w:t>С температурада жуғыштың бірінші ұяшығында ыстық сумен жуады, екінші жуғышта + 65</w:t>
      </w:r>
      <w:r>
        <w:rPr>
          <w:rFonts w:ascii="Times New Roman"/>
          <w:b w:val="false"/>
          <w:i w:val="false"/>
          <w:color w:val="000000"/>
          <w:vertAlign w:val="superscript"/>
        </w:rPr>
        <w:t>о</w:t>
      </w:r>
      <w:r>
        <w:rPr>
          <w:rFonts w:ascii="Times New Roman"/>
          <w:b w:val="false"/>
          <w:i w:val="false"/>
          <w:color w:val="000000"/>
          <w:sz w:val="28"/>
        </w:rPr>
        <w:t>С температурада ыдысты ағынды сумен шаяды және тор-сөрелерде кептіреді.</w:t>
      </w:r>
      <w:r>
        <w:br/>
      </w:r>
      <w:r>
        <w:rPr>
          <w:rFonts w:ascii="Times New Roman"/>
          <w:b w:val="false"/>
          <w:i w:val="false"/>
          <w:color w:val="000000"/>
          <w:sz w:val="28"/>
        </w:rPr>
        <w:t>
</w:t>
      </w:r>
      <w:r>
        <w:rPr>
          <w:rFonts w:ascii="Times New Roman"/>
          <w:b w:val="false"/>
          <w:i w:val="false"/>
          <w:color w:val="000000"/>
          <w:sz w:val="28"/>
        </w:rPr>
        <w:t>
      260. Арнайы жуғыш орны және ағынды су жоқ болған кезде ыдыстарды үш легенде (легеннің көлемі кемінде 10 литр) жуу құралдарын қоса отырып, ыстық суда жуады, таза ыдыстар ыстық сумен шайылады, кейін кептіріледі.</w:t>
      </w:r>
      <w:r>
        <w:br/>
      </w:r>
      <w:r>
        <w:rPr>
          <w:rFonts w:ascii="Times New Roman"/>
          <w:b w:val="false"/>
          <w:i w:val="false"/>
          <w:color w:val="000000"/>
          <w:sz w:val="28"/>
        </w:rPr>
        <w:t>
</w:t>
      </w:r>
      <w:r>
        <w:rPr>
          <w:rFonts w:ascii="Times New Roman"/>
          <w:b w:val="false"/>
          <w:i w:val="false"/>
          <w:color w:val="000000"/>
          <w:sz w:val="28"/>
        </w:rPr>
        <w:t>
      261. Асхана аспаптарын сақтауға арналған сыйымдылықтар + 45</w:t>
      </w:r>
      <w:r>
        <w:rPr>
          <w:rFonts w:ascii="Times New Roman"/>
          <w:b w:val="false"/>
          <w:i w:val="false"/>
          <w:color w:val="000000"/>
          <w:vertAlign w:val="superscript"/>
        </w:rPr>
        <w:t>о</w:t>
      </w:r>
      <w:r>
        <w:rPr>
          <w:rFonts w:ascii="Times New Roman"/>
          <w:b w:val="false"/>
          <w:i w:val="false"/>
          <w:color w:val="000000"/>
          <w:sz w:val="28"/>
        </w:rPr>
        <w:t>С төмен емес температурада жуу құралдарын қолдана отырып, ыстық суға жуады.</w:t>
      </w:r>
      <w:r>
        <w:br/>
      </w:r>
      <w:r>
        <w:rPr>
          <w:rFonts w:ascii="Times New Roman"/>
          <w:b w:val="false"/>
          <w:i w:val="false"/>
          <w:color w:val="000000"/>
          <w:sz w:val="28"/>
        </w:rPr>
        <w:t>
</w:t>
      </w:r>
      <w:r>
        <w:rPr>
          <w:rFonts w:ascii="Times New Roman"/>
          <w:b w:val="false"/>
          <w:i w:val="false"/>
          <w:color w:val="000000"/>
          <w:sz w:val="28"/>
        </w:rPr>
        <w:t>
      262. МДТОҰ-да және сәбилер үйлерінде емізіктерді жуады, он бес минут қайнатады және қақпағы жабық шыны ыдыста сақтайды. Сүт қоспаларына арналған бөтелкелерді жөкенің және майсыздандыратын құралдардың (қыша ұнтағы, ас содасы) көмегімен жылы ағынды сумен жуады, содан кейін он бес минут қайнатады және таңбаланған жабық эмаль ыдыста сақтайды.</w:t>
      </w:r>
      <w:r>
        <w:br/>
      </w:r>
      <w:r>
        <w:rPr>
          <w:rFonts w:ascii="Times New Roman"/>
          <w:b w:val="false"/>
          <w:i w:val="false"/>
          <w:color w:val="000000"/>
          <w:sz w:val="28"/>
        </w:rPr>
        <w:t>
</w:t>
      </w:r>
      <w:r>
        <w:rPr>
          <w:rFonts w:ascii="Times New Roman"/>
          <w:b w:val="false"/>
          <w:i w:val="false"/>
          <w:color w:val="000000"/>
          <w:sz w:val="28"/>
        </w:rPr>
        <w:t>
      263. Таза асүй ыдысын және мүкәммалды еденнен кемінде 0,5 м биіктіктегі стеллаждарда; асхана ыдыстарын шкафтарда немесе торларда; асхана аспаптарын тұтқасын жоғары қаратып сақтайды, оларды табақтарда шашылған күйде сақтауға жол берілмейді.</w:t>
      </w:r>
      <w:r>
        <w:br/>
      </w:r>
      <w:r>
        <w:rPr>
          <w:rFonts w:ascii="Times New Roman"/>
          <w:b w:val="false"/>
          <w:i w:val="false"/>
          <w:color w:val="000000"/>
          <w:sz w:val="28"/>
        </w:rPr>
        <w:t>
</w:t>
      </w:r>
      <w:r>
        <w:rPr>
          <w:rFonts w:ascii="Times New Roman"/>
          <w:b w:val="false"/>
          <w:i w:val="false"/>
          <w:color w:val="000000"/>
          <w:sz w:val="28"/>
        </w:rPr>
        <w:t xml:space="preserve">
      264. Технологиялық жабдықты өңдеуді күнсайын оның ластануына байланысты және жұмыс күнінің соңында арнайы бөлінген шүберекпен және сыйымдылықта жүргізеді. </w:t>
      </w:r>
      <w:r>
        <w:br/>
      </w:r>
      <w:r>
        <w:rPr>
          <w:rFonts w:ascii="Times New Roman"/>
          <w:b w:val="false"/>
          <w:i w:val="false"/>
          <w:color w:val="000000"/>
          <w:sz w:val="28"/>
        </w:rPr>
        <w:t>
</w:t>
      </w:r>
      <w:r>
        <w:rPr>
          <w:rFonts w:ascii="Times New Roman"/>
          <w:b w:val="false"/>
          <w:i w:val="false"/>
          <w:color w:val="000000"/>
          <w:sz w:val="28"/>
        </w:rPr>
        <w:t>
      265. Бөлшектеу тақтайларын және ұсақ ағаш мүкәммалын жууды асүй ыдысына арналған жуу бөлімшесінде (цехта) жуу құралдарын қоса отырып, +45</w:t>
      </w:r>
      <w:r>
        <w:rPr>
          <w:rFonts w:ascii="Times New Roman"/>
          <w:b w:val="false"/>
          <w:i w:val="false"/>
          <w:color w:val="000000"/>
          <w:vertAlign w:val="superscript"/>
        </w:rPr>
        <w:t>о</w:t>
      </w:r>
      <w:r>
        <w:rPr>
          <w:rFonts w:ascii="Times New Roman"/>
          <w:b w:val="false"/>
          <w:i w:val="false"/>
          <w:color w:val="000000"/>
          <w:sz w:val="28"/>
        </w:rPr>
        <w:t>С төмен емес температурада ыстық суда жүргізеді, +65</w:t>
      </w:r>
      <w:r>
        <w:rPr>
          <w:rFonts w:ascii="Times New Roman"/>
          <w:b w:val="false"/>
          <w:i w:val="false"/>
          <w:color w:val="000000"/>
          <w:vertAlign w:val="superscript"/>
        </w:rPr>
        <w:t>о</w:t>
      </w:r>
      <w:r>
        <w:rPr>
          <w:rFonts w:ascii="Times New Roman"/>
          <w:b w:val="false"/>
          <w:i w:val="false"/>
          <w:color w:val="000000"/>
          <w:sz w:val="28"/>
        </w:rPr>
        <w:t>С төмен емес температурада ыстық сумен шаяды және ыстық су құяды, содан кейін стеллаждарда қырынан тұрғызып кептіреді. Өңдегеннен және кептіргеннен кейін бөлшектеу тақтайларын және пышақтарды таңбаланған арнайы кассеталарда (тақтайларды қырынан) сақтайды, тиісті өндірістік үстелдерге (қырынан) тікелей сақтауға жол беріледі. Оларды үсті-үстіне қойып сақтауға жол берілмейді.</w:t>
      </w:r>
      <w:r>
        <w:br/>
      </w:r>
      <w:r>
        <w:rPr>
          <w:rFonts w:ascii="Times New Roman"/>
          <w:b w:val="false"/>
          <w:i w:val="false"/>
          <w:color w:val="000000"/>
          <w:sz w:val="28"/>
        </w:rPr>
        <w:t>
</w:t>
      </w:r>
      <w:r>
        <w:rPr>
          <w:rFonts w:ascii="Times New Roman"/>
          <w:b w:val="false"/>
          <w:i w:val="false"/>
          <w:color w:val="000000"/>
          <w:sz w:val="28"/>
        </w:rPr>
        <w:t>
      266. Ыдыс жууға арналған щеткалар мен шүберекті пайдаланғаннан кейін тазартады, жуу құралдарын қоса отырып, +45</w:t>
      </w:r>
      <w:r>
        <w:rPr>
          <w:rFonts w:ascii="Times New Roman"/>
          <w:b w:val="false"/>
          <w:i w:val="false"/>
          <w:color w:val="000000"/>
          <w:vertAlign w:val="superscript"/>
        </w:rPr>
        <w:t>о</w:t>
      </w:r>
      <w:r>
        <w:rPr>
          <w:rFonts w:ascii="Times New Roman"/>
          <w:b w:val="false"/>
          <w:i w:val="false"/>
          <w:color w:val="000000"/>
          <w:sz w:val="28"/>
        </w:rPr>
        <w:t xml:space="preserve">С төмен емес температурада ыстық суға батырып қояды, дезинфекциялайды (немесе 15 минут қайнатады), ағынды сумен шаяды, кептіреді және арнайы ыдыста сақтайды. </w:t>
      </w:r>
      <w:r>
        <w:br/>
      </w:r>
      <w:r>
        <w:rPr>
          <w:rFonts w:ascii="Times New Roman"/>
          <w:b w:val="false"/>
          <w:i w:val="false"/>
          <w:color w:val="000000"/>
          <w:sz w:val="28"/>
        </w:rPr>
        <w:t>
</w:t>
      </w:r>
      <w:r>
        <w:rPr>
          <w:rFonts w:ascii="Times New Roman"/>
          <w:b w:val="false"/>
          <w:i w:val="false"/>
          <w:color w:val="000000"/>
          <w:sz w:val="28"/>
        </w:rPr>
        <w:t>
      267. Күрделі жинауды жуу және дезинфекциялау құралдарын қолдана отырып және эпидемиологиялық айғақтар бойынша айына бір рет (қабырғаларды, жабдықты, әйнектің ішкі беттерін, жарықтандыру аппаратурасын, асүй және асхана ыдыстарын, ыдысты және мүкәммалды жуу) жүргізеді.</w:t>
      </w:r>
      <w:r>
        <w:br/>
      </w:r>
      <w:r>
        <w:rPr>
          <w:rFonts w:ascii="Times New Roman"/>
          <w:b w:val="false"/>
          <w:i w:val="false"/>
          <w:color w:val="000000"/>
          <w:sz w:val="28"/>
        </w:rPr>
        <w:t>
</w:t>
      </w:r>
      <w:r>
        <w:rPr>
          <w:rFonts w:ascii="Times New Roman"/>
          <w:b w:val="false"/>
          <w:i w:val="false"/>
          <w:color w:val="000000"/>
          <w:sz w:val="28"/>
        </w:rPr>
        <w:t>
      268. Ақ және қара нан бөлек (әр түрлі сөрелерде сақтауға жол беріледі) желдетуге арналған есігінде саңылауы бар шкафта сақталады, төменгі сөренің еденнен қашықтығы кемінде 35 см болады. Шкафтардың сөрелерін нанның ұнтағынан арнайы щеткалармен тазартады және 1%-дық асханалық сірке су ерітіндісін қолдана отырып, шүберекпен сүртеді.</w:t>
      </w:r>
      <w:r>
        <w:br/>
      </w:r>
      <w:r>
        <w:rPr>
          <w:rFonts w:ascii="Times New Roman"/>
          <w:b w:val="false"/>
          <w:i w:val="false"/>
          <w:color w:val="000000"/>
          <w:sz w:val="28"/>
        </w:rPr>
        <w:t>
</w:t>
      </w:r>
      <w:r>
        <w:rPr>
          <w:rFonts w:ascii="Times New Roman"/>
          <w:b w:val="false"/>
          <w:i w:val="false"/>
          <w:color w:val="000000"/>
          <w:sz w:val="28"/>
        </w:rPr>
        <w:t>
      269. Тамақ қалдықтарына арналған таңбаланған ("тамақ қалдықтары") ыдыстардың қақпағы болады, арнайы бөлінген орында сақтайды және олардың 2/3 көлемі толуына байланысты қалдықтардан босатылады, жуу құралының ерітіндісімен жуады.</w:t>
      </w:r>
      <w:r>
        <w:br/>
      </w:r>
      <w:r>
        <w:rPr>
          <w:rFonts w:ascii="Times New Roman"/>
          <w:b w:val="false"/>
          <w:i w:val="false"/>
          <w:color w:val="000000"/>
          <w:sz w:val="28"/>
        </w:rPr>
        <w:t>
</w:t>
      </w:r>
      <w:r>
        <w:rPr>
          <w:rFonts w:ascii="Times New Roman"/>
          <w:b w:val="false"/>
          <w:i w:val="false"/>
          <w:color w:val="000000"/>
          <w:sz w:val="28"/>
        </w:rPr>
        <w:t>
      270. МДТОҰ, сәбилер үйі топтарының буфеттерінде тамақ қалдықтарын жинауға арналған ыдысты әрбір тамақ ішкеннен кейін тазалайды, жуу ерітіндісімен жуады, ыстық сумен шаяды және кептіреді.</w:t>
      </w:r>
      <w:r>
        <w:br/>
      </w:r>
      <w:r>
        <w:rPr>
          <w:rFonts w:ascii="Times New Roman"/>
          <w:b w:val="false"/>
          <w:i w:val="false"/>
          <w:color w:val="000000"/>
          <w:sz w:val="28"/>
        </w:rPr>
        <w:t>
      Тамақ қалдықтарын ас блогының тарату немесе өндірістік үй-жайлары арқылы шығаруға жол берілмейді.</w:t>
      </w:r>
      <w:r>
        <w:br/>
      </w:r>
      <w:r>
        <w:rPr>
          <w:rFonts w:ascii="Times New Roman"/>
          <w:b w:val="false"/>
          <w:i w:val="false"/>
          <w:color w:val="000000"/>
          <w:sz w:val="28"/>
        </w:rPr>
        <w:t>
</w:t>
      </w:r>
      <w:r>
        <w:rPr>
          <w:rFonts w:ascii="Times New Roman"/>
          <w:b w:val="false"/>
          <w:i w:val="false"/>
          <w:color w:val="000000"/>
          <w:sz w:val="28"/>
        </w:rPr>
        <w:t>
      271. Тамақ ішу арасындағы аралық 3,5 – 4 сағаттан аспауы тиіс.</w:t>
      </w:r>
      <w:r>
        <w:br/>
      </w:r>
      <w:r>
        <w:rPr>
          <w:rFonts w:ascii="Times New Roman"/>
          <w:b w:val="false"/>
          <w:i w:val="false"/>
          <w:color w:val="000000"/>
          <w:sz w:val="28"/>
        </w:rPr>
        <w:t>
</w:t>
      </w:r>
      <w:r>
        <w:rPr>
          <w:rFonts w:ascii="Times New Roman"/>
          <w:b w:val="false"/>
          <w:i w:val="false"/>
          <w:color w:val="000000"/>
          <w:sz w:val="28"/>
        </w:rPr>
        <w:t>
      272. Балалар мен жасөспірімдерді тәрбиелеу мен білім беру объектілерінде балаларды тамақтандыру нормалары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273. Жалпы білім беретін және интернат ұйымдарында, жетім балалар мен ата-анасының қамқорлығынсыз қалған балаларға арналған білім беру ұйымдарында, КББО-да, сәбилер үйлерінде, МДТОҰ-да перспективалы маусымдық (жаз-күз, қыс-көктем) екі апталық мәзір жасалады.</w:t>
      </w:r>
      <w:r>
        <w:br/>
      </w:r>
      <w:r>
        <w:rPr>
          <w:rFonts w:ascii="Times New Roman"/>
          <w:b w:val="false"/>
          <w:i w:val="false"/>
          <w:color w:val="000000"/>
          <w:sz w:val="28"/>
        </w:rPr>
        <w:t>
</w:t>
      </w:r>
      <w:r>
        <w:rPr>
          <w:rFonts w:ascii="Times New Roman"/>
          <w:b w:val="false"/>
          <w:i w:val="false"/>
          <w:color w:val="000000"/>
          <w:sz w:val="28"/>
        </w:rPr>
        <w:t>
      274. Шығарылатын өнімнің перспективалы мәзірі және ассортимент тізбесі ас блогын пайдалануға беру кезінде, одан әрі қайта жаңарту жүргізілгеннен кейін, ас блогының бейіні немесе өндірістік үдерісі өзгерген кезде, сондай-ақ бұрын бекітілген ассортиментке өзгерістер мен толықтырулар енгізу кезінде санитариялық-эпидемиологиялық саламаттылық саласындағы мемлекеттік органмен келісіледі.</w:t>
      </w:r>
      <w:r>
        <w:br/>
      </w:r>
      <w:r>
        <w:rPr>
          <w:rFonts w:ascii="Times New Roman"/>
          <w:b w:val="false"/>
          <w:i w:val="false"/>
          <w:color w:val="000000"/>
          <w:sz w:val="28"/>
        </w:rPr>
        <w:t>
</w:t>
      </w:r>
      <w:r>
        <w:rPr>
          <w:rFonts w:ascii="Times New Roman"/>
          <w:b w:val="false"/>
          <w:i w:val="false"/>
          <w:color w:val="000000"/>
          <w:sz w:val="28"/>
        </w:rPr>
        <w:t>
      275. Күнсайын тамақтанатын балалар мен жасөспірімдердің саны көрсетілген мәзір-тарату парағы, жас ерекшелігіне, сондай-ақ әрбір тағам бойынша өнімдердің шығыстарына байланысты порцияның массасын граммен көрсете отырып, осы Санитариялық қағидаларға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10-қосымшаларға</w:t>
      </w:r>
      <w:r>
        <w:rPr>
          <w:rFonts w:ascii="Times New Roman"/>
          <w:b w:val="false"/>
          <w:i w:val="false"/>
          <w:color w:val="000000"/>
          <w:sz w:val="28"/>
        </w:rPr>
        <w:t xml:space="preserve"> сәйкес тағам тізбесі жасалады.</w:t>
      </w:r>
      <w:r>
        <w:br/>
      </w:r>
      <w:r>
        <w:rPr>
          <w:rFonts w:ascii="Times New Roman"/>
          <w:b w:val="false"/>
          <w:i w:val="false"/>
          <w:color w:val="000000"/>
          <w:sz w:val="28"/>
        </w:rPr>
        <w:t>
</w:t>
      </w:r>
      <w:r>
        <w:rPr>
          <w:rFonts w:ascii="Times New Roman"/>
          <w:b w:val="false"/>
          <w:i w:val="false"/>
          <w:color w:val="000000"/>
          <w:sz w:val="28"/>
        </w:rPr>
        <w:t>
      276. Тамақтанудың іс жүзіндегі рационы бекітілген перспективалы мәзірге сәйкес келуі тиіс. Ерекше жағдайларда бір өнімді, тағамды және аспаздық бұйымдарды басқаларымен ауыстыруға жол беріледі.</w:t>
      </w:r>
      <w:r>
        <w:br/>
      </w:r>
      <w:r>
        <w:rPr>
          <w:rFonts w:ascii="Times New Roman"/>
          <w:b w:val="false"/>
          <w:i w:val="false"/>
          <w:color w:val="000000"/>
          <w:sz w:val="28"/>
        </w:rPr>
        <w:t>
</w:t>
      </w:r>
      <w:r>
        <w:rPr>
          <w:rFonts w:ascii="Times New Roman"/>
          <w:b w:val="false"/>
          <w:i w:val="false"/>
          <w:color w:val="000000"/>
          <w:sz w:val="28"/>
        </w:rPr>
        <w:t>
      277. Тамақты дайындау өнімдерді тарату, тағамдардың шығымы, тағамды дайындау технологиясы туралы мәліметтер көрсетілген технологиялық карталарға сәйкес тағамдар картотекасын пайдалана отырып жүргізілуі тиіс.</w:t>
      </w:r>
      <w:r>
        <w:br/>
      </w:r>
      <w:r>
        <w:rPr>
          <w:rFonts w:ascii="Times New Roman"/>
          <w:b w:val="false"/>
          <w:i w:val="false"/>
          <w:color w:val="000000"/>
          <w:sz w:val="28"/>
        </w:rPr>
        <w:t>
</w:t>
      </w:r>
      <w:r>
        <w:rPr>
          <w:rFonts w:ascii="Times New Roman"/>
          <w:b w:val="false"/>
          <w:i w:val="false"/>
          <w:color w:val="000000"/>
          <w:sz w:val="28"/>
        </w:rPr>
        <w:t>
      278. Перспективалы мәзірде бірдей тағамдарды немесе аспаздық өнімдерді бір күнде немесе келесі 2 – 3 күнде қайталауға жол берілмейді.</w:t>
      </w:r>
      <w:r>
        <w:br/>
      </w:r>
      <w:r>
        <w:rPr>
          <w:rFonts w:ascii="Times New Roman"/>
          <w:b w:val="false"/>
          <w:i w:val="false"/>
          <w:color w:val="000000"/>
          <w:sz w:val="28"/>
        </w:rPr>
        <w:t>
      279. Күнсайын тамақтану рационына ет, сүт, сары май және өсімдік майы, қара бидай және (немесе) бидай наны, көкөністер және қант қосылады. Балық, жұмыртқа, ірімшік, сүзбе, тауық еті 2 – 7 күнде 1 рет қосылады.</w:t>
      </w:r>
      <w:r>
        <w:br/>
      </w:r>
      <w:r>
        <w:rPr>
          <w:rFonts w:ascii="Times New Roman"/>
          <w:b w:val="false"/>
          <w:i w:val="false"/>
          <w:color w:val="000000"/>
          <w:sz w:val="28"/>
        </w:rPr>
        <w:t>
</w:t>
      </w:r>
      <w:r>
        <w:rPr>
          <w:rFonts w:ascii="Times New Roman"/>
          <w:b w:val="false"/>
          <w:i w:val="false"/>
          <w:color w:val="000000"/>
          <w:sz w:val="28"/>
        </w:rPr>
        <w:t>
      280. МДТОҰ-да және балалар мен жасөспірімдердің тәулік бойы болатын объектілерінде таңғы ас көкөніс пен жеміс-жидек қосылған, ыстық тамақты (бірінші және екінші) және ыстық сусынды қамтиды.</w:t>
      </w:r>
      <w:r>
        <w:br/>
      </w:r>
      <w:r>
        <w:rPr>
          <w:rFonts w:ascii="Times New Roman"/>
          <w:b w:val="false"/>
          <w:i w:val="false"/>
          <w:color w:val="000000"/>
          <w:sz w:val="28"/>
        </w:rPr>
        <w:t>
      Түскі ас салат, бірінші, екінші (негізгі ыстық тамақ еттен, балық немесе тауықтан) және үшінші (компот, кисель, шай) тағамнан тұрады. Аскөк қосып пісірілген және жас көкөністерден (қиярдан, қызанақтан, жаңа піскен немесе тұздалған қырыққабаттан, сәбізден, қызылшадан) жеңіл салаттар дайындалады. Бесін ас мәзіріне кремсіз тоқашты немесе кондитерлік өніммен бірге сусынды (сүт, қышқыл сүт өнімдері, кисель, шырын) қосады.</w:t>
      </w:r>
      <w:r>
        <w:br/>
      </w:r>
      <w:r>
        <w:rPr>
          <w:rFonts w:ascii="Times New Roman"/>
          <w:b w:val="false"/>
          <w:i w:val="false"/>
          <w:color w:val="000000"/>
          <w:sz w:val="28"/>
        </w:rPr>
        <w:t>
      Кешкі ас көкөніс (сүзбе) тағамынан немесе ботқадан; екінші негізгі тамақтан (еттен, балықтан немесе тауықтан), сусыннан (шай, шырын, кисель) тұрады. Екінші кешкі ас ретінде қосымша жеміс-жидектерді немесе қышқыл сүт өнімдерін және кремсіз тоқаш немесе кондитерлік бұйымдарды қосады.</w:t>
      </w:r>
      <w:r>
        <w:br/>
      </w:r>
      <w:r>
        <w:rPr>
          <w:rFonts w:ascii="Times New Roman"/>
          <w:b w:val="false"/>
          <w:i w:val="false"/>
          <w:color w:val="000000"/>
          <w:sz w:val="28"/>
        </w:rPr>
        <w:t>
</w:t>
      </w:r>
      <w:r>
        <w:rPr>
          <w:rFonts w:ascii="Times New Roman"/>
          <w:b w:val="false"/>
          <w:i w:val="false"/>
          <w:color w:val="000000"/>
          <w:sz w:val="28"/>
        </w:rPr>
        <w:t>
      281. Тамақтану залында білім беретін мекеменің басшысы бекіткен, тамақтың көлемі мен аспаздық бұйымның атауы туралы мәлімет көрсетілетін мәзір күнсайын ілінуі тиіс.</w:t>
      </w:r>
      <w:r>
        <w:br/>
      </w:r>
      <w:r>
        <w:rPr>
          <w:rFonts w:ascii="Times New Roman"/>
          <w:b w:val="false"/>
          <w:i w:val="false"/>
          <w:color w:val="000000"/>
          <w:sz w:val="28"/>
        </w:rPr>
        <w:t>
</w:t>
      </w:r>
      <w:r>
        <w:rPr>
          <w:rFonts w:ascii="Times New Roman"/>
          <w:b w:val="false"/>
          <w:i w:val="false"/>
          <w:color w:val="000000"/>
          <w:sz w:val="28"/>
        </w:rPr>
        <w:t>
      282. Тамақ өнімдерін және азық-түлік шикізатын қабылдау олардың сапасы және қауіпсіздігін куәландыратын (шығарушының ветеринариялық-санитариялық сараптама құжаттары, сондай-ақ сәйкестік сертификаты) құжаттары болған жағдайда жүзеге асырылады.</w:t>
      </w:r>
      <w:r>
        <w:br/>
      </w:r>
      <w:r>
        <w:rPr>
          <w:rFonts w:ascii="Times New Roman"/>
          <w:b w:val="false"/>
          <w:i w:val="false"/>
          <w:color w:val="000000"/>
          <w:sz w:val="28"/>
        </w:rPr>
        <w:t>
      Өнімнің сапасы мен қауіпсіздігін куәландыратын құжаттар қоғамдық тамақтандыру ұйымдарында сақталады.</w:t>
      </w:r>
      <w:r>
        <w:br/>
      </w:r>
      <w:r>
        <w:rPr>
          <w:rFonts w:ascii="Times New Roman"/>
          <w:b w:val="false"/>
          <w:i w:val="false"/>
          <w:color w:val="000000"/>
          <w:sz w:val="28"/>
        </w:rPr>
        <w:t>
</w:t>
      </w:r>
      <w:r>
        <w:rPr>
          <w:rFonts w:ascii="Times New Roman"/>
          <w:b w:val="false"/>
          <w:i w:val="false"/>
          <w:color w:val="000000"/>
          <w:sz w:val="28"/>
        </w:rPr>
        <w:t>
      283. Тамақ өнімдерін тасымалдау санитариялық-эпидемиологиялық қорытындысы бар автокөлікпен жүргізіледі. Экспедитордың арнайы киімі болуы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медициналық тексеріп-қараудан өтуі тиіс.</w:t>
      </w:r>
      <w:r>
        <w:br/>
      </w:r>
      <w:r>
        <w:rPr>
          <w:rFonts w:ascii="Times New Roman"/>
          <w:b w:val="false"/>
          <w:i w:val="false"/>
          <w:color w:val="000000"/>
          <w:sz w:val="28"/>
        </w:rPr>
        <w:t>
</w:t>
      </w:r>
      <w:r>
        <w:rPr>
          <w:rFonts w:ascii="Times New Roman"/>
          <w:b w:val="false"/>
          <w:i w:val="false"/>
          <w:color w:val="000000"/>
          <w:sz w:val="28"/>
        </w:rPr>
        <w:t>
      284. Тамақ өнімдерін сатып алатын орындар білім беретін ұйымдардан кемінде 500 метрден артық радиуста орналасқан кезде өнімдерді қол жүгімен жеткізуге жол беріледі (50 отыратын орыннан аспайтын). Тасымалдау кезінде жеткізілетін өнімнің бұзылуы мен ластануын болдырмайтын жағдай қамтамасыз етілуі тиіс.</w:t>
      </w:r>
      <w:r>
        <w:br/>
      </w:r>
      <w:r>
        <w:rPr>
          <w:rFonts w:ascii="Times New Roman"/>
          <w:b w:val="false"/>
          <w:i w:val="false"/>
          <w:color w:val="000000"/>
          <w:sz w:val="28"/>
        </w:rPr>
        <w:t>
</w:t>
      </w:r>
      <w:r>
        <w:rPr>
          <w:rFonts w:ascii="Times New Roman"/>
          <w:b w:val="false"/>
          <w:i w:val="false"/>
          <w:color w:val="000000"/>
          <w:sz w:val="28"/>
        </w:rPr>
        <w:t>
      285. Балалар мен жасөспірімдер тағамына көрсетілген өнімнің сапасы мен қауіпсіздігін растайтын зертханалық-құрал-саймандық зерттеулер нәтижелері болғанда, ауыл шаруашылығы мақсатындағы ұйымдарда, оқу-тәжірибелік және бау-бақшалық учаскелерде, білім беру ұйымдарындағы жылыжайларда өсірілген өсімдіктен алынған азық-түлік шикізатын пайдалануға жол беріледі.</w:t>
      </w:r>
      <w:r>
        <w:br/>
      </w:r>
      <w:r>
        <w:rPr>
          <w:rFonts w:ascii="Times New Roman"/>
          <w:b w:val="false"/>
          <w:i w:val="false"/>
          <w:color w:val="000000"/>
          <w:sz w:val="28"/>
        </w:rPr>
        <w:t>
</w:t>
      </w:r>
      <w:r>
        <w:rPr>
          <w:rFonts w:ascii="Times New Roman"/>
          <w:b w:val="false"/>
          <w:i w:val="false"/>
          <w:color w:val="000000"/>
          <w:sz w:val="28"/>
        </w:rPr>
        <w:t>
      286. Ас блогы үй-жайларына балалар мен жасөспірімдердің кіруіне және оларды тағамдар дайындаумен, көкөністі тазалаумен, дайын тамақты таратумен, нан кесумен, ыдыс жуумен, өндірістік үй-жайларды тазалаумен байланысты жұмыстарға тартуға жол берілмейді.</w:t>
      </w:r>
      <w:r>
        <w:br/>
      </w:r>
      <w:r>
        <w:rPr>
          <w:rFonts w:ascii="Times New Roman"/>
          <w:b w:val="false"/>
          <w:i w:val="false"/>
          <w:color w:val="000000"/>
          <w:sz w:val="28"/>
        </w:rPr>
        <w:t>
</w:t>
      </w:r>
      <w:r>
        <w:rPr>
          <w:rFonts w:ascii="Times New Roman"/>
          <w:b w:val="false"/>
          <w:i w:val="false"/>
          <w:color w:val="000000"/>
          <w:sz w:val="28"/>
        </w:rPr>
        <w:t>
      287. Шикі өнімдерді (тазаланбаған көкөністі, етті, балықты) өңдеу үшін бөлек жуғыш ванна көзделеді. Осы мақсат үшін асүй немесе асхана ыдыстарын жууға арналған ваннаны, қол жууға арналған раковинаны пайдалануға жол берілмейді.</w:t>
      </w:r>
      <w:r>
        <w:br/>
      </w:r>
      <w:r>
        <w:rPr>
          <w:rFonts w:ascii="Times New Roman"/>
          <w:b w:val="false"/>
          <w:i w:val="false"/>
          <w:color w:val="000000"/>
          <w:sz w:val="28"/>
        </w:rPr>
        <w:t>
</w:t>
      </w:r>
      <w:r>
        <w:rPr>
          <w:rFonts w:ascii="Times New Roman"/>
          <w:b w:val="false"/>
          <w:i w:val="false"/>
          <w:color w:val="000000"/>
          <w:sz w:val="28"/>
        </w:rPr>
        <w:t>
      288. Балықты өндірістік үстелдерде немесе 1 литр суға 7 – 10 г есебімен тұз қоса отырып, +12</w:t>
      </w:r>
      <w:r>
        <w:rPr>
          <w:rFonts w:ascii="Times New Roman"/>
          <w:b w:val="false"/>
          <w:i w:val="false"/>
          <w:color w:val="000000"/>
          <w:vertAlign w:val="superscript"/>
        </w:rPr>
        <w:t>о</w:t>
      </w:r>
      <w:r>
        <w:rPr>
          <w:rFonts w:ascii="Times New Roman"/>
          <w:b w:val="false"/>
          <w:i w:val="false"/>
          <w:color w:val="000000"/>
          <w:sz w:val="28"/>
        </w:rPr>
        <w:t>С-тан аспайтын температурадағы суда жібітеді. Бекіре балықты немесе жон етін суда еріту ұсынылмайды.</w:t>
      </w:r>
      <w:r>
        <w:br/>
      </w:r>
      <w:r>
        <w:rPr>
          <w:rFonts w:ascii="Times New Roman"/>
          <w:b w:val="false"/>
          <w:i w:val="false"/>
          <w:color w:val="000000"/>
          <w:sz w:val="28"/>
        </w:rPr>
        <w:t>
</w:t>
      </w:r>
      <w:r>
        <w:rPr>
          <w:rFonts w:ascii="Times New Roman"/>
          <w:b w:val="false"/>
          <w:i w:val="false"/>
          <w:color w:val="000000"/>
          <w:sz w:val="28"/>
        </w:rPr>
        <w:t>
      289. Ет, жартылай фабрикаттар, балық және басқа да өнімдер екінші рет мұздатылмайды және бірінші өңдеуден кейін жылы өңдеуден өтеді. Жібітілген өнімді сақтауға жол берілмейді.</w:t>
      </w:r>
      <w:r>
        <w:br/>
      </w:r>
      <w:r>
        <w:rPr>
          <w:rFonts w:ascii="Times New Roman"/>
          <w:b w:val="false"/>
          <w:i w:val="false"/>
          <w:color w:val="000000"/>
          <w:sz w:val="28"/>
        </w:rPr>
        <w:t>
</w:t>
      </w:r>
      <w:r>
        <w:rPr>
          <w:rFonts w:ascii="Times New Roman"/>
          <w:b w:val="false"/>
          <w:i w:val="false"/>
          <w:color w:val="000000"/>
          <w:sz w:val="28"/>
        </w:rPr>
        <w:t>
      290. Жұмыртқаларды өңдеуді таңбаланған ыдыста жүргізеді. Жұмыртқаларды өңдеу олар ерітіндіге толық батырылған жағдайда,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өңдеу-кальцийленген соданың 1 – 2%-дық жылы ерітіндісінде;</w:t>
      </w:r>
      <w:r>
        <w:br/>
      </w:r>
      <w:r>
        <w:rPr>
          <w:rFonts w:ascii="Times New Roman"/>
          <w:b w:val="false"/>
          <w:i w:val="false"/>
          <w:color w:val="000000"/>
          <w:sz w:val="28"/>
        </w:rPr>
        <w:t>
</w:t>
      </w:r>
      <w:r>
        <w:rPr>
          <w:rFonts w:ascii="Times New Roman"/>
          <w:b w:val="false"/>
          <w:i w:val="false"/>
          <w:color w:val="000000"/>
          <w:sz w:val="28"/>
        </w:rPr>
        <w:t>
      2) өңдеу-кемінде 5 минут бойы ағынды сумен шаю.</w:t>
      </w:r>
      <w:r>
        <w:br/>
      </w:r>
      <w:r>
        <w:rPr>
          <w:rFonts w:ascii="Times New Roman"/>
          <w:b w:val="false"/>
          <w:i w:val="false"/>
          <w:color w:val="000000"/>
          <w:sz w:val="28"/>
        </w:rPr>
        <w:t>
</w:t>
      </w:r>
      <w:r>
        <w:rPr>
          <w:rFonts w:ascii="Times New Roman"/>
          <w:b w:val="false"/>
          <w:i w:val="false"/>
          <w:color w:val="000000"/>
          <w:sz w:val="28"/>
        </w:rPr>
        <w:t>
      291. Консервіленген өнімдердің жеке қаптамасын ашу алдында ағынды сумен шаяды.</w:t>
      </w:r>
      <w:r>
        <w:br/>
      </w:r>
      <w:r>
        <w:rPr>
          <w:rFonts w:ascii="Times New Roman"/>
          <w:b w:val="false"/>
          <w:i w:val="false"/>
          <w:color w:val="000000"/>
          <w:sz w:val="28"/>
        </w:rPr>
        <w:t>
</w:t>
      </w:r>
      <w:r>
        <w:rPr>
          <w:rFonts w:ascii="Times New Roman"/>
          <w:b w:val="false"/>
          <w:i w:val="false"/>
          <w:color w:val="000000"/>
          <w:sz w:val="28"/>
        </w:rPr>
        <w:t>
      292. Сусындарды құю тікелей тұтынушының ыдысына (стақандарға, бокалдарға) жүзеге асырылады, тарату алдында ортақ ыдысқа құюға жол берілмейді.</w:t>
      </w:r>
      <w:r>
        <w:br/>
      </w:r>
      <w:r>
        <w:rPr>
          <w:rFonts w:ascii="Times New Roman"/>
          <w:b w:val="false"/>
          <w:i w:val="false"/>
          <w:color w:val="000000"/>
          <w:sz w:val="28"/>
        </w:rPr>
        <w:t>
</w:t>
      </w:r>
      <w:r>
        <w:rPr>
          <w:rFonts w:ascii="Times New Roman"/>
          <w:b w:val="false"/>
          <w:i w:val="false"/>
          <w:color w:val="000000"/>
          <w:sz w:val="28"/>
        </w:rPr>
        <w:t>
      293. Тазартылған түрде пісіруге жататын тағамдарда, көкөністерде витаминдердің сақталуын қамтамасыз ету үшін тікелей қайнату алдында тазалайды және тұзды суда қайнатады (қызылшадан басқасын).</w:t>
      </w:r>
      <w:r>
        <w:br/>
      </w:r>
      <w:r>
        <w:rPr>
          <w:rFonts w:ascii="Times New Roman"/>
          <w:b w:val="false"/>
          <w:i w:val="false"/>
          <w:color w:val="000000"/>
          <w:sz w:val="28"/>
        </w:rPr>
        <w:t>
</w:t>
      </w:r>
      <w:r>
        <w:rPr>
          <w:rFonts w:ascii="Times New Roman"/>
          <w:b w:val="false"/>
          <w:i w:val="false"/>
          <w:color w:val="000000"/>
          <w:sz w:val="28"/>
        </w:rPr>
        <w:t>
      294. Тазартылған картопты және басқа да көкөністерді 2 сағаттан артық салқын суда ұзақ ұстап, алдын ала дайындауға жол берілмейді. Салатқа арнап пісірілген көкөністер + 2 – 4</w:t>
      </w:r>
      <w:r>
        <w:rPr>
          <w:rFonts w:ascii="Times New Roman"/>
          <w:b w:val="false"/>
          <w:i w:val="false"/>
          <w:color w:val="000000"/>
          <w:vertAlign w:val="superscript"/>
        </w:rPr>
        <w:t>о</w:t>
      </w:r>
      <w:r>
        <w:rPr>
          <w:rFonts w:ascii="Times New Roman"/>
          <w:b w:val="false"/>
          <w:i w:val="false"/>
          <w:color w:val="000000"/>
          <w:sz w:val="28"/>
        </w:rPr>
        <w:t>С температурада 6 сағаттан асырмай тоңазытқышта сақталуы тиіс.</w:t>
      </w:r>
      <w:r>
        <w:br/>
      </w:r>
      <w:r>
        <w:rPr>
          <w:rFonts w:ascii="Times New Roman"/>
          <w:b w:val="false"/>
          <w:i w:val="false"/>
          <w:color w:val="000000"/>
          <w:sz w:val="28"/>
        </w:rPr>
        <w:t>
</w:t>
      </w:r>
      <w:r>
        <w:rPr>
          <w:rFonts w:ascii="Times New Roman"/>
          <w:b w:val="false"/>
          <w:i w:val="false"/>
          <w:color w:val="000000"/>
          <w:sz w:val="28"/>
        </w:rPr>
        <w:t>
      295. Салат дайындауға арналған шикі көкөністер мен аскөкті кейіннен термиялық өңдеуден өткізбей, 3%-дық сірке су қышқылы ерітіндісінде немесе кейіннен салқындатылған қайнаған сумен шаю арқылы 10 минут бойы 10%-дық ас тұзы ерітіндісінде ұстайды. Бөлшектеу "ПК" деген таңбасы бар үстелдерде және тақтайларда дайын өнімдер цехында жүргізіледі.</w:t>
      </w:r>
      <w:r>
        <w:br/>
      </w:r>
      <w:r>
        <w:rPr>
          <w:rFonts w:ascii="Times New Roman"/>
          <w:b w:val="false"/>
          <w:i w:val="false"/>
          <w:color w:val="000000"/>
          <w:sz w:val="28"/>
        </w:rPr>
        <w:t>
</w:t>
      </w:r>
      <w:r>
        <w:rPr>
          <w:rFonts w:ascii="Times New Roman"/>
          <w:b w:val="false"/>
          <w:i w:val="false"/>
          <w:color w:val="000000"/>
          <w:sz w:val="28"/>
        </w:rPr>
        <w:t>
      296. Аспаздық дайындыққа дейін жеткізілген тамақ өнімі немесе өнімдердің үйлесімі болып табылатын аспаздық өнімдерді дайындау кезінде мынадай талаптар сақталады:</w:t>
      </w:r>
      <w:r>
        <w:br/>
      </w:r>
      <w:r>
        <w:rPr>
          <w:rFonts w:ascii="Times New Roman"/>
          <w:b w:val="false"/>
          <w:i w:val="false"/>
          <w:color w:val="000000"/>
          <w:sz w:val="28"/>
        </w:rPr>
        <w:t>
</w:t>
      </w:r>
      <w:r>
        <w:rPr>
          <w:rFonts w:ascii="Times New Roman"/>
          <w:b w:val="false"/>
          <w:i w:val="false"/>
          <w:color w:val="000000"/>
          <w:sz w:val="28"/>
        </w:rPr>
        <w:t>
      1) піскен еттен, тауық етінен, балықтан жасалған екінші тағамдарды дайындау кезінде немесе бірінші тағамға піскен етті (балықты) жіберген кезде порциялық ет 5 – 7 минут бойы сорпада екінші рет қайнатылады;</w:t>
      </w:r>
      <w:r>
        <w:br/>
      </w:r>
      <w:r>
        <w:rPr>
          <w:rFonts w:ascii="Times New Roman"/>
          <w:b w:val="false"/>
          <w:i w:val="false"/>
          <w:color w:val="000000"/>
          <w:sz w:val="28"/>
        </w:rPr>
        <w:t>
</w:t>
      </w:r>
      <w:r>
        <w:rPr>
          <w:rFonts w:ascii="Times New Roman"/>
          <w:b w:val="false"/>
          <w:i w:val="false"/>
          <w:color w:val="000000"/>
          <w:sz w:val="28"/>
        </w:rPr>
        <w:t>
      2) бірінші тағамға арналған порцияланған етті таратуға дейін ыстық плитада немесе мармитте 1 сағаттан асырмай сорпада сақтауға жол беріледі;</w:t>
      </w:r>
      <w:r>
        <w:br/>
      </w:r>
      <w:r>
        <w:rPr>
          <w:rFonts w:ascii="Times New Roman"/>
          <w:b w:val="false"/>
          <w:i w:val="false"/>
          <w:color w:val="000000"/>
          <w:sz w:val="28"/>
        </w:rPr>
        <w:t>
</w:t>
      </w:r>
      <w:r>
        <w:rPr>
          <w:rFonts w:ascii="Times New Roman"/>
          <w:b w:val="false"/>
          <w:i w:val="false"/>
          <w:color w:val="000000"/>
          <w:sz w:val="28"/>
        </w:rPr>
        <w:t xml:space="preserve">
      3) тағам құрамына кіретін ингредиенттерді араластыру кезінде өнімге қолды тигізбей, асхана мүкәммалын пайдаланады; </w:t>
      </w:r>
      <w:r>
        <w:br/>
      </w:r>
      <w:r>
        <w:rPr>
          <w:rFonts w:ascii="Times New Roman"/>
          <w:b w:val="false"/>
          <w:i w:val="false"/>
          <w:color w:val="000000"/>
          <w:sz w:val="28"/>
        </w:rPr>
        <w:t>
</w:t>
      </w:r>
      <w:r>
        <w:rPr>
          <w:rFonts w:ascii="Times New Roman"/>
          <w:b w:val="false"/>
          <w:i w:val="false"/>
          <w:color w:val="000000"/>
          <w:sz w:val="28"/>
        </w:rPr>
        <w:t>
      4) гарнирлерді және басқа да тағамдарды тұздық қатықтауға пайдаланылатын сары май және сүтті алдын ала термиялық өңдеуден (еріту және қайнату) өткізеді;</w:t>
      </w:r>
      <w:r>
        <w:br/>
      </w:r>
      <w:r>
        <w:rPr>
          <w:rFonts w:ascii="Times New Roman"/>
          <w:b w:val="false"/>
          <w:i w:val="false"/>
          <w:color w:val="000000"/>
          <w:sz w:val="28"/>
        </w:rPr>
        <w:t>
</w:t>
      </w:r>
      <w:r>
        <w:rPr>
          <w:rFonts w:ascii="Times New Roman"/>
          <w:b w:val="false"/>
          <w:i w:val="false"/>
          <w:color w:val="000000"/>
          <w:sz w:val="28"/>
        </w:rPr>
        <w:t>
      5) жұмыртқаны су қайнағаннан кейін 10 минут бойы пісіреді;</w:t>
      </w:r>
      <w:r>
        <w:br/>
      </w:r>
      <w:r>
        <w:rPr>
          <w:rFonts w:ascii="Times New Roman"/>
          <w:b w:val="false"/>
          <w:i w:val="false"/>
          <w:color w:val="000000"/>
          <w:sz w:val="28"/>
        </w:rPr>
        <w:t>
</w:t>
      </w:r>
      <w:r>
        <w:rPr>
          <w:rFonts w:ascii="Times New Roman"/>
          <w:b w:val="false"/>
          <w:i w:val="false"/>
          <w:color w:val="000000"/>
          <w:sz w:val="28"/>
        </w:rPr>
        <w:t>
      6) рецептурасына жұмыртқа кіретін омлеттерді және пісірмелерді қуыру шкафында, омлеттерді – +180 – 200</w:t>
      </w:r>
      <w:r>
        <w:rPr>
          <w:rFonts w:ascii="Times New Roman"/>
          <w:b w:val="false"/>
          <w:i w:val="false"/>
          <w:color w:val="000000"/>
          <w:vertAlign w:val="superscript"/>
        </w:rPr>
        <w:t>о</w:t>
      </w:r>
      <w:r>
        <w:rPr>
          <w:rFonts w:ascii="Times New Roman"/>
          <w:b w:val="false"/>
          <w:i w:val="false"/>
          <w:color w:val="000000"/>
          <w:sz w:val="28"/>
        </w:rPr>
        <w:t>С температурада 8 – 10 минут бойы 2,5 – 3 см қабатпен; пісірмелерді – +220 – 280</w:t>
      </w:r>
      <w:r>
        <w:rPr>
          <w:rFonts w:ascii="Times New Roman"/>
          <w:b w:val="false"/>
          <w:i w:val="false"/>
          <w:color w:val="000000"/>
          <w:vertAlign w:val="superscript"/>
        </w:rPr>
        <w:t>о</w:t>
      </w:r>
      <w:r>
        <w:rPr>
          <w:rFonts w:ascii="Times New Roman"/>
          <w:b w:val="false"/>
          <w:i w:val="false"/>
          <w:color w:val="000000"/>
          <w:sz w:val="28"/>
        </w:rPr>
        <w:t>С температурада 20 – 30 минут бойы 3 – 4 см аспайтын қабатпен дайындайды; жұмыртқа массасын сақтау +2 – 4</w:t>
      </w:r>
      <w:r>
        <w:rPr>
          <w:rFonts w:ascii="Times New Roman"/>
          <w:b w:val="false"/>
          <w:i w:val="false"/>
          <w:color w:val="000000"/>
          <w:vertAlign w:val="superscript"/>
        </w:rPr>
        <w:t>о</w:t>
      </w:r>
      <w:r>
        <w:rPr>
          <w:rFonts w:ascii="Times New Roman"/>
          <w:b w:val="false"/>
          <w:i w:val="false"/>
          <w:color w:val="000000"/>
          <w:sz w:val="28"/>
        </w:rPr>
        <w:t>С температурада 30 минуттан асырмай жүзеге асырылады;</w:t>
      </w:r>
      <w:r>
        <w:br/>
      </w:r>
      <w:r>
        <w:rPr>
          <w:rFonts w:ascii="Times New Roman"/>
          <w:b w:val="false"/>
          <w:i w:val="false"/>
          <w:color w:val="000000"/>
          <w:sz w:val="28"/>
        </w:rPr>
        <w:t>
</w:t>
      </w:r>
      <w:r>
        <w:rPr>
          <w:rFonts w:ascii="Times New Roman"/>
          <w:b w:val="false"/>
          <w:i w:val="false"/>
          <w:color w:val="000000"/>
          <w:sz w:val="28"/>
        </w:rPr>
        <w:t>
      7) пісірілген шұжықтарды, сардельдерді және сосискаларды су қайнаған соң кемінде 5 минут пісіреді;</w:t>
      </w:r>
      <w:r>
        <w:br/>
      </w:r>
      <w:r>
        <w:rPr>
          <w:rFonts w:ascii="Times New Roman"/>
          <w:b w:val="false"/>
          <w:i w:val="false"/>
          <w:color w:val="000000"/>
          <w:sz w:val="28"/>
        </w:rPr>
        <w:t>
</w:t>
      </w:r>
      <w:r>
        <w:rPr>
          <w:rFonts w:ascii="Times New Roman"/>
          <w:b w:val="false"/>
          <w:i w:val="false"/>
          <w:color w:val="000000"/>
          <w:sz w:val="28"/>
        </w:rPr>
        <w:t>
      8) тартылған еттен және балықтан жасалатын котлеттерді, биточкаларды 10 минут бойы екі жағынан қуырады және +220 – 250</w:t>
      </w:r>
      <w:r>
        <w:rPr>
          <w:rFonts w:ascii="Times New Roman"/>
          <w:b w:val="false"/>
          <w:i w:val="false"/>
          <w:color w:val="000000"/>
          <w:vertAlign w:val="superscript"/>
        </w:rPr>
        <w:t>о</w:t>
      </w:r>
      <w:r>
        <w:rPr>
          <w:rFonts w:ascii="Times New Roman"/>
          <w:b w:val="false"/>
          <w:i w:val="false"/>
          <w:color w:val="000000"/>
          <w:sz w:val="28"/>
        </w:rPr>
        <w:t>С температурада дайын болғанға дейін духовка шкафында қуырады.</w:t>
      </w:r>
      <w:r>
        <w:br/>
      </w:r>
      <w:r>
        <w:rPr>
          <w:rFonts w:ascii="Times New Roman"/>
          <w:b w:val="false"/>
          <w:i w:val="false"/>
          <w:color w:val="000000"/>
          <w:sz w:val="28"/>
        </w:rPr>
        <w:t>
</w:t>
      </w:r>
      <w:r>
        <w:rPr>
          <w:rFonts w:ascii="Times New Roman"/>
          <w:b w:val="false"/>
          <w:i w:val="false"/>
          <w:color w:val="000000"/>
          <w:sz w:val="28"/>
        </w:rPr>
        <w:t>
      297. 1,5 жасқа дейінгі балаларға асылған еттен жасалған езбе ұсынылады, 1,5 жастан үлкен балаларға шикі тартылған еттен жасалған котлетті буға дайындауға жол беріледі. Бұл ретте тартылған етті тікелей котлетті дайындау алдында дайындайды. 2 жастан үлкен балаларға кейіннен бұқтырылатын қуырылған котлеттерді, сонымен қатар етті және биточкаларды беруге жол беріледі.</w:t>
      </w:r>
      <w:r>
        <w:br/>
      </w:r>
      <w:r>
        <w:rPr>
          <w:rFonts w:ascii="Times New Roman"/>
          <w:b w:val="false"/>
          <w:i w:val="false"/>
          <w:color w:val="000000"/>
          <w:sz w:val="28"/>
        </w:rPr>
        <w:t>
      1,5 жасқа дейінгі балаларға сұйық және ұсақталған ботқалар, үлкен балаларға – жабысқақ және бытырап піскен ботқалар ұсынылады.</w:t>
      </w:r>
      <w:r>
        <w:br/>
      </w:r>
      <w:r>
        <w:rPr>
          <w:rFonts w:ascii="Times New Roman"/>
          <w:b w:val="false"/>
          <w:i w:val="false"/>
          <w:color w:val="000000"/>
          <w:sz w:val="28"/>
        </w:rPr>
        <w:t>
</w:t>
      </w:r>
      <w:r>
        <w:rPr>
          <w:rFonts w:ascii="Times New Roman"/>
          <w:b w:val="false"/>
          <w:i w:val="false"/>
          <w:color w:val="000000"/>
          <w:sz w:val="28"/>
        </w:rPr>
        <w:t>
      298. Кеспе бұйымдарын қайнаған тұзды суға салады және дайын болғанша пісіреді. Дайын кеспе бұйымдарын қайнаған ыстық сумен шаяды.</w:t>
      </w:r>
      <w:r>
        <w:br/>
      </w:r>
      <w:r>
        <w:rPr>
          <w:rFonts w:ascii="Times New Roman"/>
          <w:b w:val="false"/>
          <w:i w:val="false"/>
          <w:color w:val="000000"/>
          <w:sz w:val="28"/>
        </w:rPr>
        <w:t>
</w:t>
      </w:r>
      <w:r>
        <w:rPr>
          <w:rFonts w:ascii="Times New Roman"/>
          <w:b w:val="false"/>
          <w:i w:val="false"/>
          <w:color w:val="000000"/>
          <w:sz w:val="28"/>
        </w:rPr>
        <w:t>
      299. Бұршақ өнімдерін жуады және 3 – 4 сағат бойы суға салып қояды, бөрткеннен кейін суын төгеді және басқа суда қайнатады.</w:t>
      </w:r>
      <w:r>
        <w:br/>
      </w:r>
      <w:r>
        <w:rPr>
          <w:rFonts w:ascii="Times New Roman"/>
          <w:b w:val="false"/>
          <w:i w:val="false"/>
          <w:color w:val="000000"/>
          <w:sz w:val="28"/>
        </w:rPr>
        <w:t>
</w:t>
      </w:r>
      <w:r>
        <w:rPr>
          <w:rFonts w:ascii="Times New Roman"/>
          <w:b w:val="false"/>
          <w:i w:val="false"/>
          <w:color w:val="000000"/>
          <w:sz w:val="28"/>
        </w:rPr>
        <w:t>
      300. Тамақ дайындау кезінде мынадай талаптар сақталуы тиіс:</w:t>
      </w:r>
      <w:r>
        <w:br/>
      </w:r>
      <w:r>
        <w:rPr>
          <w:rFonts w:ascii="Times New Roman"/>
          <w:b w:val="false"/>
          <w:i w:val="false"/>
          <w:color w:val="000000"/>
          <w:sz w:val="28"/>
        </w:rPr>
        <w:t>
</w:t>
      </w:r>
      <w:r>
        <w:rPr>
          <w:rFonts w:ascii="Times New Roman"/>
          <w:b w:val="false"/>
          <w:i w:val="false"/>
          <w:color w:val="000000"/>
          <w:sz w:val="28"/>
        </w:rPr>
        <w:t>
      1) шикі және піскен өнімдерді өңдеуді тиісті таңбаланған бөлшектеу мүкәммалын пайдалана отырып, әртүрлі үстелдерде жүргізеді;</w:t>
      </w:r>
      <w:r>
        <w:br/>
      </w:r>
      <w:r>
        <w:rPr>
          <w:rFonts w:ascii="Times New Roman"/>
          <w:b w:val="false"/>
          <w:i w:val="false"/>
          <w:color w:val="000000"/>
          <w:sz w:val="28"/>
        </w:rPr>
        <w:t>
</w:t>
      </w:r>
      <w:r>
        <w:rPr>
          <w:rFonts w:ascii="Times New Roman"/>
          <w:b w:val="false"/>
          <w:i w:val="false"/>
          <w:color w:val="000000"/>
          <w:sz w:val="28"/>
        </w:rPr>
        <w:t>
      2) ет-сүйек сорпасын сүзіп алады;</w:t>
      </w:r>
      <w:r>
        <w:br/>
      </w:r>
      <w:r>
        <w:rPr>
          <w:rFonts w:ascii="Times New Roman"/>
          <w:b w:val="false"/>
          <w:i w:val="false"/>
          <w:color w:val="000000"/>
          <w:sz w:val="28"/>
        </w:rPr>
        <w:t>
</w:t>
      </w:r>
      <w:r>
        <w:rPr>
          <w:rFonts w:ascii="Times New Roman"/>
          <w:b w:val="false"/>
          <w:i w:val="false"/>
          <w:color w:val="000000"/>
          <w:sz w:val="28"/>
        </w:rPr>
        <w:t>
      3) салатқа арналған шикі көкөністерді "ПК" – піскен көкөністер деген таңбасы бар үстелдерде және тақтайларда өңдейді және турайды;</w:t>
      </w:r>
      <w:r>
        <w:br/>
      </w:r>
      <w:r>
        <w:rPr>
          <w:rFonts w:ascii="Times New Roman"/>
          <w:b w:val="false"/>
          <w:i w:val="false"/>
          <w:color w:val="000000"/>
          <w:sz w:val="28"/>
        </w:rPr>
        <w:t>
</w:t>
      </w:r>
      <w:r>
        <w:rPr>
          <w:rFonts w:ascii="Times New Roman"/>
          <w:b w:val="false"/>
          <w:i w:val="false"/>
          <w:color w:val="000000"/>
          <w:sz w:val="28"/>
        </w:rPr>
        <w:t>
      4) шикі және піскен өнімдер үшін бөлек кемінде екі еттартқыштың болуы;</w:t>
      </w:r>
      <w:r>
        <w:br/>
      </w:r>
      <w:r>
        <w:rPr>
          <w:rFonts w:ascii="Times New Roman"/>
          <w:b w:val="false"/>
          <w:i w:val="false"/>
          <w:color w:val="000000"/>
          <w:sz w:val="28"/>
        </w:rPr>
        <w:t>
</w:t>
      </w:r>
      <w:r>
        <w:rPr>
          <w:rFonts w:ascii="Times New Roman"/>
          <w:b w:val="false"/>
          <w:i w:val="false"/>
          <w:color w:val="000000"/>
          <w:sz w:val="28"/>
        </w:rPr>
        <w:t>
      5) ашыған сүтті тек қамыр дайындауға қолданады;</w:t>
      </w:r>
      <w:r>
        <w:br/>
      </w:r>
      <w:r>
        <w:rPr>
          <w:rFonts w:ascii="Times New Roman"/>
          <w:b w:val="false"/>
          <w:i w:val="false"/>
          <w:color w:val="000000"/>
          <w:sz w:val="28"/>
        </w:rPr>
        <w:t>
</w:t>
      </w:r>
      <w:r>
        <w:rPr>
          <w:rFonts w:ascii="Times New Roman"/>
          <w:b w:val="false"/>
          <w:i w:val="false"/>
          <w:color w:val="000000"/>
          <w:sz w:val="28"/>
        </w:rPr>
        <w:t>
      6) сүт өңдеу ұйымдары ұсақ орамаларда шығарған, қаймақ және сүзбе арнайы термиялық өңдеуді қажет етпейді.</w:t>
      </w:r>
      <w:r>
        <w:br/>
      </w:r>
      <w:r>
        <w:rPr>
          <w:rFonts w:ascii="Times New Roman"/>
          <w:b w:val="false"/>
          <w:i w:val="false"/>
          <w:color w:val="000000"/>
          <w:sz w:val="28"/>
        </w:rPr>
        <w:t>
</w:t>
      </w:r>
      <w:r>
        <w:rPr>
          <w:rFonts w:ascii="Times New Roman"/>
          <w:b w:val="false"/>
          <w:i w:val="false"/>
          <w:color w:val="000000"/>
          <w:sz w:val="28"/>
        </w:rPr>
        <w:t>
      301. МДТОҰ-да және балалар мен жасөспірімдер тәулік бойы болатын ұйымдарда гиповитаминоздың алдын алу және спецификалық емес иммунитетті жоғарылату мақсатында салқындатылған сусындарға (компотқа, кисельге) аскорбин қышқылымен жасанды витаминдеу жүргізіледі.</w:t>
      </w:r>
      <w:r>
        <w:br/>
      </w:r>
      <w:r>
        <w:rPr>
          <w:rFonts w:ascii="Times New Roman"/>
          <w:b w:val="false"/>
          <w:i w:val="false"/>
          <w:color w:val="000000"/>
          <w:sz w:val="28"/>
        </w:rPr>
        <w:t>
</w:t>
      </w:r>
      <w:r>
        <w:rPr>
          <w:rFonts w:ascii="Times New Roman"/>
          <w:b w:val="false"/>
          <w:i w:val="false"/>
          <w:color w:val="000000"/>
          <w:sz w:val="28"/>
        </w:rPr>
        <w:t>
      302. Компоттарды витаминдеу оларды өткізуден бұрын +15</w:t>
      </w:r>
      <w:r>
        <w:rPr>
          <w:rFonts w:ascii="Times New Roman"/>
          <w:b w:val="false"/>
          <w:i w:val="false"/>
          <w:color w:val="000000"/>
          <w:vertAlign w:val="superscript"/>
        </w:rPr>
        <w:t>о</w:t>
      </w:r>
      <w:r>
        <w:rPr>
          <w:rFonts w:ascii="Times New Roman"/>
          <w:b w:val="false"/>
          <w:i w:val="false"/>
          <w:color w:val="000000"/>
          <w:sz w:val="28"/>
        </w:rPr>
        <w:t>С-тан аспайтын температураға дейін салқындатқаннан кейін қамтамасыз етіледі, кисельге аскорбин қышқылының ерітіндісін +30 – 35</w:t>
      </w:r>
      <w:r>
        <w:rPr>
          <w:rFonts w:ascii="Times New Roman"/>
          <w:b w:val="false"/>
          <w:i w:val="false"/>
          <w:color w:val="000000"/>
          <w:vertAlign w:val="superscript"/>
        </w:rPr>
        <w:t>о</w:t>
      </w:r>
      <w:r>
        <w:rPr>
          <w:rFonts w:ascii="Times New Roman"/>
          <w:b w:val="false"/>
          <w:i w:val="false"/>
          <w:color w:val="000000"/>
          <w:sz w:val="28"/>
        </w:rPr>
        <w:t>С температураға дейін салқындатқан кезде қосады. Сәби балаларға арналған С витаминінің тәуліктік нормасы 50 миллиграмм (бұдан әрі – мг), ал мектепке дейінгі балалар үшін 60 мг. Витаминделген тағамдар жылытылмайды.</w:t>
      </w:r>
      <w:r>
        <w:br/>
      </w:r>
      <w:r>
        <w:rPr>
          <w:rFonts w:ascii="Times New Roman"/>
          <w:b w:val="false"/>
          <w:i w:val="false"/>
          <w:color w:val="000000"/>
          <w:sz w:val="28"/>
        </w:rPr>
        <w:t>
</w:t>
      </w:r>
      <w:r>
        <w:rPr>
          <w:rFonts w:ascii="Times New Roman"/>
          <w:b w:val="false"/>
          <w:i w:val="false"/>
          <w:color w:val="000000"/>
          <w:sz w:val="28"/>
        </w:rPr>
        <w:t>
      303. Дайын бірінші және екінші тағам дайындалған сәттен бастап мармитте немесе ыстық плитада кемінде 2 сағат не изотермиялық ыдыста (термоста) – тарату температурасынан төмен емес температураны қамтамасыз ететін уақыт ішінде, бірақ 2 сағаттан асырмай болуы мүмкін. Тарату температурасынан төмен, суып қалған дайын ыстық тамақты ысытуға жол берілмейді.</w:t>
      </w:r>
      <w:r>
        <w:br/>
      </w:r>
      <w:r>
        <w:rPr>
          <w:rFonts w:ascii="Times New Roman"/>
          <w:b w:val="false"/>
          <w:i w:val="false"/>
          <w:color w:val="000000"/>
          <w:sz w:val="28"/>
        </w:rPr>
        <w:t>
</w:t>
      </w:r>
      <w:r>
        <w:rPr>
          <w:rFonts w:ascii="Times New Roman"/>
          <w:b w:val="false"/>
          <w:i w:val="false"/>
          <w:color w:val="000000"/>
          <w:sz w:val="28"/>
        </w:rPr>
        <w:t>
      304. Салаттарды және олардың тұздығын дайындау тарату алдында тікелей жүзеге асырылады. Тұздық қатқан салаттарды сақтауға жол берілмейді.</w:t>
      </w:r>
      <w:r>
        <w:br/>
      </w:r>
      <w:r>
        <w:rPr>
          <w:rFonts w:ascii="Times New Roman"/>
          <w:b w:val="false"/>
          <w:i w:val="false"/>
          <w:color w:val="000000"/>
          <w:sz w:val="28"/>
        </w:rPr>
        <w:t>
</w:t>
      </w:r>
      <w:r>
        <w:rPr>
          <w:rFonts w:ascii="Times New Roman"/>
          <w:b w:val="false"/>
          <w:i w:val="false"/>
          <w:color w:val="000000"/>
          <w:sz w:val="28"/>
        </w:rPr>
        <w:t>
      305. Тамақ өнімдерінің жарамдылық мерзімі мен сақтау шарттары өндірушінің (дайындаушының) белгілеген жарамдылық мерзімдеріне сәйкес келеді.</w:t>
      </w:r>
      <w:r>
        <w:br/>
      </w:r>
      <w:r>
        <w:rPr>
          <w:rFonts w:ascii="Times New Roman"/>
          <w:b w:val="false"/>
          <w:i w:val="false"/>
          <w:color w:val="000000"/>
          <w:sz w:val="28"/>
        </w:rPr>
        <w:t>
</w:t>
      </w:r>
      <w:r>
        <w:rPr>
          <w:rFonts w:ascii="Times New Roman"/>
          <w:b w:val="false"/>
          <w:i w:val="false"/>
          <w:color w:val="000000"/>
          <w:sz w:val="28"/>
        </w:rPr>
        <w:t>
      306. Тез бұзылатын тамақ өнімдері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+2 – 6</w:t>
      </w:r>
      <w:r>
        <w:rPr>
          <w:rFonts w:ascii="Times New Roman"/>
          <w:b w:val="false"/>
          <w:i w:val="false"/>
          <w:color w:val="000000"/>
          <w:vertAlign w:val="superscript"/>
        </w:rPr>
        <w:t>о</w:t>
      </w:r>
      <w:r>
        <w:rPr>
          <w:rFonts w:ascii="Times New Roman"/>
          <w:b w:val="false"/>
          <w:i w:val="false"/>
          <w:color w:val="000000"/>
          <w:sz w:val="28"/>
        </w:rPr>
        <w:t>С температурада тоңазытқыш камераларында немесе тоңазытқыштарда сақталуы тиіс.</w:t>
      </w:r>
      <w:r>
        <w:br/>
      </w:r>
      <w:r>
        <w:rPr>
          <w:rFonts w:ascii="Times New Roman"/>
          <w:b w:val="false"/>
          <w:i w:val="false"/>
          <w:color w:val="000000"/>
          <w:sz w:val="28"/>
        </w:rPr>
        <w:t>
</w:t>
      </w:r>
      <w:r>
        <w:rPr>
          <w:rFonts w:ascii="Times New Roman"/>
          <w:b w:val="false"/>
          <w:i w:val="false"/>
          <w:color w:val="000000"/>
          <w:sz w:val="28"/>
        </w:rPr>
        <w:t>
      Тоңазытқыш және тоңазытқыш камераларында температураны бақылау үшін термометрлер орнатылады. Сынап термометрлерін пайдалануға жол берілмейді.</w:t>
      </w:r>
      <w:r>
        <w:br/>
      </w:r>
      <w:r>
        <w:rPr>
          <w:rFonts w:ascii="Times New Roman"/>
          <w:b w:val="false"/>
          <w:i w:val="false"/>
          <w:color w:val="000000"/>
          <w:sz w:val="28"/>
        </w:rPr>
        <w:t>
      Бір тоңазытқыш камерасы болған жағдайда, ет, балық және сүт өнімдерін сақтау орындары шектеледі.</w:t>
      </w:r>
      <w:r>
        <w:br/>
      </w:r>
      <w:r>
        <w:rPr>
          <w:rFonts w:ascii="Times New Roman"/>
          <w:b w:val="false"/>
          <w:i w:val="false"/>
          <w:color w:val="000000"/>
          <w:sz w:val="28"/>
        </w:rPr>
        <w:t>
</w:t>
      </w:r>
      <w:r>
        <w:rPr>
          <w:rFonts w:ascii="Times New Roman"/>
          <w:b w:val="false"/>
          <w:i w:val="false"/>
          <w:color w:val="000000"/>
          <w:sz w:val="28"/>
        </w:rPr>
        <w:t>
      307. Балалар мен жасөспірімдерді тәрбиелеу мен білім беру объектілерінде инфекциялық аурулардың және тамақтан уланулардың пайда болуы мен таралуын болдырмау үшін мыналарға жол берілмейді:</w:t>
      </w:r>
      <w:r>
        <w:br/>
      </w:r>
      <w:r>
        <w:rPr>
          <w:rFonts w:ascii="Times New Roman"/>
          <w:b w:val="false"/>
          <w:i w:val="false"/>
          <w:color w:val="000000"/>
          <w:sz w:val="28"/>
        </w:rPr>
        <w:t>
</w:t>
      </w:r>
      <w:r>
        <w:rPr>
          <w:rFonts w:ascii="Times New Roman"/>
          <w:b w:val="false"/>
          <w:i w:val="false"/>
          <w:color w:val="000000"/>
          <w:sz w:val="28"/>
        </w:rPr>
        <w:t>
      1) айран, сүзбе және басқа да сүт қышқылы өнімдерін, туралған ет қосылған құймақтарды, флотша макаронды, зельцтті, кремі бар кондитерлік өнімдерді, морсты, квасты, форшмакты, фритюрдегі өнімдерді, сілікпені, паштеттерді, фритюрде қуырылған өнімдерді, шала пісірілген жұмыртқаны, қуырылған жұмыртқаны, қаймақ қосылған салаттарды, окрошканы, саңырауқұлақты, үйде дайындалған өнімдерді дайындауға;</w:t>
      </w:r>
      <w:r>
        <w:br/>
      </w:r>
      <w:r>
        <w:rPr>
          <w:rFonts w:ascii="Times New Roman"/>
          <w:b w:val="false"/>
          <w:i w:val="false"/>
          <w:color w:val="000000"/>
          <w:sz w:val="28"/>
        </w:rPr>
        <w:t>
</w:t>
      </w:r>
      <w:r>
        <w:rPr>
          <w:rFonts w:ascii="Times New Roman"/>
          <w:b w:val="false"/>
          <w:i w:val="false"/>
          <w:color w:val="000000"/>
          <w:sz w:val="28"/>
        </w:rPr>
        <w:t>
      2) пастерленбеген сүтті, қайнатылмаған немесе термиялық өңдеусіз сүзбені және қаймақты, суда жүзетін құстың жұмыртқасын және етін пайдалануға;</w:t>
      </w:r>
      <w:r>
        <w:br/>
      </w:r>
      <w:r>
        <w:rPr>
          <w:rFonts w:ascii="Times New Roman"/>
          <w:b w:val="false"/>
          <w:i w:val="false"/>
          <w:color w:val="000000"/>
          <w:sz w:val="28"/>
        </w:rPr>
        <w:t>
</w:t>
      </w:r>
      <w:r>
        <w:rPr>
          <w:rFonts w:ascii="Times New Roman"/>
          <w:b w:val="false"/>
          <w:i w:val="false"/>
          <w:color w:val="000000"/>
          <w:sz w:val="28"/>
        </w:rPr>
        <w:t>
      3) алдында ішкен тамақтардың, сондай-ақ алдында дайындалған тамақты пайдалануға; ауыл шаруашылығы малының сырқаттанушылығы бойынша қолайсыз шаруашылықтардың сүтін және сүт өнімдерін; тіл мен жүректі қоспағанда ішек-қарынды; суда жүзетін құстың етін және жұмыртқасын пайдалануға жол берілмейді.</w:t>
      </w:r>
      <w:r>
        <w:br/>
      </w:r>
      <w:r>
        <w:rPr>
          <w:rFonts w:ascii="Times New Roman"/>
          <w:b w:val="false"/>
          <w:i w:val="false"/>
          <w:color w:val="000000"/>
          <w:sz w:val="28"/>
        </w:rPr>
        <w:t>
</w:t>
      </w:r>
      <w:r>
        <w:rPr>
          <w:rFonts w:ascii="Times New Roman"/>
          <w:b w:val="false"/>
          <w:i w:val="false"/>
          <w:color w:val="000000"/>
          <w:sz w:val="28"/>
        </w:rPr>
        <w:t>
      308. Сәбилер үйлері, МДТОҰ, интернат және жалпы білім беру ұйымдары мен ТКБ ас блоктарында сақтайтын тамақтану қағидатына сәйкес тез дайындалатын құрғақ тағамдық концентраттар, майонез қосылған салаттар, газдалған және алкогольсіз энергетикалық сусындар (минаралды және ауыз суды қоспағанда), чипсілер, кептірілген нан, гамбургерлер, ход-догтар; ащы тұздықтар, кетчуптар негізінде бірінші және екінші тағамдарға; сағыз сатуға және тамақ өнімдерін сататын автоматтарды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309. Жаппай сауықтыру емшаралары ретінде оттегі коктейльдерін педиатр-дәрігердің белгілеуінсіз өткізуге жол берілмейді. Емшараны тек медицина қызметкері ғана нұсқаулыққа сәйкес коктейльдерді дайындау шарттары бар болғанда жүргізуі тиіс.</w:t>
      </w:r>
      <w:r>
        <w:br/>
      </w:r>
      <w:r>
        <w:rPr>
          <w:rFonts w:ascii="Times New Roman"/>
          <w:b w:val="false"/>
          <w:i w:val="false"/>
          <w:color w:val="000000"/>
          <w:sz w:val="28"/>
        </w:rPr>
        <w:t>
      310. Ас блогында ұйымның медицина қызметкері немесе жауапты адамы осы Санитариялық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сапасын бракераж журналына жазу арқылы дайын тағамның сапасын органолептикалық бағалау жүргізіледі.</w:t>
      </w:r>
      <w:r>
        <w:br/>
      </w:r>
      <w:r>
        <w:rPr>
          <w:rFonts w:ascii="Times New Roman"/>
          <w:b w:val="false"/>
          <w:i w:val="false"/>
          <w:color w:val="000000"/>
          <w:sz w:val="28"/>
        </w:rPr>
        <w:t>
</w:t>
      </w:r>
      <w:r>
        <w:rPr>
          <w:rFonts w:ascii="Times New Roman"/>
          <w:b w:val="false"/>
          <w:i w:val="false"/>
          <w:color w:val="000000"/>
          <w:sz w:val="28"/>
        </w:rPr>
        <w:t>
      311. Күнсайын ас блогында аспазшы дайын өнімнің тәуліктік сынамасын қалдыруы тиіс. Сынамаларды қақпағы бар таза шыны ыдысқа (гарнирді бөлек ыдысқа салады) алады және +2</w:t>
      </w:r>
      <w:r>
        <w:rPr>
          <w:rFonts w:ascii="Times New Roman"/>
          <w:b w:val="false"/>
          <w:i w:val="false"/>
          <w:color w:val="000000"/>
          <w:vertAlign w:val="superscript"/>
        </w:rPr>
        <w:t>о</w:t>
      </w:r>
      <w:r>
        <w:rPr>
          <w:rFonts w:ascii="Times New Roman"/>
          <w:b w:val="false"/>
          <w:i w:val="false"/>
          <w:color w:val="000000"/>
          <w:sz w:val="28"/>
        </w:rPr>
        <w:t>С-тан +6</w:t>
      </w:r>
      <w:r>
        <w:rPr>
          <w:rFonts w:ascii="Times New Roman"/>
          <w:b w:val="false"/>
          <w:i w:val="false"/>
          <w:color w:val="000000"/>
          <w:vertAlign w:val="superscript"/>
        </w:rPr>
        <w:t>о</w:t>
      </w:r>
      <w:r>
        <w:rPr>
          <w:rFonts w:ascii="Times New Roman"/>
          <w:b w:val="false"/>
          <w:i w:val="false"/>
          <w:color w:val="000000"/>
          <w:sz w:val="28"/>
        </w:rPr>
        <w:t>С-қа дейінгі температурада тоңазытқышта арнайы бөлінген орында сақтайды. Тәуліктік сынама келесі күні немесе демалыстан кейінгі (демалыс күндерінің санына қарамастан) күні дайындалатын тағаммен – таңғы аспен, түскі аспен, бесін немесе кешкі аспен ауыстырғанға дейін сақталуы тиіс.</w:t>
      </w:r>
    </w:p>
    <w:bookmarkEnd w:id="18"/>
    <w:bookmarkStart w:name="z483" w:id="19"/>
    <w:p>
      <w:pPr>
        <w:spacing w:after="0"/>
        <w:ind w:left="0"/>
        <w:jc w:val="left"/>
      </w:pPr>
      <w:r>
        <w:rPr>
          <w:rFonts w:ascii="Times New Roman"/>
          <w:b/>
          <w:i w:val="false"/>
          <w:color w:val="000000"/>
        </w:rPr>
        <w:t xml:space="preserve"> 
9. Балалар мен жасөспірімдерді тәрбиелеу және білім</w:t>
      </w:r>
      <w:r>
        <w:br/>
      </w:r>
      <w:r>
        <w:rPr>
          <w:rFonts w:ascii="Times New Roman"/>
          <w:b/>
          <w:i w:val="false"/>
          <w:color w:val="000000"/>
        </w:rPr>
        <w:t>
беру объектілерінде персоналды гигиеналық тәрбиелеуге</w:t>
      </w:r>
      <w:r>
        <w:br/>
      </w:r>
      <w:r>
        <w:rPr>
          <w:rFonts w:ascii="Times New Roman"/>
          <w:b/>
          <w:i w:val="false"/>
          <w:color w:val="000000"/>
        </w:rPr>
        <w:t>
(жеке гигиенаға) қойылатын талаптар</w:t>
      </w:r>
    </w:p>
    <w:bookmarkEnd w:id="19"/>
    <w:bookmarkStart w:name="z784" w:id="20"/>
    <w:p>
      <w:pPr>
        <w:spacing w:after="0"/>
        <w:ind w:left="0"/>
        <w:jc w:val="both"/>
      </w:pPr>
      <w:r>
        <w:rPr>
          <w:rFonts w:ascii="Times New Roman"/>
          <w:b w:val="false"/>
          <w:i w:val="false"/>
          <w:color w:val="000000"/>
          <w:sz w:val="28"/>
        </w:rPr>
        <w:t>
      312. Объектілерде персоналдың жеке гигиена қағидаларын сақтауына жағдай жасалуы тиіс. Қол жуу үшін араластырғышы бар ыстық және салқын су келтірілген, сабын және жеке немесе бір рет қолданылатын сүлгі орнатуға арналған құрылғымен жабдықталған қол жуатын раковиналар орналастырылады.</w:t>
      </w:r>
      <w:r>
        <w:br/>
      </w:r>
      <w:r>
        <w:rPr>
          <w:rFonts w:ascii="Times New Roman"/>
          <w:b w:val="false"/>
          <w:i w:val="false"/>
          <w:color w:val="000000"/>
          <w:sz w:val="28"/>
        </w:rPr>
        <w:t>
</w:t>
      </w:r>
      <w:r>
        <w:rPr>
          <w:rFonts w:ascii="Times New Roman"/>
          <w:b w:val="false"/>
          <w:i w:val="false"/>
          <w:color w:val="000000"/>
          <w:sz w:val="28"/>
        </w:rPr>
        <w:t>
      313. Персоналдың арнайы киімін жуу кір жуатын ұйымда (бар болғанда) немесе өзге де кір жуатын орында жүргізілуі тиіс.</w:t>
      </w:r>
      <w:r>
        <w:br/>
      </w:r>
      <w:r>
        <w:rPr>
          <w:rFonts w:ascii="Times New Roman"/>
          <w:b w:val="false"/>
          <w:i w:val="false"/>
          <w:color w:val="000000"/>
          <w:sz w:val="28"/>
        </w:rPr>
        <w:t>
</w:t>
      </w:r>
      <w:r>
        <w:rPr>
          <w:rFonts w:ascii="Times New Roman"/>
          <w:b w:val="false"/>
          <w:i w:val="false"/>
          <w:color w:val="000000"/>
          <w:sz w:val="28"/>
        </w:rPr>
        <w:t>
      314. Ас блогының қызметкерлері кемінде үш арнайы киім жиынымен (халат немесе шалбары бар кеудеше, бас киім) және қажетті жеке гигиена қағидаларын сақтау жағдайларымен қамтамасыз етіледі. Ас блогының қызметкерлері мынадай жеке гигиена қағидаларын орындайды:</w:t>
      </w:r>
      <w:r>
        <w:br/>
      </w:r>
      <w:r>
        <w:rPr>
          <w:rFonts w:ascii="Times New Roman"/>
          <w:b w:val="false"/>
          <w:i w:val="false"/>
          <w:color w:val="000000"/>
          <w:sz w:val="28"/>
        </w:rPr>
        <w:t>
</w:t>
      </w:r>
      <w:r>
        <w:rPr>
          <w:rFonts w:ascii="Times New Roman"/>
          <w:b w:val="false"/>
          <w:i w:val="false"/>
          <w:color w:val="000000"/>
          <w:sz w:val="28"/>
        </w:rPr>
        <w:t>
      1) жұмыс басталу алдында сырт киімді шкафқа салады, қолдарын сабынмен және щеткамен мұқият жуады;</w:t>
      </w:r>
      <w:r>
        <w:br/>
      </w:r>
      <w:r>
        <w:rPr>
          <w:rFonts w:ascii="Times New Roman"/>
          <w:b w:val="false"/>
          <w:i w:val="false"/>
          <w:color w:val="000000"/>
          <w:sz w:val="28"/>
        </w:rPr>
        <w:t>
</w:t>
      </w:r>
      <w:r>
        <w:rPr>
          <w:rFonts w:ascii="Times New Roman"/>
          <w:b w:val="false"/>
          <w:i w:val="false"/>
          <w:color w:val="000000"/>
          <w:sz w:val="28"/>
        </w:rPr>
        <w:t>
      2) таза арнайы киімде жұмыс істейді, шаштарын орамалдың немесе қалпақтың астына жинайды;</w:t>
      </w:r>
      <w:r>
        <w:br/>
      </w:r>
      <w:r>
        <w:rPr>
          <w:rFonts w:ascii="Times New Roman"/>
          <w:b w:val="false"/>
          <w:i w:val="false"/>
          <w:color w:val="000000"/>
          <w:sz w:val="28"/>
        </w:rPr>
        <w:t>
</w:t>
      </w:r>
      <w:r>
        <w:rPr>
          <w:rFonts w:ascii="Times New Roman"/>
          <w:b w:val="false"/>
          <w:i w:val="false"/>
          <w:color w:val="000000"/>
          <w:sz w:val="28"/>
        </w:rPr>
        <w:t>
      3) жұмыс үдерісінде сақина, алқа, сағат және басқа да сынатын заттарды шешіп қояды;</w:t>
      </w:r>
      <w:r>
        <w:br/>
      </w:r>
      <w:r>
        <w:rPr>
          <w:rFonts w:ascii="Times New Roman"/>
          <w:b w:val="false"/>
          <w:i w:val="false"/>
          <w:color w:val="000000"/>
          <w:sz w:val="28"/>
        </w:rPr>
        <w:t>
</w:t>
      </w:r>
      <w:r>
        <w:rPr>
          <w:rFonts w:ascii="Times New Roman"/>
          <w:b w:val="false"/>
          <w:i w:val="false"/>
          <w:color w:val="000000"/>
          <w:sz w:val="28"/>
        </w:rPr>
        <w:t>
      4) ас блогынан шығатын жерде дәретханаға барған кезде арнайы киімді шешеді, асханаға қайтып келгенде қолды ыстық сумен сабынмен және щеткамен мұқият жуады, содан кейін арнайы киімді киеді.</w:t>
      </w:r>
      <w:r>
        <w:br/>
      </w:r>
      <w:r>
        <w:rPr>
          <w:rFonts w:ascii="Times New Roman"/>
          <w:b w:val="false"/>
          <w:i w:val="false"/>
          <w:color w:val="000000"/>
          <w:sz w:val="28"/>
        </w:rPr>
        <w:t>
      Ұзын тырнақ өсіруге және оны лакпен бояуға, арнайы киімді түйреуішпен түйреуге жол берілмейді.</w:t>
      </w:r>
      <w:r>
        <w:br/>
      </w:r>
      <w:r>
        <w:rPr>
          <w:rFonts w:ascii="Times New Roman"/>
          <w:b w:val="false"/>
          <w:i w:val="false"/>
          <w:color w:val="000000"/>
          <w:sz w:val="28"/>
        </w:rPr>
        <w:t>
</w:t>
      </w:r>
      <w:r>
        <w:rPr>
          <w:rFonts w:ascii="Times New Roman"/>
          <w:b w:val="false"/>
          <w:i w:val="false"/>
          <w:color w:val="000000"/>
          <w:sz w:val="28"/>
        </w:rPr>
        <w:t>
      315. Суық тию немесе асқазан-ішек бұзылу белгілері, іріңдеу, тіліктер, күйіктер пайда болған кезде қызметкер бұл туралы әкімшілікке хабарлайды және медициналық көмекке жүгінеді, сондай-ақ отбасындағы барлық ішек инфекцияларымен ауыру жағдайлары туралы хабарлайды.</w:t>
      </w:r>
      <w:r>
        <w:br/>
      </w:r>
      <w:r>
        <w:rPr>
          <w:rFonts w:ascii="Times New Roman"/>
          <w:b w:val="false"/>
          <w:i w:val="false"/>
          <w:color w:val="000000"/>
          <w:sz w:val="28"/>
        </w:rPr>
        <w:t>
</w:t>
      </w:r>
      <w:r>
        <w:rPr>
          <w:rFonts w:ascii="Times New Roman"/>
          <w:b w:val="false"/>
          <w:i w:val="false"/>
          <w:color w:val="000000"/>
          <w:sz w:val="28"/>
        </w:rPr>
        <w:t>
      316. Қызметкерде ішек инфекциясы, іріңді тері аурулары, жоғарғы тыныс алу жолдарының қабынуы, күйіп қалу немесе кесіп алу жағдайлары болса, уақытша жұмыстан шеттетіледі және тиісті тексеру және дәрігердің қорытындысы бойынша медициналық бақылау тексеруден өткізілгеннен кейін жұмысқа жіберіледі.</w:t>
      </w:r>
      <w:r>
        <w:br/>
      </w:r>
      <w:r>
        <w:rPr>
          <w:rFonts w:ascii="Times New Roman"/>
          <w:b w:val="false"/>
          <w:i w:val="false"/>
          <w:color w:val="000000"/>
          <w:sz w:val="28"/>
        </w:rPr>
        <w:t>
</w:t>
      </w:r>
      <w:r>
        <w:rPr>
          <w:rFonts w:ascii="Times New Roman"/>
          <w:b w:val="false"/>
          <w:i w:val="false"/>
          <w:color w:val="000000"/>
          <w:sz w:val="28"/>
        </w:rPr>
        <w:t>
      317. Жұмысқа тиісті кәсіби біліктілігі бар аспаздар жіберіледі.</w:t>
      </w:r>
      <w:r>
        <w:br/>
      </w:r>
      <w:r>
        <w:rPr>
          <w:rFonts w:ascii="Times New Roman"/>
          <w:b w:val="false"/>
          <w:i w:val="false"/>
          <w:color w:val="000000"/>
          <w:sz w:val="28"/>
        </w:rPr>
        <w:t>
</w:t>
      </w:r>
      <w:r>
        <w:rPr>
          <w:rFonts w:ascii="Times New Roman"/>
          <w:b w:val="false"/>
          <w:i w:val="false"/>
          <w:color w:val="000000"/>
          <w:sz w:val="28"/>
        </w:rPr>
        <w:t>
      318. Ас блогы алғашқы медициналық көмек көрсетуге арналған дәрі қобдишасымен жарақталуы тиіс.</w:t>
      </w:r>
    </w:p>
    <w:bookmarkEnd w:id="20"/>
    <w:bookmarkStart w:name="z494" w:id="21"/>
    <w:p>
      <w:pPr>
        <w:spacing w:after="0"/>
        <w:ind w:left="0"/>
        <w:jc w:val="left"/>
      </w:pPr>
      <w:r>
        <w:rPr>
          <w:rFonts w:ascii="Times New Roman"/>
          <w:b/>
          <w:i w:val="false"/>
          <w:color w:val="000000"/>
        </w:rPr>
        <w:t xml:space="preserve"> 
10. Балалар мен жасөспірімдерді тәрбиелеу мен</w:t>
      </w:r>
      <w:r>
        <w:br/>
      </w:r>
      <w:r>
        <w:rPr>
          <w:rFonts w:ascii="Times New Roman"/>
          <w:b/>
          <w:i w:val="false"/>
          <w:color w:val="000000"/>
        </w:rPr>
        <w:t>
білім беру объектілерінде балалар мен жасөспірімдерді</w:t>
      </w:r>
      <w:r>
        <w:br/>
      </w:r>
      <w:r>
        <w:rPr>
          <w:rFonts w:ascii="Times New Roman"/>
          <w:b/>
          <w:i w:val="false"/>
          <w:color w:val="000000"/>
        </w:rPr>
        <w:t>
тәрбиелеу, оқыту (мектеп оқулықтарына) және өндірістік</w:t>
      </w:r>
      <w:r>
        <w:br/>
      </w:r>
      <w:r>
        <w:rPr>
          <w:rFonts w:ascii="Times New Roman"/>
          <w:b/>
          <w:i w:val="false"/>
          <w:color w:val="000000"/>
        </w:rPr>
        <w:t>
практикаға қойылатын санитариялық-эпидемиологиялық талаптар</w:t>
      </w:r>
    </w:p>
    <w:bookmarkEnd w:id="21"/>
    <w:bookmarkStart w:name="z495" w:id="22"/>
    <w:p>
      <w:pPr>
        <w:spacing w:after="0"/>
        <w:ind w:left="0"/>
        <w:jc w:val="both"/>
      </w:pPr>
      <w:r>
        <w:rPr>
          <w:rFonts w:ascii="Times New Roman"/>
          <w:b w:val="false"/>
          <w:i w:val="false"/>
          <w:color w:val="000000"/>
          <w:sz w:val="28"/>
        </w:rPr>
        <w:t>
      319. Жалпы үлгідегі сәбилер үйінде туғаннан бастап 3 жасқа дейінгі, мамандандырылған сәбилер үйінде (жалпы үлгіді сәбилер үйіндегі топта) 4 жасқа дейінгі балалар тәрбиеленеді.</w:t>
      </w:r>
      <w:r>
        <w:br/>
      </w:r>
      <w:r>
        <w:rPr>
          <w:rFonts w:ascii="Times New Roman"/>
          <w:b w:val="false"/>
          <w:i w:val="false"/>
          <w:color w:val="000000"/>
          <w:sz w:val="28"/>
        </w:rPr>
        <w:t>
</w:t>
      </w:r>
      <w:r>
        <w:rPr>
          <w:rFonts w:ascii="Times New Roman"/>
          <w:b w:val="false"/>
          <w:i w:val="false"/>
          <w:color w:val="000000"/>
          <w:sz w:val="28"/>
        </w:rPr>
        <w:t>
      320. Сәбилер үйінде тәрбиеленетін балалардың тиімді саны 100 – 150 құрайды. Топтардың топтасуы туғаннан бастап 1,5 жасқа дейін – 10 бала; 1,5 жастан 2 жасқа дейін – 13 бала; 2 жастан 3 жасқа дейін – 15 бала.</w:t>
      </w:r>
      <w:r>
        <w:br/>
      </w:r>
      <w:r>
        <w:rPr>
          <w:rFonts w:ascii="Times New Roman"/>
          <w:b w:val="false"/>
          <w:i w:val="false"/>
          <w:color w:val="000000"/>
          <w:sz w:val="28"/>
        </w:rPr>
        <w:t>
</w:t>
      </w:r>
      <w:r>
        <w:rPr>
          <w:rFonts w:ascii="Times New Roman"/>
          <w:b w:val="false"/>
          <w:i w:val="false"/>
          <w:color w:val="000000"/>
          <w:sz w:val="28"/>
        </w:rPr>
        <w:t>
      321. Сәбилер үйлерінің және МДТОҰ-ның күн і осы Санитариялық қағидаларға 13-қосымшада келтірілген ұйқы, демалыс, таза ауада болу, оқу сабақтарын өткізу, дене шынықтыру ұзақтығының нормаларына сәйкес келеді.</w:t>
      </w:r>
      <w:r>
        <w:br/>
      </w:r>
      <w:r>
        <w:rPr>
          <w:rFonts w:ascii="Times New Roman"/>
          <w:b w:val="false"/>
          <w:i w:val="false"/>
          <w:color w:val="000000"/>
          <w:sz w:val="28"/>
        </w:rPr>
        <w:t>
</w:t>
      </w:r>
      <w:r>
        <w:rPr>
          <w:rFonts w:ascii="Times New Roman"/>
          <w:b w:val="false"/>
          <w:i w:val="false"/>
          <w:color w:val="000000"/>
          <w:sz w:val="28"/>
        </w:rPr>
        <w:t>
      322. Жаңадан жүре бастаған балалар үшін топтық үй-жайларда құралдармен және ойыншықтармен жабдықталған еденнің қоршалған бөлігі көзделеді.</w:t>
      </w:r>
      <w:r>
        <w:br/>
      </w:r>
      <w:r>
        <w:rPr>
          <w:rFonts w:ascii="Times New Roman"/>
          <w:b w:val="false"/>
          <w:i w:val="false"/>
          <w:color w:val="000000"/>
          <w:sz w:val="28"/>
        </w:rPr>
        <w:t>
</w:t>
      </w:r>
      <w:r>
        <w:rPr>
          <w:rFonts w:ascii="Times New Roman"/>
          <w:b w:val="false"/>
          <w:i w:val="false"/>
          <w:color w:val="000000"/>
          <w:sz w:val="28"/>
        </w:rPr>
        <w:t>
      323. Әртүрлі ді сақтай отырып, 2 түрлі жастағы балаларды 1 топқа біріктіруге жол беріледі.</w:t>
      </w:r>
      <w:r>
        <w:br/>
      </w:r>
      <w:r>
        <w:rPr>
          <w:rFonts w:ascii="Times New Roman"/>
          <w:b w:val="false"/>
          <w:i w:val="false"/>
          <w:color w:val="000000"/>
          <w:sz w:val="28"/>
        </w:rPr>
        <w:t>
</w:t>
      </w:r>
      <w:r>
        <w:rPr>
          <w:rFonts w:ascii="Times New Roman"/>
          <w:b w:val="false"/>
          <w:i w:val="false"/>
          <w:color w:val="000000"/>
          <w:sz w:val="28"/>
        </w:rPr>
        <w:t>
      324. Сыртқы ауа температурасы – 15</w:t>
      </w:r>
      <w:r>
        <w:rPr>
          <w:rFonts w:ascii="Times New Roman"/>
          <w:b w:val="false"/>
          <w:i w:val="false"/>
          <w:color w:val="000000"/>
          <w:vertAlign w:val="superscript"/>
        </w:rPr>
        <w:t>0</w:t>
      </w:r>
      <w:r>
        <w:rPr>
          <w:rFonts w:ascii="Times New Roman"/>
          <w:b w:val="false"/>
          <w:i w:val="false"/>
          <w:color w:val="000000"/>
          <w:sz w:val="28"/>
        </w:rPr>
        <w:t xml:space="preserve"> С дейін болғанда балалардың күндізгі ұйқысын дәлізде ұйымдастыруға жол беріледі. </w:t>
      </w:r>
      <w:r>
        <w:br/>
      </w:r>
      <w:r>
        <w:rPr>
          <w:rFonts w:ascii="Times New Roman"/>
          <w:b w:val="false"/>
          <w:i w:val="false"/>
          <w:color w:val="000000"/>
          <w:sz w:val="28"/>
        </w:rPr>
        <w:t>
</w:t>
      </w:r>
      <w:r>
        <w:rPr>
          <w:rFonts w:ascii="Times New Roman"/>
          <w:b w:val="false"/>
          <w:i w:val="false"/>
          <w:color w:val="000000"/>
          <w:sz w:val="28"/>
        </w:rPr>
        <w:t>
      325. 3 жастағы балаларға арналған оқу сабақтарының саны апта ішінде оннан аспауы тиіс. Бір сабақтың ұзақтығы сабақ арасындағы 10 – 15 минут үзіліспен 10 – 15 минуттан аспайды. Сабақтар бір қалыпты қарқындылықты қозғалмалы ойын түрінде өткізіледі. Сабақтың ортасында ұзақтығы 1,5 – 2 минут дене шынықтыру үзілістерін өткізеді.</w:t>
      </w:r>
      <w:r>
        <w:br/>
      </w:r>
      <w:r>
        <w:rPr>
          <w:rFonts w:ascii="Times New Roman"/>
          <w:b w:val="false"/>
          <w:i w:val="false"/>
          <w:color w:val="000000"/>
          <w:sz w:val="28"/>
        </w:rPr>
        <w:t>
</w:t>
      </w:r>
      <w:r>
        <w:rPr>
          <w:rFonts w:ascii="Times New Roman"/>
          <w:b w:val="false"/>
          <w:i w:val="false"/>
          <w:color w:val="000000"/>
          <w:sz w:val="28"/>
        </w:rPr>
        <w:t>
      326. МДТОҰ топтарын, жалпы білім беретін және арнайы (қосалқы) білім беру ұйымдарындағы топтарды (сыныптардың) балалармен толықтыру осы Санитариялық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қабылданады.</w:t>
      </w:r>
      <w:r>
        <w:br/>
      </w:r>
      <w:r>
        <w:rPr>
          <w:rFonts w:ascii="Times New Roman"/>
          <w:b w:val="false"/>
          <w:i w:val="false"/>
          <w:color w:val="000000"/>
          <w:sz w:val="28"/>
        </w:rPr>
        <w:t>
      Әртүрлі жастағы (аралас) топтың контингентін іріктеу әрбір жастағы топтың анатомиялық-физиологиялық ерекшеліктеріне барынша көп сәйкес келетін күнін ұйымдастыру мүмкіндігін ескереді.</w:t>
      </w:r>
      <w:r>
        <w:br/>
      </w:r>
      <w:r>
        <w:rPr>
          <w:rFonts w:ascii="Times New Roman"/>
          <w:b w:val="false"/>
          <w:i w:val="false"/>
          <w:color w:val="000000"/>
          <w:sz w:val="28"/>
        </w:rPr>
        <w:t>
      Инклюзивтік сыныптарды (топтарды) жиынтықтау кезінде мүмкіндіктері шектеулі оқушылардың (балалардың) дені сау құрбыларына қатысты арақатынасы үш адамға біреу болып есептеледі.</w:t>
      </w:r>
      <w:r>
        <w:br/>
      </w:r>
      <w:r>
        <w:rPr>
          <w:rFonts w:ascii="Times New Roman"/>
          <w:b w:val="false"/>
          <w:i w:val="false"/>
          <w:color w:val="000000"/>
          <w:sz w:val="28"/>
        </w:rPr>
        <w:t>
      </w:t>
      </w:r>
      <w:r>
        <w:rPr>
          <w:rFonts w:ascii="Times New Roman"/>
          <w:b w:val="false"/>
          <w:i w:val="false"/>
          <w:color w:val="ff0000"/>
          <w:sz w:val="28"/>
        </w:rPr>
        <w:t xml:space="preserve">Ескерту. 326-тармаққа өзгеріс енгізілді - ҚР Үкіметінің 20.12.2013 </w:t>
      </w:r>
      <w:r>
        <w:rPr>
          <w:rFonts w:ascii="Times New Roman"/>
          <w:b w:val="false"/>
          <w:i w:val="false"/>
          <w:color w:val="000000"/>
          <w:sz w:val="28"/>
        </w:rPr>
        <w:t>№ 1367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327. Шағын жинақталған МДТОҰ-да топтарды толықтыру кезінде мыналар оңтайлы болып табылады:</w:t>
      </w:r>
      <w:r>
        <w:br/>
      </w:r>
      <w:r>
        <w:rPr>
          <w:rFonts w:ascii="Times New Roman"/>
          <w:b w:val="false"/>
          <w:i w:val="false"/>
          <w:color w:val="000000"/>
          <w:sz w:val="28"/>
        </w:rPr>
        <w:t>
</w:t>
      </w:r>
      <w:r>
        <w:rPr>
          <w:rFonts w:ascii="Times New Roman"/>
          <w:b w:val="false"/>
          <w:i w:val="false"/>
          <w:color w:val="000000"/>
          <w:sz w:val="28"/>
        </w:rPr>
        <w:t>
      1) жастары тетелес балалардың екі аралас тобы (сәбилер, мектепке дейінгі);</w:t>
      </w:r>
      <w:r>
        <w:br/>
      </w:r>
      <w:r>
        <w:rPr>
          <w:rFonts w:ascii="Times New Roman"/>
          <w:b w:val="false"/>
          <w:i w:val="false"/>
          <w:color w:val="000000"/>
          <w:sz w:val="28"/>
        </w:rPr>
        <w:t>
</w:t>
      </w:r>
      <w:r>
        <w:rPr>
          <w:rFonts w:ascii="Times New Roman"/>
          <w:b w:val="false"/>
          <w:i w:val="false"/>
          <w:color w:val="000000"/>
          <w:sz w:val="28"/>
        </w:rPr>
        <w:t>
      2) жастары тетелес балалардың екі аралас тобы және бір даярлық тобы.</w:t>
      </w:r>
      <w:r>
        <w:br/>
      </w:r>
      <w:r>
        <w:rPr>
          <w:rFonts w:ascii="Times New Roman"/>
          <w:b w:val="false"/>
          <w:i w:val="false"/>
          <w:color w:val="000000"/>
          <w:sz w:val="28"/>
        </w:rPr>
        <w:t>
</w:t>
      </w:r>
      <w:r>
        <w:rPr>
          <w:rFonts w:ascii="Times New Roman"/>
          <w:b w:val="false"/>
          <w:i w:val="false"/>
          <w:color w:val="000000"/>
          <w:sz w:val="28"/>
        </w:rPr>
        <w:t>
      328. Күндізгі серуеннің ұзақтығы кемінде 1,5 – 2 сағатты, кешке кемінде 2 сағатты құрауы тиіс.</w:t>
      </w:r>
      <w:r>
        <w:br/>
      </w:r>
      <w:r>
        <w:rPr>
          <w:rFonts w:ascii="Times New Roman"/>
          <w:b w:val="false"/>
          <w:i w:val="false"/>
          <w:color w:val="000000"/>
          <w:sz w:val="28"/>
        </w:rPr>
        <w:t>
      Мектепке дейінгі жастағы балалардың күн і осы Санитариялық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қабылданады. </w:t>
      </w:r>
      <w:r>
        <w:br/>
      </w:r>
      <w:r>
        <w:rPr>
          <w:rFonts w:ascii="Times New Roman"/>
          <w:b w:val="false"/>
          <w:i w:val="false"/>
          <w:color w:val="000000"/>
          <w:sz w:val="28"/>
        </w:rPr>
        <w:t>
</w:t>
      </w:r>
      <w:r>
        <w:rPr>
          <w:rFonts w:ascii="Times New Roman"/>
          <w:b w:val="false"/>
          <w:i w:val="false"/>
          <w:color w:val="000000"/>
          <w:sz w:val="28"/>
        </w:rPr>
        <w:t>
      329. "Бала күтуші қызметі" қызметтерін көрсететін объектілерде балаларды тәрбиелеу және оқыту олардың жастарына сәйкес жүргізілуі тиіс. Күні МДТОҰ-ға қойылатын осы Санитариялық қағидалардың талаптарына сәйкес көзделеді.</w:t>
      </w:r>
      <w:r>
        <w:br/>
      </w:r>
      <w:r>
        <w:rPr>
          <w:rFonts w:ascii="Times New Roman"/>
          <w:b w:val="false"/>
          <w:i w:val="false"/>
          <w:color w:val="000000"/>
          <w:sz w:val="28"/>
        </w:rPr>
        <w:t>
</w:t>
      </w:r>
      <w:r>
        <w:rPr>
          <w:rFonts w:ascii="Times New Roman"/>
          <w:b w:val="false"/>
          <w:i w:val="false"/>
          <w:color w:val="000000"/>
          <w:sz w:val="28"/>
        </w:rPr>
        <w:t>
      330. Сәбилер үйінің, МДТОҰ-ның және интернат ұйымдарының, жетім балалар мен ата-анасының қамқорлығынсыз қалған балаларға арналған білім беру ұйымдарының, КББО-ның күн інде балаларды жалпы шынықтыру рәсімдері көзделуі тиіс. Жалпы шынықтыру рәсімдері ауа ванналарын, су ресімдерін (оның ішінде үлкен ваннада, бассейнде жүзу), серуендеу және ашық ауада ұйықтауды қамтиды. Әдістер мен құралдарды жыл мезгілін, үй-жай температурасын, топтағы эпидемиологиялық жағдайды ескере отырып қолданады.</w:t>
      </w:r>
      <w:r>
        <w:br/>
      </w:r>
      <w:r>
        <w:rPr>
          <w:rFonts w:ascii="Times New Roman"/>
          <w:b w:val="false"/>
          <w:i w:val="false"/>
          <w:color w:val="000000"/>
          <w:sz w:val="28"/>
        </w:rPr>
        <w:t>
</w:t>
      </w:r>
      <w:r>
        <w:rPr>
          <w:rFonts w:ascii="Times New Roman"/>
          <w:b w:val="false"/>
          <w:i w:val="false"/>
          <w:color w:val="000000"/>
          <w:sz w:val="28"/>
        </w:rPr>
        <w:t>
      331. Жалпы білім беретін ұйымдардағы сабақтың ұзақтығы 45 минуттан аспауы тиіс. Бірінші сыныптарда бірте-бірте оқу жүктемесін арттыра отырып, "сатылы" оқу сабақтары үшін пайдаланады. Қыркүйекте 35 минуттан 3 сабақ; екінші тоқсаннан бастап 35 минуттан 4 сабақ; екінші жартыжылдықтан бастап сабақтар 45-минуттан жоспарланады. Еңбек сабағынан басқа біріккен сабақтарға жол берілмейді. Бірінші сынып оқушылары үшін бір жыл ішінде қосымша бір апталық демалыстар болуы тиіс.</w:t>
      </w:r>
      <w:r>
        <w:br/>
      </w:r>
      <w:r>
        <w:rPr>
          <w:rFonts w:ascii="Times New Roman"/>
          <w:b w:val="false"/>
          <w:i w:val="false"/>
          <w:color w:val="000000"/>
          <w:sz w:val="28"/>
        </w:rPr>
        <w:t>
</w:t>
      </w:r>
      <w:r>
        <w:rPr>
          <w:rFonts w:ascii="Times New Roman"/>
          <w:b w:val="false"/>
          <w:i w:val="false"/>
          <w:color w:val="000000"/>
          <w:sz w:val="28"/>
        </w:rPr>
        <w:t>
      332. Оқу аптасының ұзақтығына қарамастан, оқушылардың негізгі (инвариантты) оқу жүктемесі бастауыш мектепте кемінде бес сабақты және негізгі мектепте кемінде 6 сабақты құрайды.</w:t>
      </w:r>
      <w:r>
        <w:br/>
      </w:r>
      <w:r>
        <w:rPr>
          <w:rFonts w:ascii="Times New Roman"/>
          <w:b w:val="false"/>
          <w:i w:val="false"/>
          <w:color w:val="000000"/>
          <w:sz w:val="28"/>
        </w:rPr>
        <w:t>
      Жалпы білім беретін ұйымдардағы оқу жүктемесінің нормалары осы Санитариялық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келуі тиіс. </w:t>
      </w:r>
      <w:r>
        <w:br/>
      </w:r>
      <w:r>
        <w:rPr>
          <w:rFonts w:ascii="Times New Roman"/>
          <w:b w:val="false"/>
          <w:i w:val="false"/>
          <w:color w:val="000000"/>
          <w:sz w:val="28"/>
        </w:rPr>
        <w:t>
</w:t>
      </w:r>
      <w:r>
        <w:rPr>
          <w:rFonts w:ascii="Times New Roman"/>
          <w:b w:val="false"/>
          <w:i w:val="false"/>
          <w:color w:val="000000"/>
          <w:sz w:val="28"/>
        </w:rPr>
        <w:t>
      333. Сабақ кестесін құрған кезде бір күн және бір аптаның ішіндегі оқушылардың ақыл-ой еңбегіне қабілеттілік динамикасы ескерілуі тиіс және осы Санитариялық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қиындық (балл) бойынша пәндерді саралау кестесі пайдаланылады.</w:t>
      </w:r>
      <w:r>
        <w:br/>
      </w:r>
      <w:r>
        <w:rPr>
          <w:rFonts w:ascii="Times New Roman"/>
          <w:b w:val="false"/>
          <w:i w:val="false"/>
          <w:color w:val="000000"/>
          <w:sz w:val="28"/>
        </w:rPr>
        <w:t>
</w:t>
      </w:r>
      <w:r>
        <w:rPr>
          <w:rFonts w:ascii="Times New Roman"/>
          <w:b w:val="false"/>
          <w:i w:val="false"/>
          <w:color w:val="000000"/>
          <w:sz w:val="28"/>
        </w:rPr>
        <w:t>
      334. Апта ішіндегі жоғары сынып оқушыларына арналған оқу жүктемесі сейсенбі немесе сәрсенбі күндеріне оның барынша көп көлемі келетіндей; кіші және орта сынып оқушылары үшін сейсенбі мен бейсенбіге келетіндей бөледі. Осы күндері сабақ кестесіне ең қиын немесе орташа және жеңіл пәндерді қояды және қалған күндерге қарағанда пәндердің саны да көбірек болады. Сәрсенбіде жеңілдетілген күн көзделеді.</w:t>
      </w:r>
      <w:r>
        <w:br/>
      </w:r>
      <w:r>
        <w:rPr>
          <w:rFonts w:ascii="Times New Roman"/>
          <w:b w:val="false"/>
          <w:i w:val="false"/>
          <w:color w:val="000000"/>
          <w:sz w:val="28"/>
        </w:rPr>
        <w:t>
      Бір күн ішіндегі баллдың ең көп саны дүйсенбі және сенбі күндеріне келуі тиіс.</w:t>
      </w:r>
      <w:r>
        <w:br/>
      </w:r>
      <w:r>
        <w:rPr>
          <w:rFonts w:ascii="Times New Roman"/>
          <w:b w:val="false"/>
          <w:i w:val="false"/>
          <w:color w:val="000000"/>
          <w:sz w:val="28"/>
        </w:rPr>
        <w:t>
</w:t>
      </w:r>
      <w:r>
        <w:rPr>
          <w:rFonts w:ascii="Times New Roman"/>
          <w:b w:val="false"/>
          <w:i w:val="false"/>
          <w:color w:val="000000"/>
          <w:sz w:val="28"/>
        </w:rPr>
        <w:t>
      335. Шағын жинақталған мектептерде сыныптарды қалыптастыруды нақты мектеп жағдайларымен, оқушылар және мұғалімдер санымен айқындайды. Бірінші және үшінші сыныптардың, екінші және үшінші сыныптардың, екінші және төртінші сыныптардың, бесінші және алтыншы сыныптардың, алтыншы және жетінші сыныптардың, жетінші және сегізінші сыныптардың оқушыларының бір топқа біріктірілуі оңтайлы болып табылады. Тоғызыншы, оныншы, он бірінші (он екінші) сыныптарды біріктіруге жол берілмейді.</w:t>
      </w:r>
      <w:r>
        <w:br/>
      </w:r>
      <w:r>
        <w:rPr>
          <w:rFonts w:ascii="Times New Roman"/>
          <w:b w:val="false"/>
          <w:i w:val="false"/>
          <w:color w:val="000000"/>
          <w:sz w:val="28"/>
        </w:rPr>
        <w:t>
</w:t>
      </w:r>
      <w:r>
        <w:rPr>
          <w:rFonts w:ascii="Times New Roman"/>
          <w:b w:val="false"/>
          <w:i w:val="false"/>
          <w:color w:val="000000"/>
          <w:sz w:val="28"/>
        </w:rPr>
        <w:t>
      336. Екінші сыныптан бастап компьютерлік технологияларды пайдалануға болады.</w:t>
      </w:r>
      <w:r>
        <w:br/>
      </w:r>
      <w:r>
        <w:rPr>
          <w:rFonts w:ascii="Times New Roman"/>
          <w:b w:val="false"/>
          <w:i w:val="false"/>
          <w:color w:val="000000"/>
          <w:sz w:val="28"/>
        </w:rPr>
        <w:t>
</w:t>
      </w:r>
      <w:r>
        <w:rPr>
          <w:rFonts w:ascii="Times New Roman"/>
          <w:b w:val="false"/>
          <w:i w:val="false"/>
          <w:color w:val="000000"/>
          <w:sz w:val="28"/>
        </w:rPr>
        <w:t>
      337. Сабақтардың кестесі міндетті және факультативті сабақтар үшін бөлек құрастырылады. Факультативті сабақтарды міндетті сабақтар санының барынша аз саны бар күндері жоспарланады. Факультативті және міндетті сабақтың соңғы сабағының басталуы арасындағы үзілістің ұзақтығы 45 минутты құрайды.</w:t>
      </w:r>
      <w:r>
        <w:br/>
      </w:r>
      <w:r>
        <w:rPr>
          <w:rFonts w:ascii="Times New Roman"/>
          <w:b w:val="false"/>
          <w:i w:val="false"/>
          <w:color w:val="000000"/>
          <w:sz w:val="28"/>
        </w:rPr>
        <w:t>
</w:t>
      </w:r>
      <w:r>
        <w:rPr>
          <w:rFonts w:ascii="Times New Roman"/>
          <w:b w:val="false"/>
          <w:i w:val="false"/>
          <w:color w:val="000000"/>
          <w:sz w:val="28"/>
        </w:rPr>
        <w:t>
      338. Бастауыш мектепте қосарланған сабақтарды өткізуге жол берілмейді. 5 – 9-сынып оқушылары үшін қосарланған сабақтар тек зертханалық, бақылау жұмыстарын, еңбек сабақтарын, мақсатты (шаңғы тебу, жүзу) дене шынықтыру сабақтарын өткізу үшін жол беріледі. 10 – 11(12)-сыныптарда қосарланған сабақтарды негізгі және салалық пәндер бойынша өткізуге жол беріледі.</w:t>
      </w:r>
      <w:r>
        <w:br/>
      </w:r>
      <w:r>
        <w:rPr>
          <w:rFonts w:ascii="Times New Roman"/>
          <w:b w:val="false"/>
          <w:i w:val="false"/>
          <w:color w:val="000000"/>
          <w:sz w:val="28"/>
        </w:rPr>
        <w:t>
</w:t>
      </w:r>
      <w:r>
        <w:rPr>
          <w:rFonts w:ascii="Times New Roman"/>
          <w:b w:val="false"/>
          <w:i w:val="false"/>
          <w:color w:val="000000"/>
          <w:sz w:val="28"/>
        </w:rPr>
        <w:t>
      339. Жалпы білім беретін ұйымдардың барлық түріндегі оқушыларға арналған сабақтар арасындағы үзілістің ұзақтығы кемінде 10 минут, үлкен үзіліс (2 немесе 3 сабақтан кейін) 30 минутты құрайды. Бір үлкен үзілістің орнына 2 және 3 сабақтан кейін әр қайсысы 20 минуттан 2 үзіліс жасауға жол беріледі. Үзілістерді қозғалыс ойындарында таза ауаны барынша көп пайдалану кезінде жүргізеді.</w:t>
      </w:r>
      <w:r>
        <w:br/>
      </w:r>
      <w:r>
        <w:rPr>
          <w:rFonts w:ascii="Times New Roman"/>
          <w:b w:val="false"/>
          <w:i w:val="false"/>
          <w:color w:val="000000"/>
          <w:sz w:val="28"/>
        </w:rPr>
        <w:t>
</w:t>
      </w:r>
      <w:r>
        <w:rPr>
          <w:rFonts w:ascii="Times New Roman"/>
          <w:b w:val="false"/>
          <w:i w:val="false"/>
          <w:color w:val="000000"/>
          <w:sz w:val="28"/>
        </w:rPr>
        <w:t>
      340. Ауысымдар арасында ылғалды жинау және желдету үшін ұзақтығы кемінде 40 минут үзіліс көзделеді.</w:t>
      </w:r>
      <w:r>
        <w:br/>
      </w:r>
      <w:r>
        <w:rPr>
          <w:rFonts w:ascii="Times New Roman"/>
          <w:b w:val="false"/>
          <w:i w:val="false"/>
          <w:color w:val="000000"/>
          <w:sz w:val="28"/>
        </w:rPr>
        <w:t>
</w:t>
      </w:r>
      <w:r>
        <w:rPr>
          <w:rFonts w:ascii="Times New Roman"/>
          <w:b w:val="false"/>
          <w:i w:val="false"/>
          <w:color w:val="000000"/>
          <w:sz w:val="28"/>
        </w:rPr>
        <w:t>
      341. Мектеп алды сыныптарындағы сабақтардың барынша көп рұқсат етілген саны ұзақтығы 25 – 30 минуттан төрт сабақтан аспайды. Сабақтар арасындағы үзілістер кемінде 10 минут болуы тиіс.</w:t>
      </w:r>
      <w:r>
        <w:br/>
      </w:r>
      <w:r>
        <w:rPr>
          <w:rFonts w:ascii="Times New Roman"/>
          <w:b w:val="false"/>
          <w:i w:val="false"/>
          <w:color w:val="000000"/>
          <w:sz w:val="28"/>
        </w:rPr>
        <w:t>
</w:t>
      </w:r>
      <w:r>
        <w:rPr>
          <w:rFonts w:ascii="Times New Roman"/>
          <w:b w:val="false"/>
          <w:i w:val="false"/>
          <w:color w:val="000000"/>
          <w:sz w:val="28"/>
        </w:rPr>
        <w:t>
      342. Жазғы демалыс кезінде жалпы білім беретін ұйымдар жанында дене шынықтыру-сауықтыру, оқу-тәрбиелік қызметін және балалар мен жасөспірімдердің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істеп тұрған кезде тамақтануды және күндізгі ұйқыны ұйымдастыруға жол беріледі. Тамақтануды ұйымдастыру кезінде осы Қағидалардың талаптары ескеріледі. Күндізгі ұйқыны ұйымдастыру кезінде 1 балаға кемінде 4 м</w:t>
      </w:r>
      <w:r>
        <w:rPr>
          <w:rFonts w:ascii="Times New Roman"/>
          <w:b w:val="false"/>
          <w:i w:val="false"/>
          <w:color w:val="000000"/>
          <w:vertAlign w:val="superscript"/>
        </w:rPr>
        <w:t xml:space="preserve">2 </w:t>
      </w:r>
      <w:r>
        <w:rPr>
          <w:rFonts w:ascii="Times New Roman"/>
          <w:b w:val="false"/>
          <w:i w:val="false"/>
          <w:color w:val="000000"/>
          <w:sz w:val="28"/>
        </w:rPr>
        <w:t>есебімен жатын үй-жайы бөлінеді, жеке кереуеттер (жазылатын кереуеттер) орнатылады, жеке төсек жабдықтары (жайма, жастық тыс, көрпе тыс) және кемінде 2 сүлгі (аяққа және қолға арналған) көзделеді.</w:t>
      </w:r>
      <w:r>
        <w:br/>
      </w:r>
      <w:r>
        <w:rPr>
          <w:rFonts w:ascii="Times New Roman"/>
          <w:b w:val="false"/>
          <w:i w:val="false"/>
          <w:color w:val="000000"/>
          <w:sz w:val="28"/>
        </w:rPr>
        <w:t>
</w:t>
      </w:r>
      <w:r>
        <w:rPr>
          <w:rFonts w:ascii="Times New Roman"/>
          <w:b w:val="false"/>
          <w:i w:val="false"/>
          <w:color w:val="000000"/>
          <w:sz w:val="28"/>
        </w:rPr>
        <w:t>
      343. Жалпы білім беретін және интернат ұйымдарындағы, жетім балалар мен ата-анасының қамқорлығынсыз қалған балаларға арналған білім беру ұйымдарындағы, КББО-дағы әртүрлі еңбектің жалпы ұзақтығы аптасына екі сағаттан аспауы тиіс. Оқушылар қоғамдық пайдалы еңбекпен сабақтан тыс уақытта аптасына екі рет: 1 – 4-сынып оқушылары күніне кемінде 30 минут, 5 – 8-сыныптар – кемінде 45 минут, 9 – 11-сыныптар – кемінде 1,5 сағат айналысуы тиіс.</w:t>
      </w:r>
      <w:r>
        <w:br/>
      </w:r>
      <w:r>
        <w:rPr>
          <w:rFonts w:ascii="Times New Roman"/>
          <w:b w:val="false"/>
          <w:i w:val="false"/>
          <w:color w:val="000000"/>
          <w:sz w:val="28"/>
        </w:rPr>
        <w:t>
</w:t>
      </w:r>
      <w:r>
        <w:rPr>
          <w:rFonts w:ascii="Times New Roman"/>
          <w:b w:val="false"/>
          <w:i w:val="false"/>
          <w:color w:val="000000"/>
          <w:sz w:val="28"/>
        </w:rPr>
        <w:t>
      344. Интернат ұйымдарында, жетім балалар мен ата-анасының қамқорлығынсыз қалған балаларға арналған білім беру ұйымдарында, КББО-да оқушылар мынадай жұмыс түрлеріне:</w:t>
      </w:r>
      <w:r>
        <w:br/>
      </w:r>
      <w:r>
        <w:rPr>
          <w:rFonts w:ascii="Times New Roman"/>
          <w:b w:val="false"/>
          <w:i w:val="false"/>
          <w:color w:val="000000"/>
          <w:sz w:val="28"/>
        </w:rPr>
        <w:t>
</w:t>
      </w:r>
      <w:r>
        <w:rPr>
          <w:rFonts w:ascii="Times New Roman"/>
          <w:b w:val="false"/>
          <w:i w:val="false"/>
          <w:color w:val="000000"/>
          <w:sz w:val="28"/>
        </w:rPr>
        <w:t>
      1) 1 – 2-сыныптар төсек жинауға, гүлдерді суаруға; асхана, тамақ ішетін үстелді дайындау бойынша кезекшілікке;</w:t>
      </w:r>
      <w:r>
        <w:br/>
      </w:r>
      <w:r>
        <w:rPr>
          <w:rFonts w:ascii="Times New Roman"/>
          <w:b w:val="false"/>
          <w:i w:val="false"/>
          <w:color w:val="000000"/>
          <w:sz w:val="28"/>
        </w:rPr>
        <w:t>
</w:t>
      </w:r>
      <w:r>
        <w:rPr>
          <w:rFonts w:ascii="Times New Roman"/>
          <w:b w:val="false"/>
          <w:i w:val="false"/>
          <w:color w:val="000000"/>
          <w:sz w:val="28"/>
        </w:rPr>
        <w:t>
      2) 3 – 4-сыныптар 1-тармақшада көрсетілген жұмыс түріне қосымша киімнің ұсақ жөндеуге және жеке киімдерін (іш киім, шұлық, орамалдар) жууға;</w:t>
      </w:r>
      <w:r>
        <w:br/>
      </w:r>
      <w:r>
        <w:rPr>
          <w:rFonts w:ascii="Times New Roman"/>
          <w:b w:val="false"/>
          <w:i w:val="false"/>
          <w:color w:val="000000"/>
          <w:sz w:val="28"/>
        </w:rPr>
        <w:t>
</w:t>
      </w:r>
      <w:r>
        <w:rPr>
          <w:rFonts w:ascii="Times New Roman"/>
          <w:b w:val="false"/>
          <w:i w:val="false"/>
          <w:color w:val="000000"/>
          <w:sz w:val="28"/>
        </w:rPr>
        <w:t>
      3) 5 – 6-сыныптар 1 және 2-тармақшаларда көрсетілген жұмыс түрлеріне қосымша, жатын бөлмелерді жинауға, үстелді толығымен дайындауға және ыдыстарды жинауға;</w:t>
      </w:r>
      <w:r>
        <w:br/>
      </w:r>
      <w:r>
        <w:rPr>
          <w:rFonts w:ascii="Times New Roman"/>
          <w:b w:val="false"/>
          <w:i w:val="false"/>
          <w:color w:val="000000"/>
          <w:sz w:val="28"/>
        </w:rPr>
        <w:t>
</w:t>
      </w:r>
      <w:r>
        <w:rPr>
          <w:rFonts w:ascii="Times New Roman"/>
          <w:b w:val="false"/>
          <w:i w:val="false"/>
          <w:color w:val="000000"/>
          <w:sz w:val="28"/>
        </w:rPr>
        <w:t>
      4) 7 – 11 (12)-сыныптар өзіне-өзі қызмет көрсету түрлерінің барлығына және қоғамдық пайдалы еңбекке және асүй бойынша кезекшілікке жіберіледі.</w:t>
      </w:r>
      <w:r>
        <w:br/>
      </w:r>
      <w:r>
        <w:rPr>
          <w:rFonts w:ascii="Times New Roman"/>
          <w:b w:val="false"/>
          <w:i w:val="false"/>
          <w:color w:val="000000"/>
          <w:sz w:val="28"/>
        </w:rPr>
        <w:t>
</w:t>
      </w:r>
      <w:r>
        <w:rPr>
          <w:rFonts w:ascii="Times New Roman"/>
          <w:b w:val="false"/>
          <w:i w:val="false"/>
          <w:color w:val="000000"/>
          <w:sz w:val="28"/>
        </w:rPr>
        <w:t>
      345. Бастауыш және орта кәсіптік білім беру ұйымдарында оқушылардың жүктемесі аптасына 36 сағаттан аспауы тиіс.</w:t>
      </w:r>
      <w:r>
        <w:br/>
      </w:r>
      <w:r>
        <w:rPr>
          <w:rFonts w:ascii="Times New Roman"/>
          <w:b w:val="false"/>
          <w:i w:val="false"/>
          <w:color w:val="000000"/>
          <w:sz w:val="28"/>
        </w:rPr>
        <w:t xml:space="preserve">
      Арнайы түзету білім беру ұйымдарында тәрбиені және оқу сабақтарын ұйымдастыру осы Санитариялық қағидалардың жалпы білім беру ұйымдарына қойылатын талаптарына сәйкес, сондай-ақ ұйымның ерекшелігіне және бейініне сәйкес көзделеді. </w:t>
      </w:r>
      <w:r>
        <w:br/>
      </w:r>
      <w:r>
        <w:rPr>
          <w:rFonts w:ascii="Times New Roman"/>
          <w:b w:val="false"/>
          <w:i w:val="false"/>
          <w:color w:val="000000"/>
          <w:sz w:val="28"/>
        </w:rPr>
        <w:t>
</w:t>
      </w:r>
      <w:r>
        <w:rPr>
          <w:rFonts w:ascii="Times New Roman"/>
          <w:b w:val="false"/>
          <w:i w:val="false"/>
          <w:color w:val="000000"/>
          <w:sz w:val="28"/>
        </w:rPr>
        <w:t>
      346. Бір сарынды еңбек кезінде (конвейерлік өндіріс, ұсақ бұйымдарды жинау және т.б.) жұмыстың әрбір 50 минутынан кейін 10 минуттық үзіліс сақталуы тиіс; жұмысқа дейін және әрбір 2 сағат сайын өндірістік гимнастика жүргізіледі (7 – 8 минут). Станокта жұмыс істейтін тоқыма өндірісі мамандығы үшін жұмыстың 3 – 3,5 сағатынан кейін 40 – 50 минуттық үзіліс жасалады.</w:t>
      </w:r>
      <w:r>
        <w:br/>
      </w:r>
      <w:r>
        <w:rPr>
          <w:rFonts w:ascii="Times New Roman"/>
          <w:b w:val="false"/>
          <w:i w:val="false"/>
          <w:color w:val="000000"/>
          <w:sz w:val="28"/>
        </w:rPr>
        <w:t>
</w:t>
      </w:r>
      <w:r>
        <w:rPr>
          <w:rFonts w:ascii="Times New Roman"/>
          <w:b w:val="false"/>
          <w:i w:val="false"/>
          <w:color w:val="000000"/>
          <w:sz w:val="28"/>
        </w:rPr>
        <w:t>
      347. Металлургия саласының мамандығына оқыған кезде бірінші 5 – 6 аптада жүктеме жеңілдейді және 6 сағатқа дейін тұрақты өсумен 3 сағатқа дейін жұмыс күнінің ұзақтығы қысқарады. Бір күн ішінде "ыстық" және "салқын" жұмыс түрлері кезектесуі тиіс және қолайлы микроклиматы бар үй-жайларда қосымша үзіліс көзделеді.</w:t>
      </w:r>
      <w:r>
        <w:br/>
      </w:r>
      <w:r>
        <w:rPr>
          <w:rFonts w:ascii="Times New Roman"/>
          <w:b w:val="false"/>
          <w:i w:val="false"/>
          <w:color w:val="000000"/>
          <w:sz w:val="28"/>
        </w:rPr>
        <w:t>
</w:t>
      </w:r>
      <w:r>
        <w:rPr>
          <w:rFonts w:ascii="Times New Roman"/>
          <w:b w:val="false"/>
          <w:i w:val="false"/>
          <w:color w:val="000000"/>
          <w:sz w:val="28"/>
        </w:rPr>
        <w:t>
      348. Құрылыс мамандықтарына оқыған кезде кемінде 15 минут қосымша үзіліс көзделеді, түскі үзіліс кемінде 40 минут болады; ауыз су ішу тәртібі ұйымдастырылады.</w:t>
      </w:r>
      <w:r>
        <w:br/>
      </w:r>
      <w:r>
        <w:rPr>
          <w:rFonts w:ascii="Times New Roman"/>
          <w:b w:val="false"/>
          <w:i w:val="false"/>
          <w:color w:val="000000"/>
          <w:sz w:val="28"/>
        </w:rPr>
        <w:t>
</w:t>
      </w:r>
      <w:r>
        <w:rPr>
          <w:rFonts w:ascii="Times New Roman"/>
          <w:b w:val="false"/>
          <w:i w:val="false"/>
          <w:color w:val="000000"/>
          <w:sz w:val="28"/>
        </w:rPr>
        <w:t>
      349. Ауыл шаруашылығы механизаторы, құрылыс саласы жұмысына оқыған кезде машина жүргізу үшін күніне 3 сағаттан аспайтын уақыт көзделеді. Дала жұмыстарында 3-курс оқушылары үшін түскі үзіліс (практика кезінде) 35 – 45 минут, ал ыстық күндері 3 – 4 сағат көзделеді. Дала жұмыстары бір ауысымда жүргізіледі. Жұмыстың осындай түріне алдын ала немесе мерзімдік медициналық тексеруден, сондай-ақ қауіпсіздік техникасы бойынша кіріспе және мерзімдік нұсқамадан өткен адамдар жіберіледі.</w:t>
      </w:r>
      <w:r>
        <w:br/>
      </w:r>
      <w:r>
        <w:rPr>
          <w:rFonts w:ascii="Times New Roman"/>
          <w:b w:val="false"/>
          <w:i w:val="false"/>
          <w:color w:val="000000"/>
          <w:sz w:val="28"/>
        </w:rPr>
        <w:t>
</w:t>
      </w:r>
      <w:r>
        <w:rPr>
          <w:rFonts w:ascii="Times New Roman"/>
          <w:b w:val="false"/>
          <w:i w:val="false"/>
          <w:color w:val="000000"/>
          <w:sz w:val="28"/>
        </w:rPr>
        <w:t>
      350. Химиялық саласының мамандығына оқыған кезде бірінші курста оқу шеберханада, зертханаларда немесе оқу ұйымының кабинеттерінде, 2 – 3-курстарда цехта немесе өндірістің жұмыс орындарында жүргізіледі.</w:t>
      </w:r>
      <w:r>
        <w:br/>
      </w:r>
      <w:r>
        <w:rPr>
          <w:rFonts w:ascii="Times New Roman"/>
          <w:b w:val="false"/>
          <w:i w:val="false"/>
          <w:color w:val="000000"/>
          <w:sz w:val="28"/>
        </w:rPr>
        <w:t>
</w:t>
      </w:r>
      <w:r>
        <w:rPr>
          <w:rFonts w:ascii="Times New Roman"/>
          <w:b w:val="false"/>
          <w:i w:val="false"/>
          <w:color w:val="000000"/>
          <w:sz w:val="28"/>
        </w:rPr>
        <w:t>
      351. Өндірістік оқуды тек бірінші ауысымда жүргізеді, оқушылардың технологиялық жабдықтарды жөндеуіне жол берілмейді. Өндірістік жағдайларда болу уақыты 4 сағаттан аспауы тиіс.</w:t>
      </w:r>
      <w:r>
        <w:br/>
      </w:r>
      <w:r>
        <w:rPr>
          <w:rFonts w:ascii="Times New Roman"/>
          <w:b w:val="false"/>
          <w:i w:val="false"/>
          <w:color w:val="000000"/>
          <w:sz w:val="28"/>
        </w:rPr>
        <w:t>
</w:t>
      </w:r>
      <w:r>
        <w:rPr>
          <w:rFonts w:ascii="Times New Roman"/>
          <w:b w:val="false"/>
          <w:i w:val="false"/>
          <w:color w:val="000000"/>
          <w:sz w:val="28"/>
        </w:rPr>
        <w:t>
      352. Мектептен тыс ұйымдарда балаларды оқыту жексенбіні және каникулды қоса алғанда аптаның кез келген күнінде жүргізіледі. Оқу күндері балалар сабағының ұзақтығы демалыс күндері кемінде 1,5 сағатты және каникул күндері 3 сағатты құрайды. Оқудың 30 – 45 минутынан кейін балалардың демалуы және бөлмені желдету үшін ұзақтығы кемінде 10 минут үзіліс жасалады.</w:t>
      </w:r>
      <w:r>
        <w:br/>
      </w:r>
      <w:r>
        <w:rPr>
          <w:rFonts w:ascii="Times New Roman"/>
          <w:b w:val="false"/>
          <w:i w:val="false"/>
          <w:color w:val="000000"/>
          <w:sz w:val="28"/>
        </w:rPr>
        <w:t>
</w:t>
      </w:r>
      <w:r>
        <w:rPr>
          <w:rFonts w:ascii="Times New Roman"/>
          <w:b w:val="false"/>
          <w:i w:val="false"/>
          <w:color w:val="000000"/>
          <w:sz w:val="28"/>
        </w:rPr>
        <w:t>
      353. Балалар мен жасөспірімдердің спорт мектебі ғимаратында жалпы ойын аймақтары, жалпы дене дайындығына арналған, мектеп бейініне байланысты үй-жайларға қызмет көрсететін топтармен техникалық және тактикалық дайындыққа арналған спорт түрлері бойынша арнайы аймақтар, әкімшілік-шаруашылық және басқа да үй-жайлар көзделеді.</w:t>
      </w:r>
      <w:r>
        <w:br/>
      </w:r>
      <w:r>
        <w:rPr>
          <w:rFonts w:ascii="Times New Roman"/>
          <w:b w:val="false"/>
          <w:i w:val="false"/>
          <w:color w:val="000000"/>
          <w:sz w:val="28"/>
        </w:rPr>
        <w:t>
      Алғашқы дайындық топтарындағы сабақтардың ұзақтығы 2 оқу сағатынан аспауы, оқу-жаттығу топтарында күніне кемінде 4 сағаттан аспауы тиіс.</w:t>
      </w:r>
      <w:r>
        <w:br/>
      </w:r>
      <w:r>
        <w:rPr>
          <w:rFonts w:ascii="Times New Roman"/>
          <w:b w:val="false"/>
          <w:i w:val="false"/>
          <w:color w:val="000000"/>
          <w:sz w:val="28"/>
        </w:rPr>
        <w:t>
      Оқу күндері спорт объектілеріндегі сабақтардың ұзақтығы 1,5 сағаттан, демалыс және каникул күндері 3 сағаттан аспауы тиіс. 30 – 45 минут сабақтан кейін балалардың демалуына және үй-жайды желдетуге арналған ұзақтығы кемінде 10 минут үзіліс жасалады. Сабақтар екі ауысыммен болған жағдайда, күннің ортасында екі ауысым арасында жинау үшін және үй-жайды желдету үшін 1 – 2 сағат үзіліс жасалады.</w:t>
      </w:r>
      <w:r>
        <w:br/>
      </w:r>
      <w:r>
        <w:rPr>
          <w:rFonts w:ascii="Times New Roman"/>
          <w:b w:val="false"/>
          <w:i w:val="false"/>
          <w:color w:val="000000"/>
          <w:sz w:val="28"/>
        </w:rPr>
        <w:t>
      Балалар мен жасөспірімдерге арналған спорт объектілерінде алғашқы медициналық көмек көрсету үшін медициналық пункттер көзделеді. Спорт және дене шынықтыру сабақтары спорт киімінде және аяқ киімінде жарамды жабдықта жүргізілуі тиіс.</w:t>
      </w:r>
      <w:r>
        <w:br/>
      </w:r>
      <w:r>
        <w:rPr>
          <w:rFonts w:ascii="Times New Roman"/>
          <w:b w:val="false"/>
          <w:i w:val="false"/>
          <w:color w:val="000000"/>
          <w:sz w:val="28"/>
        </w:rPr>
        <w:t>
</w:t>
      </w:r>
      <w:r>
        <w:rPr>
          <w:rFonts w:ascii="Times New Roman"/>
          <w:b w:val="false"/>
          <w:i w:val="false"/>
          <w:color w:val="000000"/>
          <w:sz w:val="28"/>
        </w:rPr>
        <w:t>
      354. Мектептен тыс ұйымдарда теориялық сабақтарды ұйымдастыру үшін ауданы бір адамға кемінде 2,5 м</w:t>
      </w:r>
      <w:r>
        <w:rPr>
          <w:rFonts w:ascii="Times New Roman"/>
          <w:b w:val="false"/>
          <w:i w:val="false"/>
          <w:color w:val="000000"/>
          <w:vertAlign w:val="superscript"/>
        </w:rPr>
        <w:t>2</w:t>
      </w:r>
      <w:r>
        <w:rPr>
          <w:rFonts w:ascii="Times New Roman"/>
          <w:b w:val="false"/>
          <w:i w:val="false"/>
          <w:color w:val="000000"/>
          <w:sz w:val="28"/>
        </w:rPr>
        <w:t xml:space="preserve"> есебінен үй-жай бөлінеді. Музыка және би, қойылым, қуыршақ театры, дәріс және т.б. іс-шаралар орындау үшін концерт залы, екі сахналық киім (кемінде 18 м</w:t>
      </w:r>
      <w:r>
        <w:rPr>
          <w:rFonts w:ascii="Times New Roman"/>
          <w:b w:val="false"/>
          <w:i w:val="false"/>
          <w:color w:val="000000"/>
          <w:vertAlign w:val="superscript"/>
        </w:rPr>
        <w:t>2</w:t>
      </w:r>
      <w:r>
        <w:rPr>
          <w:rFonts w:ascii="Times New Roman"/>
          <w:b w:val="false"/>
          <w:i w:val="false"/>
          <w:color w:val="000000"/>
          <w:sz w:val="28"/>
        </w:rPr>
        <w:t>) бөлмесі, қосалқы (костюмдерді, декорацияларды сақтайтын) үй-жайлар жабдықталады.</w:t>
      </w:r>
      <w:r>
        <w:br/>
      </w:r>
      <w:r>
        <w:rPr>
          <w:rFonts w:ascii="Times New Roman"/>
          <w:b w:val="false"/>
          <w:i w:val="false"/>
          <w:color w:val="000000"/>
          <w:sz w:val="28"/>
        </w:rPr>
        <w:t>
</w:t>
      </w:r>
      <w:r>
        <w:rPr>
          <w:rFonts w:ascii="Times New Roman"/>
          <w:b w:val="false"/>
          <w:i w:val="false"/>
          <w:color w:val="000000"/>
          <w:sz w:val="28"/>
        </w:rPr>
        <w:t>
      355. Жануарларға күтім жасайтын балаларға жануарларды қауіпсіз ұстау тәсілдері және алғашқы медициналық көмек туралы нұсқама жүргізіледі.</w:t>
      </w:r>
      <w:r>
        <w:br/>
      </w:r>
      <w:r>
        <w:rPr>
          <w:rFonts w:ascii="Times New Roman"/>
          <w:b w:val="false"/>
          <w:i w:val="false"/>
          <w:color w:val="000000"/>
          <w:sz w:val="28"/>
        </w:rPr>
        <w:t>
</w:t>
      </w:r>
      <w:r>
        <w:rPr>
          <w:rFonts w:ascii="Times New Roman"/>
          <w:b w:val="false"/>
          <w:i w:val="false"/>
          <w:color w:val="000000"/>
          <w:sz w:val="28"/>
        </w:rPr>
        <w:t>
      356. Объектілерде құс, аң және балық асырайтын тірі табиғат бұрышын ұйымдастырған кезде ветеринариялық ілеспе құжаты болуы қажет.</w:t>
      </w:r>
      <w:r>
        <w:br/>
      </w:r>
      <w:r>
        <w:rPr>
          <w:rFonts w:ascii="Times New Roman"/>
          <w:b w:val="false"/>
          <w:i w:val="false"/>
          <w:color w:val="000000"/>
          <w:sz w:val="28"/>
        </w:rPr>
        <w:t>
</w:t>
      </w:r>
      <w:r>
        <w:rPr>
          <w:rFonts w:ascii="Times New Roman"/>
          <w:b w:val="false"/>
          <w:i w:val="false"/>
          <w:color w:val="000000"/>
          <w:sz w:val="28"/>
        </w:rPr>
        <w:t>
      357. Мектеп оқулықтарын басып шығару осы Санитариялық қағидаларға сәйкестігі туралы санитариялық-эпидемиологиялық қорытындысы болған жағдайда баспаға жіберіледі.</w:t>
      </w:r>
      <w:r>
        <w:br/>
      </w:r>
      <w:r>
        <w:rPr>
          <w:rFonts w:ascii="Times New Roman"/>
          <w:b w:val="false"/>
          <w:i w:val="false"/>
          <w:color w:val="000000"/>
          <w:sz w:val="28"/>
        </w:rPr>
        <w:t>
</w:t>
      </w:r>
      <w:r>
        <w:rPr>
          <w:rFonts w:ascii="Times New Roman"/>
          <w:b w:val="false"/>
          <w:i w:val="false"/>
          <w:color w:val="000000"/>
          <w:sz w:val="28"/>
        </w:rPr>
        <w:t>
      358. Осы Санитариялық қағидалар жалпы білім беру түзету ұйымдарында оқитын есту, сөйлеу және көру кемшіліктері бар балаларға арналған басылымдарға қолданылмайды.</w:t>
      </w:r>
      <w:r>
        <w:br/>
      </w:r>
      <w:r>
        <w:rPr>
          <w:rFonts w:ascii="Times New Roman"/>
          <w:b w:val="false"/>
          <w:i w:val="false"/>
          <w:color w:val="000000"/>
          <w:sz w:val="28"/>
        </w:rPr>
        <w:t>
</w:t>
      </w:r>
      <w:r>
        <w:rPr>
          <w:rFonts w:ascii="Times New Roman"/>
          <w:b w:val="false"/>
          <w:i w:val="false"/>
          <w:color w:val="000000"/>
          <w:sz w:val="28"/>
        </w:rPr>
        <w:t>
      359. Оқу үдерісінде ақпараттық материалды ұсыну сипатына және көлеміне, оқу үдерісіндегі функционалдық мақсатына және оқушылардың жас санатына байланысты басылымдар осы Санитариялық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сыныпталады.</w:t>
      </w:r>
      <w:r>
        <w:br/>
      </w:r>
      <w:r>
        <w:rPr>
          <w:rFonts w:ascii="Times New Roman"/>
          <w:b w:val="false"/>
          <w:i w:val="false"/>
          <w:color w:val="000000"/>
          <w:sz w:val="28"/>
        </w:rPr>
        <w:t>
</w:t>
      </w:r>
      <w:r>
        <w:rPr>
          <w:rFonts w:ascii="Times New Roman"/>
          <w:b w:val="false"/>
          <w:i w:val="false"/>
          <w:color w:val="000000"/>
          <w:sz w:val="28"/>
        </w:rPr>
        <w:t>
      360. Басылымның өндірістік ерекшелігі осы Санитариялық қағидаларға сәйкес келмеген жағдайда, мектеп оқулықтарын шығару және өткізу тоқтатылады.</w:t>
      </w:r>
      <w:r>
        <w:br/>
      </w:r>
      <w:r>
        <w:rPr>
          <w:rFonts w:ascii="Times New Roman"/>
          <w:b w:val="false"/>
          <w:i w:val="false"/>
          <w:color w:val="000000"/>
          <w:sz w:val="28"/>
        </w:rPr>
        <w:t>
</w:t>
      </w:r>
      <w:r>
        <w:rPr>
          <w:rFonts w:ascii="Times New Roman"/>
          <w:b w:val="false"/>
          <w:i w:val="false"/>
          <w:color w:val="000000"/>
          <w:sz w:val="28"/>
        </w:rPr>
        <w:t>
      361. Мектеп оқулықтарының басылымдарына мемлекеттік санитариялық қадағалау мына жолмен жүзеге асырылады:</w:t>
      </w:r>
      <w:r>
        <w:br/>
      </w:r>
      <w:r>
        <w:rPr>
          <w:rFonts w:ascii="Times New Roman"/>
          <w:b w:val="false"/>
          <w:i w:val="false"/>
          <w:color w:val="000000"/>
          <w:sz w:val="28"/>
        </w:rPr>
        <w:t>
</w:t>
      </w:r>
      <w:r>
        <w:rPr>
          <w:rFonts w:ascii="Times New Roman"/>
          <w:b w:val="false"/>
          <w:i w:val="false"/>
          <w:color w:val="000000"/>
          <w:sz w:val="28"/>
        </w:rPr>
        <w:t>
      1) оқулықтардың әрбір басылымына олар көптеп шығарылғанға дейін өндірістік ерекшелігінің осы Санитариялық қағидаларда көрсетілген талаптарға сәйкестігіне ішінара тексеру. Оқулық сыртының, қапсырмасының безендірілуінің негізгі элементтері, жинақталу және бекітілу әдістері (брошюралау), атауы және нөмірі, терім тығыздылығы, гарнитурасы, негізгі кәріп кегелі, мәтінде бөлінуі салыстырылады;</w:t>
      </w:r>
      <w:r>
        <w:br/>
      </w:r>
      <w:r>
        <w:rPr>
          <w:rFonts w:ascii="Times New Roman"/>
          <w:b w:val="false"/>
          <w:i w:val="false"/>
          <w:color w:val="000000"/>
          <w:sz w:val="28"/>
        </w:rPr>
        <w:t>
</w:t>
      </w:r>
      <w:r>
        <w:rPr>
          <w:rFonts w:ascii="Times New Roman"/>
          <w:b w:val="false"/>
          <w:i w:val="false"/>
          <w:color w:val="000000"/>
          <w:sz w:val="28"/>
        </w:rPr>
        <w:t>
      2) басылған оқулықтарды іріктеп таңдау және кейін оларға санитариялық-эпидемиологиялық сараптама жүргізу. Санитариялық-эпидемиологиялық сараптама жүргізу схемасы осы Санитариялық қағидаларға </w:t>
      </w:r>
      <w:r>
        <w:rPr>
          <w:rFonts w:ascii="Times New Roman"/>
          <w:b w:val="false"/>
          <w:i w:val="false"/>
          <w:color w:val="000000"/>
          <w:sz w:val="28"/>
        </w:rPr>
        <w:t>19-қосымшада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362. Оқулықтарды дайындауға арналған қағаз баспа мәтінінің жақсы көрінуін қамтамасыз етеді және оқулықтың санитариялық жағдайын қанағаттандырады. Шағылысу коэффициенті 70 %-дан 80 %-ға дейінгі ақ немесе сәл сары түсті қағаз пайдаланылады.</w:t>
      </w:r>
      <w:r>
        <w:br/>
      </w:r>
      <w:r>
        <w:rPr>
          <w:rFonts w:ascii="Times New Roman"/>
          <w:b w:val="false"/>
          <w:i w:val="false"/>
          <w:color w:val="000000"/>
          <w:sz w:val="28"/>
        </w:rPr>
        <w:t>
</w:t>
      </w:r>
      <w:r>
        <w:rPr>
          <w:rFonts w:ascii="Times New Roman"/>
          <w:b w:val="false"/>
          <w:i w:val="false"/>
          <w:color w:val="000000"/>
          <w:sz w:val="28"/>
        </w:rPr>
        <w:t>
      363. Қағаздың беті тегіс (машиналық тегіс қағаз үшін кемінде 30 – 40 сек және жылтыр қағаз үшін 100 – 150 сек), таза, қылшықсыз және дақсыз, біркелкі бөлінген, жылтыры елеусіз болуы тиіс.</w:t>
      </w:r>
      <w:r>
        <w:br/>
      </w:r>
      <w:r>
        <w:rPr>
          <w:rFonts w:ascii="Times New Roman"/>
          <w:b w:val="false"/>
          <w:i w:val="false"/>
          <w:color w:val="000000"/>
          <w:sz w:val="28"/>
        </w:rPr>
        <w:t>
</w:t>
      </w:r>
      <w:r>
        <w:rPr>
          <w:rFonts w:ascii="Times New Roman"/>
          <w:b w:val="false"/>
          <w:i w:val="false"/>
          <w:color w:val="000000"/>
          <w:sz w:val="28"/>
        </w:rPr>
        <w:t>
      364. Қағаз кейінгі парақтағы немесе беттің екінші жағындағы басылған мәтінді көрсетпеуі тиіс.</w:t>
      </w:r>
      <w:r>
        <w:br/>
      </w:r>
      <w:r>
        <w:rPr>
          <w:rFonts w:ascii="Times New Roman"/>
          <w:b w:val="false"/>
          <w:i w:val="false"/>
          <w:color w:val="000000"/>
          <w:sz w:val="28"/>
        </w:rPr>
        <w:t>
</w:t>
      </w:r>
      <w:r>
        <w:rPr>
          <w:rFonts w:ascii="Times New Roman"/>
          <w:b w:val="false"/>
          <w:i w:val="false"/>
          <w:color w:val="000000"/>
          <w:sz w:val="28"/>
        </w:rPr>
        <w:t>
      365. Оқулықтарды шығару үшін іріктеп алынған және арнайы дайындалған қағаз саны кемінде бір баспа парағында қара – ақ және түсті нұсқаларда жасалған таза түрінде және оған мәтін жазылған немесе сурет салынған күйінде іріктеліп гигиеналық бағаланады.</w:t>
      </w:r>
      <w:r>
        <w:br/>
      </w:r>
      <w:r>
        <w:rPr>
          <w:rFonts w:ascii="Times New Roman"/>
          <w:b w:val="false"/>
          <w:i w:val="false"/>
          <w:color w:val="000000"/>
          <w:sz w:val="28"/>
        </w:rPr>
        <w:t>
      Зерттеу үшін қолданылатын аспаптар осы Санитариялық қағидаларға </w:t>
      </w:r>
      <w:r>
        <w:rPr>
          <w:rFonts w:ascii="Times New Roman"/>
          <w:b w:val="false"/>
          <w:i w:val="false"/>
          <w:color w:val="000000"/>
          <w:sz w:val="28"/>
        </w:rPr>
        <w:t>20-қосымшада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366. Мектеп оқулықтары нақты, қанық қара түсті және біркелкі басылуы тиіс.</w:t>
      </w:r>
      <w:r>
        <w:br/>
      </w:r>
      <w:r>
        <w:rPr>
          <w:rFonts w:ascii="Times New Roman"/>
          <w:b w:val="false"/>
          <w:i w:val="false"/>
          <w:color w:val="000000"/>
          <w:sz w:val="28"/>
        </w:rPr>
        <w:t>
</w:t>
      </w:r>
      <w:r>
        <w:rPr>
          <w:rFonts w:ascii="Times New Roman"/>
          <w:b w:val="false"/>
          <w:i w:val="false"/>
          <w:color w:val="000000"/>
          <w:sz w:val="28"/>
        </w:rPr>
        <w:t>
      367. Оқулықтар жеңіл оқылу талаптары мен көріп қабылдау ерекшеліктеріне жауап беретін гарнитуралармен теріледі.</w:t>
      </w:r>
      <w:r>
        <w:br/>
      </w:r>
      <w:r>
        <w:rPr>
          <w:rFonts w:ascii="Times New Roman"/>
          <w:b w:val="false"/>
          <w:i w:val="false"/>
          <w:color w:val="000000"/>
          <w:sz w:val="28"/>
        </w:rPr>
        <w:t>
</w:t>
      </w:r>
      <w:r>
        <w:rPr>
          <w:rFonts w:ascii="Times New Roman"/>
          <w:b w:val="false"/>
          <w:i w:val="false"/>
          <w:color w:val="000000"/>
          <w:sz w:val="28"/>
        </w:rPr>
        <w:t>
      368. 1-сыныпқа арналған әліппе және басқа да оқулықтар негізгі және біріктірілетін штрихтердің қалыңдығындай кішкене ғана айырмашылықпен тік ақшыл жазбамен жазылған Әліппелік немесе Журналдық ұсақ гарнитурамен теріп жазылады.</w:t>
      </w:r>
      <w:r>
        <w:br/>
      </w:r>
      <w:r>
        <w:rPr>
          <w:rFonts w:ascii="Times New Roman"/>
          <w:b w:val="false"/>
          <w:i w:val="false"/>
          <w:color w:val="000000"/>
          <w:sz w:val="28"/>
        </w:rPr>
        <w:t>
      Әліппенің барлық негізгі мәтіні (басылған) бір гарнитурамен терілуі тиіс. Әліппе ішінде кәріп суретін ауыстыруға жол берілмейді. Әліппелердегі жаңа әріптер сурет болып салынбай, 48 кегльден ұсақ емес теріліп жазылуы тиіс.</w:t>
      </w:r>
      <w:r>
        <w:br/>
      </w:r>
      <w:r>
        <w:rPr>
          <w:rFonts w:ascii="Times New Roman"/>
          <w:b w:val="false"/>
          <w:i w:val="false"/>
          <w:color w:val="000000"/>
          <w:sz w:val="28"/>
        </w:rPr>
        <w:t>
</w:t>
      </w:r>
      <w:r>
        <w:rPr>
          <w:rFonts w:ascii="Times New Roman"/>
          <w:b w:val="false"/>
          <w:i w:val="false"/>
          <w:color w:val="000000"/>
          <w:sz w:val="28"/>
        </w:rPr>
        <w:t>
      369. Оқулықтардағы негізгі мәтін тік ашық кәріппен терілуі тиіс.</w:t>
      </w:r>
      <w:r>
        <w:br/>
      </w:r>
      <w:r>
        <w:rPr>
          <w:rFonts w:ascii="Times New Roman"/>
          <w:b w:val="false"/>
          <w:i w:val="false"/>
          <w:color w:val="000000"/>
          <w:sz w:val="28"/>
        </w:rPr>
        <w:t>
</w:t>
      </w:r>
      <w:r>
        <w:rPr>
          <w:rFonts w:ascii="Times New Roman"/>
          <w:b w:val="false"/>
          <w:i w:val="false"/>
          <w:color w:val="000000"/>
          <w:sz w:val="28"/>
        </w:rPr>
        <w:t>
      370. Мәтіндегі сөз бен сөйлемді бөлу үшін жартылай майлы немесе майлы кәріппен теру ұсынылады; ақшыл немесе жартылай майлы курсивпен теруге жол беріледі. Бөлек сөздер үшін әріптерді сиректетіп теруге жол беріледі.</w:t>
      </w:r>
      <w:r>
        <w:br/>
      </w:r>
      <w:r>
        <w:rPr>
          <w:rFonts w:ascii="Times New Roman"/>
          <w:b w:val="false"/>
          <w:i w:val="false"/>
          <w:color w:val="000000"/>
          <w:sz w:val="28"/>
        </w:rPr>
        <w:t>
</w:t>
      </w:r>
      <w:r>
        <w:rPr>
          <w:rFonts w:ascii="Times New Roman"/>
          <w:b w:val="false"/>
          <w:i w:val="false"/>
          <w:color w:val="000000"/>
          <w:sz w:val="28"/>
        </w:rPr>
        <w:t>
      371. Оқулықтың тақырыбын теру үшін титулда 2,0 және одан жоғары кегельмен теру ұсынылады.</w:t>
      </w:r>
      <w:r>
        <w:br/>
      </w:r>
      <w:r>
        <w:rPr>
          <w:rFonts w:ascii="Times New Roman"/>
          <w:b w:val="false"/>
          <w:i w:val="false"/>
          <w:color w:val="000000"/>
          <w:sz w:val="28"/>
        </w:rPr>
        <w:t>
      Титул мен шмуцтитулды теру үшін ірі терме кегельдік кәріптер пайдаланылады.</w:t>
      </w:r>
      <w:r>
        <w:br/>
      </w:r>
      <w:r>
        <w:rPr>
          <w:rFonts w:ascii="Times New Roman"/>
          <w:b w:val="false"/>
          <w:i w:val="false"/>
          <w:color w:val="000000"/>
          <w:sz w:val="28"/>
        </w:rPr>
        <w:t>
</w:t>
      </w:r>
      <w:r>
        <w:rPr>
          <w:rFonts w:ascii="Times New Roman"/>
          <w:b w:val="false"/>
          <w:i w:val="false"/>
          <w:color w:val="000000"/>
          <w:sz w:val="28"/>
        </w:rPr>
        <w:t>
      372. Оқулықтардағы кәріпің көлемі көріп қабылдаудың жас ерекшеліктеріне және оқу дағдыларының даму дәрежесіне сәйкес келеді. 8 – 11 (12)-сыныптардың оқулықтарындағы негізгі кәріп кемінде 10 кегель болып көзделеді.</w:t>
      </w:r>
      <w:r>
        <w:br/>
      </w:r>
      <w:r>
        <w:rPr>
          <w:rFonts w:ascii="Times New Roman"/>
          <w:b w:val="false"/>
          <w:i w:val="false"/>
          <w:color w:val="000000"/>
          <w:sz w:val="28"/>
        </w:rPr>
        <w:t>
</w:t>
      </w:r>
      <w:r>
        <w:rPr>
          <w:rFonts w:ascii="Times New Roman"/>
          <w:b w:val="false"/>
          <w:i w:val="false"/>
          <w:color w:val="000000"/>
          <w:sz w:val="28"/>
        </w:rPr>
        <w:t>
      Әр түрлі жастағы мектеп оқушылары үшін кәріп көлемінің гигиеналық нормалары осы Санитариялық қағидаларға </w:t>
      </w:r>
      <w:r>
        <w:rPr>
          <w:rFonts w:ascii="Times New Roman"/>
          <w:b w:val="false"/>
          <w:i w:val="false"/>
          <w:color w:val="000000"/>
          <w:sz w:val="28"/>
        </w:rPr>
        <w:t>21-қосымшада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373. Орта және жоғары сынып оқушыларына арналған оқулықтарда барлық қосымша мәтіндерді петитпен (кегель 8) теруге жол беріледі, тұтас мәтін 12 жолдан аспауы тиіс. Петит әдебиеттер тізімін, сілтемелерді, сөздіктерді теру кезінде шектеусіз қолданылуы мүмкін.</w:t>
      </w:r>
      <w:r>
        <w:br/>
      </w:r>
      <w:r>
        <w:rPr>
          <w:rFonts w:ascii="Times New Roman"/>
          <w:b w:val="false"/>
          <w:i w:val="false"/>
          <w:color w:val="000000"/>
          <w:sz w:val="28"/>
        </w:rPr>
        <w:t>
</w:t>
      </w:r>
      <w:r>
        <w:rPr>
          <w:rFonts w:ascii="Times New Roman"/>
          <w:b w:val="false"/>
          <w:i w:val="false"/>
          <w:color w:val="000000"/>
          <w:sz w:val="28"/>
        </w:rPr>
        <w:t>
      374. Өлеңмен жазылған мәтінді петитпен 8 – 11 (12)-сыныптарға арналған оқулықтарда төрт жолға дейін, ал 8 – 11 (12)-сыныптарға арналған оқулықтарда бір бетте 16 жолдан асырмай басуға жол беріледі. Петитпен терілген өлеңмен жазылған мәтінді бір бет ішінде кемінде екі рет қарапайым мәтінмен алмастыруға жол беріледі.</w:t>
      </w:r>
      <w:r>
        <w:br/>
      </w:r>
      <w:r>
        <w:rPr>
          <w:rFonts w:ascii="Times New Roman"/>
          <w:b w:val="false"/>
          <w:i w:val="false"/>
          <w:color w:val="000000"/>
          <w:sz w:val="28"/>
        </w:rPr>
        <w:t>
</w:t>
      </w:r>
      <w:r>
        <w:rPr>
          <w:rFonts w:ascii="Times New Roman"/>
          <w:b w:val="false"/>
          <w:i w:val="false"/>
          <w:color w:val="000000"/>
          <w:sz w:val="28"/>
        </w:rPr>
        <w:t>
      375. Сұрақ пен тапсырмаларды петитпен теру тек қана 7 – 11-сынып оқушыларына арналған оқулықтарда әр сұрақтың (тапсырманың) мәтіні екі жолдан аспайтын, ал петиттің тұтас мәтіні бір бетте 16 жолдан аспаған жағдайда жол беріледі.</w:t>
      </w:r>
      <w:r>
        <w:br/>
      </w:r>
      <w:r>
        <w:rPr>
          <w:rFonts w:ascii="Times New Roman"/>
          <w:b w:val="false"/>
          <w:i w:val="false"/>
          <w:color w:val="000000"/>
          <w:sz w:val="28"/>
        </w:rPr>
        <w:t>
</w:t>
      </w:r>
      <w:r>
        <w:rPr>
          <w:rFonts w:ascii="Times New Roman"/>
          <w:b w:val="false"/>
          <w:i w:val="false"/>
          <w:color w:val="000000"/>
          <w:sz w:val="28"/>
        </w:rPr>
        <w:t>
      376. Тақырыпта петитпен параграфтың соңын теруге жол беріледі (8 – 11 (12)-сыныптарға арналған оқулықтарда). Барлық жағдайда тақырып жаңа жолдан басталады.</w:t>
      </w:r>
      <w:r>
        <w:br/>
      </w:r>
      <w:r>
        <w:rPr>
          <w:rFonts w:ascii="Times New Roman"/>
          <w:b w:val="false"/>
          <w:i w:val="false"/>
          <w:color w:val="000000"/>
          <w:sz w:val="28"/>
        </w:rPr>
        <w:t>
</w:t>
      </w:r>
      <w:r>
        <w:rPr>
          <w:rFonts w:ascii="Times New Roman"/>
          <w:b w:val="false"/>
          <w:i w:val="false"/>
          <w:color w:val="000000"/>
          <w:sz w:val="28"/>
        </w:rPr>
        <w:t>
      377. 5-сыныпқа дейінгі карталарда (барлық түрдегі) және атластарда жазбаны теру үшін петитті пайдалануға жол берілмейді, ал одан кейінгі сыныптарға арналған карталар мен атластарда 8-ден төмен кегельді пайдалануға тыйым салынады.</w:t>
      </w:r>
      <w:r>
        <w:br/>
      </w:r>
      <w:r>
        <w:rPr>
          <w:rFonts w:ascii="Times New Roman"/>
          <w:b w:val="false"/>
          <w:i w:val="false"/>
          <w:color w:val="000000"/>
          <w:sz w:val="28"/>
        </w:rPr>
        <w:t>
</w:t>
      </w:r>
      <w:r>
        <w:rPr>
          <w:rFonts w:ascii="Times New Roman"/>
          <w:b w:val="false"/>
          <w:i w:val="false"/>
          <w:color w:val="000000"/>
          <w:sz w:val="28"/>
        </w:rPr>
        <w:t>
      378. Төменгі сынып оқушылары үшін ірі кәріпте 20, 16, 14 кегельмен терген кезде жол ұзындығы 126 – 130 мм құрайды. Жасына қарай кәріпті 12 – 10 кегельге кішірейткен кезде жолдың 98 – 113 мм болуы ұсынылады.</w:t>
      </w:r>
      <w:r>
        <w:br/>
      </w:r>
      <w:r>
        <w:rPr>
          <w:rFonts w:ascii="Times New Roman"/>
          <w:b w:val="false"/>
          <w:i w:val="false"/>
          <w:color w:val="000000"/>
          <w:sz w:val="28"/>
        </w:rPr>
        <w:t>
</w:t>
      </w:r>
      <w:r>
        <w:rPr>
          <w:rFonts w:ascii="Times New Roman"/>
          <w:b w:val="false"/>
          <w:i w:val="false"/>
          <w:color w:val="000000"/>
          <w:sz w:val="28"/>
        </w:rPr>
        <w:t>
      379. Төменгі және орта буын сынып оқушыларына арналған оқулықты безендіру кезінде екі бағанда теруге жол берілмейді.</w:t>
      </w:r>
      <w:r>
        <w:br/>
      </w:r>
      <w:r>
        <w:rPr>
          <w:rFonts w:ascii="Times New Roman"/>
          <w:b w:val="false"/>
          <w:i w:val="false"/>
          <w:color w:val="000000"/>
          <w:sz w:val="28"/>
        </w:rPr>
        <w:t>
</w:t>
      </w:r>
      <w:r>
        <w:rPr>
          <w:rFonts w:ascii="Times New Roman"/>
          <w:b w:val="false"/>
          <w:i w:val="false"/>
          <w:color w:val="000000"/>
          <w:sz w:val="28"/>
        </w:rPr>
        <w:t>
      380. Қосымша мәтінге ескертулер, түсіндірмелер, сілтемелер, сөздіктер, әртүрлі тізімдер, әр түрлі атластар мен карталардағы жазбалар және т.б. жатады.</w:t>
      </w:r>
      <w:r>
        <w:br/>
      </w:r>
      <w:r>
        <w:rPr>
          <w:rFonts w:ascii="Times New Roman"/>
          <w:b w:val="false"/>
          <w:i w:val="false"/>
          <w:color w:val="000000"/>
          <w:sz w:val="28"/>
        </w:rPr>
        <w:t>
</w:t>
      </w:r>
      <w:r>
        <w:rPr>
          <w:rFonts w:ascii="Times New Roman"/>
          <w:b w:val="false"/>
          <w:i w:val="false"/>
          <w:color w:val="000000"/>
          <w:sz w:val="28"/>
        </w:rPr>
        <w:t>
      381. Ұзақ үзбей оқуды талап етпейтін пәндер (анатомия, физиология және адам гигиенасы, география және т.б.) бойынша 8 – 11 (12)-сыныптарға арналған оқулықтарда бағандағы жол ұзындығы кемінде 63 мм және бағандардың арасындағы аралық кемінде 9 – 10 мм болған жағдайда, 10 кегельмен екі бағанда теруге жол беріледі.</w:t>
      </w:r>
      <w:r>
        <w:br/>
      </w:r>
      <w:r>
        <w:rPr>
          <w:rFonts w:ascii="Times New Roman"/>
          <w:b w:val="false"/>
          <w:i w:val="false"/>
          <w:color w:val="000000"/>
          <w:sz w:val="28"/>
        </w:rPr>
        <w:t>
      Барлық оқулықтарда сөздіктер мен сілтемелерді екі бағанда теруге жол беріледі.</w:t>
      </w:r>
      <w:r>
        <w:br/>
      </w:r>
      <w:r>
        <w:rPr>
          <w:rFonts w:ascii="Times New Roman"/>
          <w:b w:val="false"/>
          <w:i w:val="false"/>
          <w:color w:val="000000"/>
          <w:sz w:val="28"/>
        </w:rPr>
        <w:t>
</w:t>
      </w:r>
      <w:r>
        <w:rPr>
          <w:rFonts w:ascii="Times New Roman"/>
          <w:b w:val="false"/>
          <w:i w:val="false"/>
          <w:color w:val="000000"/>
          <w:sz w:val="28"/>
        </w:rPr>
        <w:t>
      382. Оқулықтардың мәтінін үш бағанда теруге тыйым салынады.</w:t>
      </w:r>
      <w:r>
        <w:br/>
      </w:r>
      <w:r>
        <w:rPr>
          <w:rFonts w:ascii="Times New Roman"/>
          <w:b w:val="false"/>
          <w:i w:val="false"/>
          <w:color w:val="000000"/>
          <w:sz w:val="28"/>
        </w:rPr>
        <w:t>
</w:t>
      </w:r>
      <w:r>
        <w:rPr>
          <w:rFonts w:ascii="Times New Roman"/>
          <w:b w:val="false"/>
          <w:i w:val="false"/>
          <w:color w:val="000000"/>
          <w:sz w:val="28"/>
        </w:rPr>
        <w:t>
      383. Мәтінді оқудың жеңілдігі көбіне терім жолының анық шектейтін жиектердің бар болуымен айқындалады. Жиектер терім жолымен анық бөлінеді, ақ түсті және көлемді болады.</w:t>
      </w:r>
      <w:r>
        <w:br/>
      </w:r>
      <w:r>
        <w:rPr>
          <w:rFonts w:ascii="Times New Roman"/>
          <w:b w:val="false"/>
          <w:i w:val="false"/>
          <w:color w:val="000000"/>
          <w:sz w:val="28"/>
        </w:rPr>
        <w:t>
</w:t>
      </w:r>
      <w:r>
        <w:rPr>
          <w:rFonts w:ascii="Times New Roman"/>
          <w:b w:val="false"/>
          <w:i w:val="false"/>
          <w:color w:val="000000"/>
          <w:sz w:val="28"/>
        </w:rPr>
        <w:t xml:space="preserve">
      384. Бос орынның шекті минимумы реңді және штрихті иллюстрация үшін 12, түрлі – түстілер үшін 18 тармақты құрайды. </w:t>
      </w:r>
      <w:r>
        <w:br/>
      </w:r>
      <w:r>
        <w:rPr>
          <w:rFonts w:ascii="Times New Roman"/>
          <w:b w:val="false"/>
          <w:i w:val="false"/>
          <w:color w:val="000000"/>
          <w:sz w:val="28"/>
        </w:rPr>
        <w:t>
</w:t>
      </w:r>
      <w:r>
        <w:rPr>
          <w:rFonts w:ascii="Times New Roman"/>
          <w:b w:val="false"/>
          <w:i w:val="false"/>
          <w:color w:val="000000"/>
          <w:sz w:val="28"/>
        </w:rPr>
        <w:t>
      385. Теру тығыздығы – 1 шаршы сантиметр (бұдан әрі – см</w:t>
      </w:r>
      <w:r>
        <w:rPr>
          <w:rFonts w:ascii="Times New Roman"/>
          <w:b w:val="false"/>
          <w:i w:val="false"/>
          <w:color w:val="000000"/>
          <w:vertAlign w:val="superscript"/>
        </w:rPr>
        <w:t>2</w:t>
      </w:r>
      <w:r>
        <w:rPr>
          <w:rFonts w:ascii="Times New Roman"/>
          <w:b w:val="false"/>
          <w:i w:val="false"/>
          <w:color w:val="000000"/>
          <w:sz w:val="28"/>
        </w:rPr>
        <w:t>) алаңда белгілердің саны жалпы теру сапасын айқындайды және осы Санитариялық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келеді.</w:t>
      </w:r>
      <w:r>
        <w:br/>
      </w:r>
      <w:r>
        <w:rPr>
          <w:rFonts w:ascii="Times New Roman"/>
          <w:b w:val="false"/>
          <w:i w:val="false"/>
          <w:color w:val="000000"/>
          <w:sz w:val="28"/>
        </w:rPr>
        <w:t>
      Егер 1 см</w:t>
      </w:r>
      <w:r>
        <w:rPr>
          <w:rFonts w:ascii="Times New Roman"/>
          <w:b w:val="false"/>
          <w:i w:val="false"/>
          <w:color w:val="000000"/>
          <w:vertAlign w:val="superscript"/>
        </w:rPr>
        <w:t xml:space="preserve">2 </w:t>
      </w:r>
      <w:r>
        <w:rPr>
          <w:rFonts w:ascii="Times New Roman"/>
          <w:b w:val="false"/>
          <w:i w:val="false"/>
          <w:color w:val="000000"/>
          <w:sz w:val="28"/>
        </w:rPr>
        <w:t>көрінетін жол саны екіден аспаса, теру тығыздығы қанағаттанарлық деп есептеледі.</w:t>
      </w:r>
      <w:r>
        <w:br/>
      </w:r>
      <w:r>
        <w:rPr>
          <w:rFonts w:ascii="Times New Roman"/>
          <w:b w:val="false"/>
          <w:i w:val="false"/>
          <w:color w:val="000000"/>
          <w:sz w:val="28"/>
        </w:rPr>
        <w:t>
</w:t>
      </w:r>
      <w:r>
        <w:rPr>
          <w:rFonts w:ascii="Times New Roman"/>
          <w:b w:val="false"/>
          <w:i w:val="false"/>
          <w:color w:val="000000"/>
          <w:sz w:val="28"/>
        </w:rPr>
        <w:t>
      386. Тақырып пен абзацты қоспағанда, барлық жолдар бір тік деңгейден басталады.</w:t>
      </w:r>
      <w:r>
        <w:br/>
      </w:r>
      <w:r>
        <w:rPr>
          <w:rFonts w:ascii="Times New Roman"/>
          <w:b w:val="false"/>
          <w:i w:val="false"/>
          <w:color w:val="000000"/>
          <w:sz w:val="28"/>
        </w:rPr>
        <w:t>
</w:t>
      </w:r>
      <w:r>
        <w:rPr>
          <w:rFonts w:ascii="Times New Roman"/>
          <w:b w:val="false"/>
          <w:i w:val="false"/>
          <w:color w:val="000000"/>
          <w:sz w:val="28"/>
        </w:rPr>
        <w:t>
      387. Төменгі сынып оқушыларына арналған оқулықтарда бетке тасымалдау саны 3 – 4-тен аспайды.</w:t>
      </w:r>
      <w:r>
        <w:br/>
      </w:r>
      <w:r>
        <w:rPr>
          <w:rFonts w:ascii="Times New Roman"/>
          <w:b w:val="false"/>
          <w:i w:val="false"/>
          <w:color w:val="000000"/>
          <w:sz w:val="28"/>
        </w:rPr>
        <w:t>
</w:t>
      </w:r>
      <w:r>
        <w:rPr>
          <w:rFonts w:ascii="Times New Roman"/>
          <w:b w:val="false"/>
          <w:i w:val="false"/>
          <w:color w:val="000000"/>
          <w:sz w:val="28"/>
        </w:rPr>
        <w:t>
      388. Оқулықтарда иллюстрацияның түрлі-түсті болуы ұсынылады. География мен тарихқа арналған карталарды ақшыл, қанықтығы аз бояулармен бояу керек. Егер картаның мазмұны мен функционалдық құрамы талап ететін болса, ашық түсті бояумен картаның жеке элементтері боялады.</w:t>
      </w:r>
      <w:r>
        <w:br/>
      </w:r>
      <w:r>
        <w:rPr>
          <w:rFonts w:ascii="Times New Roman"/>
          <w:b w:val="false"/>
          <w:i w:val="false"/>
          <w:color w:val="000000"/>
          <w:sz w:val="28"/>
        </w:rPr>
        <w:t>
</w:t>
      </w:r>
      <w:r>
        <w:rPr>
          <w:rFonts w:ascii="Times New Roman"/>
          <w:b w:val="false"/>
          <w:i w:val="false"/>
          <w:color w:val="000000"/>
          <w:sz w:val="28"/>
        </w:rPr>
        <w:t>
      389. Оқулықтардың мұқабаларын көп ластанбайтын мықты материалдан жасау көзделеді.</w:t>
      </w:r>
      <w:r>
        <w:br/>
      </w:r>
      <w:r>
        <w:rPr>
          <w:rFonts w:ascii="Times New Roman"/>
          <w:b w:val="false"/>
          <w:i w:val="false"/>
          <w:color w:val="000000"/>
          <w:sz w:val="28"/>
        </w:rPr>
        <w:t>
</w:t>
      </w:r>
      <w:r>
        <w:rPr>
          <w:rFonts w:ascii="Times New Roman"/>
          <w:b w:val="false"/>
          <w:i w:val="false"/>
          <w:color w:val="000000"/>
          <w:sz w:val="28"/>
        </w:rPr>
        <w:t>
      390. 12-ге дейінгі көлемдегі парағы бар оқулықтар, оқу құралдары және дидактикалық материалдар үшін (бастауыш сыныптардан басқа) мұқаба ретінде полимерлі жабындысы бар қағаз немесе матасыз негіздегі қапсырма материалын пайдалану ұсынылады, ал 6 беттен аспайтын құралдар үшін мұқабалық қағазды пайдалануға жол беріледі.</w:t>
      </w:r>
      <w:r>
        <w:br/>
      </w:r>
      <w:r>
        <w:rPr>
          <w:rFonts w:ascii="Times New Roman"/>
          <w:b w:val="false"/>
          <w:i w:val="false"/>
          <w:color w:val="000000"/>
          <w:sz w:val="28"/>
        </w:rPr>
        <w:t>
</w:t>
      </w:r>
      <w:r>
        <w:rPr>
          <w:rFonts w:ascii="Times New Roman"/>
          <w:b w:val="false"/>
          <w:i w:val="false"/>
          <w:color w:val="000000"/>
          <w:sz w:val="28"/>
        </w:rPr>
        <w:t>
      391 Қатты қаптамада шығарылатын оқулықтар дәкедегі жіппен бекітіледі немесе жіпсіз дәкені түбірге желімдеу арқылы бекітіледі. Жіппен тігілген блок түбірін материалды 20 мм блок форзацына шығарып, тегіс жиектеу ұсынылады; жіпсіз жалғауға және сыммен жалғауға жол берілмейді.</w:t>
      </w:r>
      <w:r>
        <w:br/>
      </w:r>
      <w:r>
        <w:rPr>
          <w:rFonts w:ascii="Times New Roman"/>
          <w:b w:val="false"/>
          <w:i w:val="false"/>
          <w:color w:val="000000"/>
          <w:sz w:val="28"/>
        </w:rPr>
        <w:t>
</w:t>
      </w:r>
      <w:r>
        <w:rPr>
          <w:rFonts w:ascii="Times New Roman"/>
          <w:b w:val="false"/>
          <w:i w:val="false"/>
          <w:color w:val="000000"/>
          <w:sz w:val="28"/>
        </w:rPr>
        <w:t>
      392 Мұқабада шығарылатын оқулықтар дәкесіз жіппен тігіледі, бетбелгі қойылады; түбірге қосымша желімдеу ұсынылады; блоктарын тігу кезінде дәптер түрінде желімдеуге жол беріледі.</w:t>
      </w:r>
      <w:r>
        <w:br/>
      </w:r>
      <w:r>
        <w:rPr>
          <w:rFonts w:ascii="Times New Roman"/>
          <w:b w:val="false"/>
          <w:i w:val="false"/>
          <w:color w:val="000000"/>
          <w:sz w:val="28"/>
        </w:rPr>
        <w:t>
</w:t>
      </w:r>
      <w:r>
        <w:rPr>
          <w:rFonts w:ascii="Times New Roman"/>
          <w:b w:val="false"/>
          <w:i w:val="false"/>
          <w:color w:val="000000"/>
          <w:sz w:val="28"/>
        </w:rPr>
        <w:t>
      393 1 – 4 сынып оқушыларына арналған бір басылымның салмағы 200 граммнан (бұдан әрі – г); 5 – 6-сынып үшін 300 г; 7 – 9-сынып үшін 400г; 10 – 11-сынып үшін 500г аспайды. Оқу басылымының салмағының 5%-ға өсуіне жол берілмейді.</w:t>
      </w:r>
      <w:r>
        <w:br/>
      </w:r>
      <w:r>
        <w:rPr>
          <w:rFonts w:ascii="Times New Roman"/>
          <w:b w:val="false"/>
          <w:i w:val="false"/>
          <w:color w:val="000000"/>
          <w:sz w:val="28"/>
        </w:rPr>
        <w:t>
</w:t>
      </w:r>
      <w:r>
        <w:rPr>
          <w:rFonts w:ascii="Times New Roman"/>
          <w:b w:val="false"/>
          <w:i w:val="false"/>
          <w:color w:val="000000"/>
          <w:sz w:val="28"/>
        </w:rPr>
        <w:t>
      394 Жазу құралдары жиынтығымен бірге бір оқу күнінде оқушыларға арналған оқулықтардың салмағы (иыққа асатын сөмкенің немесе портфельдің салмағынсыз) мынадан аспауы тиіс: 1 – 3-сынаптар үшін 1,5–тен 2,0 кг дейін; 4 – 5-сыныптар үшін 2,0–ден 2,5 кг дейін; 6 – 7-сыныптар үшін 3,0-ден 3,5 кг дейін; 8 – 9-сыныптар үшін 4,0-ден 4,5 кг дейін.</w:t>
      </w:r>
    </w:p>
    <w:bookmarkEnd w:id="22"/>
    <w:bookmarkStart w:name="z580" w:id="23"/>
    <w:p>
      <w:pPr>
        <w:spacing w:after="0"/>
        <w:ind w:left="0"/>
        <w:jc w:val="left"/>
      </w:pPr>
      <w:r>
        <w:rPr>
          <w:rFonts w:ascii="Times New Roman"/>
          <w:b/>
          <w:i w:val="false"/>
          <w:color w:val="000000"/>
        </w:rPr>
        <w:t xml:space="preserve"> 
11. Балалар мен жасөспірімдерді тәрбиелеу мен</w:t>
      </w:r>
      <w:r>
        <w:br/>
      </w:r>
      <w:r>
        <w:rPr>
          <w:rFonts w:ascii="Times New Roman"/>
          <w:b/>
          <w:i w:val="false"/>
          <w:color w:val="000000"/>
        </w:rPr>
        <w:t>
білім беру объектілеріндегі медициналық қамтамасыз</w:t>
      </w:r>
      <w:r>
        <w:br/>
      </w:r>
      <w:r>
        <w:rPr>
          <w:rFonts w:ascii="Times New Roman"/>
          <w:b/>
          <w:i w:val="false"/>
          <w:color w:val="000000"/>
        </w:rPr>
        <w:t>
етуге қойылатын санитариялық-эпидемиологиялық талаптар</w:t>
      </w:r>
    </w:p>
    <w:bookmarkEnd w:id="23"/>
    <w:bookmarkStart w:name="z581" w:id="24"/>
    <w:p>
      <w:pPr>
        <w:spacing w:after="0"/>
        <w:ind w:left="0"/>
        <w:jc w:val="both"/>
      </w:pPr>
      <w:r>
        <w:rPr>
          <w:rFonts w:ascii="Times New Roman"/>
          <w:b w:val="false"/>
          <w:i w:val="false"/>
          <w:color w:val="000000"/>
          <w:sz w:val="28"/>
        </w:rPr>
        <w:t>
      395 Балалар мен жасөспірімдерді тәрбиелеу мен білім беру объектілерінде балалар мен жасөспірімдерді медициналық қамтамасыз ету ұйымдастырылуы тиіс.</w:t>
      </w:r>
      <w:r>
        <w:br/>
      </w:r>
      <w:r>
        <w:rPr>
          <w:rFonts w:ascii="Times New Roman"/>
          <w:b w:val="false"/>
          <w:i w:val="false"/>
          <w:color w:val="000000"/>
          <w:sz w:val="28"/>
        </w:rPr>
        <w:t>
      Медицина қызметкері болмаған кезде медициналық қамтамасыз етуді аумақтық алғашқы медициналық-санитариялық көмек ұйымы жүзеге асырады.</w:t>
      </w:r>
      <w:r>
        <w:br/>
      </w:r>
      <w:r>
        <w:rPr>
          <w:rFonts w:ascii="Times New Roman"/>
          <w:b w:val="false"/>
          <w:i w:val="false"/>
          <w:color w:val="000000"/>
          <w:sz w:val="28"/>
        </w:rPr>
        <w:t>
</w:t>
      </w:r>
      <w:r>
        <w:rPr>
          <w:rFonts w:ascii="Times New Roman"/>
          <w:b w:val="false"/>
          <w:i w:val="false"/>
          <w:color w:val="000000"/>
          <w:sz w:val="28"/>
        </w:rPr>
        <w:t>
      396 Изолятор палаталары өту жолы болмауы, олардың арасында 1,2 м биіктікте әйнектелген қалқа құрылғысы арқылы медициналық кабинетпен жапсарлас орналасуы тиіс.</w:t>
      </w:r>
      <w:r>
        <w:br/>
      </w:r>
      <w:r>
        <w:rPr>
          <w:rFonts w:ascii="Times New Roman"/>
          <w:b w:val="false"/>
          <w:i w:val="false"/>
          <w:color w:val="000000"/>
          <w:sz w:val="28"/>
        </w:rPr>
        <w:t>
</w:t>
      </w:r>
      <w:r>
        <w:rPr>
          <w:rFonts w:ascii="Times New Roman"/>
          <w:b w:val="false"/>
          <w:i w:val="false"/>
          <w:color w:val="000000"/>
          <w:sz w:val="28"/>
        </w:rPr>
        <w:t>
      397 Жабық үлгідегі интернат ұйымдарына, балалар мен жасөспірімдерді тәрбиелеу және білім беру объектілеріне, КББО-на және сәбилер үйлеріне жаңа түскен балалар үшін ойын бөлмесінде бір сәбиге ауданы 2,5 м</w:t>
      </w:r>
      <w:r>
        <w:rPr>
          <w:rFonts w:ascii="Times New Roman"/>
          <w:b w:val="false"/>
          <w:i w:val="false"/>
          <w:color w:val="000000"/>
          <w:vertAlign w:val="superscript"/>
        </w:rPr>
        <w:t>2</w:t>
      </w:r>
      <w:r>
        <w:rPr>
          <w:rFonts w:ascii="Times New Roman"/>
          <w:b w:val="false"/>
          <w:i w:val="false"/>
          <w:color w:val="000000"/>
          <w:sz w:val="28"/>
        </w:rPr>
        <w:t>, жатын бөлмесі – 1,8 м</w:t>
      </w:r>
      <w:r>
        <w:rPr>
          <w:rFonts w:ascii="Times New Roman"/>
          <w:b w:val="false"/>
          <w:i w:val="false"/>
          <w:color w:val="000000"/>
          <w:vertAlign w:val="superscript"/>
        </w:rPr>
        <w:t>2</w:t>
      </w:r>
      <w:r>
        <w:rPr>
          <w:rFonts w:ascii="Times New Roman"/>
          <w:b w:val="false"/>
          <w:i w:val="false"/>
          <w:color w:val="000000"/>
          <w:sz w:val="28"/>
        </w:rPr>
        <w:t>, дәретхана – 0,8 м</w:t>
      </w:r>
      <w:r>
        <w:rPr>
          <w:rFonts w:ascii="Times New Roman"/>
          <w:b w:val="false"/>
          <w:i w:val="false"/>
          <w:color w:val="000000"/>
          <w:vertAlign w:val="superscript"/>
        </w:rPr>
        <w:t xml:space="preserve">2 </w:t>
      </w:r>
      <w:r>
        <w:rPr>
          <w:rFonts w:ascii="Times New Roman"/>
          <w:b w:val="false"/>
          <w:i w:val="false"/>
          <w:color w:val="000000"/>
          <w:sz w:val="28"/>
        </w:rPr>
        <w:t>болатын карантиндік бөлімше көзделуі тиіс.</w:t>
      </w:r>
      <w:r>
        <w:br/>
      </w:r>
      <w:r>
        <w:rPr>
          <w:rFonts w:ascii="Times New Roman"/>
          <w:b w:val="false"/>
          <w:i w:val="false"/>
          <w:color w:val="000000"/>
          <w:sz w:val="28"/>
        </w:rPr>
        <w:t>
</w:t>
      </w:r>
      <w:r>
        <w:rPr>
          <w:rFonts w:ascii="Times New Roman"/>
          <w:b w:val="false"/>
          <w:i w:val="false"/>
          <w:color w:val="000000"/>
          <w:sz w:val="28"/>
        </w:rPr>
        <w:t>
      398 Бейімделген, ішіне-жапсарлас салынған ғимараттарда, көп пәтерлі тұрғын үйдің 1-ші қабатында, жеке үй иелігінде орналасқан ұйымның медициналық бөлмелерінің жиынтығы мен ауданы халықтың санитариялық-эпидемиологиялық саламаттылығы саласындағы мемлекеттік органмен келісіледі.</w:t>
      </w:r>
      <w:r>
        <w:br/>
      </w:r>
      <w:r>
        <w:rPr>
          <w:rFonts w:ascii="Times New Roman"/>
          <w:b w:val="false"/>
          <w:i w:val="false"/>
          <w:color w:val="000000"/>
          <w:sz w:val="28"/>
        </w:rPr>
        <w:t>
</w:t>
      </w:r>
      <w:r>
        <w:rPr>
          <w:rFonts w:ascii="Times New Roman"/>
          <w:b w:val="false"/>
          <w:i w:val="false"/>
          <w:color w:val="000000"/>
          <w:sz w:val="28"/>
        </w:rPr>
        <w:t>
      399. Жалпы білім беру және интернат ұйымдарында, жетім балалар мен ата-анасының қамқорлығынсыз қалған балаларға арналған білім беру ұйымдарында, КББО-да медициналық пункттің үй-жайларының ең аз жиыны ауданы кемінде 18 м</w:t>
      </w:r>
      <w:r>
        <w:rPr>
          <w:rFonts w:ascii="Times New Roman"/>
          <w:b w:val="false"/>
          <w:i w:val="false"/>
          <w:color w:val="000000"/>
          <w:vertAlign w:val="superscript"/>
        </w:rPr>
        <w:t xml:space="preserve">2 </w:t>
      </w:r>
      <w:r>
        <w:rPr>
          <w:rFonts w:ascii="Times New Roman"/>
          <w:b w:val="false"/>
          <w:i w:val="false"/>
          <w:color w:val="000000"/>
          <w:sz w:val="28"/>
        </w:rPr>
        <w:t>дәрігер бөлмесі, ауданы кемінде 14 м</w:t>
      </w:r>
      <w:r>
        <w:rPr>
          <w:rFonts w:ascii="Times New Roman"/>
          <w:b w:val="false"/>
          <w:i w:val="false"/>
          <w:color w:val="000000"/>
          <w:vertAlign w:val="superscript"/>
        </w:rPr>
        <w:t xml:space="preserve">2 </w:t>
      </w:r>
      <w:r>
        <w:rPr>
          <w:rFonts w:ascii="Times New Roman"/>
          <w:b w:val="false"/>
          <w:i w:val="false"/>
          <w:color w:val="000000"/>
          <w:sz w:val="28"/>
        </w:rPr>
        <w:t>емшара бөлмесі, интернат ұйымдары, жетім балалар мен ата-анасының қамқорлығынсыз қалған балаларға арналған білім беру ұйымдары, КББО үшін қосымша ауданы кемінде 6 м</w:t>
      </w:r>
      <w:r>
        <w:rPr>
          <w:rFonts w:ascii="Times New Roman"/>
          <w:b w:val="false"/>
          <w:i w:val="false"/>
          <w:color w:val="000000"/>
          <w:vertAlign w:val="superscript"/>
        </w:rPr>
        <w:t xml:space="preserve">2 </w:t>
      </w:r>
      <w:r>
        <w:rPr>
          <w:rFonts w:ascii="Times New Roman"/>
          <w:b w:val="false"/>
          <w:i w:val="false"/>
          <w:color w:val="000000"/>
          <w:sz w:val="28"/>
        </w:rPr>
        <w:t>болатын изолятор көзделеді.</w:t>
      </w:r>
      <w:r>
        <w:br/>
      </w:r>
      <w:r>
        <w:rPr>
          <w:rFonts w:ascii="Times New Roman"/>
          <w:b w:val="false"/>
          <w:i w:val="false"/>
          <w:color w:val="000000"/>
          <w:sz w:val="28"/>
        </w:rPr>
        <w:t>
</w:t>
      </w:r>
      <w:r>
        <w:rPr>
          <w:rFonts w:ascii="Times New Roman"/>
          <w:b w:val="false"/>
          <w:i w:val="false"/>
          <w:color w:val="000000"/>
          <w:sz w:val="28"/>
        </w:rPr>
        <w:t>
      400. Балалар мен жасөспірімдер аз уақыт болатын білім беру мекемелерінде, сондай ақ мектептен тыс білім беру ұйымдарында медициналық кабинет көздемеуге жол беріледі.</w:t>
      </w:r>
      <w:r>
        <w:br/>
      </w:r>
      <w:r>
        <w:rPr>
          <w:rFonts w:ascii="Times New Roman"/>
          <w:b w:val="false"/>
          <w:i w:val="false"/>
          <w:color w:val="000000"/>
          <w:sz w:val="28"/>
        </w:rPr>
        <w:t>
</w:t>
      </w:r>
      <w:r>
        <w:rPr>
          <w:rFonts w:ascii="Times New Roman"/>
          <w:b w:val="false"/>
          <w:i w:val="false"/>
          <w:color w:val="000000"/>
          <w:sz w:val="28"/>
        </w:rPr>
        <w:t>
      401. Емшара бөлмесінде алдын алу екпесін жүргізуге жол беріледі. Медициналық емшара және алдын алу екпелерін бір мезгілде өткізуге рұқсат етілмейді.</w:t>
      </w:r>
      <w:r>
        <w:br/>
      </w:r>
      <w:r>
        <w:rPr>
          <w:rFonts w:ascii="Times New Roman"/>
          <w:b w:val="false"/>
          <w:i w:val="false"/>
          <w:color w:val="000000"/>
          <w:sz w:val="28"/>
        </w:rPr>
        <w:t>
</w:t>
      </w:r>
      <w:r>
        <w:rPr>
          <w:rFonts w:ascii="Times New Roman"/>
          <w:b w:val="false"/>
          <w:i w:val="false"/>
          <w:color w:val="000000"/>
          <w:sz w:val="28"/>
        </w:rPr>
        <w:t>
      402. Селолық елді мекендердегі медициналық пункттің қажетті үй-жайлар жиыны болмаған кезде халықтың санитариялық-эпидемиологиялық саламаттылығы саласындағы мемлекеттік органның келісімі бойынша ауданы кемінде 12 м</w:t>
      </w:r>
      <w:r>
        <w:rPr>
          <w:rFonts w:ascii="Times New Roman"/>
          <w:b w:val="false"/>
          <w:i w:val="false"/>
          <w:color w:val="000000"/>
          <w:vertAlign w:val="superscript"/>
        </w:rPr>
        <w:t>2</w:t>
      </w:r>
      <w:r>
        <w:rPr>
          <w:rFonts w:ascii="Times New Roman"/>
          <w:b w:val="false"/>
          <w:i w:val="false"/>
          <w:color w:val="000000"/>
          <w:sz w:val="28"/>
        </w:rPr>
        <w:t xml:space="preserve"> болатын бөлме жабдықталады.</w:t>
      </w:r>
      <w:r>
        <w:br/>
      </w:r>
      <w:r>
        <w:rPr>
          <w:rFonts w:ascii="Times New Roman"/>
          <w:b w:val="false"/>
          <w:i w:val="false"/>
          <w:color w:val="000000"/>
          <w:sz w:val="28"/>
        </w:rPr>
        <w:t>
</w:t>
      </w:r>
      <w:r>
        <w:rPr>
          <w:rFonts w:ascii="Times New Roman"/>
          <w:b w:val="false"/>
          <w:i w:val="false"/>
          <w:color w:val="000000"/>
          <w:sz w:val="28"/>
        </w:rPr>
        <w:t>
      403. ТКБ, ЖОО-да медициналық үй-жайларды жатақханалар мен оқу корпустары жанында орналастырады, мұнда әрқайсының ауданы кемінде 18 м</w:t>
      </w:r>
      <w:r>
        <w:rPr>
          <w:rFonts w:ascii="Times New Roman"/>
          <w:b w:val="false"/>
          <w:i w:val="false"/>
          <w:color w:val="000000"/>
          <w:vertAlign w:val="superscript"/>
        </w:rPr>
        <w:t>2</w:t>
      </w:r>
      <w:r>
        <w:rPr>
          <w:rFonts w:ascii="Times New Roman"/>
          <w:b w:val="false"/>
          <w:i w:val="false"/>
          <w:color w:val="000000"/>
          <w:sz w:val="28"/>
        </w:rPr>
        <w:t xml:space="preserve"> болатын дәрігер, емшара кабинеті көзделеді. Жатақханаларда изолятор көзделеді.</w:t>
      </w:r>
      <w:r>
        <w:br/>
      </w:r>
      <w:r>
        <w:rPr>
          <w:rFonts w:ascii="Times New Roman"/>
          <w:b w:val="false"/>
          <w:i w:val="false"/>
          <w:color w:val="000000"/>
          <w:sz w:val="28"/>
        </w:rPr>
        <w:t>
      Күндізгі бөлімдегі студенттердің саны 3000-нан асатын оқу орындарында студенттік профилакторий ұйымдастырылады.</w:t>
      </w:r>
      <w:r>
        <w:br/>
      </w:r>
      <w:r>
        <w:rPr>
          <w:rFonts w:ascii="Times New Roman"/>
          <w:b w:val="false"/>
          <w:i w:val="false"/>
          <w:color w:val="000000"/>
          <w:sz w:val="28"/>
        </w:rPr>
        <w:t>
</w:t>
      </w:r>
      <w:r>
        <w:rPr>
          <w:rFonts w:ascii="Times New Roman"/>
          <w:b w:val="false"/>
          <w:i w:val="false"/>
          <w:color w:val="000000"/>
          <w:sz w:val="28"/>
        </w:rPr>
        <w:t>
      404. Дене бітімі және ақыл-ойы дамымаған балаларға арналған арнайы білім беретін ұйымдардағы медициналық үй-жайлар оқшауланған блогта, бірінші қабатта орналастырылады. Дәрігерлік және емшара кабинеттері бейіні бойынша қолданыстағы талаптарға сәйкес көзделеді.</w:t>
      </w:r>
      <w:r>
        <w:br/>
      </w:r>
      <w:r>
        <w:rPr>
          <w:rFonts w:ascii="Times New Roman"/>
          <w:b w:val="false"/>
          <w:i w:val="false"/>
          <w:color w:val="000000"/>
          <w:sz w:val="28"/>
        </w:rPr>
        <w:t>
</w:t>
      </w:r>
      <w:r>
        <w:rPr>
          <w:rFonts w:ascii="Times New Roman"/>
          <w:b w:val="false"/>
          <w:i w:val="false"/>
          <w:color w:val="000000"/>
          <w:sz w:val="28"/>
        </w:rPr>
        <w:t>
      405. Арнайы жалпы білім беру ұйымдарының барлық түрінде барлық балаларға арналған физиотерапиялық және көру кемшіліктері мен тірек-қозғалыс жүйесі бұзылған балаларға арналған сумен емдеу бөлмелері; емдік дене шынықтыру бөлмелері немесе залдары; логопед кабинеті көзделеді.</w:t>
      </w:r>
      <w:r>
        <w:br/>
      </w:r>
      <w:r>
        <w:rPr>
          <w:rFonts w:ascii="Times New Roman"/>
          <w:b w:val="false"/>
          <w:i w:val="false"/>
          <w:color w:val="000000"/>
          <w:sz w:val="28"/>
        </w:rPr>
        <w:t>
</w:t>
      </w:r>
      <w:r>
        <w:rPr>
          <w:rFonts w:ascii="Times New Roman"/>
          <w:b w:val="false"/>
          <w:i w:val="false"/>
          <w:color w:val="000000"/>
          <w:sz w:val="28"/>
        </w:rPr>
        <w:t>
      406. Арнайы білім беру ұйымдарында тірек-қозғалыс аппараты бұзылған балалар үшін емдік дене шынықтыру дәрігері, невропотолог, ортопед, протездеу, гипстеу бөлмесі, протездерді және аяқ киімдерді жөндеу шеберханасы, еңбек терапиясы бөлмесі, парафинмен емдеу, озокирит және гидротерапия бөлмелері көзделеді.</w:t>
      </w:r>
      <w:r>
        <w:br/>
      </w:r>
      <w:r>
        <w:rPr>
          <w:rFonts w:ascii="Times New Roman"/>
          <w:b w:val="false"/>
          <w:i w:val="false"/>
          <w:color w:val="000000"/>
          <w:sz w:val="28"/>
        </w:rPr>
        <w:t>
</w:t>
      </w:r>
      <w:r>
        <w:rPr>
          <w:rFonts w:ascii="Times New Roman"/>
          <w:b w:val="false"/>
          <w:i w:val="false"/>
          <w:color w:val="000000"/>
          <w:sz w:val="28"/>
        </w:rPr>
        <w:t>
      407. Ақыл-ойы дамымаған балаларға арналған ұйымдарда психиатр бөлмелері; есту қабілеті нашар балаларға арналған, сөйлеу мәнері бұзылған балаларға арналған аудиометриялық кабинасы бар отоларинголог бөлмесі, естуді жақсарту және сөйлеуді қалыптастыру бойынша жеке жұмыс жасауға арналған бөлмелер көзделеді.</w:t>
      </w:r>
      <w:r>
        <w:br/>
      </w:r>
      <w:r>
        <w:rPr>
          <w:rFonts w:ascii="Times New Roman"/>
          <w:b w:val="false"/>
          <w:i w:val="false"/>
          <w:color w:val="000000"/>
          <w:sz w:val="28"/>
        </w:rPr>
        <w:t>
</w:t>
      </w:r>
      <w:r>
        <w:rPr>
          <w:rFonts w:ascii="Times New Roman"/>
          <w:b w:val="false"/>
          <w:i w:val="false"/>
          <w:color w:val="000000"/>
          <w:sz w:val="28"/>
        </w:rPr>
        <w:t>
      408. Көру кемшіліктері бар балаларға арналған арнайы білім беру ұйымдарында көздің көруін жақсартатын және қалған көзді қорғайтын оптикалық құралдары бар офтальмологиялық бөлмелер көзделеді.</w:t>
      </w:r>
      <w:r>
        <w:br/>
      </w:r>
      <w:r>
        <w:rPr>
          <w:rFonts w:ascii="Times New Roman"/>
          <w:b w:val="false"/>
          <w:i w:val="false"/>
          <w:color w:val="000000"/>
          <w:sz w:val="28"/>
        </w:rPr>
        <w:t>
</w:t>
      </w:r>
      <w:r>
        <w:rPr>
          <w:rFonts w:ascii="Times New Roman"/>
          <w:b w:val="false"/>
          <w:i w:val="false"/>
          <w:color w:val="000000"/>
          <w:sz w:val="28"/>
        </w:rPr>
        <w:t>
      409. Медициналық кабинеттердің жабдықталуы осы Санитариялық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410. Аурудың созылмалы түрі, қатер факторлары, сондай-ақ профилактикалық медициналық тексерулер кезінде анықталған және жекелеген жіті аурулармен ауырған оқушылар диспансерлік есепке алынады және кейіннен сауықтыру арқылы бақылауға алынады.</w:t>
      </w:r>
      <w:r>
        <w:br/>
      </w:r>
      <w:r>
        <w:rPr>
          <w:rFonts w:ascii="Times New Roman"/>
          <w:b w:val="false"/>
          <w:i w:val="false"/>
          <w:color w:val="000000"/>
          <w:sz w:val="28"/>
        </w:rPr>
        <w:t>
</w:t>
      </w:r>
      <w:r>
        <w:rPr>
          <w:rFonts w:ascii="Times New Roman"/>
          <w:b w:val="false"/>
          <w:i w:val="false"/>
          <w:color w:val="000000"/>
          <w:sz w:val="28"/>
        </w:rPr>
        <w:t>
      411. Емдеу-профилактикалық және сауықтыру іс-шараларын ұйымның медицина қызметкері жүргізеді. Балалардың әрбір жас тобы үшін балалардың сырқаттанушылығын төмендетуге және денсаулықтарын нығайтуға бағытталған кешенді сауықтыру іс-шаралар жоспары жасалады.</w:t>
      </w:r>
      <w:r>
        <w:br/>
      </w:r>
      <w:r>
        <w:rPr>
          <w:rFonts w:ascii="Times New Roman"/>
          <w:b w:val="false"/>
          <w:i w:val="false"/>
          <w:color w:val="000000"/>
          <w:sz w:val="28"/>
        </w:rPr>
        <w:t>
</w:t>
      </w:r>
      <w:r>
        <w:rPr>
          <w:rFonts w:ascii="Times New Roman"/>
          <w:b w:val="false"/>
          <w:i w:val="false"/>
          <w:color w:val="000000"/>
          <w:sz w:val="28"/>
        </w:rPr>
        <w:t>
      412. Мектептен тыс ұйымдардан басқа объектілерде балалар мен жасөспірімдерге профилактикалық медициналық тексерулер өткізіледі. Объектілердің балалары, жасөспірімдері және персоналы профилактикалық егулер алуы тиіс.</w:t>
      </w:r>
      <w:r>
        <w:br/>
      </w:r>
      <w:r>
        <w:rPr>
          <w:rFonts w:ascii="Times New Roman"/>
          <w:b w:val="false"/>
          <w:i w:val="false"/>
          <w:color w:val="000000"/>
          <w:sz w:val="28"/>
        </w:rPr>
        <w:t>
</w:t>
      </w:r>
      <w:r>
        <w:rPr>
          <w:rFonts w:ascii="Times New Roman"/>
          <w:b w:val="false"/>
          <w:i w:val="false"/>
          <w:color w:val="000000"/>
          <w:sz w:val="28"/>
        </w:rPr>
        <w:t>
      413. Объектілердің медицина қызметкерлері мен әкімшілігі:</w:t>
      </w:r>
      <w:r>
        <w:br/>
      </w:r>
      <w:r>
        <w:rPr>
          <w:rFonts w:ascii="Times New Roman"/>
          <w:b w:val="false"/>
          <w:i w:val="false"/>
          <w:color w:val="000000"/>
          <w:sz w:val="28"/>
        </w:rPr>
        <w:t>
</w:t>
      </w:r>
      <w:r>
        <w:rPr>
          <w:rFonts w:ascii="Times New Roman"/>
          <w:b w:val="false"/>
          <w:i w:val="false"/>
          <w:color w:val="000000"/>
          <w:sz w:val="28"/>
        </w:rPr>
        <w:t>
      1) оқушылар мен тәрбиеленушілердің сырқаттанушылығының статистикалық есебін жүргізеді;</w:t>
      </w:r>
      <w:r>
        <w:br/>
      </w:r>
      <w:r>
        <w:rPr>
          <w:rFonts w:ascii="Times New Roman"/>
          <w:b w:val="false"/>
          <w:i w:val="false"/>
          <w:color w:val="000000"/>
          <w:sz w:val="28"/>
        </w:rPr>
        <w:t>
</w:t>
      </w:r>
      <w:r>
        <w:rPr>
          <w:rFonts w:ascii="Times New Roman"/>
          <w:b w:val="false"/>
          <w:i w:val="false"/>
          <w:color w:val="000000"/>
          <w:sz w:val="28"/>
        </w:rPr>
        <w:t>
      2) балалар мен жасөспірімдердің денсаулығын сақтау және жақсарту, олардың арасында сырқаттанушылықты төмендету бойынша іс-шараларды жыл сайын жоспарлайды;</w:t>
      </w:r>
      <w:r>
        <w:br/>
      </w:r>
      <w:r>
        <w:rPr>
          <w:rFonts w:ascii="Times New Roman"/>
          <w:b w:val="false"/>
          <w:i w:val="false"/>
          <w:color w:val="000000"/>
          <w:sz w:val="28"/>
        </w:rPr>
        <w:t>
</w:t>
      </w:r>
      <w:r>
        <w:rPr>
          <w:rFonts w:ascii="Times New Roman"/>
          <w:b w:val="false"/>
          <w:i w:val="false"/>
          <w:color w:val="000000"/>
          <w:sz w:val="28"/>
        </w:rPr>
        <w:t>
      3) созылмалы ауруы бар балаларды уақтылы диспансерлеуді ұйымдастырады және бақылайды;</w:t>
      </w:r>
      <w:r>
        <w:br/>
      </w:r>
      <w:r>
        <w:rPr>
          <w:rFonts w:ascii="Times New Roman"/>
          <w:b w:val="false"/>
          <w:i w:val="false"/>
          <w:color w:val="000000"/>
          <w:sz w:val="28"/>
        </w:rPr>
        <w:t>
</w:t>
      </w:r>
      <w:r>
        <w:rPr>
          <w:rFonts w:ascii="Times New Roman"/>
          <w:b w:val="false"/>
          <w:i w:val="false"/>
          <w:color w:val="000000"/>
          <w:sz w:val="28"/>
        </w:rPr>
        <w:t>
      4) тереңдетілген медициналық тексеру нәтижесі бойынша динамикалық бақылау, дене бітімінің даму деңгейін, дене шынықтыру сабақтары үшін медициналық топтарды айқындайды;</w:t>
      </w:r>
      <w:r>
        <w:br/>
      </w:r>
      <w:r>
        <w:rPr>
          <w:rFonts w:ascii="Times New Roman"/>
          <w:b w:val="false"/>
          <w:i w:val="false"/>
          <w:color w:val="000000"/>
          <w:sz w:val="28"/>
        </w:rPr>
        <w:t>
</w:t>
      </w:r>
      <w:r>
        <w:rPr>
          <w:rFonts w:ascii="Times New Roman"/>
          <w:b w:val="false"/>
          <w:i w:val="false"/>
          <w:color w:val="000000"/>
          <w:sz w:val="28"/>
        </w:rPr>
        <w:t>
      5) емдеу-сауықтыру жұмысын жүргізеді (оның ішінде балалар мен жасөспірімдердің денсаулық жағдайын жүйелі түрде бақылау, күнсайын амбулаториялық қабылдау, шынықтырудан және сауықтырудан өту т.б.);</w:t>
      </w:r>
      <w:r>
        <w:br/>
      </w:r>
      <w:r>
        <w:rPr>
          <w:rFonts w:ascii="Times New Roman"/>
          <w:b w:val="false"/>
          <w:i w:val="false"/>
          <w:color w:val="000000"/>
          <w:sz w:val="28"/>
        </w:rPr>
        <w:t>
</w:t>
      </w:r>
      <w:r>
        <w:rPr>
          <w:rFonts w:ascii="Times New Roman"/>
          <w:b w:val="false"/>
          <w:i w:val="false"/>
          <w:color w:val="000000"/>
          <w:sz w:val="28"/>
        </w:rPr>
        <w:t>
      6) жыл сайын сырқаттанушылыққа талдау жүргізеді (МДТОҰ, интернат ұйымдары, жетім балалар мен ата-анасының қамқорлығынсыз қалған балаларға арналған білім беру ұйымдары, КББО, сәбилер үйлерінде – тоқсан сайын) және оқушылар мен тәрбиеленушілердің денсаулық жағдайы, ұйымдағы санитариялық-эпидемиологиялық саламаттылықты қамтамасыз ету мәселелерін іс-шаралар жоспарын бекіте отырып, педагогикалық кеңес және ректораттар отырыстарына шығарады;</w:t>
      </w:r>
      <w:r>
        <w:br/>
      </w:r>
      <w:r>
        <w:rPr>
          <w:rFonts w:ascii="Times New Roman"/>
          <w:b w:val="false"/>
          <w:i w:val="false"/>
          <w:color w:val="000000"/>
          <w:sz w:val="28"/>
        </w:rPr>
        <w:t>
</w:t>
      </w:r>
      <w:r>
        <w:rPr>
          <w:rFonts w:ascii="Times New Roman"/>
          <w:b w:val="false"/>
          <w:i w:val="false"/>
          <w:color w:val="000000"/>
          <w:sz w:val="28"/>
        </w:rPr>
        <w:t>
      7) ұйым қызметкерлерінің профилактикалық медициналық тексеруден уақтылы өтуін бақылауды және осы Санитариялық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журналға тіркей отырып, ас блогы қызметкерлерінің денсаулығына күнсайын бақылауды жүзеге асырады;</w:t>
      </w:r>
      <w:r>
        <w:br/>
      </w:r>
      <w:r>
        <w:rPr>
          <w:rFonts w:ascii="Times New Roman"/>
          <w:b w:val="false"/>
          <w:i w:val="false"/>
          <w:color w:val="000000"/>
          <w:sz w:val="28"/>
        </w:rPr>
        <w:t>
</w:t>
      </w:r>
      <w:r>
        <w:rPr>
          <w:rFonts w:ascii="Times New Roman"/>
          <w:b w:val="false"/>
          <w:i w:val="false"/>
          <w:color w:val="000000"/>
          <w:sz w:val="28"/>
        </w:rPr>
        <w:t>
      8) тиісті аумақтағы халықтың санитариялық-эпидемиологиялық саламаттылығы саласындағы мемлекеттік органға сырқаттанушылық, профилактикалық медициналық тексеруді өткізу, денсаулық жағдайы бойынша оқушыларды (тәрбиеленушілерді) бөлу (денсаулық тобы), дене тәрбиесі топтары, диспансерлік бақылау және жүргізілген сауықтыру бойынша есептерді жыл сайын және сұратуға байланысты ұсынады;</w:t>
      </w:r>
      <w:r>
        <w:br/>
      </w:r>
      <w:r>
        <w:rPr>
          <w:rFonts w:ascii="Times New Roman"/>
          <w:b w:val="false"/>
          <w:i w:val="false"/>
          <w:color w:val="000000"/>
          <w:sz w:val="28"/>
        </w:rPr>
        <w:t>
</w:t>
      </w:r>
      <w:r>
        <w:rPr>
          <w:rFonts w:ascii="Times New Roman"/>
          <w:b w:val="false"/>
          <w:i w:val="false"/>
          <w:color w:val="000000"/>
          <w:sz w:val="28"/>
        </w:rPr>
        <w:t>
      9) балалардың тамақтануының ұйымдастырылуын бақылауды жүзеге асырады: келіп түскен тағам өнімдерінің сапасы, оларды сақтау мерзімдері мен жағдайлары, дайындалу технологиясы, дайын тағамның сапасы, ас блогының ұсталуы. Балалар тәулік бойы болатын ұйымдарда (сәбилер үйі, интернат ұйымдары, жетім балалар мен ата-анасының қамқорлығынсыз қалған балаларға арналған білім беру ұйымдары, КББО) ай сайын онкүндікте тамақтануға және кейіннен түзете отырып, жекелеген өнімдер бойынша тәуліктік нормалардың орындалуына талдау жүргізуі тиіс;</w:t>
      </w:r>
      <w:r>
        <w:br/>
      </w:r>
      <w:r>
        <w:rPr>
          <w:rFonts w:ascii="Times New Roman"/>
          <w:b w:val="false"/>
          <w:i w:val="false"/>
          <w:color w:val="000000"/>
          <w:sz w:val="28"/>
        </w:rPr>
        <w:t>
</w:t>
      </w:r>
      <w:r>
        <w:rPr>
          <w:rFonts w:ascii="Times New Roman"/>
          <w:b w:val="false"/>
          <w:i w:val="false"/>
          <w:color w:val="000000"/>
          <w:sz w:val="28"/>
        </w:rPr>
        <w:t xml:space="preserve">
      10) балалар мен жасөспірімдердің жеке гигиена ережесін сақтай отырып, дене тәрбиесіне жүйелі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414. Білім беру ұйымдарына түсетін балалар мен жасөспірімдер медициналық тексеруден өтеді. </w:t>
      </w:r>
      <w:r>
        <w:br/>
      </w:r>
      <w:r>
        <w:rPr>
          <w:rFonts w:ascii="Times New Roman"/>
          <w:b w:val="false"/>
          <w:i w:val="false"/>
          <w:color w:val="000000"/>
          <w:sz w:val="28"/>
        </w:rPr>
        <w:t>
</w:t>
      </w:r>
      <w:r>
        <w:rPr>
          <w:rFonts w:ascii="Times New Roman"/>
          <w:b w:val="false"/>
          <w:i w:val="false"/>
          <w:color w:val="000000"/>
          <w:sz w:val="28"/>
        </w:rPr>
        <w:t>
      415. Медициналық кабинеттерде жабдықтар мен мүкәммалды санитариялық-дезинфекциялық өңдеу өткізеді.</w:t>
      </w:r>
      <w:r>
        <w:br/>
      </w:r>
      <w:r>
        <w:rPr>
          <w:rFonts w:ascii="Times New Roman"/>
          <w:b w:val="false"/>
          <w:i w:val="false"/>
          <w:color w:val="000000"/>
          <w:sz w:val="28"/>
        </w:rPr>
        <w:t>
</w:t>
      </w:r>
      <w:r>
        <w:rPr>
          <w:rFonts w:ascii="Times New Roman"/>
          <w:b w:val="false"/>
          <w:i w:val="false"/>
          <w:color w:val="000000"/>
          <w:sz w:val="28"/>
        </w:rPr>
        <w:t>
      416. Балалар немесе персонал арасында инфекциялық аурулар тіркелген жағдайда, ұйым басшылығы, оның қызметкерлері және медицина қызметкерлері эпидемияға қарсы іс-шаралар жүргізеді.</w:t>
      </w:r>
      <w:r>
        <w:br/>
      </w:r>
      <w:r>
        <w:rPr>
          <w:rFonts w:ascii="Times New Roman"/>
          <w:b w:val="false"/>
          <w:i w:val="false"/>
          <w:color w:val="000000"/>
          <w:sz w:val="28"/>
        </w:rPr>
        <w:t>
</w:t>
      </w:r>
      <w:r>
        <w:rPr>
          <w:rFonts w:ascii="Times New Roman"/>
          <w:b w:val="false"/>
          <w:i w:val="false"/>
          <w:color w:val="000000"/>
          <w:sz w:val="28"/>
        </w:rPr>
        <w:t>
      417. Ұйымда осы Санитариялық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есепке алу-есеп беру құжаттамасы жүргізіледі.</w:t>
      </w:r>
      <w:r>
        <w:br/>
      </w:r>
      <w:r>
        <w:rPr>
          <w:rFonts w:ascii="Times New Roman"/>
          <w:b w:val="false"/>
          <w:i w:val="false"/>
          <w:color w:val="000000"/>
          <w:sz w:val="28"/>
        </w:rPr>
        <w:t>
</w:t>
      </w:r>
      <w:r>
        <w:rPr>
          <w:rFonts w:ascii="Times New Roman"/>
          <w:b w:val="false"/>
          <w:i w:val="false"/>
          <w:color w:val="000000"/>
          <w:sz w:val="28"/>
        </w:rPr>
        <w:t>
      418. Ұйымның персоналы медициналық тексеруден және гигиеналық оқудан өтеді. Жеке медициналық кітапшасы жоқ және жұмысқа рұқсат белгісі қойылмаған адамдарды жұмысқа қабылдауға жол берілмейді.</w:t>
      </w:r>
    </w:p>
    <w:bookmarkEnd w:id="24"/>
    <w:bookmarkStart w:name="z615" w:id="25"/>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1-қосымша     </w:t>
      </w:r>
    </w:p>
    <w:bookmarkEnd w:id="25"/>
    <w:p>
      <w:pPr>
        <w:spacing w:after="0"/>
        <w:ind w:left="0"/>
        <w:jc w:val="left"/>
      </w:pPr>
      <w:r>
        <w:rPr>
          <w:rFonts w:ascii="Times New Roman"/>
          <w:b/>
          <w:i w:val="false"/>
          <w:color w:val="000000"/>
        </w:rPr>
        <w:t xml:space="preserve"> Балалар мен жасөспірімдерді тәрбиелеу мен білім</w:t>
      </w:r>
      <w:r>
        <w:br/>
      </w:r>
      <w:r>
        <w:rPr>
          <w:rFonts w:ascii="Times New Roman"/>
          <w:b/>
          <w:i w:val="false"/>
          <w:color w:val="000000"/>
        </w:rPr>
        <w:t>
беру объектілерінде жүргізілетін зертханалық</w:t>
      </w:r>
      <w:r>
        <w:br/>
      </w:r>
      <w:r>
        <w:rPr>
          <w:rFonts w:ascii="Times New Roman"/>
          <w:b/>
          <w:i w:val="false"/>
          <w:color w:val="000000"/>
        </w:rPr>
        <w:t>
құрал-саймандық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21"/>
        <w:gridCol w:w="4173"/>
        <w:gridCol w:w="519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кезеңділігі</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немесе сынама алу орны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Микроклиматты зерттеу</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ауаның салыстырмалы ылғалдылығы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 (жылыту кезеңінде) және көрсеткіштер бойынша</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бөлмелері, топтық, жатын, оқу үй-жайлары, шеберханалар, спорт және музыка залдары, медициналық кабинеттер, демалуға және ұйықтауға арналған үй-жайлар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Ауа ортасын зерттеу</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буының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 және көрсеткіштер бойынша</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кабинеттер</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тотығының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Пешпен және дербес жылытылатын ұйымдарда – жылыту кезеңінде 1 рет</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бөлмелер, оқу үй-жайлары, зертханалар, спорттық залдар, демалуға және ұйықтауға арналған үй-жайлар</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әрлеу материалдары токсикологиялық және радиологиялық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санитариялық қадағалау тәртібімен және көрсеткіштер бойынша</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қайта құрылып жатқан объектілерде, күрделі жөндеу жұмыстарын жүргізу және пайдалануға беру кезінде</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Желдетудің тиімділігін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бойынша</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 химия кабинеті, спорттық залдар, шеберханалар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Өнімдерді, дайын тағамдарды және тамақтану рациондарын зерттеу</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қоректену заттарының болуы және тағамның құндылығы (түскі 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МДТОҰ, балалар тәулік бойы болатын ұйымдар, жетім балалар мен ата-анасының қамқорлығынсыз қалған балаларға арналған ұйымдар – 3 жылда кемінде 1 рет және көрсеткіштер бойынша</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желісінен, тамақтану үстелінен сынама алу</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өңдеудің тиімділігі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бойынша</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және балықтан жасалған тағамдарын тарату желісінен, тамақтану үстелінен сынама алу</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сапасының бактериологиялық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тексеріс кезінде</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Тағамхана, тарату желісінен, тамақтану үстелінен сынама алу</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санитариялық-химиялық көрсеткіштірге, пестицидтердің қалдық санына, йодталу сапасына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бойынша</w:t>
            </w:r>
            <w:r>
              <w:br/>
            </w:r>
            <w:r>
              <w:rPr>
                <w:rFonts w:ascii="Times New Roman"/>
                <w:b w:val="false"/>
                <w:i w:val="false"/>
                <w:color w:val="000000"/>
                <w:sz w:val="20"/>
              </w:rPr>
              <w:t>
</w:t>
            </w:r>
            <w:r>
              <w:rPr>
                <w:rFonts w:ascii="Times New Roman"/>
                <w:b w:val="false"/>
                <w:i w:val="false"/>
                <w:color w:val="000000"/>
                <w:sz w:val="20"/>
              </w:rPr>
              <w:t xml:space="preserve">Көрсеткіштер бойынша және 2 жылда 1 рет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ас блоктары</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Суды зерттеу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 жүйесінің суы (бактериологиялық және санитариялық-химиялық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санитариялық қадағалау тәртібімен (құрылыс аяқталғанда, қайта жаңартудан кейін, жөндеу жұмыстардан кейін, апатты жағдайлары жойылғанда, пайдалануға беру кезінде) және ағымдағы санитариялық қадағалау тәртібімен (көрсеткіштер бойынша)</w:t>
            </w:r>
            <w:r>
              <w:br/>
            </w:r>
            <w:r>
              <w:rPr>
                <w:rFonts w:ascii="Times New Roman"/>
                <w:b w:val="false"/>
                <w:i w:val="false"/>
                <w:color w:val="000000"/>
                <w:sz w:val="20"/>
              </w:rPr>
              <w:t>
</w:t>
            </w:r>
            <w:r>
              <w:rPr>
                <w:rFonts w:ascii="Times New Roman"/>
                <w:b w:val="false"/>
                <w:i w:val="false"/>
                <w:color w:val="000000"/>
                <w:sz w:val="20"/>
              </w:rPr>
              <w:t xml:space="preserve">Маусым басталу алдында сауықтыру (маусымдық) ұйымдарында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тарату крандары, ғимаратқа – судың кіру және шығу орындары, бөлек ғимараттарда орналасқан тағамханаларда</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Ыдыстарға құйылған ауыз су (шөлмектердегі суды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1 рет және көрсеткіштер бойынша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МДТОҰ-дағы, балалар үйлері, интернаттық және жалпы білім беретін ұйымдар</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Құдықтардан, каптаждардан, ұңғымалардан, қоғамдық пайдалану бұлақтарынан алынған су (санитариялық-химиялық және бактериологиялық, паразитологиялық және радиологиялық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оқу жылының алдында 1 рет, көрсеткіштер бойынша</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Құдықтар, каптаждар, ұңғымалар, бұлақтар және су тарату крандары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Шомылуға арналған ашық су қоймаларындағы су (бактериологиялық, паразитологиялық, радиологиялық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Шомылу маусымы басталар алдында және көрсеткіштер бойынша</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арналған шомылатын орындар</w:t>
            </w:r>
          </w:p>
        </w:tc>
      </w:tr>
      <w:tr>
        <w:trPr>
          <w:trHeight w:val="205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жүзу бассейндерінен және ваннадан алынған су (бактериологиялық, санитариялық-химиялық, паразитологиялық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кемінде 2 рет және көрсеткіштер бойынша</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нүктеде – бассейн ваннасының тайыз және терең бөліктерінен судың бетінен 25-30 см тереңдікте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Топырақты зерттеу</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Санитариялық-микробиологиялық және паразитологиялық (гельминттерге)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МДТОҰ-дағы, балалар үйіндегі құмды алаң</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радиологиялық зерттеулерге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жер учаскесін бөлу кезінде</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Жиһаздарды және жабдықтарды зерттеу</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Жиһаздардың өлшемі балалар мен жасөспірімдердің жасы мен бойына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 және көрсеткіштер бойынша</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МДТОҰ-дағы, балалар үйлері, интернаттық, жалпы білім, орта және жоғары оқу орындары</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Балалар тауарлары түрлерін сараптау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басылымдарының санитариялық талаптарға сәйкестігі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шығаруға дейін алдын ала қадағалау тәртібімен үлгілерді іріктеп алу;</w:t>
            </w:r>
            <w:r>
              <w:br/>
            </w:r>
            <w:r>
              <w:rPr>
                <w:rFonts w:ascii="Times New Roman"/>
                <w:b w:val="false"/>
                <w:i w:val="false"/>
                <w:color w:val="000000"/>
                <w:sz w:val="20"/>
              </w:rPr>
              <w:t>
</w:t>
            </w:r>
            <w:r>
              <w:rPr>
                <w:rFonts w:ascii="Times New Roman"/>
                <w:b w:val="false"/>
                <w:i w:val="false"/>
                <w:color w:val="000000"/>
                <w:sz w:val="20"/>
              </w:rPr>
              <w:t>одан әрі - көрсеткіштер бойынша</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кәсіпорындарда білім беру ұйымдарында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тауарларының түрлері (киім, аяқ киім, ойыншықтар косметикалық құралдар және т.б.)</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шығаруға дейін алдын ала қадағалау тәртібімен үлгілерді іріктеп алу;</w:t>
            </w:r>
            <w:r>
              <w:br/>
            </w:r>
            <w:r>
              <w:rPr>
                <w:rFonts w:ascii="Times New Roman"/>
                <w:b w:val="false"/>
                <w:i w:val="false"/>
                <w:color w:val="000000"/>
                <w:sz w:val="20"/>
              </w:rPr>
              <w:t>
</w:t>
            </w:r>
            <w:r>
              <w:rPr>
                <w:rFonts w:ascii="Times New Roman"/>
                <w:b w:val="false"/>
                <w:i w:val="false"/>
                <w:color w:val="000000"/>
                <w:sz w:val="20"/>
              </w:rPr>
              <w:t xml:space="preserve">және ағымдағы қадағалау тәртібімен (әр тексеріс кезінде)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кәсіпорындарында</w:t>
            </w:r>
            <w:r>
              <w:br/>
            </w:r>
            <w:r>
              <w:rPr>
                <w:rFonts w:ascii="Times New Roman"/>
                <w:b w:val="false"/>
                <w:i w:val="false"/>
                <w:color w:val="000000"/>
                <w:sz w:val="20"/>
              </w:rPr>
              <w:t>
</w:t>
            </w:r>
            <w:r>
              <w:rPr>
                <w:rFonts w:ascii="Times New Roman"/>
                <w:b w:val="false"/>
                <w:i w:val="false"/>
                <w:color w:val="000000"/>
                <w:sz w:val="20"/>
              </w:rPr>
              <w:t>Көтерме және бөлшек сауда орындарында</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Ұйымдардың санитариялық жағдайын бағалау кезіндегі санитариялық-бактериологиялық көрсеткіштер</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ортадан алынған шайындыларды бактериологиялық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тексеріс кезінде</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блоктарындағы жабдық, бөлшектеу үстелдері, мүкәммал, ас үстелдері, персоналдың қолы мен киімдері және т.б.;</w:t>
            </w:r>
            <w:r>
              <w:br/>
            </w:r>
            <w:r>
              <w:rPr>
                <w:rFonts w:ascii="Times New Roman"/>
                <w:b w:val="false"/>
                <w:i w:val="false"/>
                <w:color w:val="000000"/>
                <w:sz w:val="20"/>
              </w:rPr>
              <w:t>
</w:t>
            </w:r>
            <w:r>
              <w:rPr>
                <w:rFonts w:ascii="Times New Roman"/>
                <w:b w:val="false"/>
                <w:i w:val="false"/>
                <w:color w:val="000000"/>
                <w:sz w:val="20"/>
              </w:rPr>
              <w:t>балалар үйлеріндегі, МДТОҰ-дағы ойыншықтар, көрнекі құралдар, тамақтану үстелдері, орау үстелдері, ыдыс, персоналдың қолымен арнайы киімдері</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Шайындыларды паразитологиялық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 және көрсеткіштер бойынша</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МДТОҰ-дағы, балалар үйлеріндегі, интернаттардағы ойыншықтар мен көрнекі құралдар, төсек әбзелдері мен сүлгілер;</w:t>
            </w:r>
            <w:r>
              <w:br/>
            </w:r>
            <w:r>
              <w:rPr>
                <w:rFonts w:ascii="Times New Roman"/>
                <w:b w:val="false"/>
                <w:i w:val="false"/>
                <w:color w:val="000000"/>
                <w:sz w:val="20"/>
              </w:rPr>
              <w:t>
</w:t>
            </w:r>
            <w:r>
              <w:rPr>
                <w:rFonts w:ascii="Times New Roman"/>
                <w:b w:val="false"/>
                <w:i w:val="false"/>
                <w:color w:val="000000"/>
                <w:sz w:val="20"/>
              </w:rPr>
              <w:t>спорт залдарының, спорт мектептерінің спорт жабдықтары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Оқыту жағдайларын зерттеу</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Электромагниттік және электростатикалық өрістердің кернеулігі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кезінде, жабдықтарды ауыстырғанда, одан әрі әрі 3 жылда 1 рет және көрсеткіштер бойынша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сыныптарында және мультимедиялық кабинеттерде, компьютермен жеке оқыту бөлмелерде, компьютерлік және интернет клубтар</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жарықтандыру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 және көрсеткіштер бойынша</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Топтық ұяшық үй-жайлары, оқу үй-жайлары, зертханалар, шеберхана бөлмелері, өзін-өзі дайындау бөлмесі, рекреацияның оқу залы </w:t>
            </w:r>
          </w:p>
        </w:tc>
      </w:tr>
      <w:tr>
        <w:trPr>
          <w:trHeight w:val="141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діріл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кезінде және көрсеткіштер бойынша</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блогы, шеберханалар, жабдықтармен іргелес тұрған үй-жайлар, дербес компьютерді және бейне терминалды пайдаланатын үй-жай</w:t>
            </w:r>
          </w:p>
        </w:tc>
      </w:tr>
    </w:tbl>
    <w:bookmarkStart w:name="z616" w:id="26"/>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2-қосымша     </w:t>
      </w:r>
    </w:p>
    <w:bookmarkEnd w:id="26"/>
    <w:p>
      <w:pPr>
        <w:spacing w:after="0"/>
        <w:ind w:left="0"/>
        <w:jc w:val="left"/>
      </w:pPr>
      <w:r>
        <w:rPr>
          <w:rFonts w:ascii="Times New Roman"/>
          <w:b/>
          <w:i w:val="false"/>
          <w:color w:val="000000"/>
        </w:rPr>
        <w:t xml:space="preserve"> Тәрбиелеу мен оқыту ұйымдары учаскелерінің құрамы</w:t>
      </w:r>
      <w:r>
        <w:br/>
      </w:r>
      <w:r>
        <w:rPr>
          <w:rFonts w:ascii="Times New Roman"/>
          <w:b/>
          <w:i w:val="false"/>
          <w:color w:val="000000"/>
        </w:rPr>
        <w:t>
мен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5060"/>
        <w:gridCol w:w="5532"/>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Тәрбиелеу мен оқыту ұйымдары, өлшем бірліктері</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өлшемі</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білім беру ұйымдары, орын</w:t>
            </w:r>
            <w:r>
              <w:rPr>
                <w:rFonts w:ascii="Times New Roman"/>
                <w:b w:val="false"/>
                <w:i w:val="false"/>
                <w:color w:val="000000"/>
                <w:vertAlign w:val="superscript"/>
              </w:rPr>
              <w:t>1)</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МДТОҰ-ның сыйымдылығында, 1 орынға м</w:t>
            </w:r>
            <w:r>
              <w:rPr>
                <w:rFonts w:ascii="Times New Roman"/>
                <w:b w:val="false"/>
                <w:i w:val="false"/>
                <w:color w:val="000000"/>
                <w:vertAlign w:val="superscript"/>
              </w:rPr>
              <w:t>2</w:t>
            </w:r>
            <w:r>
              <w:rPr>
                <w:rFonts w:ascii="Times New Roman"/>
                <w:b w:val="false"/>
                <w:i w:val="false"/>
                <w:color w:val="000000"/>
                <w:sz w:val="20"/>
              </w:rPr>
              <w:t>: 100 орынға дейін - 40, 100-ден жоғары - 35; 500-ден жоғары орын - 30.</w:t>
            </w:r>
            <w:r>
              <w:br/>
            </w:r>
            <w:r>
              <w:rPr>
                <w:rFonts w:ascii="Times New Roman"/>
                <w:b w:val="false"/>
                <w:i w:val="false"/>
                <w:color w:val="000000"/>
                <w:sz w:val="20"/>
              </w:rPr>
              <w:t>
</w:t>
            </w:r>
            <w:r>
              <w:rPr>
                <w:rFonts w:ascii="Times New Roman"/>
                <w:b w:val="false"/>
                <w:i w:val="false"/>
                <w:color w:val="000000"/>
                <w:sz w:val="20"/>
              </w:rPr>
              <w:t xml:space="preserve">Жер учаскелерінің өлшемі азайтылуы мүмкін: реконструкциялау жағдайында - 25%, 20%-дан астам еңіспен бедерлі орналасқан жағдайда - 15%, жаңа құрылыс – елді мекендерінде-10% (көгалдандыру ауданын қысқарту есебінен)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 жастағы балаларға арналған топтық алаң 1 орынға 7,5 м</w:t>
            </w:r>
            <w:r>
              <w:rPr>
                <w:rFonts w:ascii="Times New Roman"/>
                <w:b w:val="false"/>
                <w:i w:val="false"/>
                <w:color w:val="000000"/>
                <w:vertAlign w:val="superscript"/>
              </w:rPr>
              <w:t xml:space="preserve">2 </w:t>
            </w:r>
            <w:r>
              <w:rPr>
                <w:rFonts w:ascii="Times New Roman"/>
                <w:b w:val="false"/>
                <w:i w:val="false"/>
                <w:color w:val="000000"/>
                <w:sz w:val="20"/>
              </w:rPr>
              <w:t>қабылданады. Мектепке дейінгі жастағы балаларға арналған ойын алаңын жалпы типтегі МДБТОҰ учаскесінің шегінен тыс орналастыруға жол беріледі.</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 оқушылар</w:t>
            </w:r>
            <w:r>
              <w:rPr>
                <w:rFonts w:ascii="Times New Roman"/>
                <w:b w:val="false"/>
                <w:i w:val="false"/>
                <w:color w:val="000000"/>
                <w:vertAlign w:val="superscript"/>
              </w:rPr>
              <w:t>1)</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оқушылардың сыйымдылығы 25-тен 300-ге дейін болғанда 1 оқушыға 72 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300-ден 600-ге дейін болғанда 1 оқушыға 52 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600-ден 900-ге дейін болғанда 1 оқушыға 39 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900-ден 1200-ге дейін болғанда 1 оқушыға 33 м</w:t>
            </w:r>
            <w:r>
              <w:rPr>
                <w:rFonts w:ascii="Times New Roman"/>
                <w:b w:val="false"/>
                <w:i w:val="false"/>
                <w:color w:val="000000"/>
                <w:vertAlign w:val="superscript"/>
              </w:rPr>
              <w:t>2</w:t>
            </w:r>
            <w:r>
              <w:rPr>
                <w:rFonts w:ascii="Times New Roman"/>
                <w:b w:val="false"/>
                <w:i w:val="false"/>
                <w:color w:val="000000"/>
                <w:sz w:val="20"/>
              </w:rPr>
              <w:t>;</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жер учаскелерінің өлшемі мынадай болуы мүмкін: қайта жаңарту жағдайында 20%-ға азайтылады; көбейтіледі: 30%-ға – селолық елді мекендерде, егер оқу-тәжірибе жұмыстарын ұйымдастыруға басқа жерлерде арнайы учаскелер көзделмесе (шаруашылық қожалықтары).</w:t>
            </w:r>
            <w:r>
              <w:br/>
            </w:r>
            <w:r>
              <w:rPr>
                <w:rFonts w:ascii="Times New Roman"/>
                <w:b w:val="false"/>
                <w:i w:val="false"/>
                <w:color w:val="000000"/>
                <w:sz w:val="20"/>
              </w:rPr>
              <w:t>
</w:t>
            </w:r>
            <w:r>
              <w:rPr>
                <w:rFonts w:ascii="Times New Roman"/>
                <w:b w:val="false"/>
                <w:i w:val="false"/>
                <w:color w:val="000000"/>
                <w:sz w:val="20"/>
              </w:rPr>
              <w:t xml:space="preserve">Мектептің спорттық аймағы шағын ауданның дене шынықтыру – сауықтыру кешенімен біріктірілуі мүмкін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 оқушылар</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мектеп-интернаттарының сыйымдылығы жағдайында, оқушылар:</w:t>
            </w:r>
            <w:r>
              <w:br/>
            </w:r>
            <w:r>
              <w:rPr>
                <w:rFonts w:ascii="Times New Roman"/>
                <w:b w:val="false"/>
                <w:i w:val="false"/>
                <w:color w:val="000000"/>
                <w:sz w:val="20"/>
              </w:rPr>
              <w:t>
</w:t>
            </w:r>
            <w:r>
              <w:rPr>
                <w:rFonts w:ascii="Times New Roman"/>
                <w:b w:val="false"/>
                <w:i w:val="false"/>
                <w:color w:val="000000"/>
                <w:sz w:val="20"/>
              </w:rPr>
              <w:t>200-ден жоғары 300-ге дейін – 1 оқушыға 70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300 – 500 - 65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500 және жоғары - 45 м</w:t>
            </w:r>
            <w:r>
              <w:rPr>
                <w:rFonts w:ascii="Times New Roman"/>
                <w:b w:val="false"/>
                <w:i w:val="false"/>
                <w:color w:val="000000"/>
                <w:vertAlign w:val="superscript"/>
              </w:rPr>
              <w:t>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 ғимаратын (жатын корпусы) мектептің жер учаскесіне орналастырған кезде жер учаскесін 0,2 га кеңейту қажет.</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Мектептен тыс мекемелер, орны</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Жобалауға тапсырма бойынша</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және орта кәсіптік білім беру ұйымдары, оқушылар</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Кәсіптік-техникалық училище және орта арнаулы оқу орындары сыйымдылығы жағдайында, оқушылар:</w:t>
            </w:r>
            <w:r>
              <w:br/>
            </w:r>
            <w:r>
              <w:rPr>
                <w:rFonts w:ascii="Times New Roman"/>
                <w:b w:val="false"/>
                <w:i w:val="false"/>
                <w:color w:val="000000"/>
                <w:sz w:val="20"/>
              </w:rPr>
              <w:t>
</w:t>
            </w:r>
            <w:r>
              <w:rPr>
                <w:rFonts w:ascii="Times New Roman"/>
                <w:b w:val="false"/>
                <w:i w:val="false"/>
                <w:color w:val="000000"/>
                <w:sz w:val="20"/>
              </w:rPr>
              <w:t>300-ге дейін - 1 оқушыға 75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300 – 900 - 50-65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900 - 1600 - 30-40 м</w:t>
            </w:r>
            <w:r>
              <w:rPr>
                <w:rFonts w:ascii="Times New Roman"/>
                <w:b w:val="false"/>
                <w:i w:val="false"/>
                <w:color w:val="000000"/>
                <w:vertAlign w:val="superscript"/>
              </w:rPr>
              <w:t>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өлшемдері азайтылуы мүмкін: реконструкциялау жағдайында 50%-ға, гуманитарлық сала ұйымдарына 30%-ға;</w:t>
            </w:r>
            <w:r>
              <w:br/>
            </w:r>
            <w:r>
              <w:rPr>
                <w:rFonts w:ascii="Times New Roman"/>
                <w:b w:val="false"/>
                <w:i w:val="false"/>
                <w:color w:val="000000"/>
                <w:sz w:val="20"/>
              </w:rPr>
              <w:t>
</w:t>
            </w:r>
            <w:r>
              <w:rPr>
                <w:rFonts w:ascii="Times New Roman"/>
                <w:b w:val="false"/>
                <w:i w:val="false"/>
                <w:color w:val="000000"/>
                <w:sz w:val="20"/>
              </w:rPr>
              <w:t>үлкейтіледі: ауылдық елді мекендердегі ауыл шаруашылығы саласы ұйымдары үшін 50%.</w:t>
            </w:r>
            <w:r>
              <w:br/>
            </w:r>
            <w:r>
              <w:rPr>
                <w:rFonts w:ascii="Times New Roman"/>
                <w:b w:val="false"/>
                <w:i w:val="false"/>
                <w:color w:val="000000"/>
                <w:sz w:val="20"/>
              </w:rPr>
              <w:t>
</w:t>
            </w:r>
            <w:r>
              <w:rPr>
                <w:rFonts w:ascii="Times New Roman"/>
                <w:b w:val="false"/>
                <w:i w:val="false"/>
                <w:color w:val="000000"/>
                <w:sz w:val="20"/>
              </w:rPr>
              <w:t>Ұйымдарды кооперацияға бірлестіру және оқу орталықтарын құруда жер учаскелерінің өлшемін оқу орталықтарының сыйымдылығына байланысты азайту ұсынылады, оқушылары:</w:t>
            </w:r>
            <w:r>
              <w:br/>
            </w:r>
            <w:r>
              <w:rPr>
                <w:rFonts w:ascii="Times New Roman"/>
                <w:b w:val="false"/>
                <w:i w:val="false"/>
                <w:color w:val="000000"/>
                <w:sz w:val="20"/>
              </w:rPr>
              <w:t>
</w:t>
            </w:r>
            <w:r>
              <w:rPr>
                <w:rFonts w:ascii="Times New Roman"/>
                <w:b w:val="false"/>
                <w:i w:val="false"/>
                <w:color w:val="000000"/>
                <w:sz w:val="20"/>
              </w:rPr>
              <w:t>1500-ден 2000-ге дейін - 10%-ға,</w:t>
            </w:r>
            <w:r>
              <w:br/>
            </w:r>
            <w:r>
              <w:rPr>
                <w:rFonts w:ascii="Times New Roman"/>
                <w:b w:val="false"/>
                <w:i w:val="false"/>
                <w:color w:val="000000"/>
                <w:sz w:val="20"/>
              </w:rPr>
              <w:t>
</w:t>
            </w:r>
            <w:r>
              <w:rPr>
                <w:rFonts w:ascii="Times New Roman"/>
                <w:b w:val="false"/>
                <w:i w:val="false"/>
                <w:color w:val="000000"/>
                <w:sz w:val="20"/>
              </w:rPr>
              <w:t>2000-нан 3000-ға дейін - 20%,</w:t>
            </w:r>
            <w:r>
              <w:br/>
            </w:r>
            <w:r>
              <w:rPr>
                <w:rFonts w:ascii="Times New Roman"/>
                <w:b w:val="false"/>
                <w:i w:val="false"/>
                <w:color w:val="000000"/>
                <w:sz w:val="20"/>
              </w:rPr>
              <w:t>
</w:t>
            </w:r>
            <w:r>
              <w:rPr>
                <w:rFonts w:ascii="Times New Roman"/>
                <w:b w:val="false"/>
                <w:i w:val="false"/>
                <w:color w:val="000000"/>
                <w:sz w:val="20"/>
              </w:rPr>
              <w:t>3000 және одан жоғары -30%,</w:t>
            </w:r>
            <w:r>
              <w:br/>
            </w:r>
            <w:r>
              <w:rPr>
                <w:rFonts w:ascii="Times New Roman"/>
                <w:b w:val="false"/>
                <w:i w:val="false"/>
                <w:color w:val="000000"/>
                <w:sz w:val="20"/>
              </w:rPr>
              <w:t>
</w:t>
            </w:r>
            <w:r>
              <w:rPr>
                <w:rFonts w:ascii="Times New Roman"/>
                <w:b w:val="false"/>
                <w:i w:val="false"/>
                <w:color w:val="000000"/>
                <w:sz w:val="20"/>
              </w:rPr>
              <w:t>Тұрғын үй, оқыту және қосалқы шаруашылықтар, полигондар, автотрактородромдардың өлшемдері көрсетілген өлшемге кірмейді</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орындары, студенттер</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орындарының аймақтары (оқу аймағы) 1 мың студентке га: университеҒттер, техникалық ЖОО - 4-7; ауылшаруашылық — 5-7; медициналық, фармацевтикалық — 3-5;</w:t>
            </w:r>
            <w:r>
              <w:br/>
            </w:r>
            <w:r>
              <w:rPr>
                <w:rFonts w:ascii="Times New Roman"/>
                <w:b w:val="false"/>
                <w:i w:val="false"/>
                <w:color w:val="000000"/>
                <w:sz w:val="20"/>
              </w:rPr>
              <w:t>
</w:t>
            </w:r>
            <w:r>
              <w:rPr>
                <w:rFonts w:ascii="Times New Roman"/>
                <w:b w:val="false"/>
                <w:i w:val="false"/>
                <w:color w:val="000000"/>
                <w:sz w:val="20"/>
              </w:rPr>
              <w:t>экономикалық, педагогикалық, мәдениет, өнер, сәулет — 2-4; біліктілікті арттыру институты және сырттай ЖОО — олардың бейініне сәйкес коэффициентпен — 0,5; мамандандырылған аймақ – жобалауға тапсырма бойынша;</w:t>
            </w:r>
            <w:r>
              <w:br/>
            </w:r>
            <w:r>
              <w:rPr>
                <w:rFonts w:ascii="Times New Roman"/>
                <w:b w:val="false"/>
                <w:i w:val="false"/>
                <w:color w:val="000000"/>
                <w:sz w:val="20"/>
              </w:rPr>
              <w:t>
</w:t>
            </w:r>
            <w:r>
              <w:rPr>
                <w:rFonts w:ascii="Times New Roman"/>
                <w:b w:val="false"/>
                <w:i w:val="false"/>
                <w:color w:val="000000"/>
                <w:sz w:val="20"/>
              </w:rPr>
              <w:t>спорттық аймақ — 1-2; студенттік жатақхана аймағы — 1,5-3. Дене шынықтыру ЖОО жобалауға тапсырма бойынша жобаланады</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ЖОО-ның жер учаскесінің өлшемі қайта жаңарту жағдайында 40%-ға азайтылуы мүмкін.</w:t>
            </w:r>
          </w:p>
          <w:p>
            <w:pPr>
              <w:spacing w:after="20"/>
              <w:ind w:left="20"/>
              <w:jc w:val="both"/>
            </w:pPr>
            <w:r>
              <w:rPr>
                <w:rFonts w:ascii="Times New Roman"/>
                <w:b w:val="false"/>
                <w:i w:val="false"/>
                <w:color w:val="000000"/>
                <w:sz w:val="20"/>
              </w:rPr>
              <w:t>Бірнеше жоғарғы оқу орындарының жиынтық аумағын бір учаскеге кооперацияға бірлестіру жағдайында оқу орнының жер учаскесін 20%-ға қысқарту ұсынылады.</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үйлері -интернаттар, 1 мың адамға орын (4-тен 17 жасқа дейін)</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Жобалауға тапсырма бойынша.</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ұйымдардың саябағы, орны</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1) қалаларда мектепаралық оқу-өндірістік комбинаттары және мектептен тыс мекемелер көліктік қолжетімділігі 30 минуттан аспайтын қоныстану аумағында орналастырылады. Ауылдық елді мекендерде мектептен тыс мекемелері үшін орындарды жалпы білім беретін мектептердің ғимаратында көздеу ұсынылады.</w:t>
      </w:r>
    </w:p>
    <w:bookmarkStart w:name="z617" w:id="27"/>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3-қосымша     </w:t>
      </w:r>
    </w:p>
    <w:bookmarkEnd w:id="27"/>
    <w:bookmarkStart w:name="z618" w:id="28"/>
    <w:p>
      <w:pPr>
        <w:spacing w:after="0"/>
        <w:ind w:left="0"/>
        <w:jc w:val="left"/>
      </w:pPr>
      <w:r>
        <w:rPr>
          <w:rFonts w:ascii="Times New Roman"/>
          <w:b/>
          <w:i w:val="false"/>
          <w:color w:val="000000"/>
        </w:rPr>
        <w:t xml:space="preserve"> 
Әртүрлі үлгідегі арнайы мектеп- интернаттардың</w:t>
      </w:r>
      <w:r>
        <w:br/>
      </w:r>
      <w:r>
        <w:rPr>
          <w:rFonts w:ascii="Times New Roman"/>
          <w:b/>
          <w:i w:val="false"/>
          <w:color w:val="000000"/>
        </w:rPr>
        <w:t>
учаскесінің және алаңдарының аймағындағы элементтердің</w:t>
      </w:r>
      <w:r>
        <w:br/>
      </w:r>
      <w:r>
        <w:rPr>
          <w:rFonts w:ascii="Times New Roman"/>
          <w:b/>
          <w:i w:val="false"/>
          <w:color w:val="000000"/>
        </w:rPr>
        <w:t>
құрамы мен шаршы метрге шаққандағы ауданы (бұдан әрі- м</w:t>
      </w:r>
      <w:r>
        <w:rPr>
          <w:rFonts w:ascii="Times New Roman"/>
          <w:b/>
          <w:i w:val="false"/>
          <w:color w:val="000000"/>
          <w:vertAlign w:val="superscript"/>
        </w:rPr>
        <w:t>2</w:t>
      </w:r>
      <w:r>
        <w:rPr>
          <w:rFonts w:ascii="Times New Roman"/>
          <w:b/>
          <w:i w:val="false"/>
          <w:color w:val="000000"/>
        </w:rPr>
        <w:t>)</w:t>
      </w:r>
      <w:r>
        <w:br/>
      </w:r>
      <w:r>
        <w:rPr>
          <w:rFonts w:ascii="Times New Roman"/>
          <w:b/>
          <w:i w:val="false"/>
          <w:color w:val="000000"/>
        </w:rPr>
        <w:t>
Үйлер мен интернаттарға арналған учаскелер</w:t>
      </w:r>
    </w:p>
    <w:bookmarkEnd w:id="28"/>
    <w:p>
      <w:pPr>
        <w:spacing w:after="0"/>
        <w:ind w:left="0"/>
        <w:jc w:val="both"/>
      </w:pPr>
      <w:r>
        <w:rPr>
          <w:rFonts w:ascii="Times New Roman"/>
          <w:b w:val="false"/>
          <w:i w:val="false"/>
          <w:color w:val="000000"/>
          <w:sz w:val="28"/>
        </w:rPr>
        <w:t>      Учаскенің ауданын 1, 2 және 3-кестелерде келтірілген, ұсынылған көрсеткіштерді есепке ала отырып жобалауға берілген тапсырмамен айқындау керек.</w:t>
      </w:r>
      <w:r>
        <w:br/>
      </w:r>
      <w:r>
        <w:rPr>
          <w:rFonts w:ascii="Times New Roman"/>
          <w:b w:val="false"/>
          <w:i w:val="false"/>
          <w:color w:val="000000"/>
          <w:sz w:val="28"/>
        </w:rPr>
        <w:t>
      Жер учаскесінің ауданы мекеменің бейініне байланысты 2,2-2,5 гектардан кем болмауы тиіс.</w:t>
      </w:r>
      <w:r>
        <w:br/>
      </w:r>
      <w:r>
        <w:rPr>
          <w:rFonts w:ascii="Times New Roman"/>
          <w:b w:val="false"/>
          <w:i w:val="false"/>
          <w:color w:val="000000"/>
          <w:sz w:val="28"/>
        </w:rPr>
        <w:t>
      Учаске құрылысының тығыздығы 20 пайыздан (бұдан әрі - %) аспауы тиіс.</w:t>
      </w:r>
    </w:p>
    <w:bookmarkStart w:name="z619" w:id="29"/>
    <w:p>
      <w:pPr>
        <w:spacing w:after="0"/>
        <w:ind w:left="0"/>
        <w:jc w:val="left"/>
      </w:pPr>
      <w:r>
        <w:rPr>
          <w:rFonts w:ascii="Times New Roman"/>
          <w:b/>
          <w:i w:val="false"/>
          <w:color w:val="000000"/>
        </w:rPr>
        <w:t xml:space="preserve"> 
Мамандандырылған балалар мекемелеріндегі жер</w:t>
      </w:r>
      <w:r>
        <w:br/>
      </w:r>
      <w:r>
        <w:rPr>
          <w:rFonts w:ascii="Times New Roman"/>
          <w:b/>
          <w:i w:val="false"/>
          <w:color w:val="000000"/>
        </w:rPr>
        <w:t>
учаскелерінің ауданы</w:t>
      </w:r>
    </w:p>
    <w:bookmarkEnd w:id="29"/>
    <w:bookmarkStart w:name="z620" w:id="30"/>
    <w:p>
      <w:pPr>
        <w:spacing w:after="0"/>
        <w:ind w:left="0"/>
        <w:jc w:val="both"/>
      </w:pPr>
      <w:r>
        <w:rPr>
          <w:rFonts w:ascii="Times New Roman"/>
          <w:b w:val="false"/>
          <w:i w:val="false"/>
          <w:color w:val="000000"/>
          <w:sz w:val="28"/>
        </w:rPr>
        <w:t>
1-кесте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887"/>
        <w:gridCol w:w="2137"/>
        <w:gridCol w:w="2637"/>
        <w:gridCol w:w="5617"/>
      </w:tblGrid>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Параллелді сыныптар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мектептер-интернаттардағы балалар үшін жер учаскелерінің ауданы 1 тәрбиеленушіге кемінде,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Кереңдер үшін</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Соқырлар үшін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Ақыл-есі дамымай қалғандар үшін</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Полиомиелиттен және целебральді сал ауруларының ауыр салдарынан кейін сүйек-бұлшықет жүйесі бұзылғандар үшін</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тығыз аумақтарда учаске алаңы 15-20 %-ға қысқартылуы мүмкін</w:t>
            </w:r>
          </w:p>
        </w:tc>
      </w:tr>
    </w:tbl>
    <w:bookmarkStart w:name="z621" w:id="31"/>
    <w:p>
      <w:pPr>
        <w:spacing w:after="0"/>
        <w:ind w:left="0"/>
        <w:jc w:val="left"/>
      </w:pPr>
      <w:r>
        <w:rPr>
          <w:rFonts w:ascii="Times New Roman"/>
          <w:b/>
          <w:i w:val="false"/>
          <w:color w:val="000000"/>
        </w:rPr>
        <w:t xml:space="preserve"> 
Ақыл-есі дамымай қалған балаларға арналған</w:t>
      </w:r>
      <w:r>
        <w:br/>
      </w:r>
      <w:r>
        <w:rPr>
          <w:rFonts w:ascii="Times New Roman"/>
          <w:b/>
          <w:i w:val="false"/>
          <w:color w:val="000000"/>
        </w:rPr>
        <w:t>
үй-интернаттардың жер учаскелерінің ауданы</w:t>
      </w:r>
    </w:p>
    <w:bookmarkEnd w:id="31"/>
    <w:bookmarkStart w:name="z622" w:id="32"/>
    <w:p>
      <w:pPr>
        <w:spacing w:after="0"/>
        <w:ind w:left="0"/>
        <w:jc w:val="both"/>
      </w:pPr>
      <w:r>
        <w:rPr>
          <w:rFonts w:ascii="Times New Roman"/>
          <w:b w:val="false"/>
          <w:i w:val="false"/>
          <w:color w:val="000000"/>
          <w:sz w:val="28"/>
        </w:rPr>
        <w:t>
2-кесте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3270"/>
        <w:gridCol w:w="3270"/>
        <w:gridCol w:w="32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ауданы 1 тәрбиеленушіге кемінде, м</w:t>
            </w:r>
            <w:r>
              <w:rPr>
                <w:rFonts w:ascii="Times New Roman"/>
                <w:b w:val="false"/>
                <w:i w:val="false"/>
                <w:color w:val="000000"/>
                <w:vertAlign w:val="superscript"/>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 балалар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Оқытылмайтын балалар үшін</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қозғала алатындар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қозғала алмайтындар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қозғала алатындар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қозғала алмайтындар</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623" w:id="33"/>
    <w:p>
      <w:pPr>
        <w:spacing w:after="0"/>
        <w:ind w:left="0"/>
        <w:jc w:val="left"/>
      </w:pPr>
      <w:r>
        <w:rPr>
          <w:rFonts w:ascii="Times New Roman"/>
          <w:b/>
          <w:i w:val="false"/>
          <w:color w:val="000000"/>
        </w:rPr>
        <w:t xml:space="preserve"> 
Қызмет көрсету аймағы</w:t>
      </w:r>
    </w:p>
    <w:bookmarkEnd w:id="33"/>
    <w:bookmarkStart w:name="z624" w:id="34"/>
    <w:p>
      <w:pPr>
        <w:spacing w:after="0"/>
        <w:ind w:left="0"/>
        <w:jc w:val="both"/>
      </w:pPr>
      <w:r>
        <w:rPr>
          <w:rFonts w:ascii="Times New Roman"/>
          <w:b w:val="false"/>
          <w:i w:val="false"/>
          <w:color w:val="000000"/>
          <w:sz w:val="28"/>
        </w:rPr>
        <w:t>      Аумақтың құрамында мынадай қызметтік аймақтар көзделуі тиіс:</w:t>
      </w:r>
      <w:r>
        <w:br/>
      </w:r>
      <w:r>
        <w:rPr>
          <w:rFonts w:ascii="Times New Roman"/>
          <w:b w:val="false"/>
          <w:i w:val="false"/>
          <w:color w:val="000000"/>
          <w:sz w:val="28"/>
        </w:rPr>
        <w:t>
      1) ойын алаңдары, көлеңкелі калқалар, спорттық алаңдары орналасқан балалардың тұру және оқу аймағы;</w:t>
      </w:r>
      <w:r>
        <w:br/>
      </w:r>
      <w:r>
        <w:rPr>
          <w:rFonts w:ascii="Times New Roman"/>
          <w:b w:val="false"/>
          <w:i w:val="false"/>
          <w:color w:val="000000"/>
          <w:sz w:val="28"/>
        </w:rPr>
        <w:t>
</w:t>
      </w:r>
      <w:r>
        <w:rPr>
          <w:rFonts w:ascii="Times New Roman"/>
          <w:b w:val="false"/>
          <w:i w:val="false"/>
          <w:color w:val="000000"/>
          <w:sz w:val="28"/>
        </w:rPr>
        <w:t>
      2) қоқыс жинағышы мен өрт посты бар асүйінде орналасқан қызмет көрсету аймағы;</w:t>
      </w:r>
      <w:r>
        <w:br/>
      </w:r>
      <w:r>
        <w:rPr>
          <w:rFonts w:ascii="Times New Roman"/>
          <w:b w:val="false"/>
          <w:i w:val="false"/>
          <w:color w:val="000000"/>
          <w:sz w:val="28"/>
        </w:rPr>
        <w:t>
</w:t>
      </w:r>
      <w:r>
        <w:rPr>
          <w:rFonts w:ascii="Times New Roman"/>
          <w:b w:val="false"/>
          <w:i w:val="false"/>
          <w:color w:val="000000"/>
          <w:sz w:val="28"/>
        </w:rPr>
        <w:t>
      3) оқшаулау, қабылдау және карантиндік бөлім аймақтары;</w:t>
      </w:r>
      <w:r>
        <w:br/>
      </w:r>
      <w:r>
        <w:rPr>
          <w:rFonts w:ascii="Times New Roman"/>
          <w:b w:val="false"/>
          <w:i w:val="false"/>
          <w:color w:val="000000"/>
          <w:sz w:val="28"/>
        </w:rPr>
        <w:t>
</w:t>
      </w:r>
      <w:r>
        <w:rPr>
          <w:rFonts w:ascii="Times New Roman"/>
          <w:b w:val="false"/>
          <w:i w:val="false"/>
          <w:color w:val="000000"/>
          <w:sz w:val="28"/>
        </w:rPr>
        <w:t>
      4) бақша, жидек бұталары өсетін жер аймақтары;</w:t>
      </w:r>
      <w:r>
        <w:br/>
      </w:r>
      <w:r>
        <w:rPr>
          <w:rFonts w:ascii="Times New Roman"/>
          <w:b w:val="false"/>
          <w:i w:val="false"/>
          <w:color w:val="000000"/>
          <w:sz w:val="28"/>
        </w:rPr>
        <w:t>
</w:t>
      </w:r>
      <w:r>
        <w:rPr>
          <w:rFonts w:ascii="Times New Roman"/>
          <w:b w:val="false"/>
          <w:i w:val="false"/>
          <w:color w:val="000000"/>
          <w:sz w:val="28"/>
        </w:rPr>
        <w:t>
      5) ата-аналардың балалармен кездесу алаңы;</w:t>
      </w:r>
      <w:r>
        <w:br/>
      </w:r>
      <w:r>
        <w:rPr>
          <w:rFonts w:ascii="Times New Roman"/>
          <w:b w:val="false"/>
          <w:i w:val="false"/>
          <w:color w:val="000000"/>
          <w:sz w:val="28"/>
        </w:rPr>
        <w:t>
</w:t>
      </w:r>
      <w:r>
        <w:rPr>
          <w:rFonts w:ascii="Times New Roman"/>
          <w:b w:val="false"/>
          <w:i w:val="false"/>
          <w:color w:val="000000"/>
          <w:sz w:val="28"/>
        </w:rPr>
        <w:t>
      6) ғимаратқа байланысты жобалануда гараж, қазандық, кір жуу орыны, қоймалар, шеберханалар, көкөністерді сақтауға арналған үй-жайлар және т.б. болатын шаруашылық аймағы;</w:t>
      </w:r>
      <w:r>
        <w:br/>
      </w:r>
      <w:r>
        <w:rPr>
          <w:rFonts w:ascii="Times New Roman"/>
          <w:b w:val="false"/>
          <w:i w:val="false"/>
          <w:color w:val="000000"/>
          <w:sz w:val="28"/>
        </w:rPr>
        <w:t>
</w:t>
      </w:r>
      <w:r>
        <w:rPr>
          <w:rFonts w:ascii="Times New Roman"/>
          <w:b w:val="false"/>
          <w:i w:val="false"/>
          <w:color w:val="000000"/>
          <w:sz w:val="28"/>
        </w:rPr>
        <w:t>
      7) қызмет көрсететін персоналдың тұратын аймағы</w:t>
      </w:r>
      <w:r>
        <w:br/>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Оқытылмайтын балалар үшін ойын алаңдары, көлеңкелі калқалар, спорттық алаңдары орналасқан ойын алаңдары қарастырылмайды.</w:t>
      </w:r>
      <w:r>
        <w:br/>
      </w:r>
      <w:r>
        <w:rPr>
          <w:rFonts w:ascii="Times New Roman"/>
          <w:b w:val="false"/>
          <w:i w:val="false"/>
          <w:color w:val="000000"/>
          <w:sz w:val="28"/>
        </w:rPr>
        <w:t>
</w:t>
      </w:r>
      <w:r>
        <w:rPr>
          <w:rFonts w:ascii="Times New Roman"/>
          <w:b w:val="false"/>
          <w:i w:val="false"/>
          <w:color w:val="000000"/>
          <w:sz w:val="28"/>
        </w:rPr>
        <w:t>
      2. Қызмет көрсететін персоналдың тұратын аймағы тек үй-интернаттар қаладан тыс орналасқан жағдайда көзделеді.</w:t>
      </w:r>
      <w:r>
        <w:br/>
      </w:r>
      <w:r>
        <w:rPr>
          <w:rFonts w:ascii="Times New Roman"/>
          <w:b w:val="false"/>
          <w:i w:val="false"/>
          <w:color w:val="000000"/>
          <w:sz w:val="28"/>
        </w:rPr>
        <w:t>
</w:t>
      </w:r>
      <w:r>
        <w:rPr>
          <w:rFonts w:ascii="Times New Roman"/>
          <w:b w:val="false"/>
          <w:i w:val="false"/>
          <w:color w:val="000000"/>
          <w:sz w:val="28"/>
        </w:rPr>
        <w:t>
      3. Тығыздалған аумақтарда шаруашылық, инженерлік және қосалқы үй-жайларын орналастыру үшін жер асты кеңістігін, соның ішінде қолданыстағы нормативтік құжаттардың талаптарын орындаған жағдайда мекемелердің ғимараттарының астын қолдану ұсынылады.</w:t>
      </w:r>
    </w:p>
    <w:bookmarkEnd w:id="34"/>
    <w:p>
      <w:pPr>
        <w:spacing w:after="0"/>
        <w:ind w:left="0"/>
        <w:jc w:val="left"/>
      </w:pPr>
      <w:r>
        <w:rPr>
          <w:rFonts w:ascii="Times New Roman"/>
          <w:b/>
          <w:i w:val="false"/>
          <w:color w:val="000000"/>
        </w:rPr>
        <w:t xml:space="preserve"> Жер учаскелерінің ауданы</w:t>
      </w:r>
    </w:p>
    <w:bookmarkStart w:name="z634" w:id="35"/>
    <w:p>
      <w:pPr>
        <w:spacing w:after="0"/>
        <w:ind w:left="0"/>
        <w:jc w:val="both"/>
      </w:pPr>
      <w:r>
        <w:rPr>
          <w:rFonts w:ascii="Times New Roman"/>
          <w:b w:val="false"/>
          <w:i w:val="false"/>
          <w:color w:val="000000"/>
          <w:sz w:val="28"/>
        </w:rPr>
        <w:t>
3-кесте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4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орындардың сыйымдылығы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Аймақтың 1 орынға арналған ауданы,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аймағы</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тұратын аймағы</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астам</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және одан кем</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және одан кем</w:t>
            </w:r>
          </w:p>
        </w:tc>
      </w:tr>
    </w:tbl>
    <w:bookmarkStart w:name="z635" w:id="36"/>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4-қосымша     </w:t>
      </w:r>
    </w:p>
    <w:bookmarkEnd w:id="36"/>
    <w:bookmarkStart w:name="z636" w:id="37"/>
    <w:p>
      <w:pPr>
        <w:spacing w:after="0"/>
        <w:ind w:left="0"/>
        <w:jc w:val="left"/>
      </w:pPr>
      <w:r>
        <w:rPr>
          <w:rFonts w:ascii="Times New Roman"/>
          <w:b/>
          <w:i w:val="false"/>
          <w:color w:val="000000"/>
        </w:rPr>
        <w:t xml:space="preserve"> 
Сәбилер үйлерінің, жетім балалар мен ата-анасының</w:t>
      </w:r>
      <w:r>
        <w:br/>
      </w:r>
      <w:r>
        <w:rPr>
          <w:rFonts w:ascii="Times New Roman"/>
          <w:b/>
          <w:i w:val="false"/>
          <w:color w:val="000000"/>
        </w:rPr>
        <w:t>
қамқорлығынсыз қалған балаларға арналған білім беру</w:t>
      </w:r>
      <w:r>
        <w:br/>
      </w:r>
      <w:r>
        <w:rPr>
          <w:rFonts w:ascii="Times New Roman"/>
          <w:b/>
          <w:i w:val="false"/>
          <w:color w:val="000000"/>
        </w:rPr>
        <w:t>
ұйымдарының, МДТОҰ-ның үй-жайлары ауданы</w:t>
      </w:r>
    </w:p>
    <w:bookmarkEnd w:id="37"/>
    <w:bookmarkStart w:name="z637" w:id="38"/>
    <w:p>
      <w:pPr>
        <w:spacing w:after="0"/>
        <w:ind w:left="0"/>
        <w:jc w:val="both"/>
      </w:pPr>
      <w:r>
        <w:rPr>
          <w:rFonts w:ascii="Times New Roman"/>
          <w:b w:val="false"/>
          <w:i w:val="false"/>
          <w:color w:val="000000"/>
          <w:sz w:val="28"/>
        </w:rPr>
        <w:t>
1-кесте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1"/>
        <w:gridCol w:w="1973"/>
        <w:gridCol w:w="644"/>
        <w:gridCol w:w="1397"/>
        <w:gridCol w:w="1080"/>
        <w:gridCol w:w="528"/>
        <w:gridCol w:w="1"/>
        <w:gridCol w:w="1015"/>
        <w:gridCol w:w="694"/>
        <w:gridCol w:w="1"/>
        <w:gridCol w:w="1493"/>
      </w:tblGrid>
      <w:tr>
        <w:trPr>
          <w:trHeight w:val="24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жасына қарай ауданы:</w:t>
            </w:r>
          </w:p>
        </w:tc>
      </w:tr>
      <w:tr>
        <w:trPr>
          <w:trHeight w:val="24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жас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жас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жас </w:t>
            </w:r>
          </w:p>
        </w:tc>
      </w:tr>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бөліктері</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ауыстыратын бөлме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кептіретін бөлме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Ата-аналармен кездесетін бөлме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Логопед кабинеті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Жатын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 ұйықтауға арналған веранда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Қолжуғышы және себезгі бөлмесі бар дәретхана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Ванна-себезгі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Оқу-тұрмыстық бөлмелері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 бойынша үй-жай аудандары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Меңгерушінің кабинеті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меңгерушісінің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қоймасы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төсек жабдықтарының қоймасы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Кастелянша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Себізгі бөлмесі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дәретхана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2x3</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блогы (шикізат)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 бойынша үй-жайлардың аудандары</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бөлмесі бар асүй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цехы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Асүй ыдыстарын жуу бөлмесі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камерасы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азық-түлік қоймасы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қоймасы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бөлмесі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638" w:id="39"/>
    <w:p>
      <w:pPr>
        <w:spacing w:after="0"/>
        <w:ind w:left="0"/>
        <w:jc w:val="left"/>
      </w:pPr>
      <w:r>
        <w:rPr>
          <w:rFonts w:ascii="Times New Roman"/>
          <w:b/>
          <w:i w:val="false"/>
          <w:color w:val="000000"/>
        </w:rPr>
        <w:t xml:space="preserve"> 
Кір жуатын орынның құрамы мен ауданы</w:t>
      </w:r>
    </w:p>
    <w:bookmarkEnd w:id="39"/>
    <w:bookmarkStart w:name="z639" w:id="40"/>
    <w:p>
      <w:pPr>
        <w:spacing w:after="0"/>
        <w:ind w:left="0"/>
        <w:jc w:val="both"/>
      </w:pPr>
      <w:r>
        <w:rPr>
          <w:rFonts w:ascii="Times New Roman"/>
          <w:b w:val="false"/>
          <w:i w:val="false"/>
          <w:color w:val="000000"/>
          <w:sz w:val="28"/>
        </w:rPr>
        <w:t>
2-кесте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1869"/>
        <w:gridCol w:w="1912"/>
        <w:gridCol w:w="2186"/>
        <w:gridCol w:w="2186"/>
        <w:gridCol w:w="2546"/>
      </w:tblGrid>
      <w:tr>
        <w:trPr>
          <w:trHeight w:val="30" w:hRule="atLeast"/>
        </w:trPr>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үй-жайлар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Топ/орын санына қарай үй-жай ауданы, шаршы метрмен (бұдан әрі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жуу бөлмесі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Үтіктеу бөлмесі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bookmarkStart w:name="z640" w:id="41"/>
    <w:p>
      <w:pPr>
        <w:spacing w:after="0"/>
        <w:ind w:left="0"/>
        <w:jc w:val="left"/>
      </w:pPr>
      <w:r>
        <w:rPr>
          <w:rFonts w:ascii="Times New Roman"/>
          <w:b/>
          <w:i w:val="false"/>
          <w:color w:val="000000"/>
        </w:rPr>
        <w:t xml:space="preserve"> 
Сәбилер үйінің медициналық үй-жайларының құрамы мен ауданы</w:t>
      </w:r>
    </w:p>
    <w:bookmarkEnd w:id="41"/>
    <w:bookmarkStart w:name="z641" w:id="42"/>
    <w:p>
      <w:pPr>
        <w:spacing w:after="0"/>
        <w:ind w:left="0"/>
        <w:jc w:val="both"/>
      </w:pPr>
      <w:r>
        <w:rPr>
          <w:rFonts w:ascii="Times New Roman"/>
          <w:b w:val="false"/>
          <w:i w:val="false"/>
          <w:color w:val="000000"/>
          <w:sz w:val="28"/>
        </w:rPr>
        <w:t>
3-кесте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03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атауы</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Нормаланатын аудан м</w:t>
            </w:r>
            <w:r>
              <w:rPr>
                <w:rFonts w:ascii="Times New Roman"/>
                <w:b w:val="false"/>
                <w:i w:val="false"/>
                <w:color w:val="000000"/>
                <w:vertAlign w:val="superscript"/>
              </w:rPr>
              <w:t>2</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кабинеті</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мейірбике бөлмесі</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мейірбике бөлмесі</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Стерилдеу бөлмесі бар емшара кабинеті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 кабинеті</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Логопед кабинеті</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Изолятор</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42" w:id="43"/>
    <w:p>
      <w:pPr>
        <w:spacing w:after="0"/>
        <w:ind w:left="0"/>
        <w:jc w:val="both"/>
      </w:pPr>
      <w:r>
        <w:rPr>
          <w:rFonts w:ascii="Times New Roman"/>
          <w:b w:val="false"/>
          <w:i w:val="false"/>
          <w:color w:val="000000"/>
          <w:sz w:val="28"/>
        </w:rPr>
        <w:t>      Мектепке дейінгі тәрбиелеу ұйымдарының топтық бөлiктері үй-жайларының аудандары:</w:t>
      </w:r>
      <w:r>
        <w:br/>
      </w:r>
      <w:r>
        <w:rPr>
          <w:rFonts w:ascii="Times New Roman"/>
          <w:b w:val="false"/>
          <w:i w:val="false"/>
          <w:color w:val="000000"/>
          <w:sz w:val="28"/>
        </w:rPr>
        <w:t>
      1) киiм ауыстыратын орын (қабылдау бөлмесi) – жалпы типтегі МДТОҰ-ның барлық типтері үшін ауданы кемiнде 18 м</w:t>
      </w:r>
      <w:r>
        <w:rPr>
          <w:rFonts w:ascii="Times New Roman"/>
          <w:b w:val="false"/>
          <w:i w:val="false"/>
          <w:color w:val="000000"/>
          <w:vertAlign w:val="superscript"/>
        </w:rPr>
        <w:t>2</w:t>
      </w:r>
      <w:r>
        <w:rPr>
          <w:rFonts w:ascii="Times New Roman"/>
          <w:b w:val="false"/>
          <w:i w:val="false"/>
          <w:color w:val="000000"/>
          <w:sz w:val="28"/>
        </w:rPr>
        <w:t>, шағын МДТОҰ үшін ауданы кемiнде 15 м</w:t>
      </w:r>
      <w:r>
        <w:rPr>
          <w:rFonts w:ascii="Times New Roman"/>
          <w:b w:val="false"/>
          <w:i w:val="false"/>
          <w:color w:val="000000"/>
          <w:vertAlign w:val="superscript"/>
        </w:rPr>
        <w:t>2</w:t>
      </w:r>
      <w:r>
        <w:br/>
      </w:r>
      <w:r>
        <w:rPr>
          <w:rFonts w:ascii="Times New Roman"/>
          <w:b w:val="false"/>
          <w:i w:val="false"/>
          <w:color w:val="000000"/>
          <w:sz w:val="28"/>
        </w:rPr>
        <w:t>
</w:t>
      </w:r>
      <w:r>
        <w:rPr>
          <w:rFonts w:ascii="Times New Roman"/>
          <w:b w:val="false"/>
          <w:i w:val="false"/>
          <w:color w:val="000000"/>
          <w:sz w:val="28"/>
        </w:rPr>
        <w:t>
      2) топ бөлмесi (ойын бөлмесi) – жалпы типтегі МДТОҰ үшін ауданы кемiнде 50 м</w:t>
      </w:r>
      <w:r>
        <w:rPr>
          <w:rFonts w:ascii="Times New Roman"/>
          <w:b w:val="false"/>
          <w:i w:val="false"/>
          <w:color w:val="000000"/>
          <w:vertAlign w:val="superscript"/>
        </w:rPr>
        <w:t>2</w:t>
      </w:r>
      <w:r>
        <w:rPr>
          <w:rFonts w:ascii="Times New Roman"/>
          <w:b w:val="false"/>
          <w:i w:val="false"/>
          <w:color w:val="000000"/>
          <w:sz w:val="28"/>
        </w:rPr>
        <w:t>, мектепке дейiнгi тәрбиелеу орталықтары үшін - 1 балаға кемiнде 2,5 м</w:t>
      </w:r>
      <w:r>
        <w:rPr>
          <w:rFonts w:ascii="Times New Roman"/>
          <w:b w:val="false"/>
          <w:i w:val="false"/>
          <w:color w:val="000000"/>
          <w:vertAlign w:val="superscript"/>
        </w:rPr>
        <w:t>2</w:t>
      </w:r>
      <w:r>
        <w:rPr>
          <w:rFonts w:ascii="Times New Roman"/>
          <w:b w:val="false"/>
          <w:i w:val="false"/>
          <w:color w:val="000000"/>
          <w:sz w:val="28"/>
        </w:rPr>
        <w:t xml:space="preserve"> есебімен сәби топтары үшін, мектепке дейінгі топтарда ауданы кемiнде 2,0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буфет бөлмесі – барлық типтегі МДТОҰ-ы үшін ауданы кемiнде 3,8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жатын бөлмесі – жалпы типтегі МДТОҰ үшін ауданы кемiнде 50 м</w:t>
      </w:r>
      <w:r>
        <w:rPr>
          <w:rFonts w:ascii="Times New Roman"/>
          <w:b w:val="false"/>
          <w:i w:val="false"/>
          <w:color w:val="000000"/>
          <w:vertAlign w:val="superscript"/>
        </w:rPr>
        <w:t>2</w:t>
      </w:r>
      <w:r>
        <w:rPr>
          <w:rFonts w:ascii="Times New Roman"/>
          <w:b w:val="false"/>
          <w:i w:val="false"/>
          <w:color w:val="000000"/>
          <w:sz w:val="28"/>
        </w:rPr>
        <w:t>; мектепке дейiнгi тәрбиелеу орталықтары үшін - 1 балаға кемiнде 1,8 м</w:t>
      </w:r>
      <w:r>
        <w:rPr>
          <w:rFonts w:ascii="Times New Roman"/>
          <w:b w:val="false"/>
          <w:i w:val="false"/>
          <w:color w:val="000000"/>
          <w:vertAlign w:val="superscript"/>
        </w:rPr>
        <w:t>2</w:t>
      </w:r>
      <w:r>
        <w:rPr>
          <w:rFonts w:ascii="Times New Roman"/>
          <w:b w:val="false"/>
          <w:i w:val="false"/>
          <w:color w:val="000000"/>
          <w:sz w:val="28"/>
        </w:rPr>
        <w:t xml:space="preserve"> есебімен сәби топтары үшін, мектепке дейінгі топтар үшін – кемінде 2,0 м2.</w:t>
      </w:r>
      <w:r>
        <w:br/>
      </w:r>
      <w:r>
        <w:rPr>
          <w:rFonts w:ascii="Times New Roman"/>
          <w:b w:val="false"/>
          <w:i w:val="false"/>
          <w:color w:val="000000"/>
          <w:sz w:val="28"/>
        </w:rPr>
        <w:t>
</w:t>
      </w:r>
      <w:r>
        <w:rPr>
          <w:rFonts w:ascii="Times New Roman"/>
          <w:b w:val="false"/>
          <w:i w:val="false"/>
          <w:color w:val="000000"/>
          <w:sz w:val="28"/>
        </w:rPr>
        <w:t>
      5) дәретхана – барлық типтегі МДТОҰ -ы үшін ауданы кемiнде 16 м, мектепке дейiнгi тәрбиелеу орталықтары үшін - 1 балаға кемiнде 0,8м</w:t>
      </w:r>
      <w:r>
        <w:rPr>
          <w:rFonts w:ascii="Times New Roman"/>
          <w:b w:val="false"/>
          <w:i w:val="false"/>
          <w:color w:val="000000"/>
          <w:vertAlign w:val="superscript"/>
        </w:rPr>
        <w:t>2</w:t>
      </w:r>
      <w:r>
        <w:rPr>
          <w:rFonts w:ascii="Times New Roman"/>
          <w:b w:val="false"/>
          <w:i w:val="false"/>
          <w:color w:val="000000"/>
          <w:sz w:val="28"/>
        </w:rPr>
        <w:t xml:space="preserve"> есебімен, бірақ жалпы ауданы кемінде 12 м</w:t>
      </w:r>
      <w:r>
        <w:rPr>
          <w:rFonts w:ascii="Times New Roman"/>
          <w:b w:val="false"/>
          <w:i w:val="false"/>
          <w:color w:val="000000"/>
          <w:vertAlign w:val="superscript"/>
        </w:rPr>
        <w:t>2</w:t>
      </w:r>
      <w:r>
        <w:rPr>
          <w:rFonts w:ascii="Times New Roman"/>
          <w:b w:val="false"/>
          <w:i w:val="false"/>
          <w:color w:val="000000"/>
          <w:sz w:val="28"/>
        </w:rPr>
        <w:t>.</w:t>
      </w:r>
    </w:p>
    <w:bookmarkEnd w:id="43"/>
    <w:bookmarkStart w:name="z647" w:id="44"/>
    <w:p>
      <w:pPr>
        <w:spacing w:after="0"/>
        <w:ind w:left="0"/>
        <w:jc w:val="left"/>
      </w:pPr>
      <w:r>
        <w:rPr>
          <w:rFonts w:ascii="Times New Roman"/>
          <w:b/>
          <w:i w:val="false"/>
          <w:color w:val="000000"/>
        </w:rPr>
        <w:t xml:space="preserve"> 
Мектепке дейінгі тәрбиелеу және білім беру ұйымдары</w:t>
      </w:r>
      <w:r>
        <w:br/>
      </w:r>
      <w:r>
        <w:rPr>
          <w:rFonts w:ascii="Times New Roman"/>
          <w:b/>
          <w:i w:val="false"/>
          <w:color w:val="000000"/>
        </w:rPr>
        <w:t>
ғимараттары үй-жайларының құрамы және ауданы</w:t>
      </w:r>
    </w:p>
    <w:bookmarkEnd w:id="44"/>
    <w:bookmarkStart w:name="z648" w:id="45"/>
    <w:p>
      <w:pPr>
        <w:spacing w:after="0"/>
        <w:ind w:left="0"/>
        <w:jc w:val="both"/>
      </w:pPr>
      <w:r>
        <w:rPr>
          <w:rFonts w:ascii="Times New Roman"/>
          <w:b w:val="false"/>
          <w:i w:val="false"/>
          <w:color w:val="000000"/>
          <w:sz w:val="28"/>
        </w:rPr>
        <w:t>
4-кесте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4"/>
        <w:gridCol w:w="1679"/>
        <w:gridCol w:w="1231"/>
        <w:gridCol w:w="1702"/>
        <w:gridCol w:w="1234"/>
        <w:gridCol w:w="1780"/>
      </w:tblGrid>
      <w:tr>
        <w:trPr>
          <w:trHeight w:val="30" w:hRule="atLeast"/>
        </w:trPr>
        <w:tc>
          <w:tcPr>
            <w:tcW w:w="5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 м</w:t>
            </w:r>
            <w:r>
              <w:rPr>
                <w:rFonts w:ascii="Times New Roman"/>
                <w:b w:val="false"/>
                <w:i w:val="false"/>
                <w:color w:val="000000"/>
                <w:vertAlign w:val="superscript"/>
              </w:rPr>
              <w:t>2</w:t>
            </w:r>
            <w:r>
              <w:rPr>
                <w:rFonts w:ascii="Times New Roman"/>
                <w:b w:val="false"/>
                <w:i w:val="false"/>
                <w:color w:val="000000"/>
                <w:sz w:val="20"/>
              </w:rPr>
              <w:t xml:space="preserve"> болғанда үй-жай ауданы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үй-жайлар</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кабинеті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кабинеті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изолятор: қабылдау бөлмесі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палата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құралдарын дайындауға арналған үй-жай</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6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 кабинеті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бөлмесі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блогының үй–жайлары</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бөлмесі бар асүй</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цехы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асүй ыдыстарын жуу бөлмесі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камерасы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азық-түлік қоймасы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қоймасы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бөлмесі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орын</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жуу бөлмесі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үтіктеу бөлмесі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 тұрмыстық үй-жайлар</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меңгерушінің кабинеті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меңгерушісінің кабинеті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бөлмесі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қоймасы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төсек әбзелдерінің қоймасы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кастелянша бөлмесі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 бөлмесі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дәретхана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кабинеті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психологтың кабинеті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649" w:id="46"/>
    <w:p>
      <w:pPr>
        <w:spacing w:after="0"/>
        <w:ind w:left="0"/>
        <w:jc w:val="both"/>
      </w:pPr>
      <w:r>
        <w:rPr>
          <w:rFonts w:ascii="Times New Roman"/>
          <w:b w:val="false"/>
          <w:i w:val="false"/>
          <w:color w:val="000000"/>
          <w:sz w:val="28"/>
        </w:rPr>
        <w:t>
      60-45</w:t>
      </w:r>
      <w:r>
        <w:rPr>
          <w:rFonts w:ascii="Times New Roman"/>
          <w:b w:val="false"/>
          <w:i w:val="false"/>
          <w:color w:val="000000"/>
          <w:vertAlign w:val="superscript"/>
        </w:rPr>
        <w:t>о</w:t>
      </w:r>
      <w:r>
        <w:rPr>
          <w:rFonts w:ascii="Times New Roman"/>
          <w:b w:val="false"/>
          <w:i w:val="false"/>
          <w:color w:val="000000"/>
          <w:sz w:val="28"/>
        </w:rPr>
        <w:t xml:space="preserve"> солтүстiк ендiктегi аудандар үшiн топтар, ойын, жатын бөлмелердiң, залдардың, изолятор палаталарының, асүй терезелерiн 200-275</w:t>
      </w:r>
      <w:r>
        <w:rPr>
          <w:rFonts w:ascii="Times New Roman"/>
          <w:b w:val="false"/>
          <w:i w:val="false"/>
          <w:color w:val="000000"/>
          <w:vertAlign w:val="superscript"/>
        </w:rPr>
        <w:t>о</w:t>
      </w:r>
      <w:r>
        <w:rPr>
          <w:rFonts w:ascii="Times New Roman"/>
          <w:b w:val="false"/>
          <w:i w:val="false"/>
          <w:color w:val="000000"/>
          <w:sz w:val="28"/>
        </w:rPr>
        <w:t xml:space="preserve"> және 45</w:t>
      </w:r>
      <w:r>
        <w:rPr>
          <w:rFonts w:ascii="Times New Roman"/>
          <w:b w:val="false"/>
          <w:i w:val="false"/>
          <w:color w:val="000000"/>
          <w:vertAlign w:val="superscript"/>
        </w:rPr>
        <w:t>о</w:t>
      </w:r>
      <w:r>
        <w:rPr>
          <w:rFonts w:ascii="Times New Roman"/>
          <w:b w:val="false"/>
          <w:i w:val="false"/>
          <w:color w:val="000000"/>
          <w:sz w:val="28"/>
        </w:rPr>
        <w:t xml:space="preserve"> оңтүстiк ендiктегi аудандар үшiн 90-290</w:t>
      </w:r>
      <w:r>
        <w:rPr>
          <w:rFonts w:ascii="Times New Roman"/>
          <w:b w:val="false"/>
          <w:i w:val="false"/>
          <w:color w:val="000000"/>
          <w:vertAlign w:val="superscript"/>
        </w:rPr>
        <w:t>0</w:t>
      </w:r>
      <w:r>
        <w:rPr>
          <w:rFonts w:ascii="Times New Roman"/>
          <w:b w:val="false"/>
          <w:i w:val="false"/>
          <w:color w:val="000000"/>
          <w:sz w:val="28"/>
        </w:rPr>
        <w:t xml:space="preserve"> азимутқа бағыттағанда күннен қорғаныш құрылғыларын пайдалану қажет. Күннен қорғаныш құралдары ретiнде жалюздер, күнқағарлар, жарық өткiзетiн және жарық сейiлдiретiн қасиетi бар мақта-матадан жасалған перделер ұсынылады.</w:t>
      </w:r>
    </w:p>
    <w:bookmarkEnd w:id="46"/>
    <w:bookmarkStart w:name="z650" w:id="47"/>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5-қосымша     </w:t>
      </w:r>
    </w:p>
    <w:bookmarkEnd w:id="47"/>
    <w:bookmarkStart w:name="z651" w:id="48"/>
    <w:p>
      <w:pPr>
        <w:spacing w:after="0"/>
        <w:ind w:left="0"/>
        <w:jc w:val="left"/>
      </w:pPr>
      <w:r>
        <w:rPr>
          <w:rFonts w:ascii="Times New Roman"/>
          <w:b/>
          <w:i w:val="false"/>
          <w:color w:val="000000"/>
        </w:rPr>
        <w:t xml:space="preserve"> 
Сәбилер үйлерінің тәрбиеленушілері, МДБТҰ, жалпы</w:t>
      </w:r>
      <w:r>
        <w:br/>
      </w:r>
      <w:r>
        <w:rPr>
          <w:rFonts w:ascii="Times New Roman"/>
          <w:b/>
          <w:i w:val="false"/>
          <w:color w:val="000000"/>
        </w:rPr>
        <w:t>
білім беретін және интернат ұйымдары мен ТКБ-ның</w:t>
      </w:r>
      <w:r>
        <w:br/>
      </w:r>
      <w:r>
        <w:rPr>
          <w:rFonts w:ascii="Times New Roman"/>
          <w:b/>
          <w:i w:val="false"/>
          <w:color w:val="000000"/>
        </w:rPr>
        <w:t>
оқушылары үшін жиһаздың негізгі өлшемдері</w:t>
      </w:r>
    </w:p>
    <w:bookmarkEnd w:id="48"/>
    <w:bookmarkStart w:name="z652" w:id="49"/>
    <w:p>
      <w:pPr>
        <w:spacing w:after="0"/>
        <w:ind w:left="0"/>
        <w:jc w:val="left"/>
      </w:pPr>
      <w:r>
        <w:rPr>
          <w:rFonts w:ascii="Times New Roman"/>
          <w:b/>
          <w:i w:val="false"/>
          <w:color w:val="000000"/>
        </w:rPr>
        <w:t xml:space="preserve"> 
Сәбилер үйлері үшін жиһаздың таңбалары мен өлшемдері</w:t>
      </w:r>
    </w:p>
    <w:bookmarkEnd w:id="49"/>
    <w:bookmarkStart w:name="z653" w:id="50"/>
    <w:p>
      <w:pPr>
        <w:spacing w:after="0"/>
        <w:ind w:left="0"/>
        <w:jc w:val="both"/>
      </w:pPr>
      <w:r>
        <w:rPr>
          <w:rFonts w:ascii="Times New Roman"/>
          <w:b w:val="false"/>
          <w:i w:val="false"/>
          <w:color w:val="000000"/>
          <w:sz w:val="28"/>
        </w:rPr>
        <w:t>
1-кесте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553"/>
        <w:gridCol w:w="1693"/>
        <w:gridCol w:w="1913"/>
        <w:gridCol w:w="2433"/>
        <w:gridCol w:w="2673"/>
      </w:tblGrid>
      <w:tr>
        <w:trPr>
          <w:trHeight w:val="109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Жиһаздар тобы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 түсi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бойының тобы, см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Үстелдің биiктiгi, см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 отырғышының биiктiгi, см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бойының тобына байланысты жасы</w:t>
            </w:r>
          </w:p>
        </w:tc>
      </w:tr>
      <w:tr>
        <w:trPr>
          <w:trHeight w:val="18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80-ге дейiн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айдан-1 ж. 8 айға дейін</w:t>
            </w:r>
          </w:p>
        </w:tc>
      </w:tr>
      <w:tr>
        <w:trPr>
          <w:trHeight w:val="8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ж.6 айдан-2 ж. 8 айға дейін</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Көгiлдiр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w:t>
            </w:r>
          </w:p>
        </w:tc>
      </w:tr>
    </w:tbl>
    <w:bookmarkStart w:name="z654" w:id="51"/>
    <w:p>
      <w:pPr>
        <w:spacing w:after="0"/>
        <w:ind w:left="0"/>
        <w:jc w:val="left"/>
      </w:pPr>
      <w:r>
        <w:rPr>
          <w:rFonts w:ascii="Times New Roman"/>
          <w:b/>
          <w:i w:val="false"/>
          <w:color w:val="000000"/>
        </w:rPr>
        <w:t xml:space="preserve"> 
Мектепке дейінгі білім беру ұйымдарына арналған</w:t>
      </w:r>
      <w:r>
        <w:br/>
      </w:r>
      <w:r>
        <w:rPr>
          <w:rFonts w:ascii="Times New Roman"/>
          <w:b/>
          <w:i w:val="false"/>
          <w:color w:val="000000"/>
        </w:rPr>
        <w:t>
жиһаздың таңбалары мен өлшемдерi</w:t>
      </w:r>
    </w:p>
    <w:bookmarkEnd w:id="51"/>
    <w:bookmarkStart w:name="z655" w:id="52"/>
    <w:p>
      <w:pPr>
        <w:spacing w:after="0"/>
        <w:ind w:left="0"/>
        <w:jc w:val="both"/>
      </w:pPr>
      <w:r>
        <w:rPr>
          <w:rFonts w:ascii="Times New Roman"/>
          <w:b w:val="false"/>
          <w:i w:val="false"/>
          <w:color w:val="000000"/>
          <w:sz w:val="28"/>
        </w:rPr>
        <w:t>
2-кесте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913"/>
        <w:gridCol w:w="2933"/>
        <w:gridCol w:w="1793"/>
        <w:gridCol w:w="385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Жиһаздар тобы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 түсi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бойының тобы, см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Үстелдің биiктiгi, см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 отырғышының биiктiгi, см</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80-ге дейін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Көгiлдiр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сары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130-дан жоғары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bookmarkStart w:name="z656" w:id="53"/>
    <w:p>
      <w:pPr>
        <w:spacing w:after="0"/>
        <w:ind w:left="0"/>
        <w:jc w:val="left"/>
      </w:pPr>
      <w:r>
        <w:rPr>
          <w:rFonts w:ascii="Times New Roman"/>
          <w:b/>
          <w:i w:val="false"/>
          <w:color w:val="000000"/>
        </w:rPr>
        <w:t xml:space="preserve"> 
Жалпы бiлiм беретiн ұйымдардың, ТКБ-ның жиһазының</w:t>
      </w:r>
      <w:r>
        <w:br/>
      </w:r>
      <w:r>
        <w:rPr>
          <w:rFonts w:ascii="Times New Roman"/>
          <w:b/>
          <w:i w:val="false"/>
          <w:color w:val="000000"/>
        </w:rPr>
        <w:t>
өлшемдерi мен таңбалары</w:t>
      </w:r>
    </w:p>
    <w:bookmarkEnd w:id="53"/>
    <w:bookmarkStart w:name="z657" w:id="54"/>
    <w:p>
      <w:pPr>
        <w:spacing w:after="0"/>
        <w:ind w:left="0"/>
        <w:jc w:val="both"/>
      </w:pPr>
      <w:r>
        <w:rPr>
          <w:rFonts w:ascii="Times New Roman"/>
          <w:b w:val="false"/>
          <w:i w:val="false"/>
          <w:color w:val="000000"/>
          <w:sz w:val="28"/>
        </w:rPr>
        <w:t>
3-кесте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1747"/>
        <w:gridCol w:w="2287"/>
        <w:gridCol w:w="2396"/>
        <w:gridCol w:w="2388"/>
        <w:gridCol w:w="2396"/>
      </w:tblGrid>
      <w:tr>
        <w:trPr>
          <w:trHeight w:val="114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Жиhаздың нөмiрi</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бойының тобы (миллиметрмен)</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Оқушыға қараған үстел жиегiнiң еденнен биiктiгi</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Таңбаның түсi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Орындықтың алдыңғы жиегiнiң еденнен биiктiгi</w:t>
            </w:r>
          </w:p>
        </w:tc>
      </w:tr>
      <w:tr>
        <w:trPr>
          <w:trHeight w:val="435"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1150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Қызғылт сары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 – 1300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Күлгiн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 1450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 1600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 1750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 артық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Көгiлдiр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bl>
    <w:bookmarkStart w:name="z658" w:id="55"/>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6-қосымша     </w:t>
      </w:r>
    </w:p>
    <w:bookmarkEnd w:id="55"/>
    <w:bookmarkStart w:name="z659" w:id="56"/>
    <w:p>
      <w:pPr>
        <w:spacing w:after="0"/>
        <w:ind w:left="0"/>
        <w:jc w:val="left"/>
      </w:pPr>
      <w:r>
        <w:rPr>
          <w:rFonts w:ascii="Times New Roman"/>
          <w:b/>
          <w:i w:val="false"/>
          <w:color w:val="000000"/>
        </w:rPr>
        <w:t xml:space="preserve"> 
Объектілердің түріне және бейініне байланысты мектепке</w:t>
      </w:r>
      <w:r>
        <w:br/>
      </w:r>
      <w:r>
        <w:rPr>
          <w:rFonts w:ascii="Times New Roman"/>
          <w:b/>
          <w:i w:val="false"/>
          <w:color w:val="000000"/>
        </w:rPr>
        <w:t>
дейiнгi тәрбиелеу және білім беру ұйымдарының санитариялық</w:t>
      </w:r>
      <w:r>
        <w:br/>
      </w:r>
      <w:r>
        <w:rPr>
          <w:rFonts w:ascii="Times New Roman"/>
          <w:b/>
          <w:i w:val="false"/>
          <w:color w:val="000000"/>
        </w:rPr>
        <w:t>
аспаптарының саны мен өлшемі</w:t>
      </w:r>
    </w:p>
    <w:bookmarkEnd w:id="56"/>
    <w:bookmarkStart w:name="z660" w:id="57"/>
    <w:p>
      <w:pPr>
        <w:spacing w:after="0"/>
        <w:ind w:left="0"/>
        <w:jc w:val="both"/>
      </w:pPr>
      <w:r>
        <w:rPr>
          <w:rFonts w:ascii="Times New Roman"/>
          <w:b w:val="false"/>
          <w:i w:val="false"/>
          <w:color w:val="000000"/>
          <w:sz w:val="28"/>
        </w:rPr>
        <w:t>
1-кесте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3751"/>
        <w:gridCol w:w="2260"/>
        <w:gridCol w:w="1850"/>
        <w:gridCol w:w="2089"/>
      </w:tblGrid>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Қолжуғыштар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Унитаздар</w:t>
            </w:r>
          </w:p>
        </w:tc>
      </w:tr>
      <w:tr>
        <w:trPr>
          <w:trHeight w:val="915" w:hRule="atLeast"/>
        </w:trPr>
        <w:tc>
          <w:tcPr>
            <w:tcW w:w="0" w:type="auto"/>
            <w:vMerge/>
            <w:tcBorders>
              <w:top w:val="nil"/>
              <w:left w:val="single" w:color="cfcfcf" w:sz="5"/>
              <w:bottom w:val="single" w:color="cfcfcf" w:sz="5"/>
              <w:right w:val="single" w:color="cfcfcf" w:sz="5"/>
            </w:tcBorders>
          </w:tcP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краны бар балаларға арналған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араластырғышы бар ересектерге арналған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ересектерге арналған</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 бөлмесі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дейінгі балалар тобының дәретхасы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(7) жастағы балалар тобының дәретхасы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залының жанындағы себезгі бөлмесі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бөлмесi</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кабинеті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изолятордың палатасы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изолятордың дәретханасы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дәретханасы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жеке гигиена бөлмесі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биде</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себезгi бөлмесi</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Учаскеден сырттан кіру есігінің жанындағы балаларға арналған дәретхана</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кір жуу орнына арналған үй-жай (шағын МДТОҰ-да)</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2065"/>
        <w:gridCol w:w="2370"/>
        <w:gridCol w:w="2283"/>
        <w:gridCol w:w="2480"/>
        <w:gridCol w:w="2066"/>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Араластырғышы бар су ағызғыш (видуар)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тарату краны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араластырғышы бар ванна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Иiлгiш шлангiдегi себезгi торы бар табандық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Араластырғышы бар екi камералық жуғыш</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қолданылатын сүлгiлер, электрлі сүлгі</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терең</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таяз</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61" w:id="58"/>
    <w:p>
      <w:pPr>
        <w:spacing w:after="0"/>
        <w:ind w:left="0"/>
        <w:jc w:val="left"/>
      </w:pPr>
      <w:r>
        <w:rPr>
          <w:rFonts w:ascii="Times New Roman"/>
          <w:b/>
          <w:i w:val="false"/>
          <w:color w:val="000000"/>
        </w:rPr>
        <w:t xml:space="preserve"> 
Жалпы бiлiм беретiн ұйымдар үшiн санитариялық</w:t>
      </w:r>
      <w:r>
        <w:br/>
      </w:r>
      <w:r>
        <w:rPr>
          <w:rFonts w:ascii="Times New Roman"/>
          <w:b/>
          <w:i w:val="false"/>
          <w:color w:val="000000"/>
        </w:rPr>
        <w:t>
құралдардың қажеттілігі</w:t>
      </w:r>
    </w:p>
    <w:bookmarkEnd w:id="58"/>
    <w:bookmarkStart w:name="z662" w:id="59"/>
    <w:p>
      <w:pPr>
        <w:spacing w:after="0"/>
        <w:ind w:left="0"/>
        <w:jc w:val="both"/>
      </w:pPr>
      <w:r>
        <w:rPr>
          <w:rFonts w:ascii="Times New Roman"/>
          <w:b w:val="false"/>
          <w:i w:val="false"/>
          <w:color w:val="000000"/>
          <w:sz w:val="28"/>
        </w:rPr>
        <w:t>
2-кесте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4614"/>
        <w:gridCol w:w="1997"/>
        <w:gridCol w:w="1370"/>
        <w:gridCol w:w="4168"/>
      </w:tblGrid>
      <w:tr>
        <w:trPr>
          <w:trHeight w:val="5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құралдардың есепті саны</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Оқушыларға арналған қолжуғыштар және дәретханалар:</w:t>
            </w:r>
            <w:r>
              <w:br/>
            </w:r>
            <w:r>
              <w:rPr>
                <w:rFonts w:ascii="Times New Roman"/>
                <w:b w:val="false"/>
                <w:i w:val="false"/>
                <w:color w:val="000000"/>
                <w:sz w:val="20"/>
              </w:rPr>
              <w:t>
</w:t>
            </w:r>
            <w:r>
              <w:rPr>
                <w:rFonts w:ascii="Times New Roman"/>
                <w:b w:val="false"/>
                <w:i w:val="false"/>
                <w:color w:val="000000"/>
                <w:sz w:val="20"/>
              </w:rPr>
              <w:t>қыздарға</w:t>
            </w:r>
            <w:r>
              <w:br/>
            </w:r>
            <w:r>
              <w:rPr>
                <w:rFonts w:ascii="Times New Roman"/>
                <w:b w:val="false"/>
                <w:i w:val="false"/>
                <w:color w:val="000000"/>
                <w:sz w:val="20"/>
              </w:rPr>
              <w:t>
</w:t>
            </w:r>
            <w:r>
              <w:rPr>
                <w:rFonts w:ascii="Times New Roman"/>
                <w:b w:val="false"/>
                <w:i w:val="false"/>
                <w:color w:val="000000"/>
                <w:sz w:val="20"/>
              </w:rPr>
              <w:t>ұлдарға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оқушы</w:t>
            </w:r>
            <w:r>
              <w:br/>
            </w:r>
            <w:r>
              <w:rPr>
                <w:rFonts w:ascii="Times New Roman"/>
                <w:b w:val="false"/>
                <w:i w:val="false"/>
                <w:color w:val="000000"/>
                <w:sz w:val="20"/>
              </w:rPr>
              <w:t>
</w:t>
            </w:r>
            <w:r>
              <w:rPr>
                <w:rFonts w:ascii="Times New Roman"/>
                <w:b w:val="false"/>
                <w:i w:val="false"/>
                <w:color w:val="000000"/>
                <w:sz w:val="20"/>
              </w:rPr>
              <w:t>бiр оқушы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0,15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қызға 1 унитаз,</w:t>
            </w:r>
            <w:r>
              <w:br/>
            </w:r>
            <w:r>
              <w:rPr>
                <w:rFonts w:ascii="Times New Roman"/>
                <w:b w:val="false"/>
                <w:i w:val="false"/>
                <w:color w:val="000000"/>
                <w:sz w:val="20"/>
              </w:rPr>
              <w:t>
</w:t>
            </w:r>
            <w:r>
              <w:rPr>
                <w:rFonts w:ascii="Times New Roman"/>
                <w:b w:val="false"/>
                <w:i w:val="false"/>
                <w:color w:val="000000"/>
                <w:sz w:val="20"/>
              </w:rPr>
              <w:t>30 қызға 1 қолжуғыш</w:t>
            </w:r>
            <w:r>
              <w:br/>
            </w:r>
            <w:r>
              <w:rPr>
                <w:rFonts w:ascii="Times New Roman"/>
                <w:b w:val="false"/>
                <w:i w:val="false"/>
                <w:color w:val="000000"/>
                <w:sz w:val="20"/>
              </w:rPr>
              <w:t>
</w:t>
            </w:r>
            <w:r>
              <w:rPr>
                <w:rFonts w:ascii="Times New Roman"/>
                <w:b w:val="false"/>
                <w:i w:val="false"/>
                <w:color w:val="000000"/>
                <w:sz w:val="20"/>
              </w:rPr>
              <w:t>30 ұлға 1 унитаз, 40 ұлға 0,5 писсуар лотогы, 30 ұлға 1 қолжуғыш</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қолжуғыш және дәретханалар (жеке)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санитариялық торап</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 1 қолжуғыш</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Әйелдердiң жеке гигиена кабинасы (персоналға арналған)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кабина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гигиеналық себезгі,</w:t>
            </w:r>
            <w:r>
              <w:br/>
            </w:r>
            <w:r>
              <w:rPr>
                <w:rFonts w:ascii="Times New Roman"/>
                <w:b w:val="false"/>
                <w:i w:val="false"/>
                <w:color w:val="000000"/>
                <w:sz w:val="20"/>
              </w:rPr>
              <w:t>
</w:t>
            </w:r>
            <w:r>
              <w:rPr>
                <w:rFonts w:ascii="Times New Roman"/>
                <w:b w:val="false"/>
                <w:i w:val="false"/>
                <w:color w:val="000000"/>
                <w:sz w:val="20"/>
              </w:rPr>
              <w:t>1 унитаз, 1 қолжуғыш</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мектептік үй-жайлар блогында акт залы - дәріс оқу бөлмесі жанындағы дәретхана және қолжуғыш</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санитариялық торап (әйелдер мен ерлер)</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қолжуғыш, 30 оқушыға 1 унитаз</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ауыстыратын спорт залдарының жанындағы дәретхана және себезгі бөлмесі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киім ауыстыратын орын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 1 қолжуғыш, 2 себезгі торы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Асханадағы персоналға арналған дәретхана және себезгi бөлмесі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санитариялық торап және 1 себезгі кабинасы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 1 қолжуғыш, 1 себезгі торы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Қыздарға арналған жеке гигиена кабинасы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гигиеналық су себезгi, 1 унитаз, бiр кабинаға 1 қолжуғыш, 70 қызға бiр кабина</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кабинетінің персоналына арналған дәретхана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санитариялық торап</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 1 қолжуғыш.</w:t>
            </w:r>
          </w:p>
        </w:tc>
      </w:tr>
    </w:tbl>
    <w:p>
      <w:pPr>
        <w:spacing w:after="0"/>
        <w:ind w:left="0"/>
        <w:jc w:val="both"/>
      </w:pPr>
      <w:r>
        <w:rPr>
          <w:rFonts w:ascii="Times New Roman"/>
          <w:b w:val="false"/>
          <w:i w:val="false"/>
          <w:color w:val="000000"/>
          <w:sz w:val="28"/>
        </w:rPr>
        <w:t>      Ескертпе: оқу шеберханаларында 3 раковина бойынша қолдану керек.</w:t>
      </w:r>
    </w:p>
    <w:bookmarkStart w:name="z663" w:id="60"/>
    <w:p>
      <w:pPr>
        <w:spacing w:after="0"/>
        <w:ind w:left="0"/>
        <w:jc w:val="left"/>
      </w:pPr>
      <w:r>
        <w:rPr>
          <w:rFonts w:ascii="Times New Roman"/>
          <w:b/>
          <w:i w:val="false"/>
          <w:color w:val="000000"/>
        </w:rPr>
        <w:t xml:space="preserve"> 
Мектептен тыс ұйымдар үшін санитариялық құралдардың</w:t>
      </w:r>
      <w:r>
        <w:br/>
      </w:r>
      <w:r>
        <w:rPr>
          <w:rFonts w:ascii="Times New Roman"/>
          <w:b/>
          <w:i w:val="false"/>
          <w:color w:val="000000"/>
        </w:rPr>
        <w:t>
қажеттілігі</w:t>
      </w:r>
    </w:p>
    <w:bookmarkEnd w:id="60"/>
    <w:bookmarkStart w:name="z664" w:id="61"/>
    <w:p>
      <w:pPr>
        <w:spacing w:after="0"/>
        <w:ind w:left="0"/>
        <w:jc w:val="both"/>
      </w:pPr>
      <w:r>
        <w:rPr>
          <w:rFonts w:ascii="Times New Roman"/>
          <w:b w:val="false"/>
          <w:i w:val="false"/>
          <w:color w:val="000000"/>
          <w:sz w:val="28"/>
        </w:rPr>
        <w:t>
3-кесте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4452"/>
        <w:gridCol w:w="2213"/>
        <w:gridCol w:w="1325"/>
        <w:gridCol w:w="3934"/>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құралдардың есепті саны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Оқушыларға арналған дәретханалар:</w:t>
            </w:r>
            <w:r>
              <w:br/>
            </w:r>
            <w:r>
              <w:rPr>
                <w:rFonts w:ascii="Times New Roman"/>
                <w:b w:val="false"/>
                <w:i w:val="false"/>
                <w:color w:val="000000"/>
                <w:sz w:val="20"/>
              </w:rPr>
              <w:t>
</w:t>
            </w:r>
            <w:r>
              <w:rPr>
                <w:rFonts w:ascii="Times New Roman"/>
                <w:b w:val="false"/>
                <w:i w:val="false"/>
                <w:color w:val="000000"/>
                <w:sz w:val="20"/>
              </w:rPr>
              <w:t>қыздарға</w:t>
            </w:r>
            <w:r>
              <w:br/>
            </w:r>
            <w:r>
              <w:rPr>
                <w:rFonts w:ascii="Times New Roman"/>
                <w:b w:val="false"/>
                <w:i w:val="false"/>
                <w:color w:val="000000"/>
                <w:sz w:val="20"/>
              </w:rPr>
              <w:t>
</w:t>
            </w:r>
            <w:r>
              <w:rPr>
                <w:rFonts w:ascii="Times New Roman"/>
                <w:b w:val="false"/>
                <w:i w:val="false"/>
                <w:color w:val="000000"/>
                <w:sz w:val="20"/>
              </w:rPr>
              <w:t>ұлдарға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оқушы</w:t>
            </w:r>
            <w:r>
              <w:br/>
            </w:r>
            <w:r>
              <w:rPr>
                <w:rFonts w:ascii="Times New Roman"/>
                <w:b w:val="false"/>
                <w:i w:val="false"/>
                <w:color w:val="000000"/>
                <w:sz w:val="20"/>
              </w:rPr>
              <w:t>
</w:t>
            </w:r>
            <w:r>
              <w:rPr>
                <w:rFonts w:ascii="Times New Roman"/>
                <w:b w:val="false"/>
                <w:i w:val="false"/>
                <w:color w:val="000000"/>
                <w:sz w:val="20"/>
              </w:rPr>
              <w:t>бiр оқушы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r>
              <w:rPr>
                <w:rFonts w:ascii="Times New Roman"/>
                <w:b w:val="false"/>
                <w:i w:val="false"/>
                <w:color w:val="000000"/>
                <w:sz w:val="20"/>
              </w:rPr>
              <w:t>0,10</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қызға 1 унитаз,</w:t>
            </w:r>
            <w:r>
              <w:br/>
            </w:r>
            <w:r>
              <w:rPr>
                <w:rFonts w:ascii="Times New Roman"/>
                <w:b w:val="false"/>
                <w:i w:val="false"/>
                <w:color w:val="000000"/>
                <w:sz w:val="20"/>
              </w:rPr>
              <w:t>
</w:t>
            </w:r>
            <w:r>
              <w:rPr>
                <w:rFonts w:ascii="Times New Roman"/>
                <w:b w:val="false"/>
                <w:i w:val="false"/>
                <w:color w:val="000000"/>
                <w:sz w:val="20"/>
              </w:rPr>
              <w:t>30 қызға 1 қолжуғыш</w:t>
            </w:r>
            <w:r>
              <w:br/>
            </w:r>
            <w:r>
              <w:rPr>
                <w:rFonts w:ascii="Times New Roman"/>
                <w:b w:val="false"/>
                <w:i w:val="false"/>
                <w:color w:val="000000"/>
                <w:sz w:val="20"/>
              </w:rPr>
              <w:t>
</w:t>
            </w:r>
            <w:r>
              <w:rPr>
                <w:rFonts w:ascii="Times New Roman"/>
                <w:b w:val="false"/>
                <w:i w:val="false"/>
                <w:color w:val="000000"/>
                <w:sz w:val="20"/>
              </w:rPr>
              <w:t>30 ұлға 1 унитаз, 0,5 писсуар лотогы және 1 қолжуғыш</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қолжуғыш және дәретханалар (жеке)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санитариялық торап</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 1 қолжуғыш</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залдардың киім ауыстыратын орындары жанындағы дәретхана және себезгі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киім ауыстыратын орын</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унитаз, 1 қолжуғыш</w:t>
            </w:r>
          </w:p>
          <w:p>
            <w:pPr>
              <w:spacing w:after="20"/>
              <w:ind w:left="20"/>
              <w:jc w:val="both"/>
            </w:pPr>
            <w:r>
              <w:rPr>
                <w:rFonts w:ascii="Times New Roman"/>
                <w:b w:val="false"/>
                <w:i w:val="false"/>
                <w:color w:val="000000"/>
                <w:sz w:val="20"/>
              </w:rPr>
              <w:t>2 себезгі торы</w:t>
            </w:r>
          </w:p>
        </w:tc>
      </w:tr>
    </w:tbl>
    <w:bookmarkStart w:name="z665" w:id="62"/>
    <w:p>
      <w:pPr>
        <w:spacing w:after="0"/>
        <w:ind w:left="0"/>
        <w:jc w:val="left"/>
      </w:pPr>
      <w:r>
        <w:rPr>
          <w:rFonts w:ascii="Times New Roman"/>
          <w:b/>
          <w:i w:val="false"/>
          <w:color w:val="000000"/>
        </w:rPr>
        <w:t xml:space="preserve"> 
Интернаттардың тұрғын үй кешендеріндегі санитариялық</w:t>
      </w:r>
      <w:r>
        <w:br/>
      </w:r>
      <w:r>
        <w:rPr>
          <w:rFonts w:ascii="Times New Roman"/>
          <w:b/>
          <w:i w:val="false"/>
          <w:color w:val="000000"/>
        </w:rPr>
        <w:t>
аспаптардың саны</w:t>
      </w:r>
    </w:p>
    <w:bookmarkEnd w:id="62"/>
    <w:bookmarkStart w:name="z666" w:id="63"/>
    <w:p>
      <w:pPr>
        <w:spacing w:after="0"/>
        <w:ind w:left="0"/>
        <w:jc w:val="both"/>
      </w:pPr>
      <w:r>
        <w:rPr>
          <w:rFonts w:ascii="Times New Roman"/>
          <w:b w:val="false"/>
          <w:i w:val="false"/>
          <w:color w:val="000000"/>
          <w:sz w:val="28"/>
        </w:rPr>
        <w:t>
4-кесте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393"/>
        <w:gridCol w:w="1313"/>
        <w:gridCol w:w="629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Өлшеуіш</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аспаптардың саны</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Қыздарға арналған дәретхана және қолжуғыш</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тәрбиеленуші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қызға 1 унитаз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қызға 1 қол жуғыш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қызға 1 аяқ ваннасы</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Ұлдарға арналған дәретханалар және жуынатын бөлмелер</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тәрбиеленуші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ұлға 1 унитаз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ұлға 1 писсуар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ұлға 1 қол жуғыш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ұлға 1 аяқ ваннасы</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Қыздарға арналған жеке гигиена кабиналары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кабина</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қызға 2 кабина: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гигиеналық себезгі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 жуғыш (биде немесе иілгіш шлангі бар тұғырық)</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 кабиналар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кабина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жатын орынға 1 себезгі торы</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жатын орынға 1 ванна</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ауыстыратын бөлме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себезгі торына 2 орын (орынға 0,5 м орындық ұзындығынан)</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 және ваннадағы дәретханалар</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дәретхана</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жанындағы шлюзде 1 қолжуғыш</w:t>
            </w:r>
          </w:p>
        </w:tc>
      </w:tr>
    </w:tbl>
    <w:bookmarkStart w:name="z667" w:id="64"/>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7-қосымша     </w:t>
      </w:r>
    </w:p>
    <w:bookmarkEnd w:id="64"/>
    <w:bookmarkStart w:name="z668" w:id="65"/>
    <w:p>
      <w:pPr>
        <w:spacing w:after="0"/>
        <w:ind w:left="0"/>
        <w:jc w:val="left"/>
      </w:pPr>
      <w:r>
        <w:rPr>
          <w:rFonts w:ascii="Times New Roman"/>
          <w:b/>
          <w:i w:val="false"/>
          <w:color w:val="000000"/>
        </w:rPr>
        <w:t xml:space="preserve"> 
Білім беру ұйымдарының үй-жайларын және балалар мен</w:t>
      </w:r>
      <w:r>
        <w:br/>
      </w:r>
      <w:r>
        <w:rPr>
          <w:rFonts w:ascii="Times New Roman"/>
          <w:b/>
          <w:i w:val="false"/>
          <w:color w:val="000000"/>
        </w:rPr>
        <w:t>
жасөспірімдердің тұратын орындарын жасанды жарықтандыру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3"/>
        <w:gridCol w:w="1993"/>
        <w:gridCol w:w="438"/>
        <w:gridCol w:w="2933"/>
      </w:tblGrid>
      <w:tr>
        <w:trPr>
          <w:trHeight w:val="30" w:hRule="atLeast"/>
        </w:trPr>
        <w:tc>
          <w:tcPr>
            <w:tcW w:w="7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жарықтану деңгейі, лк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Люминесцентті шамдар кезінде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 шамдары кезінде</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бөлмелері, оқу кабинеттері, зертханалар, практикумдар, топтық (ойын) бөлмесі, компьютер сыныптары, мультимедиялық кабинеттер, кітапханалар, оқу залдары, демалу бөлмелері, үйірме бөлмелері,</w:t>
            </w:r>
            <w:r>
              <w:br/>
            </w:r>
            <w:r>
              <w:rPr>
                <w:rFonts w:ascii="Times New Roman"/>
                <w:b w:val="false"/>
                <w:i w:val="false"/>
                <w:color w:val="000000"/>
                <w:sz w:val="20"/>
              </w:rPr>
              <w:t>
</w:t>
            </w:r>
            <w:r>
              <w:rPr>
                <w:rFonts w:ascii="Times New Roman"/>
                <w:b w:val="false"/>
                <w:i w:val="false"/>
                <w:color w:val="000000"/>
                <w:sz w:val="20"/>
              </w:rPr>
              <w:t>үй-жайлар: медициналық пункт, мәдени-көпшілік іс-шаралар (акт, көрермен залдары), мектептен тыс басқа сабақтар, қолмен үтіктеу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(оқу үстелдерінің жазықтығы)</w:t>
            </w:r>
          </w:p>
        </w:tc>
      </w:tr>
      <w:tr>
        <w:trPr>
          <w:trHeight w:val="30" w:hRule="atLeast"/>
        </w:trPr>
        <w:tc>
          <w:tcPr>
            <w:tcW w:w="7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кабинеті Металл өңдеу шеберханасы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600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жарықтандыру кезінде 1000 лк, 50% кем емес жалпы жарықтандыру үлесінен</w:t>
            </w:r>
          </w:p>
        </w:tc>
      </w:tr>
      <w:tr>
        <w:trPr>
          <w:trHeight w:val="27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өңдеу шеберханасы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шеберханасы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Изостудия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300-400</w:t>
            </w:r>
            <w:r>
              <w:br/>
            </w:r>
            <w:r>
              <w:rPr>
                <w:rFonts w:ascii="Times New Roman"/>
                <w:b w:val="false"/>
                <w:i w:val="false"/>
                <w:color w:val="000000"/>
                <w:sz w:val="20"/>
              </w:rPr>
              <w:t>
</w:t>
            </w:r>
            <w:r>
              <w:rPr>
                <w:rFonts w:ascii="Times New Roman"/>
                <w:b w:val="false"/>
                <w:i w:val="false"/>
                <w:color w:val="000000"/>
                <w:sz w:val="20"/>
              </w:rPr>
              <w:t>(мольбертте)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w:t>
            </w:r>
            <w:r>
              <w:br/>
            </w:r>
            <w:r>
              <w:rPr>
                <w:rFonts w:ascii="Times New Roman"/>
                <w:b w:val="false"/>
                <w:i w:val="false"/>
                <w:color w:val="000000"/>
                <w:sz w:val="20"/>
              </w:rPr>
              <w:t>
</w:t>
            </w:r>
            <w:r>
              <w:rPr>
                <w:rFonts w:ascii="Times New Roman"/>
                <w:b w:val="false"/>
                <w:i w:val="false"/>
                <w:color w:val="000000"/>
                <w:sz w:val="20"/>
              </w:rPr>
              <w:t>(мольбертте)</w:t>
            </w:r>
          </w:p>
        </w:tc>
      </w:tr>
      <w:tr>
        <w:trPr>
          <w:trHeight w:val="3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қызмет үй-жайы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музыка және дене шынықтыру сабақтарына арналған үй-жайлар, мәжіліс залы, киім ауыстыратын бөлме, себезгі, буфет, изолятор, тамақ ішетін залдар, фотозертханалар, киім-кешек жуу, кептіру үй-жайы, киімдерді механикалық үтіктеу бөлмелері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(еденге)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Вестибюльдер және киім ілетін орын, рекреация, дыбыс аппараттық бөлме, персоналдың кезекшілік қызмет көрсету үй-жайы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65"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Жатын бөлмесі, веранда, жуынатын орын, дәретхана бөлмесі (дәретхана), әйелдердің жеке гигиена бөлмесі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8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(ойын) бөлмесі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бөлмелер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2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Асүйлер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Дәліздер, ванналар, басқыш алаңдары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669" w:id="66"/>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8-қосымша     </w:t>
      </w:r>
    </w:p>
    <w:bookmarkEnd w:id="66"/>
    <w:bookmarkStart w:name="z670" w:id="67"/>
    <w:p>
      <w:pPr>
        <w:spacing w:after="0"/>
        <w:ind w:left="0"/>
        <w:jc w:val="left"/>
      </w:pPr>
      <w:r>
        <w:rPr>
          <w:rFonts w:ascii="Times New Roman"/>
          <w:b/>
          <w:i w:val="false"/>
          <w:color w:val="000000"/>
        </w:rPr>
        <w:t xml:space="preserve"> 
Ас блогының өндірістік қойма және әкімшілік-тұрмыстық</w:t>
      </w:r>
      <w:r>
        <w:br/>
      </w:r>
      <w:r>
        <w:rPr>
          <w:rFonts w:ascii="Times New Roman"/>
          <w:b/>
          <w:i w:val="false"/>
          <w:color w:val="000000"/>
        </w:rPr>
        <w:t>
үй-жайлары жабдықтарының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011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үй-жайлардың атауы</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үй-жайы</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Стеллаждар, тауар қоятын тұғырықтар, орта және төмен температуралы тоңазытқыш шкафтар (қажеттілігіне қарай)</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цехы</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үстелдер (кемінде екі), картоп тазалайтын және көкөніс кесетін машиналар, жуу ванналары (кемінде екі), раковина үстелдер (кемінде екі), картоп тазалайтын және көкөніс кесетін машиналар, жуу ванналары (кемінде екі), раковина</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Салқындатқыш цех</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үстелдер (кемінде екі), бақылау таразылары, орташа температуралы тоңазытқыш қамтамасыз ететіндей және тамақ өнімдерінің қажетті көлемін сақтайтындай), раковина Өндірістік үстелдер (кемінде екі), бақылау таразылары, орташа температуралы тоңазытқыш шкафтар (саны "тауар көршілігін" сақтауды қамтамасыз ететіндей және тамақ өнімдерінің қажетті көлемін сақтайтындай), раковина</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Ет-балық цехы</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үстелдер, бақылау таразылары, орташа температуралы тоңазытқыш шкафтар (саны "тауар көршілігін" сақтауды қамтамасыз ететіндей және тамақ өнімдерінің қажетті көлемін сақтайтындай), электрлі ет турағыш, ет шабатын науа, жуу ваннасы, раковина. Базалық тамақ кәсіпорындарда тартылған етті араластырғыш және котлет пішінін жасайтын автомат көзделеді.</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 цехы</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үстелдер, қамыр илейтін машина, бақылау таразылары, нан пісіретін шкаф, арақашықтық шкаф, стеллаждар, жуу ваннасы, жұмыртқа өңдейтін ыдыс және раковина.</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кесуге арналған үй-жай</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үстел, нан кесетін машина, нан сақтайтын шкаф, раковина.</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тамақ цехы</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үстел (кемінде екі: шикі және дайын өнімдер үшін), электр плитасы, электр табасы, пісіру (қуыру) шкафы, дайын өнімдер үшін әмбебапты механикалық электрлі құрылғы, электрлі қазандық, бақылау таразылары, электрлі су қайнатқыш, қол жууға арналған раковина</w:t>
            </w:r>
          </w:p>
        </w:tc>
      </w:tr>
      <w:tr>
        <w:trPr>
          <w:trHeight w:val="96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аймағы</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екінші, үшінші тағамдарға арналған мармит  және тоңазытқыш сөрелері (витриналар және басқалар)</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ыдыстарын жуатын орын</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үстел, ыдыс жуатын машина, асхана ыдыстарын жуатын үш бөлікті, шыны ыдыстарды және асхана аспаптарын жуатын екі бөлікті ванна, стеллаж, (шкаф), раковина</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Асүй ыдыстарын жуатын орын</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үстел, екі жуу ваннасы, стеллаж, раковина</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Буфет-тарату бөлмесінің өндірістік үй-жайлары</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үстел (кемінде екі), электр плитасы, тоңазытқыш шкафтар (кемінде екі), таратқыш, мармитпен жабдықталған(қажет болған жағдайда), ыдыс жуатын орын, раковина.</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Буфет-тарату бөлмесінің ыдыс жуатын орны</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ыдыстарын жуатын үш бөлікті ванна, стеллаж, (шкаф), раковина</w:t>
            </w:r>
          </w:p>
        </w:tc>
      </w:tr>
    </w:tbl>
    <w:bookmarkStart w:name="z671" w:id="68"/>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9-қосымша     </w:t>
      </w:r>
    </w:p>
    <w:bookmarkEnd w:id="68"/>
    <w:bookmarkStart w:name="z672" w:id="69"/>
    <w:p>
      <w:pPr>
        <w:spacing w:after="0"/>
        <w:ind w:left="0"/>
        <w:jc w:val="left"/>
      </w:pPr>
      <w:r>
        <w:rPr>
          <w:rFonts w:ascii="Times New Roman"/>
          <w:b/>
          <w:i w:val="false"/>
          <w:color w:val="000000"/>
        </w:rPr>
        <w:t xml:space="preserve"> 
Балалар мен жасөспірімдерді тәрбиелеу мен білім беру</w:t>
      </w:r>
      <w:r>
        <w:br/>
      </w:r>
      <w:r>
        <w:rPr>
          <w:rFonts w:ascii="Times New Roman"/>
          <w:b/>
          <w:i w:val="false"/>
          <w:color w:val="000000"/>
        </w:rPr>
        <w:t>
объектілерінде балаларды тамақтандыру нормалары</w:t>
      </w:r>
    </w:p>
    <w:bookmarkEnd w:id="69"/>
    <w:bookmarkStart w:name="z673" w:id="70"/>
    <w:p>
      <w:pPr>
        <w:spacing w:after="0"/>
        <w:ind w:left="0"/>
        <w:jc w:val="both"/>
      </w:pPr>
      <w:r>
        <w:rPr>
          <w:rFonts w:ascii="Times New Roman"/>
          <w:b w:val="false"/>
          <w:i w:val="false"/>
          <w:color w:val="000000"/>
          <w:sz w:val="28"/>
        </w:rPr>
        <w:t>
1-кесте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493"/>
        <w:gridCol w:w="1693"/>
        <w:gridCol w:w="747"/>
        <w:gridCol w:w="748"/>
        <w:gridCol w:w="1193"/>
        <w:gridCol w:w="4433"/>
      </w:tblGrid>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жасына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7 жасқа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уақыт болатын ұйымдарда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 сағат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 сағат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сағат</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сағат</w:t>
            </w:r>
          </w:p>
        </w:tc>
      </w:tr>
      <w:tr>
        <w:trPr>
          <w:trHeight w:val="36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ұны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бұршақ, макарон өнiмдерi</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көкөнiстер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жемiстер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жемiстер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 өнiмдерi</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(дана)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қышқылы өнімдері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Iрiмшiк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сары май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майы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Дәндi кофе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674" w:id="71"/>
    <w:p>
      <w:pPr>
        <w:spacing w:after="0"/>
        <w:ind w:left="0"/>
        <w:jc w:val="left"/>
      </w:pPr>
      <w:r>
        <w:rPr>
          <w:rFonts w:ascii="Times New Roman"/>
          <w:b/>
          <w:i w:val="false"/>
          <w:color w:val="000000"/>
        </w:rPr>
        <w:t xml:space="preserve"> 
Білім берудің мектепке дейінгі тәрбиелеу ұйымдарының</w:t>
      </w:r>
      <w:r>
        <w:br/>
      </w:r>
      <w:r>
        <w:rPr>
          <w:rFonts w:ascii="Times New Roman"/>
          <w:b/>
          <w:i w:val="false"/>
          <w:color w:val="000000"/>
        </w:rPr>
        <w:t>
санаториялық топтарында балаларды тамақтандыру</w:t>
      </w:r>
      <w:r>
        <w:br/>
      </w:r>
      <w:r>
        <w:rPr>
          <w:rFonts w:ascii="Times New Roman"/>
          <w:b/>
          <w:i w:val="false"/>
          <w:color w:val="000000"/>
        </w:rPr>
        <w:t>
нормалары (бiр балаға күнiне граммен)</w:t>
      </w:r>
    </w:p>
    <w:bookmarkEnd w:id="71"/>
    <w:bookmarkStart w:name="z675" w:id="72"/>
    <w:p>
      <w:pPr>
        <w:spacing w:after="0"/>
        <w:ind w:left="0"/>
        <w:jc w:val="both"/>
      </w:pPr>
      <w:r>
        <w:rPr>
          <w:rFonts w:ascii="Times New Roman"/>
          <w:b w:val="false"/>
          <w:i w:val="false"/>
          <w:color w:val="000000"/>
          <w:sz w:val="28"/>
        </w:rPr>
        <w:t>
2-кесте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3"/>
        <w:gridCol w:w="3282"/>
        <w:gridCol w:w="3041"/>
      </w:tblGrid>
      <w:tr>
        <w:trPr>
          <w:trHeight w:val="30" w:hRule="atLeast"/>
        </w:trPr>
        <w:tc>
          <w:tcPr>
            <w:tcW w:w="5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Өнiмдердiң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топтарда</w:t>
            </w:r>
          </w:p>
        </w:tc>
      </w:tr>
      <w:tr>
        <w:trPr>
          <w:trHeight w:val="300" w:hRule="atLeast"/>
        </w:trPr>
        <w:tc>
          <w:tcPr>
            <w:tcW w:w="0" w:type="auto"/>
            <w:vMerge/>
            <w:tcBorders>
              <w:top w:val="nil"/>
              <w:left w:val="single" w:color="cfcfcf" w:sz="5"/>
              <w:bottom w:val="single" w:color="cfcfcf" w:sz="5"/>
              <w:right w:val="single" w:color="cfcfcf" w:sz="5"/>
            </w:tcBorders>
          </w:tcP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жас</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ұны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бұршақ, макарон өнiмдерi</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көкөнiстер</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пiскен жемiстер</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жемiстер</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45"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 өнiмдерi</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(дана)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қышқылы өнімдері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Iрiмшiк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сары май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 майы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Дәндi кофе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676" w:id="73"/>
    <w:p>
      <w:pPr>
        <w:spacing w:after="0"/>
        <w:ind w:left="0"/>
        <w:jc w:val="left"/>
      </w:pPr>
      <w:r>
        <w:rPr>
          <w:rFonts w:ascii="Times New Roman"/>
          <w:b/>
          <w:i w:val="false"/>
          <w:color w:val="000000"/>
        </w:rPr>
        <w:t xml:space="preserve"> 
Сәбилер үйлеріндегі жастан асқан балалардың тамақтану нормалары</w:t>
      </w:r>
    </w:p>
    <w:bookmarkEnd w:id="73"/>
    <w:bookmarkStart w:name="z677" w:id="74"/>
    <w:p>
      <w:pPr>
        <w:spacing w:after="0"/>
        <w:ind w:left="0"/>
        <w:jc w:val="both"/>
      </w:pPr>
      <w:r>
        <w:rPr>
          <w:rFonts w:ascii="Times New Roman"/>
          <w:b w:val="false"/>
          <w:i w:val="false"/>
          <w:color w:val="000000"/>
          <w:sz w:val="28"/>
        </w:rPr>
        <w:t>
3- кесте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3"/>
        <w:gridCol w:w="3282"/>
        <w:gridCol w:w="3041"/>
      </w:tblGrid>
      <w:tr>
        <w:trPr>
          <w:trHeight w:val="30" w:hRule="atLeast"/>
        </w:trPr>
        <w:tc>
          <w:tcPr>
            <w:tcW w:w="5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көрсетілген норма (граммен бір күнге)</w:t>
            </w:r>
          </w:p>
        </w:tc>
      </w:tr>
      <w:tr>
        <w:trPr>
          <w:trHeight w:val="60" w:hRule="atLeast"/>
        </w:trPr>
        <w:tc>
          <w:tcPr>
            <w:tcW w:w="0" w:type="auto"/>
            <w:vMerge/>
            <w:tcBorders>
              <w:top w:val="nil"/>
              <w:left w:val="single" w:color="cfcfcf" w:sz="5"/>
              <w:bottom w:val="single" w:color="cfcfcf" w:sz="5"/>
              <w:right w:val="single" w:color="cfcfcf" w:sz="5"/>
            </w:tcBorders>
          </w:tcP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жас</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жоғары</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ұны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бұршақ, макарон өнiмдерi</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Көкөнiстер барлығы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жемiстер барлығы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жемiстер</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45"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шырыны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және диеталық консервілері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 өнiмдерi</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(дана)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қышқылы өнімдері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Iрiмшiк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сары май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майы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Дәндi кофе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i w:val="false"/>
          <w:color w:val="000000"/>
          <w:sz w:val="28"/>
        </w:rPr>
        <w:t>      Ескертпе:</w:t>
      </w:r>
      <w:r>
        <w:rPr>
          <w:rFonts w:ascii="Times New Roman"/>
          <w:b w:val="false"/>
          <w:i w:val="false"/>
          <w:color w:val="000000"/>
          <w:sz w:val="28"/>
        </w:rPr>
        <w:t xml:space="preserve"> Бір жасқа толмаған балаларды тамақтандыру педиатрдың ұсынымдарымен ұйымдастырылады.</w:t>
      </w:r>
      <w:r>
        <w:br/>
      </w:r>
      <w:r>
        <w:rPr>
          <w:rFonts w:ascii="Times New Roman"/>
          <w:b w:val="false"/>
          <w:i w:val="false"/>
          <w:color w:val="000000"/>
          <w:sz w:val="28"/>
        </w:rPr>
        <w:t>
      Созылмалы дизентериямен, туберкулезбен ауыратын балалар, әлсіз балалар және де изоляторға оқшауландырылған балалар үшін 15 пайыздық үстеме сақталады.</w:t>
      </w:r>
    </w:p>
    <w:bookmarkStart w:name="z678" w:id="75"/>
    <w:p>
      <w:pPr>
        <w:spacing w:after="0"/>
        <w:ind w:left="0"/>
        <w:jc w:val="left"/>
      </w:pPr>
      <w:r>
        <w:rPr>
          <w:rFonts w:ascii="Times New Roman"/>
          <w:b/>
          <w:i w:val="false"/>
          <w:color w:val="000000"/>
        </w:rPr>
        <w:t xml:space="preserve"> 
Балалар үйлерінде және интернат ұйымдарында тәрбиеленіп</w:t>
      </w:r>
      <w:r>
        <w:br/>
      </w:r>
      <w:r>
        <w:rPr>
          <w:rFonts w:ascii="Times New Roman"/>
          <w:b/>
          <w:i w:val="false"/>
          <w:color w:val="000000"/>
        </w:rPr>
        <w:t>
жатқан балалар, ТКБ оқушылары, шығармашылық мектептерінің,</w:t>
      </w:r>
      <w:r>
        <w:br/>
      </w:r>
      <w:r>
        <w:rPr>
          <w:rFonts w:ascii="Times New Roman"/>
          <w:b/>
          <w:i w:val="false"/>
          <w:color w:val="000000"/>
        </w:rPr>
        <w:t>
ЖОО студенттерінің, сондай-ақ кәмелеттік жасқа толмағандарды</w:t>
      </w:r>
      <w:r>
        <w:br/>
      </w:r>
      <w:r>
        <w:rPr>
          <w:rFonts w:ascii="Times New Roman"/>
          <w:b/>
          <w:i w:val="false"/>
          <w:color w:val="000000"/>
        </w:rPr>
        <w:t>
уақытша оқшаулау, бейімдеу және оңалту орталықтарындағыбалалар</w:t>
      </w:r>
      <w:r>
        <w:br/>
      </w:r>
      <w:r>
        <w:rPr>
          <w:rFonts w:ascii="Times New Roman"/>
          <w:b/>
          <w:i w:val="false"/>
          <w:color w:val="000000"/>
        </w:rPr>
        <w:t>
үшін тамақтандыру нормалары</w:t>
      </w:r>
    </w:p>
    <w:bookmarkEnd w:id="75"/>
    <w:bookmarkStart w:name="z679" w:id="76"/>
    <w:p>
      <w:pPr>
        <w:spacing w:after="0"/>
        <w:ind w:left="0"/>
        <w:jc w:val="both"/>
      </w:pPr>
      <w:r>
        <w:rPr>
          <w:rFonts w:ascii="Times New Roman"/>
          <w:b w:val="false"/>
          <w:i w:val="false"/>
          <w:color w:val="000000"/>
          <w:sz w:val="28"/>
        </w:rPr>
        <w:t>
4-кесте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9"/>
        <w:gridCol w:w="2313"/>
        <w:gridCol w:w="3524"/>
      </w:tblGrid>
      <w:tr>
        <w:trPr>
          <w:trHeight w:val="30" w:hRule="atLeast"/>
        </w:trPr>
        <w:tc>
          <w:tcPr>
            <w:tcW w:w="6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норма (күніне граммен)</w:t>
            </w:r>
          </w:p>
        </w:tc>
      </w:tr>
      <w:tr>
        <w:trPr>
          <w:trHeight w:val="10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жасқа дейін</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ұны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Жармалар, бұршақ, макорон өнiмдерi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жемістер 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жемiстер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Шырындар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өнімдер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өнімдері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сүт қышқылы өнімдері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сары май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Дәмдеуіштер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785" w:id="77"/>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 Жазғы сауықтыру мезгілінде (90 күнге дейін) демалыс күндері, мереке күндері, каникул күндері тамақтанудың шығыс нормалары 10 пайызға артады.</w:t>
      </w:r>
      <w:r>
        <w:br/>
      </w:r>
      <w:r>
        <w:rPr>
          <w:rFonts w:ascii="Times New Roman"/>
          <w:b w:val="false"/>
          <w:i w:val="false"/>
          <w:color w:val="000000"/>
          <w:sz w:val="28"/>
        </w:rPr>
        <w:t>
</w:t>
      </w:r>
      <w:r>
        <w:rPr>
          <w:rFonts w:ascii="Times New Roman"/>
          <w:b w:val="false"/>
          <w:i w:val="false"/>
          <w:color w:val="000000"/>
          <w:sz w:val="28"/>
        </w:rPr>
        <w:t>
      2. Әскери, спорттық және музыкалық оқыту мекемелеріндегі оқушыларға арналған тамақтану нормалары 30 %-ға артады.</w:t>
      </w:r>
      <w:r>
        <w:br/>
      </w:r>
      <w:r>
        <w:rPr>
          <w:rFonts w:ascii="Times New Roman"/>
          <w:b w:val="false"/>
          <w:i w:val="false"/>
          <w:color w:val="000000"/>
          <w:sz w:val="28"/>
        </w:rPr>
        <w:t>
</w:t>
      </w:r>
      <w:r>
        <w:rPr>
          <w:rFonts w:ascii="Times New Roman"/>
          <w:b w:val="false"/>
          <w:i w:val="false"/>
          <w:color w:val="000000"/>
          <w:sz w:val="28"/>
        </w:rPr>
        <w:t>
      3. Негізгі тағамдық заттар бойынша өнімдерді алмастыру кестесіне сәйкес жекелеген тамақ өнімдерін ауыстыруға рұқсат етіледі.</w:t>
      </w:r>
    </w:p>
    <w:bookmarkEnd w:id="77"/>
    <w:bookmarkStart w:name="z682" w:id="78"/>
    <w:p>
      <w:pPr>
        <w:spacing w:after="0"/>
        <w:ind w:left="0"/>
        <w:jc w:val="left"/>
      </w:pPr>
      <w:r>
        <w:rPr>
          <w:rFonts w:ascii="Times New Roman"/>
          <w:b/>
          <w:i w:val="false"/>
          <w:color w:val="000000"/>
        </w:rPr>
        <w:t xml:space="preserve"> 
Жекелеген пәндерді тереңдетіп оқытатын мамандандырылған</w:t>
      </w:r>
      <w:r>
        <w:br/>
      </w:r>
      <w:r>
        <w:rPr>
          <w:rFonts w:ascii="Times New Roman"/>
          <w:b/>
          <w:i w:val="false"/>
          <w:color w:val="000000"/>
        </w:rPr>
        <w:t>
мектеп-интернаттардағы және дарынды балаларға арналған</w:t>
      </w:r>
      <w:r>
        <w:br/>
      </w:r>
      <w:r>
        <w:rPr>
          <w:rFonts w:ascii="Times New Roman"/>
          <w:b/>
          <w:i w:val="false"/>
          <w:color w:val="000000"/>
        </w:rPr>
        <w:t>
мамандандырылған мектеп-интернаттарындағы балаларға</w:t>
      </w:r>
      <w:r>
        <w:br/>
      </w:r>
      <w:r>
        <w:rPr>
          <w:rFonts w:ascii="Times New Roman"/>
          <w:b/>
          <w:i w:val="false"/>
          <w:color w:val="000000"/>
        </w:rPr>
        <w:t>
арналған тамақтандыру нормалары </w:t>
      </w:r>
    </w:p>
    <w:bookmarkEnd w:id="78"/>
    <w:bookmarkStart w:name="z683" w:id="79"/>
    <w:p>
      <w:pPr>
        <w:spacing w:after="0"/>
        <w:ind w:left="0"/>
        <w:jc w:val="both"/>
      </w:pPr>
      <w:r>
        <w:rPr>
          <w:rFonts w:ascii="Times New Roman"/>
          <w:b w:val="false"/>
          <w:i w:val="false"/>
          <w:color w:val="000000"/>
          <w:sz w:val="28"/>
        </w:rPr>
        <w:t>
5-кесте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3"/>
        <w:gridCol w:w="4853"/>
      </w:tblGrid>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Өнiмдердiң атауы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оқушыға арналған норма (күніне граммен)</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Жармалар, бұршақ өнiмдерi,макарон өнімдері</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барлығы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жемістер барлығы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жемiстер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Шырындар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 өнімдері</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сүт қышқылы өнімдері</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Дәмдеуіштер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Ескертпе: тамақтану рационының калорийін сақтай отырып, негізгі тағамдық заттар бойынша өнімдерді алмастырудың 7-кестесіне сәйкес жекелеген тамақ өнімдерін ауыстыруға рұқсат етіледі.</w:t>
      </w:r>
    </w:p>
    <w:bookmarkStart w:name="z684" w:id="80"/>
    <w:p>
      <w:pPr>
        <w:spacing w:after="0"/>
        <w:ind w:left="0"/>
        <w:jc w:val="left"/>
      </w:pPr>
      <w:r>
        <w:rPr>
          <w:rFonts w:ascii="Times New Roman"/>
          <w:b/>
          <w:i w:val="false"/>
          <w:color w:val="000000"/>
        </w:rPr>
        <w:t xml:space="preserve"> 
Жетім балаларға және ата-анасының қомқорлығынсыз қалған,</w:t>
      </w:r>
      <w:r>
        <w:br/>
      </w:r>
      <w:r>
        <w:rPr>
          <w:rFonts w:ascii="Times New Roman"/>
          <w:b/>
          <w:i w:val="false"/>
          <w:color w:val="000000"/>
        </w:rPr>
        <w:t>
жалпы білім беру және интернат ұйымдарында, ТКБ және ЖОО</w:t>
      </w:r>
      <w:r>
        <w:br/>
      </w:r>
      <w:r>
        <w:rPr>
          <w:rFonts w:ascii="Times New Roman"/>
          <w:b/>
          <w:i w:val="false"/>
          <w:color w:val="000000"/>
        </w:rPr>
        <w:t>
ұйымдарында оқитын балалардың тамақтану нормалары</w:t>
      </w:r>
    </w:p>
    <w:bookmarkEnd w:id="80"/>
    <w:p>
      <w:pPr>
        <w:spacing w:after="0"/>
        <w:ind w:left="0"/>
        <w:jc w:val="both"/>
      </w:pPr>
      <w:r>
        <w:rPr>
          <w:rFonts w:ascii="Times New Roman"/>
          <w:b w:val="false"/>
          <w:i w:val="false"/>
          <w:color w:val="000000"/>
          <w:sz w:val="28"/>
        </w:rPr>
        <w:t>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3"/>
        <w:gridCol w:w="5213"/>
      </w:tblGrid>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Азық-түліктердің атауы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арналған норма (күніне граммен)</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 наны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ұны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ұны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Жармалар, бұршақ, макорон өнiмдерi</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барлығы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жемістер барлығы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жемiстер</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Шырындар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өнімдер</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өнімдері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(дана)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сүт қышқылы өнімдері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сары май</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Дәмдеуіштер</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685" w:id="81"/>
    <w:p>
      <w:pPr>
        <w:spacing w:after="0"/>
        <w:ind w:left="0"/>
        <w:jc w:val="left"/>
      </w:pPr>
      <w:r>
        <w:rPr>
          <w:rFonts w:ascii="Times New Roman"/>
          <w:b/>
          <w:i w:val="false"/>
          <w:color w:val="000000"/>
        </w:rPr>
        <w:t xml:space="preserve"> 
Өнімдерді алмастыру кестесі</w:t>
      </w:r>
    </w:p>
    <w:bookmarkEnd w:id="81"/>
    <w:bookmarkStart w:name="z686" w:id="82"/>
    <w:p>
      <w:pPr>
        <w:spacing w:after="0"/>
        <w:ind w:left="0"/>
        <w:jc w:val="both"/>
      </w:pPr>
      <w:r>
        <w:rPr>
          <w:rFonts w:ascii="Times New Roman"/>
          <w:b w:val="false"/>
          <w:i w:val="false"/>
          <w:color w:val="000000"/>
          <w:sz w:val="28"/>
        </w:rPr>
        <w:t>
7-кесте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733"/>
        <w:gridCol w:w="2033"/>
        <w:gridCol w:w="3933"/>
        <w:gridCol w:w="20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Алмастыруға жататын өнім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Граммға шаққандағы салмағы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Алмастырушы өнім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Граммға шаққандағы салмағы</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1-санатты сүйегі бар кесек ет: қой еті, жылқы еті, қоян 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1-санатты сүйегі жоқ кесек ет: қой еті, жылқы еті, қоян 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 1-санатты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Ішек-қарны тазартылған немесе жартылай тазартылған құс 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Ішек-қарны тазартылмаған құс 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1-санатты ішек-қарын: бауыр, бүйрек, жүрек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шұжық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консервілері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сүзбе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сүт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 алынбаған сүт</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Қойылтылған стерилденген сүт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кілегей</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сүзбе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кілегей</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сүт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сүт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ірімшік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Кілегей</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сары майы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қаймақ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брынза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сүт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 алынған жас балық</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майшабақ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жон 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жемістер</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шырыны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алма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өрік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өрік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Қарбыз</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687" w:id="83"/>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10-қосымша     </w:t>
      </w:r>
    </w:p>
    <w:bookmarkEnd w:id="83"/>
    <w:bookmarkStart w:name="z688" w:id="84"/>
    <w:p>
      <w:pPr>
        <w:spacing w:after="0"/>
        <w:ind w:left="0"/>
        <w:jc w:val="left"/>
      </w:pPr>
      <w:r>
        <w:rPr>
          <w:rFonts w:ascii="Times New Roman"/>
          <w:b/>
          <w:i w:val="false"/>
          <w:color w:val="000000"/>
        </w:rPr>
        <w:t xml:space="preserve"> 
Жас ерекшелігіне байланысты граммға шаққандағы</w:t>
      </w:r>
      <w:r>
        <w:br/>
      </w:r>
      <w:r>
        <w:rPr>
          <w:rFonts w:ascii="Times New Roman"/>
          <w:b/>
          <w:i w:val="false"/>
          <w:color w:val="000000"/>
        </w:rPr>
        <w:t>
порциялардың ұсынылатын массасы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9"/>
        <w:gridCol w:w="2008"/>
        <w:gridCol w:w="2008"/>
        <w:gridCol w:w="2008"/>
        <w:gridCol w:w="3013"/>
      </w:tblGrid>
      <w:tr>
        <w:trPr>
          <w:trHeight w:val="270" w:hRule="atLeast"/>
        </w:trPr>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ішу, тамақ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ерекшелігі</w:t>
            </w:r>
          </w:p>
        </w:tc>
      </w:tr>
      <w:tr>
        <w:trPr>
          <w:trHeight w:val="27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7 жас</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жастан бастап 11 жасқа дейін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18 жас</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тағамдар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 250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 300</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тағамдар: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Гарнирлер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котлета,балық, құс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тағамы, жұмыртқа, ірімшік, ет тағамы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тағамдар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689" w:id="85"/>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11-қосымша     </w:t>
      </w:r>
    </w:p>
    <w:bookmarkEnd w:id="85"/>
    <w:bookmarkStart w:name="z690" w:id="86"/>
    <w:p>
      <w:pPr>
        <w:spacing w:after="0"/>
        <w:ind w:left="0"/>
        <w:jc w:val="both"/>
      </w:pPr>
      <w:r>
        <w:rPr>
          <w:rFonts w:ascii="Times New Roman"/>
          <w:b w:val="false"/>
          <w:i w:val="false"/>
          <w:color w:val="000000"/>
          <w:sz w:val="28"/>
        </w:rPr>
        <w:t>
</w:t>
      </w:r>
      <w:r>
        <w:rPr>
          <w:rFonts w:ascii="Times New Roman"/>
          <w:b/>
          <w:i w:val="false"/>
          <w:color w:val="000000"/>
          <w:sz w:val="28"/>
        </w:rPr>
        <w:t>Тез бұзылатын өнімдерді сақтау және өткізу мерзімдері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73"/>
        <w:gridCol w:w="41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6-тан аспайтын температура кезінде сақтау және өткізу мерзімі, сағат</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бөлшек етінің жартылай фабрикаттары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бауыр</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Салқындатылған бауыр</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Салқындатылған құс, қоян еті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құс, қоян еті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сағат немесе 20 тәулік t – 18</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шұжықтар:</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сорт</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сорт</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бірінші және екінші сұрыптағы етті шұжықтар, сарделькилер</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Пастерленген сүт, кілегей, ацидофилин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майсызданған, диеталық сүзбе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Майсызданған сүзбе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20, 25, 30%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15%-тен және одан төмен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Ірімшік-сүзбе өнімдері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2</w:t>
            </w:r>
            <w:r>
              <w:rPr>
                <w:rFonts w:ascii="Times New Roman"/>
                <w:b w:val="false"/>
                <w:i w:val="false"/>
                <w:color w:val="000000"/>
                <w:vertAlign w:val="superscript"/>
              </w:rPr>
              <w:t>о</w:t>
            </w:r>
            <w:r>
              <w:rPr>
                <w:rFonts w:ascii="Times New Roman"/>
                <w:b w:val="false"/>
                <w:i w:val="false"/>
                <w:color w:val="000000"/>
                <w:sz w:val="20"/>
              </w:rPr>
              <w:t xml:space="preserve"> температуруда 36</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Қораптағы кілегей ірімшіктер</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Полистиролдан және басқа да полимер материалдардан жасалған тәттi және жемiс қосылған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балықтың барлық түрлерi</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2</w:t>
            </w:r>
            <w:r>
              <w:rPr>
                <w:rFonts w:ascii="Times New Roman"/>
                <w:b w:val="false"/>
                <w:i w:val="false"/>
                <w:color w:val="000000"/>
                <w:vertAlign w:val="superscript"/>
              </w:rPr>
              <w:t>0</w:t>
            </w:r>
            <w:r>
              <w:rPr>
                <w:rFonts w:ascii="Times New Roman"/>
                <w:b w:val="false"/>
                <w:i w:val="false"/>
                <w:color w:val="000000"/>
                <w:sz w:val="20"/>
              </w:rPr>
              <w:t xml:space="preserve"> температурада 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балық және балық өнiмдерiнiң барлық түрлерi</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8</w:t>
            </w:r>
            <w:r>
              <w:rPr>
                <w:rFonts w:ascii="Times New Roman"/>
                <w:b w:val="false"/>
                <w:i w:val="false"/>
                <w:color w:val="000000"/>
                <w:vertAlign w:val="superscript"/>
              </w:rPr>
              <w:t>0</w:t>
            </w:r>
            <w:r>
              <w:rPr>
                <w:rFonts w:ascii="Times New Roman"/>
                <w:b w:val="false"/>
                <w:i w:val="false"/>
                <w:color w:val="000000"/>
                <w:sz w:val="20"/>
              </w:rPr>
              <w:t xml:space="preserve"> температурада 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суға пiсiрiлген көкөнiстер</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691" w:id="87"/>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12-қосымша     </w:t>
      </w:r>
    </w:p>
    <w:bookmarkEnd w:id="87"/>
    <w:p>
      <w:pPr>
        <w:spacing w:after="0"/>
        <w:ind w:left="0"/>
        <w:jc w:val="left"/>
      </w:pPr>
      <w:r>
        <w:rPr>
          <w:rFonts w:ascii="Times New Roman"/>
          <w:b/>
          <w:i w:val="false"/>
          <w:color w:val="000000"/>
        </w:rPr>
        <w:t xml:space="preserve"> Дайын тамақтың сапасын бақылау журналы (бракераж)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629"/>
        <w:gridCol w:w="1786"/>
        <w:gridCol w:w="2350"/>
        <w:gridCol w:w="2253"/>
        <w:gridCol w:w="1435"/>
        <w:gridCol w:w="1921"/>
      </w:tblGrid>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Тамақтың дайындалу күні және сағаты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Бракеражды алу уақыты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Тамақтың, аспаздық өнімнің атауы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Тамақтың, аспаздық өнімнің дайындық дәрежесі және органолептикалық бағалау нәтижелері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 аспаздық өнімді өткізуге рұқсат ету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адамның қолы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7-бағанда дайын өнімді өткізуге тыйым салу фактілері көрсетіледі</w:t>
      </w:r>
    </w:p>
    <w:bookmarkStart w:name="z692" w:id="88"/>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13-қосымша     </w:t>
      </w:r>
    </w:p>
    <w:bookmarkEnd w:id="88"/>
    <w:bookmarkStart w:name="z693" w:id="89"/>
    <w:p>
      <w:pPr>
        <w:spacing w:after="0"/>
        <w:ind w:left="0"/>
        <w:jc w:val="left"/>
      </w:pPr>
      <w:r>
        <w:rPr>
          <w:rFonts w:ascii="Times New Roman"/>
          <w:b/>
          <w:i w:val="false"/>
          <w:color w:val="000000"/>
        </w:rPr>
        <w:t xml:space="preserve"> 
Балаларға арналған күн режимі</w:t>
      </w:r>
      <w:r>
        <w:br/>
      </w:r>
      <w:r>
        <w:rPr>
          <w:rFonts w:ascii="Times New Roman"/>
          <w:b/>
          <w:i w:val="false"/>
          <w:color w:val="000000"/>
        </w:rPr>
        <w:t>
Бір жастағы балаларға арналған үлгілік күн режимі</w:t>
      </w:r>
    </w:p>
    <w:bookmarkEnd w:id="89"/>
    <w:bookmarkStart w:name="z694" w:id="90"/>
    <w:p>
      <w:pPr>
        <w:spacing w:after="0"/>
        <w:ind w:left="0"/>
        <w:jc w:val="both"/>
      </w:pPr>
      <w:r>
        <w:rPr>
          <w:rFonts w:ascii="Times New Roman"/>
          <w:b w:val="false"/>
          <w:i w:val="false"/>
          <w:color w:val="000000"/>
          <w:sz w:val="28"/>
        </w:rPr>
        <w:t>
1-кесте</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2749"/>
        <w:gridCol w:w="2750"/>
        <w:gridCol w:w="2750"/>
        <w:gridCol w:w="2088"/>
      </w:tblGrid>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 кезеңдері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Туғаннан бастап 2,5 – 3 айға дейін</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айдан бастап 5 – 6 айға дейін</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айдан бастап 9 – 10 айға дейін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Оянуына қарай біртіндеп тұрғызу, дәретхана, тамақтандыру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Сергіту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 7.00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 7.30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 8.00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6.30-9.30</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ауадағы ұйқы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 9.00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 9.30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 10.00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Сергіту, массаж, таңертеңгі жаттығу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10.00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11.00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 12.00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 9.30</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бөліктеріне қарай сабақтар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 11.10 – 11.20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8.40-8.50-9.00</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ауадағы ұйқы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12.00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 13.00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 14.00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9.30-12.00</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Сергіту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 13.00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 14.30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 – 16.00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 13.00</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бөліктеріне қарай сабақтар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 – 14.40 – 14.50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13.40-13.50-14.00</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ауадағы ұйқы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 15.00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 – 16.30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 18.00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15.00-16.30</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Сергіту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 16.00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 – 18.00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 20.00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17.00-20.00</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ауадағы ұйқы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 18.00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Сергіту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 19.00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 20.00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 20.00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Сергіту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 21.00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 21.00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 20.00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17.00-20.00</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Шомылдыру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ұйқы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 – 6.00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 – 6.00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 6.00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 – 6.30</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тамақтандыру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немесе 3.00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 немесе 3.00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(10 м дейін)</w:t>
            </w:r>
          </w:p>
        </w:tc>
      </w:tr>
    </w:tbl>
    <w:bookmarkStart w:name="z695" w:id="91"/>
    <w:p>
      <w:pPr>
        <w:spacing w:after="0"/>
        <w:ind w:left="0"/>
        <w:jc w:val="left"/>
      </w:pPr>
      <w:r>
        <w:rPr>
          <w:rFonts w:ascii="Times New Roman"/>
          <w:b/>
          <w:i w:val="false"/>
          <w:color w:val="000000"/>
        </w:rPr>
        <w:t xml:space="preserve"> 
Екі жастағы балалардың үлгілік күн режимі</w:t>
      </w:r>
    </w:p>
    <w:bookmarkEnd w:id="91"/>
    <w:bookmarkStart w:name="z696" w:id="92"/>
    <w:p>
      <w:pPr>
        <w:spacing w:after="0"/>
        <w:ind w:left="0"/>
        <w:jc w:val="both"/>
      </w:pPr>
      <w:r>
        <w:rPr>
          <w:rFonts w:ascii="Times New Roman"/>
          <w:b w:val="false"/>
          <w:i w:val="false"/>
          <w:color w:val="000000"/>
          <w:sz w:val="28"/>
        </w:rPr>
        <w:t>
2-кесте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5"/>
        <w:gridCol w:w="2033"/>
        <w:gridCol w:w="2294"/>
        <w:gridCol w:w="2114"/>
        <w:gridCol w:w="2194"/>
      </w:tblGrid>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 кезеңдері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салқын мезгілінде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жылы мезгілінде</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 1 ж. 6 ай.</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6 ай. – 2 жас.</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 – 1 ж. 6 ай</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 6 ай. – 2 жас.</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Ұйқыдан тұру, таңертеңгілік дәретхана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 7.30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 7.30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 7.30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8.00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8.00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8.00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Таңертеңгілік асқа дайындық, таңғы ас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 8.20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 9.15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 9.15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Серуенге дайындық, серуен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 9.20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 11.00</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1-сабақ (топ бөліктеріне қарай)</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 9.00 – 9.15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Серуеннен оралу, ұйқыға дайындық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 9.30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ауадағы ұйқы (№ 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 12.00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9.30-12.00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 11.00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1-сабақ (топ бөліктеріне қарай)</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10.00-10.15-10.30</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Серуеннен оралу, ойын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 11.20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асқа дайындық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Серуеннен оралу, жуыну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ас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 – 12.00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 – 12.00</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 15.00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 15.30</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Біртіндеп ояту, түскі ас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 12.30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 12.30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 – 15.00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Серуенге дайындық, серуен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 – 14.15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1-сабақ (топ бөліктеріне қарай)</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 13.10 – 13.20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 13.10 – 13.20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2-сабақ (топ бөліктеріне қарай)</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 – 14.10 – 14.20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 – 14.00 – 14.10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Серуеннен оралу, жуыну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 – 14.30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Ұйқыға дайындық, ұйқы (екінші)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 16.30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14.30-16.30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Біртіндеп тұру, бесін тамақ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 – 17.00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 15.30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 – 17.00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 16.00</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2-сабағы (топ бөліктеріне қарай)</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 16.10 – 16.20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 – 16.25 – 16.40</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 19.00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 – 19.00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Серуенге дайындық, серуен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 19.00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 19.00</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 19.00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 19.00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 19.30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 19.30</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Серуеннен оралу, кешкі ас, тыныш ойындар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 – 20.30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 – 20.30</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 19.30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 – 20.00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Тыныш ойындар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 20.30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Ұйқыға дайындық, түнгi ұйқы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 6.30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 6.30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 6.30 (7.00)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 6.30 (7.00)</w:t>
            </w:r>
          </w:p>
        </w:tc>
      </w:tr>
    </w:tbl>
    <w:bookmarkStart w:name="z698" w:id="93"/>
    <w:p>
      <w:pPr>
        <w:spacing w:after="0"/>
        <w:ind w:left="0"/>
        <w:jc w:val="left"/>
      </w:pPr>
      <w:r>
        <w:rPr>
          <w:rFonts w:ascii="Times New Roman"/>
          <w:b/>
          <w:i w:val="false"/>
          <w:color w:val="000000"/>
        </w:rPr>
        <w:t xml:space="preserve"> 
Мектепке дейінгі жастағы балаларға арналған үлгiлiк күн режимі</w:t>
      </w:r>
    </w:p>
    <w:bookmarkEnd w:id="93"/>
    <w:bookmarkStart w:name="z697" w:id="94"/>
    <w:p>
      <w:pPr>
        <w:spacing w:after="0"/>
        <w:ind w:left="0"/>
        <w:jc w:val="both"/>
      </w:pPr>
      <w:r>
        <w:rPr>
          <w:rFonts w:ascii="Times New Roman"/>
          <w:b w:val="false"/>
          <w:i w:val="false"/>
          <w:color w:val="000000"/>
          <w:sz w:val="28"/>
        </w:rPr>
        <w:t>
3-кесте</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9"/>
        <w:gridCol w:w="1622"/>
        <w:gridCol w:w="1622"/>
        <w:gridCol w:w="1582"/>
        <w:gridCol w:w="1422"/>
        <w:gridCol w:w="1463"/>
      </w:tblGrid>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 компонентi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ерекшелік топтары, жасы</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(ұйқыдан тұру, дәретхана)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 7.30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 7.30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 7.30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 7.30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 7.30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тексеріп-қарау, ойындар, таңертеңгі жаттығу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8.00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8.00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8.00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8.00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 8.30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Таңертеңгілік ас</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 8.30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 8.55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9.00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8.55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8.55</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Ойындар, сабаққа дайындалу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9.00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 9.20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9.15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 9.10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 9.10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(үзiлiстердi қоса алғанда)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9.30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 10.00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 10.00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 10.10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 11.00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Серуенге дайындық</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 9.50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10.20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10.20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 – 10.30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 11.15</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Серуендеу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 11.30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 12.00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 12.10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 – 12.35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11.15 - 13.00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Серуеннен оралу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 – 11.50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 12.20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 – 12.30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 – 12.50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13.00 - 13.15</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Түскi ас</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 – 12.30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 – 13.00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 – 13.00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 – 13.20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13.15 - 13.35</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 – 15.00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 15.10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 15.10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 – 15.20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13.35 - 15.25</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Бiртiндеп тұру, ауа, жуыну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 15.30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 – 15.40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 – 15.40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 15.50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15.25 - 15.50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 ас</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 16.00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 – 16.00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 – 16.00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 – 16.10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15.50 - 16.05</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Ойындар, өз бетiнше іс-қимылы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 16.20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 16.30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 16.30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 – 16.40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Серуенге дайындық</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 – 16.40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 – 16.50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 – 16.50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 – 17.00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16.05 - 18.00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Серуендеу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 – 18.00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 – 18.00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 – 18.00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 18.00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Серуеннен оралу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 18.20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 18.20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 18.20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 – 18.20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 18.15</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Кешкi ас</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 18.45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 18.45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 18.45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 18.45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 18.40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үйге жіберілуі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 – 19.00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 – 19.00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 – 19.00я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 – 19.00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 – 17.00</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Серуендеу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19.00 -19.50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19.00 -20.00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19.00 -20.10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19.00 -20.15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19.00 - 20.15</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Тыныш ойындар, гигиеналық күтім</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 – 20.20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 20.30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20.40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20.45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20.15 - 20.45</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Жатқызу, түнгi ұйқы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 6.30</w:t>
            </w:r>
            <w:r>
              <w:br/>
            </w:r>
            <w:r>
              <w:rPr>
                <w:rFonts w:ascii="Times New Roman"/>
                <w:b w:val="false"/>
                <w:i w:val="false"/>
                <w:color w:val="000000"/>
                <w:sz w:val="20"/>
              </w:rPr>
              <w:t>
</w:t>
            </w:r>
            <w:r>
              <w:rPr>
                <w:rFonts w:ascii="Times New Roman"/>
                <w:b w:val="false"/>
                <w:i w:val="false"/>
                <w:color w:val="000000"/>
                <w:sz w:val="20"/>
              </w:rPr>
              <w:t>(7.30)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 6.30</w:t>
            </w:r>
            <w:r>
              <w:br/>
            </w:r>
            <w:r>
              <w:rPr>
                <w:rFonts w:ascii="Times New Roman"/>
                <w:b w:val="false"/>
                <w:i w:val="false"/>
                <w:color w:val="000000"/>
                <w:sz w:val="20"/>
              </w:rPr>
              <w:t>
</w:t>
            </w:r>
            <w:r>
              <w:rPr>
                <w:rFonts w:ascii="Times New Roman"/>
                <w:b w:val="false"/>
                <w:i w:val="false"/>
                <w:color w:val="000000"/>
                <w:sz w:val="20"/>
              </w:rPr>
              <w:t>(7.30)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 6.30</w:t>
            </w:r>
            <w:r>
              <w:br/>
            </w:r>
            <w:r>
              <w:rPr>
                <w:rFonts w:ascii="Times New Roman"/>
                <w:b w:val="false"/>
                <w:i w:val="false"/>
                <w:color w:val="000000"/>
                <w:sz w:val="20"/>
              </w:rPr>
              <w:t>
</w:t>
            </w:r>
            <w:r>
              <w:rPr>
                <w:rFonts w:ascii="Times New Roman"/>
                <w:b w:val="false"/>
                <w:i w:val="false"/>
                <w:color w:val="000000"/>
                <w:sz w:val="20"/>
              </w:rPr>
              <w:t>(7.30)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 – 6.30</w:t>
            </w:r>
            <w:r>
              <w:br/>
            </w:r>
            <w:r>
              <w:rPr>
                <w:rFonts w:ascii="Times New Roman"/>
                <w:b w:val="false"/>
                <w:i w:val="false"/>
                <w:color w:val="000000"/>
                <w:sz w:val="20"/>
              </w:rPr>
              <w:t>
</w:t>
            </w:r>
            <w:r>
              <w:rPr>
                <w:rFonts w:ascii="Times New Roman"/>
                <w:b w:val="false"/>
                <w:i w:val="false"/>
                <w:color w:val="000000"/>
                <w:sz w:val="20"/>
              </w:rPr>
              <w:t>(7.30)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20.15 - 06.30</w:t>
            </w:r>
            <w:r>
              <w:br/>
            </w:r>
            <w:r>
              <w:rPr>
                <w:rFonts w:ascii="Times New Roman"/>
                <w:b w:val="false"/>
                <w:i w:val="false"/>
                <w:color w:val="000000"/>
                <w:sz w:val="20"/>
              </w:rPr>
              <w:t>
</w:t>
            </w:r>
            <w:r>
              <w:rPr>
                <w:rFonts w:ascii="Times New Roman"/>
                <w:b w:val="false"/>
                <w:i w:val="false"/>
                <w:color w:val="000000"/>
                <w:sz w:val="20"/>
              </w:rPr>
              <w:t>(7.30)</w:t>
            </w:r>
          </w:p>
        </w:tc>
      </w:tr>
    </w:tbl>
    <w:bookmarkStart w:name="z699" w:id="95"/>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14-қосымша     </w:t>
      </w:r>
    </w:p>
    <w:bookmarkEnd w:id="95"/>
    <w:bookmarkStart w:name="z700" w:id="96"/>
    <w:p>
      <w:pPr>
        <w:spacing w:after="0"/>
        <w:ind w:left="0"/>
        <w:jc w:val="left"/>
      </w:pPr>
      <w:r>
        <w:rPr>
          <w:rFonts w:ascii="Times New Roman"/>
          <w:b/>
          <w:i w:val="false"/>
          <w:color w:val="000000"/>
        </w:rPr>
        <w:t xml:space="preserve"> 
МДТОҰ топтарының, жалпы білім беретін және арнайы</w:t>
      </w:r>
      <w:r>
        <w:br/>
      </w:r>
      <w:r>
        <w:rPr>
          <w:rFonts w:ascii="Times New Roman"/>
          <w:b/>
          <w:i w:val="false"/>
          <w:color w:val="000000"/>
        </w:rPr>
        <w:t>
білім беру мекемелері топтарының (сыныптарының)</w:t>
      </w:r>
      <w:r>
        <w:br/>
      </w:r>
      <w:r>
        <w:rPr>
          <w:rFonts w:ascii="Times New Roman"/>
          <w:b/>
          <w:i w:val="false"/>
          <w:color w:val="000000"/>
        </w:rPr>
        <w:t>
жинақталуы және жалпы білім беру ұйымдарындағы</w:t>
      </w:r>
      <w:r>
        <w:br/>
      </w:r>
      <w:r>
        <w:rPr>
          <w:rFonts w:ascii="Times New Roman"/>
          <w:b/>
          <w:i w:val="false"/>
          <w:color w:val="000000"/>
        </w:rPr>
        <w:t>
оқу жүктемелері нормалары</w:t>
      </w:r>
    </w:p>
    <w:bookmarkEnd w:id="96"/>
    <w:bookmarkStart w:name="z701" w:id="97"/>
    <w:p>
      <w:pPr>
        <w:spacing w:after="0"/>
        <w:ind w:left="0"/>
        <w:jc w:val="left"/>
      </w:pPr>
      <w:r>
        <w:rPr>
          <w:rFonts w:ascii="Times New Roman"/>
          <w:b/>
          <w:i w:val="false"/>
          <w:color w:val="000000"/>
        </w:rPr>
        <w:t xml:space="preserve"> 
Балалардың жасын есепке ала отырып, білім берудің</w:t>
      </w:r>
      <w:r>
        <w:br/>
      </w:r>
      <w:r>
        <w:rPr>
          <w:rFonts w:ascii="Times New Roman"/>
          <w:b/>
          <w:i w:val="false"/>
          <w:color w:val="000000"/>
        </w:rPr>
        <w:t>
мектепке дейінгі тәрбиелеу ұйымдары объектілері</w:t>
      </w:r>
      <w:r>
        <w:br/>
      </w:r>
      <w:r>
        <w:rPr>
          <w:rFonts w:ascii="Times New Roman"/>
          <w:b/>
          <w:i w:val="false"/>
          <w:color w:val="000000"/>
        </w:rPr>
        <w:t>
топтарының жинақталуы</w:t>
      </w:r>
    </w:p>
    <w:bookmarkEnd w:id="97"/>
    <w:bookmarkStart w:name="z702" w:id="98"/>
    <w:p>
      <w:pPr>
        <w:spacing w:after="0"/>
        <w:ind w:left="0"/>
        <w:jc w:val="both"/>
      </w:pPr>
      <w:r>
        <w:rPr>
          <w:rFonts w:ascii="Times New Roman"/>
          <w:b w:val="false"/>
          <w:i w:val="false"/>
          <w:color w:val="000000"/>
          <w:sz w:val="28"/>
        </w:rPr>
        <w:t>
1-кесте</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4355"/>
        <w:gridCol w:w="3118"/>
        <w:gridCol w:w="2997"/>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саны</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w:t>
            </w:r>
            <w:r>
              <w:br/>
            </w:r>
            <w:r>
              <w:rPr>
                <w:rFonts w:ascii="Times New Roman"/>
                <w:b w:val="false"/>
                <w:i w:val="false"/>
                <w:color w:val="000000"/>
                <w:sz w:val="20"/>
              </w:rPr>
              <w:t>
</w:t>
            </w:r>
            <w:r>
              <w:rPr>
                <w:rFonts w:ascii="Times New Roman"/>
                <w:b w:val="false"/>
                <w:i w:val="false"/>
                <w:color w:val="000000"/>
                <w:sz w:val="20"/>
              </w:rPr>
              <w:t>сәби жастағы топ</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жастан екi жасқа дейiн</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5"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кiшi топ</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 жастан үш жасқа дейiн</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артық емес</w:t>
            </w:r>
          </w:p>
        </w:tc>
      </w:tr>
      <w:tr>
        <w:trPr>
          <w:trHeight w:val="165"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екi түрлі жастағы балалар бар болғанда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жастан үш жасқа дейiн</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артық емес</w:t>
            </w:r>
          </w:p>
        </w:tc>
      </w:tr>
      <w:tr>
        <w:trPr>
          <w:trHeight w:val="3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w:t>
            </w:r>
            <w:r>
              <w:br/>
            </w:r>
            <w:r>
              <w:rPr>
                <w:rFonts w:ascii="Times New Roman"/>
                <w:b w:val="false"/>
                <w:i w:val="false"/>
                <w:color w:val="000000"/>
                <w:sz w:val="20"/>
              </w:rPr>
              <w:t>
</w:t>
            </w:r>
            <w:r>
              <w:rPr>
                <w:rFonts w:ascii="Times New Roman"/>
                <w:b w:val="false"/>
                <w:i w:val="false"/>
                <w:color w:val="000000"/>
                <w:sz w:val="20"/>
              </w:rPr>
              <w:t>екiншi кiшi топ</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төрт жасқа дейiн</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топ</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жастан бес жасқа дейiн</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топ</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жастан алты жасқа дейiн</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артық емес</w:t>
            </w:r>
          </w:p>
        </w:tc>
      </w:tr>
      <w:tr>
        <w:trPr>
          <w:trHeight w:val="45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тобы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 жастан жетi жасқа дейiн</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кез келген үш түрлі жастағы балалар бар болғанда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жетi жасқа дейiн</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кез келген екi түрлі жастағы балалар бар болғанда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жетi жасқа дейiн</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артық емес</w:t>
            </w:r>
          </w:p>
        </w:tc>
      </w:tr>
    </w:tbl>
    <w:bookmarkStart w:name="z703" w:id="99"/>
    <w:p>
      <w:pPr>
        <w:spacing w:after="0"/>
        <w:ind w:left="0"/>
        <w:jc w:val="left"/>
      </w:pPr>
      <w:r>
        <w:rPr>
          <w:rFonts w:ascii="Times New Roman"/>
          <w:b/>
          <w:i w:val="false"/>
          <w:color w:val="000000"/>
        </w:rPr>
        <w:t xml:space="preserve"> 
Жалпы білім беретін ұйымдар сыныптарының жинақталуы</w:t>
      </w:r>
    </w:p>
    <w:bookmarkEnd w:id="99"/>
    <w:p>
      <w:pPr>
        <w:spacing w:after="0"/>
        <w:ind w:left="0"/>
        <w:jc w:val="both"/>
      </w:pPr>
      <w:r>
        <w:rPr>
          <w:rFonts w:ascii="Times New Roman"/>
          <w:b w:val="false"/>
          <w:i w:val="false"/>
          <w:color w:val="000000"/>
          <w:sz w:val="28"/>
        </w:rPr>
        <w:t>      Жалпы білім беретін мекемелер үшін сыныптарды жинақтау 25 оқушыдан асырмай белгіленеді. Сыныптардың есептелген жинақталуының сандық мәні жергілікті билік органдарының талаптарына сәйкес өзгеруі мүмкін.</w:t>
      </w:r>
      <w:r>
        <w:br/>
      </w:r>
      <w:r>
        <w:rPr>
          <w:rFonts w:ascii="Times New Roman"/>
          <w:b w:val="false"/>
          <w:i w:val="false"/>
          <w:color w:val="000000"/>
          <w:sz w:val="28"/>
        </w:rPr>
        <w:t>
      Жалпы білім беретін мектептердің жоғары сыныптарында, кәсіптік мектепте, гимназияларда және лицейлерде сыныптардың жинақталуын 20 оқушыға дейін азайтуға жол беріледі. Жұмыс істеп тұрған мектеп ғимараттарын қайта жаңарту және күрделі жөндеу кезінде сыныптардың жинақталуын оқу үй-жайларының ауданына және бір оқушыға кемінде 2,25 м</w:t>
      </w:r>
      <w:r>
        <w:rPr>
          <w:rFonts w:ascii="Times New Roman"/>
          <w:b w:val="false"/>
          <w:i w:val="false"/>
          <w:color w:val="000000"/>
          <w:vertAlign w:val="superscript"/>
        </w:rPr>
        <w:t>2</w:t>
      </w:r>
      <w:r>
        <w:rPr>
          <w:rFonts w:ascii="Times New Roman"/>
          <w:b w:val="false"/>
          <w:i w:val="false"/>
          <w:color w:val="000000"/>
          <w:sz w:val="28"/>
        </w:rPr>
        <w:t xml:space="preserve"> болатын меншікті ауданына қарай айқындауға жол беріледі.</w:t>
      </w:r>
    </w:p>
    <w:bookmarkStart w:name="z704" w:id="100"/>
    <w:p>
      <w:pPr>
        <w:spacing w:after="0"/>
        <w:ind w:left="0"/>
        <w:jc w:val="both"/>
      </w:pPr>
      <w:r>
        <w:rPr>
          <w:rFonts w:ascii="Times New Roman"/>
          <w:b w:val="false"/>
          <w:i w:val="false"/>
          <w:color w:val="000000"/>
          <w:sz w:val="28"/>
        </w:rPr>
        <w:t>
2 –кесте</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6105"/>
        <w:gridCol w:w="4007"/>
        <w:gridCol w:w="2457"/>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 (сыныптар)</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саны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дайындық топтары (сыныптар)</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жастан 7 жасқа дейін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25-тен артық емес</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ұйымдарындағы сыныптар</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жастан 18 жасқа дейін (1 – 11 (12)-сыныптар)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артық емес</w:t>
            </w:r>
          </w:p>
        </w:tc>
      </w:tr>
    </w:tbl>
    <w:bookmarkStart w:name="z705" w:id="101"/>
    <w:p>
      <w:pPr>
        <w:spacing w:after="0"/>
        <w:ind w:left="0"/>
        <w:jc w:val="left"/>
      </w:pPr>
      <w:r>
        <w:rPr>
          <w:rFonts w:ascii="Times New Roman"/>
          <w:b/>
          <w:i w:val="false"/>
          <w:color w:val="000000"/>
        </w:rPr>
        <w:t xml:space="preserve"> 
Арнайы түзету білім беру ұйымдарында сыныптардың,</w:t>
      </w:r>
      <w:r>
        <w:br/>
      </w:r>
      <w:r>
        <w:rPr>
          <w:rFonts w:ascii="Times New Roman"/>
          <w:b/>
          <w:i w:val="false"/>
          <w:color w:val="000000"/>
        </w:rPr>
        <w:t>
тәрбиелеу топтарының, күні ұзартылған топтардың</w:t>
      </w:r>
      <w:r>
        <w:br/>
      </w:r>
      <w:r>
        <w:rPr>
          <w:rFonts w:ascii="Times New Roman"/>
          <w:b/>
          <w:i w:val="false"/>
          <w:color w:val="000000"/>
        </w:rPr>
        <w:t>
жинақталуы</w:t>
      </w:r>
    </w:p>
    <w:bookmarkEnd w:id="101"/>
    <w:bookmarkStart w:name="z706" w:id="102"/>
    <w:p>
      <w:pPr>
        <w:spacing w:after="0"/>
        <w:ind w:left="0"/>
        <w:jc w:val="both"/>
      </w:pPr>
      <w:r>
        <w:rPr>
          <w:rFonts w:ascii="Times New Roman"/>
          <w:b w:val="false"/>
          <w:i w:val="false"/>
          <w:color w:val="000000"/>
          <w:sz w:val="28"/>
        </w:rPr>
        <w:t>
3-кесте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7"/>
        <w:gridCol w:w="2448"/>
        <w:gridCol w:w="2647"/>
        <w:gridCol w:w="2248"/>
      </w:tblGrid>
      <w:tr>
        <w:trPr>
          <w:trHeight w:val="30" w:hRule="atLeast"/>
        </w:trPr>
        <w:tc>
          <w:tcPr>
            <w:tcW w:w="5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арнайы түзету білім беру мекемелері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Сыныптағы (топтағы) балалар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жастағы топ (3 жасқа дейін)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жас</w:t>
            </w:r>
            <w:r>
              <w:br/>
            </w:r>
            <w:r>
              <w:rPr>
                <w:rFonts w:ascii="Times New Roman"/>
                <w:b w:val="false"/>
                <w:i w:val="false"/>
                <w:color w:val="000000"/>
                <w:sz w:val="20"/>
              </w:rPr>
              <w:t>
</w:t>
            </w:r>
            <w:r>
              <w:rPr>
                <w:rFonts w:ascii="Times New Roman"/>
                <w:b w:val="false"/>
                <w:i w:val="false"/>
                <w:color w:val="000000"/>
                <w:sz w:val="20"/>
              </w:rPr>
              <w:t>(3 жастан үлкен)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қабілеті бұзылған: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бірқатар дыбыстарды айта алмаумен байланысты фонетикалық-фонематикалық ауытқушылық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 қабілеті өте нашар: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бөлімше</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бөлімше</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бұзылған: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естімейтін (саңырау)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еститін және кейіннен естімей қалған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бөлімше</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бөлімше</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 бұзылған: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көрмейтін (соқыр):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нашар көретін және кейіннен көрмей қалған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амблиопия және қылилық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Тірек-қозғалыс аппараты бұзылған: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дамуы кешеуілдеген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Ақыл-есі дамымаған (интелектуальдығы бұзылған), ақыл-есі өте нашар дамыған</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эмциональдық-ерік тұрғысы бұзылған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кемтар</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1. Жергілікті жағдайларға және қаражаттың болуына қарай көрсетілген арнайы оқу-тәрбиелеу мекемелерінде ұзартылған күннің сыныптарын, тәрбиелеу топтарын жинақталуы ұсынылған шекті жинақтаудан төмен болуы мүмкін.</w:t>
            </w:r>
            <w:r>
              <w:br/>
            </w:r>
            <w:r>
              <w:rPr>
                <w:rFonts w:ascii="Times New Roman"/>
                <w:b w:val="false"/>
                <w:i w:val="false"/>
                <w:color w:val="000000"/>
                <w:sz w:val="20"/>
              </w:rPr>
              <w:t>
</w:t>
            </w:r>
            <w:r>
              <w:rPr>
                <w:rFonts w:ascii="Times New Roman"/>
                <w:b w:val="false"/>
                <w:i w:val="false"/>
                <w:color w:val="000000"/>
                <w:sz w:val="20"/>
              </w:rPr>
              <w:t>2. Дене бітімі дамымаған және ақыл-есі дамымаған балалардың топ саны (арнайы топ) 4 – 6-ны құрауы мүмкін.</w:t>
            </w:r>
          </w:p>
        </w:tc>
      </w:tr>
    </w:tbl>
    <w:bookmarkStart w:name="z707" w:id="103"/>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15-қосымша     </w:t>
      </w:r>
    </w:p>
    <w:bookmarkEnd w:id="103"/>
    <w:bookmarkStart w:name="z708" w:id="104"/>
    <w:p>
      <w:pPr>
        <w:spacing w:after="0"/>
        <w:ind w:left="0"/>
        <w:jc w:val="left"/>
      </w:pPr>
      <w:r>
        <w:rPr>
          <w:rFonts w:ascii="Times New Roman"/>
          <w:b/>
          <w:i w:val="false"/>
          <w:color w:val="000000"/>
        </w:rPr>
        <w:t xml:space="preserve"> 
Мектепке дейінгі сыныптарға арналған күн режимі</w:t>
      </w:r>
    </w:p>
    <w:bookmarkEnd w:id="104"/>
    <w:p>
      <w:pPr>
        <w:spacing w:after="0"/>
        <w:ind w:left="0"/>
        <w:jc w:val="both"/>
      </w:pPr>
      <w:r>
        <w:rPr>
          <w:rFonts w:ascii="Times New Roman"/>
          <w:b/>
          <w:i w:val="false"/>
          <w:color w:val="000000"/>
          <w:sz w:val="28"/>
        </w:rPr>
        <w:t>Күннің 1-ші жартысы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3"/>
        <w:gridCol w:w="4373"/>
      </w:tblGrid>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сағат</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 9.00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Таңертеңгілік жаттығу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9.15</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r>
              <w:rPr>
                <w:rFonts w:ascii="Times New Roman"/>
                <w:b w:val="false"/>
                <w:i w:val="false"/>
                <w:color w:val="000000"/>
                <w:sz w:val="20"/>
              </w:rPr>
              <w:t>I</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 9.30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 10.00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іс-қимылы, балалармен жеке жұмыс</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11.00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Серуендеу, үйге жіберу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 12.00</w:t>
            </w:r>
          </w:p>
        </w:tc>
      </w:tr>
    </w:tbl>
    <w:p>
      <w:pPr>
        <w:spacing w:after="0"/>
        <w:ind w:left="0"/>
        <w:jc w:val="both"/>
      </w:pPr>
      <w:r>
        <w:rPr>
          <w:rFonts w:ascii="Times New Roman"/>
          <w:b w:val="false"/>
          <w:i w:val="false"/>
          <w:color w:val="000000"/>
          <w:sz w:val="28"/>
        </w:rPr>
        <w:t>Күннің 2-ші жартысы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3"/>
        <w:gridCol w:w="4373"/>
      </w:tblGrid>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сағат</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 15.30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r>
              <w:rPr>
                <w:rFonts w:ascii="Times New Roman"/>
                <w:b w:val="false"/>
                <w:i w:val="false"/>
                <w:color w:val="000000"/>
                <w:sz w:val="20"/>
              </w:rPr>
              <w:t>I</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 16.00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 – 16.40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 – 17.20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іс-қимылы, балалармен жеке жұмыс</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 – 18.00</w:t>
            </w:r>
          </w:p>
        </w:tc>
      </w:tr>
      <w:tr>
        <w:trPr>
          <w:trHeight w:val="30" w:hRule="atLeast"/>
        </w:trPr>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Серуендеу, үйге жіберу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 19.00</w:t>
            </w:r>
          </w:p>
        </w:tc>
      </w:tr>
    </w:tbl>
    <w:bookmarkStart w:name="z709" w:id="105"/>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16-қосымша    </w:t>
      </w:r>
    </w:p>
    <w:bookmarkEnd w:id="105"/>
    <w:bookmarkStart w:name="z710" w:id="106"/>
    <w:p>
      <w:pPr>
        <w:spacing w:after="0"/>
        <w:ind w:left="0"/>
        <w:jc w:val="left"/>
      </w:pPr>
      <w:r>
        <w:rPr>
          <w:rFonts w:ascii="Times New Roman"/>
          <w:b/>
          <w:i w:val="false"/>
          <w:color w:val="000000"/>
        </w:rPr>
        <w:t xml:space="preserve"> 
Жалпы білім беретін ұйымдардағы оқу жүктемесінің</w:t>
      </w:r>
      <w:r>
        <w:br/>
      </w:r>
      <w:r>
        <w:rPr>
          <w:rFonts w:ascii="Times New Roman"/>
          <w:b/>
          <w:i w:val="false"/>
          <w:color w:val="000000"/>
        </w:rPr>
        <w:t>
нормалары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7"/>
        <w:gridCol w:w="1170"/>
        <w:gridCol w:w="711"/>
        <w:gridCol w:w="572"/>
        <w:gridCol w:w="572"/>
        <w:gridCol w:w="572"/>
        <w:gridCol w:w="572"/>
        <w:gridCol w:w="572"/>
        <w:gridCol w:w="572"/>
        <w:gridCol w:w="572"/>
        <w:gridCol w:w="572"/>
        <w:gridCol w:w="751"/>
        <w:gridCol w:w="911"/>
      </w:tblGrid>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алды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 сағатпен, аптасына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Инвариантты оқу жүктемесi</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факультативтер, таңдау бойынша курстар (пәндерді бейіндейтін жоғарғы сыныптарда, қолданбалы курстар)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топтық консультациялар, белсенді қозғалыс сипатындағы сабақтар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 оқу жүктемесi</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bookmarkStart w:name="z711" w:id="107"/>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17-қосымша     </w:t>
      </w:r>
    </w:p>
    <w:bookmarkEnd w:id="107"/>
    <w:bookmarkStart w:name="z712" w:id="108"/>
    <w:p>
      <w:pPr>
        <w:spacing w:after="0"/>
        <w:ind w:left="0"/>
        <w:jc w:val="left"/>
      </w:pPr>
      <w:r>
        <w:rPr>
          <w:rFonts w:ascii="Times New Roman"/>
          <w:b/>
          <w:i w:val="false"/>
          <w:color w:val="000000"/>
        </w:rPr>
        <w:t xml:space="preserve"> 
Қиындығы бойынша пәндердi дәрежелеу кестесi</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6520"/>
        <w:gridCol w:w="3783"/>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саны</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орыс тiлi (қазақ тiлiнде оқытатын мектептер үшiн)</w:t>
            </w:r>
            <w:r>
              <w:br/>
            </w:r>
            <w:r>
              <w:rPr>
                <w:rFonts w:ascii="Times New Roman"/>
                <w:b w:val="false"/>
                <w:i w:val="false"/>
                <w:color w:val="000000"/>
                <w:sz w:val="20"/>
              </w:rPr>
              <w:t>
</w:t>
            </w:r>
            <w:r>
              <w:rPr>
                <w:rFonts w:ascii="Times New Roman"/>
                <w:b w:val="false"/>
                <w:i w:val="false"/>
                <w:color w:val="000000"/>
                <w:sz w:val="20"/>
              </w:rPr>
              <w:t>Қазақ тiлi (орыс тiлiнде оқытатын мектептер үшiн)</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тiлi, сабақтарды шет тiлiнде оқу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химия, информатика</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құқық негiздерi</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тiлi, әдебиет (қазақ тiлiнде оқытатын мектептер үшiн)</w:t>
            </w:r>
            <w:r>
              <w:br/>
            </w:r>
            <w:r>
              <w:rPr>
                <w:rFonts w:ascii="Times New Roman"/>
                <w:b w:val="false"/>
                <w:i w:val="false"/>
                <w:color w:val="000000"/>
                <w:sz w:val="20"/>
              </w:rPr>
              <w:t>
</w:t>
            </w:r>
            <w:r>
              <w:rPr>
                <w:rFonts w:ascii="Times New Roman"/>
                <w:b w:val="false"/>
                <w:i w:val="false"/>
                <w:color w:val="000000"/>
                <w:sz w:val="20"/>
              </w:rPr>
              <w:t>Орыс тiлi, әдебиет (орыс тiлiнде оқытатын мектептер үшiн)</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география, өзін-өзі тану, АӘД, валеология, өмір қауіпсіздігі негіздері</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технология</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 сабағы</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713" w:id="109"/>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18-қосымша    </w:t>
      </w:r>
    </w:p>
    <w:bookmarkEnd w:id="109"/>
    <w:bookmarkStart w:name="z714" w:id="110"/>
    <w:p>
      <w:pPr>
        <w:spacing w:after="0"/>
        <w:ind w:left="0"/>
        <w:jc w:val="left"/>
      </w:pPr>
      <w:r>
        <w:rPr>
          <w:rFonts w:ascii="Times New Roman"/>
          <w:b/>
          <w:i w:val="false"/>
          <w:color w:val="000000"/>
        </w:rPr>
        <w:t xml:space="preserve"> 
Оқулық басылымдарының сыныптамасы</w:t>
      </w:r>
    </w:p>
    <w:bookmarkEnd w:id="110"/>
    <w:bookmarkStart w:name="z715" w:id="111"/>
    <w:p>
      <w:pPr>
        <w:spacing w:after="0"/>
        <w:ind w:left="0"/>
        <w:jc w:val="both"/>
      </w:pPr>
      <w:r>
        <w:rPr>
          <w:rFonts w:ascii="Times New Roman"/>
          <w:b w:val="false"/>
          <w:i w:val="false"/>
          <w:color w:val="000000"/>
          <w:sz w:val="28"/>
        </w:rPr>
        <w:t>
      1. Бір жолғы оқуға арналған ақпараттық материалды ұсыну сипатына және көлеміне және меңгеруге байланысты оқу пәндері бойынша басылымдар:</w:t>
      </w:r>
      <w:r>
        <w:br/>
      </w:r>
      <w:r>
        <w:rPr>
          <w:rFonts w:ascii="Times New Roman"/>
          <w:b w:val="false"/>
          <w:i w:val="false"/>
          <w:color w:val="000000"/>
          <w:sz w:val="28"/>
        </w:rPr>
        <w:t>
</w:t>
      </w:r>
      <w:r>
        <w:rPr>
          <w:rFonts w:ascii="Times New Roman"/>
          <w:b w:val="false"/>
          <w:i w:val="false"/>
          <w:color w:val="000000"/>
          <w:sz w:val="28"/>
        </w:rPr>
        <w:t>
      1) гуманитарлық (әліппе, ана тілі, қоғамтану, қоршаған орта, тарих, әдебиет, тілтану – орыс және шет тілдері, психология, мемлекет және құқық туралы ғылым, өмір қауіпсіздігі негіздері, экономика, эстетикалық цикл пәндері, дене шынықтыру, еңбекке баулу және басқалар);</w:t>
      </w:r>
      <w:r>
        <w:br/>
      </w:r>
      <w:r>
        <w:rPr>
          <w:rFonts w:ascii="Times New Roman"/>
          <w:b w:val="false"/>
          <w:i w:val="false"/>
          <w:color w:val="000000"/>
          <w:sz w:val="28"/>
        </w:rPr>
        <w:t>
</w:t>
      </w:r>
      <w:r>
        <w:rPr>
          <w:rFonts w:ascii="Times New Roman"/>
          <w:b w:val="false"/>
          <w:i w:val="false"/>
          <w:color w:val="000000"/>
          <w:sz w:val="28"/>
        </w:rPr>
        <w:t>
      2) математикалық (арифметика, математика, алгебра, геометрия, тригонометрия, логика, информатика және басқалар);</w:t>
      </w:r>
      <w:r>
        <w:br/>
      </w:r>
      <w:r>
        <w:rPr>
          <w:rFonts w:ascii="Times New Roman"/>
          <w:b w:val="false"/>
          <w:i w:val="false"/>
          <w:color w:val="000000"/>
          <w:sz w:val="28"/>
        </w:rPr>
        <w:t>
</w:t>
      </w:r>
      <w:r>
        <w:rPr>
          <w:rFonts w:ascii="Times New Roman"/>
          <w:b w:val="false"/>
          <w:i w:val="false"/>
          <w:color w:val="000000"/>
          <w:sz w:val="28"/>
        </w:rPr>
        <w:t>
      3) жаратылыстық (жаратылыстану, экология, астрономия, физика, химия, география, биология, сызу және басқалар);</w:t>
      </w:r>
      <w:r>
        <w:br/>
      </w:r>
      <w:r>
        <w:rPr>
          <w:rFonts w:ascii="Times New Roman"/>
          <w:b w:val="false"/>
          <w:i w:val="false"/>
          <w:color w:val="000000"/>
          <w:sz w:val="28"/>
        </w:rPr>
        <w:t>
</w:t>
      </w:r>
      <w:r>
        <w:rPr>
          <w:rFonts w:ascii="Times New Roman"/>
          <w:b w:val="false"/>
          <w:i w:val="false"/>
          <w:color w:val="000000"/>
          <w:sz w:val="28"/>
        </w:rPr>
        <w:t>
      4) кәсіби бастауыш білім алуға арналған арнаулы арнайы пәндер (механика, радиоэлектроника, электротехника, металлургия, тау ісі, химиялық технология, ауыл шаруашылығы, медицина, педагогика, музыка, конструкторлық дербес пәндер және басқалар) болып бөлінеді.</w:t>
      </w:r>
      <w:r>
        <w:br/>
      </w:r>
      <w:r>
        <w:rPr>
          <w:rFonts w:ascii="Times New Roman"/>
          <w:b w:val="false"/>
          <w:i w:val="false"/>
          <w:color w:val="000000"/>
          <w:sz w:val="28"/>
        </w:rPr>
        <w:t>
</w:t>
      </w:r>
      <w:r>
        <w:rPr>
          <w:rFonts w:ascii="Times New Roman"/>
          <w:b w:val="false"/>
          <w:i w:val="false"/>
          <w:color w:val="000000"/>
          <w:sz w:val="28"/>
        </w:rPr>
        <w:t>
      2. Функционалдық мақсатына байланысты оқу процесінде басылым: оқулық, оқу құралы, машықтану, оқулық-дәптер, жеке жұмыс дәптері, оқушының өзіндік жұмыс дәптері, оқушының өзіндік жұмысына арналған кітап, альбом-есептер жинағы, шығармашылық тапсырмаларға арналған дәптер және басқалар болып бөлінеді.</w:t>
      </w:r>
      <w:r>
        <w:br/>
      </w:r>
      <w:r>
        <w:rPr>
          <w:rFonts w:ascii="Times New Roman"/>
          <w:b w:val="false"/>
          <w:i w:val="false"/>
          <w:color w:val="000000"/>
          <w:sz w:val="28"/>
        </w:rPr>
        <w:t>
</w:t>
      </w:r>
      <w:r>
        <w:rPr>
          <w:rFonts w:ascii="Times New Roman"/>
          <w:b w:val="false"/>
          <w:i w:val="false"/>
          <w:color w:val="000000"/>
          <w:sz w:val="28"/>
        </w:rPr>
        <w:t>
      3. Оқушылардың жас ерекшеліктеріне байланысты басылымдар:</w:t>
      </w:r>
      <w:r>
        <w:br/>
      </w:r>
      <w:r>
        <w:rPr>
          <w:rFonts w:ascii="Times New Roman"/>
          <w:b w:val="false"/>
          <w:i w:val="false"/>
          <w:color w:val="000000"/>
          <w:sz w:val="28"/>
        </w:rPr>
        <w:t>
</w:t>
      </w:r>
      <w:r>
        <w:rPr>
          <w:rFonts w:ascii="Times New Roman"/>
          <w:b w:val="false"/>
          <w:i w:val="false"/>
          <w:color w:val="000000"/>
          <w:sz w:val="28"/>
        </w:rPr>
        <w:t>
      1) бастауыш білім беруге (алғашқы саты) - 1 - 4 -сыныптар;</w:t>
      </w:r>
      <w:r>
        <w:br/>
      </w:r>
      <w:r>
        <w:rPr>
          <w:rFonts w:ascii="Times New Roman"/>
          <w:b w:val="false"/>
          <w:i w:val="false"/>
          <w:color w:val="000000"/>
          <w:sz w:val="28"/>
        </w:rPr>
        <w:t>
</w:t>
      </w:r>
      <w:r>
        <w:rPr>
          <w:rFonts w:ascii="Times New Roman"/>
          <w:b w:val="false"/>
          <w:i w:val="false"/>
          <w:color w:val="000000"/>
          <w:sz w:val="28"/>
        </w:rPr>
        <w:t>
      2) негізгі білім беруге (екінші саты) - 5 – 9-сыныптар;</w:t>
      </w:r>
      <w:r>
        <w:br/>
      </w:r>
      <w:r>
        <w:rPr>
          <w:rFonts w:ascii="Times New Roman"/>
          <w:b w:val="false"/>
          <w:i w:val="false"/>
          <w:color w:val="000000"/>
          <w:sz w:val="28"/>
        </w:rPr>
        <w:t>
</w:t>
      </w:r>
      <w:r>
        <w:rPr>
          <w:rFonts w:ascii="Times New Roman"/>
          <w:b w:val="false"/>
          <w:i w:val="false"/>
          <w:color w:val="000000"/>
          <w:sz w:val="28"/>
        </w:rPr>
        <w:t>
      3) орта білім беруге (үшінші саты) - 10 – 11(12)-сыныптарға арналады.</w:t>
      </w:r>
      <w:r>
        <w:br/>
      </w:r>
      <w:r>
        <w:rPr>
          <w:rFonts w:ascii="Times New Roman"/>
          <w:b w:val="false"/>
          <w:i w:val="false"/>
          <w:color w:val="000000"/>
          <w:sz w:val="28"/>
        </w:rPr>
        <w:t>
      Кәсіптік бастауыш білім алуға арналған оқулық басылымдары жас ерекшеліктеріне байланысты орта білім беруге арналған басылымға жатады.</w:t>
      </w:r>
    </w:p>
    <w:bookmarkEnd w:id="111"/>
    <w:bookmarkStart w:name="z725" w:id="112"/>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19-қосымша     </w:t>
      </w:r>
    </w:p>
    <w:bookmarkEnd w:id="112"/>
    <w:bookmarkStart w:name="z726" w:id="113"/>
    <w:p>
      <w:pPr>
        <w:spacing w:after="0"/>
        <w:ind w:left="0"/>
        <w:jc w:val="left"/>
      </w:pPr>
      <w:r>
        <w:rPr>
          <w:rFonts w:ascii="Times New Roman"/>
          <w:b/>
          <w:i w:val="false"/>
          <w:color w:val="000000"/>
        </w:rPr>
        <w:t xml:space="preserve"> 
Оқулық басылымдарына санитариялық-эпидемиологиялық</w:t>
      </w:r>
      <w:r>
        <w:br/>
      </w:r>
      <w:r>
        <w:rPr>
          <w:rFonts w:ascii="Times New Roman"/>
          <w:b/>
          <w:i w:val="false"/>
          <w:color w:val="000000"/>
        </w:rPr>
        <w:t>
сараптама жүргізу схемасы</w:t>
      </w:r>
    </w:p>
    <w:bookmarkEnd w:id="113"/>
    <w:bookmarkStart w:name="z727" w:id="114"/>
    <w:p>
      <w:pPr>
        <w:spacing w:after="0"/>
        <w:ind w:left="0"/>
        <w:jc w:val="both"/>
      </w:pPr>
      <w:r>
        <w:rPr>
          <w:rFonts w:ascii="Times New Roman"/>
          <w:b w:val="false"/>
          <w:i w:val="false"/>
          <w:color w:val="000000"/>
          <w:sz w:val="28"/>
        </w:rPr>
        <w:t>      1. Жалпы мәліметтер: автор, оқулық басылымның атауы, басылым, шығарылған орны және жылы, таралымы, қай жастағыларға арналған.</w:t>
      </w:r>
      <w:r>
        <w:br/>
      </w:r>
      <w:r>
        <w:rPr>
          <w:rFonts w:ascii="Times New Roman"/>
          <w:b w:val="false"/>
          <w:i w:val="false"/>
          <w:color w:val="000000"/>
          <w:sz w:val="28"/>
        </w:rPr>
        <w:t>
      2. Сыртқы түрінің сипаты: салмағы, пішіні, көлемі, дәптерді бекіту әдісі, түптеу түрі.</w:t>
      </w:r>
      <w:r>
        <w:br/>
      </w:r>
      <w:r>
        <w:rPr>
          <w:rFonts w:ascii="Times New Roman"/>
          <w:b w:val="false"/>
          <w:i w:val="false"/>
          <w:color w:val="000000"/>
          <w:sz w:val="28"/>
        </w:rPr>
        <w:t>
</w:t>
      </w:r>
      <w:r>
        <w:rPr>
          <w:rFonts w:ascii="Times New Roman"/>
          <w:b w:val="false"/>
          <w:i w:val="false"/>
          <w:color w:val="000000"/>
          <w:sz w:val="28"/>
        </w:rPr>
        <w:t xml:space="preserve">
      3. Қағазды бағалау: ақтығы және түрі, жоғарғы бетінің сапасы, жылтырлығы, </w:t>
      </w:r>
      <w:r>
        <w:rPr>
          <w:rFonts w:ascii="Times New Roman"/>
          <w:b w:val="false"/>
          <w:i w:val="false"/>
          <w:color w:val="0d0d0d"/>
          <w:sz w:val="28"/>
        </w:rPr>
        <w:t xml:space="preserve">жарық өткізгіштігі, </w:t>
      </w:r>
      <w:r>
        <w:rPr>
          <w:rFonts w:ascii="Times New Roman"/>
          <w:b w:val="false"/>
          <w:i w:val="false"/>
          <w:color w:val="000000"/>
          <w:sz w:val="28"/>
        </w:rPr>
        <w:t>1 шаршы метр м</w:t>
      </w:r>
      <w:r>
        <w:rPr>
          <w:rFonts w:ascii="Times New Roman"/>
          <w:b w:val="false"/>
          <w:i w:val="false"/>
          <w:color w:val="0d0d0d"/>
          <w:sz w:val="28"/>
        </w:rPr>
        <w:t>ассасы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Баспаның сапасын бағалау: бояуының қанықтығы, тегістігі, анықтығы.</w:t>
      </w:r>
      <w:r>
        <w:br/>
      </w:r>
      <w:r>
        <w:rPr>
          <w:rFonts w:ascii="Times New Roman"/>
          <w:b w:val="false"/>
          <w:i w:val="false"/>
          <w:color w:val="000000"/>
          <w:sz w:val="28"/>
        </w:rPr>
        <w:t>
</w:t>
      </w:r>
      <w:r>
        <w:rPr>
          <w:rFonts w:ascii="Times New Roman"/>
          <w:b w:val="false"/>
          <w:i w:val="false"/>
          <w:color w:val="000000"/>
          <w:sz w:val="28"/>
        </w:rPr>
        <w:t>
      5. Негізгі қаріптер мен қосымша мәтіндерді бағалау: гарнитурасы, кегелі.</w:t>
      </w:r>
      <w:r>
        <w:br/>
      </w:r>
      <w:r>
        <w:rPr>
          <w:rFonts w:ascii="Times New Roman"/>
          <w:b w:val="false"/>
          <w:i w:val="false"/>
          <w:color w:val="000000"/>
          <w:sz w:val="28"/>
        </w:rPr>
        <w:t>
</w:t>
      </w:r>
      <w:r>
        <w:rPr>
          <w:rFonts w:ascii="Times New Roman"/>
          <w:b w:val="false"/>
          <w:i w:val="false"/>
          <w:color w:val="000000"/>
          <w:sz w:val="28"/>
        </w:rPr>
        <w:t>
      6. Теруді бағалау: жолдың ұзақтығы, интерсызықтар, теру тығыздығы, жиегі.</w:t>
      </w:r>
      <w:r>
        <w:br/>
      </w:r>
      <w:r>
        <w:rPr>
          <w:rFonts w:ascii="Times New Roman"/>
          <w:b w:val="false"/>
          <w:i w:val="false"/>
          <w:color w:val="000000"/>
          <w:sz w:val="28"/>
        </w:rPr>
        <w:t>
</w:t>
      </w:r>
      <w:r>
        <w:rPr>
          <w:rFonts w:ascii="Times New Roman"/>
          <w:b w:val="false"/>
          <w:i w:val="false"/>
          <w:color w:val="000000"/>
          <w:sz w:val="28"/>
        </w:rPr>
        <w:t>
      7. Безендіру, қосымшалар сипаты</w:t>
      </w:r>
      <w:r>
        <w:br/>
      </w:r>
      <w:r>
        <w:rPr>
          <w:rFonts w:ascii="Times New Roman"/>
          <w:b w:val="false"/>
          <w:i w:val="false"/>
          <w:color w:val="000000"/>
          <w:sz w:val="28"/>
        </w:rPr>
        <w:t>
</w:t>
      </w:r>
      <w:r>
        <w:rPr>
          <w:rFonts w:ascii="Times New Roman"/>
          <w:b w:val="false"/>
          <w:i w:val="false"/>
          <w:color w:val="000000"/>
          <w:sz w:val="28"/>
        </w:rPr>
        <w:t>
      8. Оқулық сапасы туралы қорытынды.</w:t>
      </w:r>
    </w:p>
    <w:bookmarkEnd w:id="114"/>
    <w:bookmarkStart w:name="z734" w:id="115"/>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20-қосымша    </w:t>
      </w:r>
    </w:p>
    <w:bookmarkEnd w:id="115"/>
    <w:bookmarkStart w:name="z735" w:id="116"/>
    <w:p>
      <w:pPr>
        <w:spacing w:after="0"/>
        <w:ind w:left="0"/>
        <w:jc w:val="left"/>
      </w:pPr>
      <w:r>
        <w:rPr>
          <w:rFonts w:ascii="Times New Roman"/>
          <w:b/>
          <w:i w:val="false"/>
          <w:color w:val="000000"/>
        </w:rPr>
        <w:t xml:space="preserve"> 
Қағазды зерттеу үшін қолданылатын аспаптар</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3097"/>
        <w:gridCol w:w="3041"/>
        <w:gridCol w:w="3547"/>
        <w:gridCol w:w="2303"/>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түрі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Аспаптың атауы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бейнесінің коэффициентін айқындау (ақтығы)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Жарықтық шкаласы немесе фотометр, Цейсс түріндегі лейкометр</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 80%</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өлшемдер оқулықтың үш жерінде жүргізіледі (басында, ортасында және соңында)</w:t>
            </w:r>
          </w:p>
        </w:tc>
      </w:tr>
      <w:tr>
        <w:trPr>
          <w:trHeight w:val="12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Қағаздың жарық өткізгіштігін айқындау (мөлдір болмауы)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Фотометр (коэффициенттер түріне қарай астына қара пластина қойған кездегі қағаз бейнесі)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астынан көрінбеуі тиіс</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жұмсақтығын айқындау</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аспап АПГ немесе Бекк аппараты (Б-1)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Машинкалық жұмсақ қағаздарға 30 – 40 секундтан кем емес,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қағаздарға -150 секундтан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жылтырлығын айқындау</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Кизер аппараты немесе глярөлшеуіш</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Кизер бойынша 8 – 10</w:t>
            </w:r>
            <w:r>
              <w:rPr>
                <w:rFonts w:ascii="Times New Roman"/>
                <w:b w:val="false"/>
                <w:i w:val="false"/>
                <w:color w:val="000000"/>
                <w:vertAlign w:val="superscript"/>
              </w:rPr>
              <w:t>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Глярөлшеуіш бойынша 4 – 5%</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Интерсызықты, қаріп өлшемін, аппрошты айқындау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мм бөлінген микрометриялық шыны немесе микрометриялы окуляры бар микроскоп</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3-кестедегі мәтінді қараңыз</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ұзындығын айқындау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Миллиметрлерге бөлінген металлды сызғыш немесе миллиметрлерге бөлінген мөлдір пластинка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Баспаның анықтығын айқындау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және 5 еселенген лупалар</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Әріптер және әріп штрихтері қанық қара бояумен бірыңғай боялуы тиіс</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Терімнің тығыздығын айқындау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 1 ш.м. 5 саңылауы бар металл пластинка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4-кестедегі мәтінді қараңыз</w:t>
            </w:r>
          </w:p>
        </w:tc>
        <w:tc>
          <w:tcPr>
            <w:tcW w:w="0" w:type="auto"/>
            <w:vMerge/>
            <w:tcBorders>
              <w:top w:val="nil"/>
              <w:left w:val="single" w:color="cfcfcf" w:sz="5"/>
              <w:bottom w:val="single" w:color="cfcfcf" w:sz="5"/>
              <w:right w:val="single" w:color="cfcfcf" w:sz="5"/>
            </w:tcBorders>
          </w:tcPr>
          <w:p/>
        </w:tc>
      </w:tr>
    </w:tbl>
    <w:bookmarkStart w:name="z736" w:id="117"/>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21-қосымша     </w:t>
      </w:r>
    </w:p>
    <w:bookmarkEnd w:id="117"/>
    <w:bookmarkStart w:name="z737" w:id="118"/>
    <w:p>
      <w:pPr>
        <w:spacing w:after="0"/>
        <w:ind w:left="0"/>
        <w:jc w:val="left"/>
      </w:pPr>
      <w:r>
        <w:rPr>
          <w:rFonts w:ascii="Times New Roman"/>
          <w:b/>
          <w:i w:val="false"/>
          <w:color w:val="000000"/>
        </w:rPr>
        <w:t xml:space="preserve"> 
Оқулықтарды теру үшін ұсынылатын қаріптің негізгі өлшемдері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6"/>
        <w:gridCol w:w="1867"/>
        <w:gridCol w:w="2135"/>
        <w:gridCol w:w="1896"/>
        <w:gridCol w:w="2172"/>
      </w:tblGrid>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 мен сыныптар бойынша оқулықтар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қаріптің үлгілік кегелі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 жолындағы Н әріп биіктігі, мм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жіңішке штрихтардың қалыңдығы, мм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 жіңішке штрихтардың қалыңдығы, мм</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Әліппенің дайындық бөлімінің жаңа әріптері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 36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Әліппенің әріптік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 24 – 20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 4,0 – 3,5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Әліппенің әріптен кейінгі бөлімі, І сынып оқулықтары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сынып оқулықтары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н/ш, 16 н/ш</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 2,52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III-IV сынып оқулықтары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 н/ш</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 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V-VII сынып оқулықтары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н/ш</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VIII-XII сынып оқулықтары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н/ш</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 1,7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bl>
    <w:bookmarkStart w:name="z738" w:id="119"/>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22-қосымша     </w:t>
      </w:r>
    </w:p>
    <w:bookmarkEnd w:id="119"/>
    <w:bookmarkStart w:name="z739" w:id="120"/>
    <w:p>
      <w:pPr>
        <w:spacing w:after="0"/>
        <w:ind w:left="0"/>
        <w:jc w:val="left"/>
      </w:pPr>
      <w:r>
        <w:rPr>
          <w:rFonts w:ascii="Times New Roman"/>
          <w:b/>
          <w:i w:val="false"/>
          <w:color w:val="000000"/>
        </w:rPr>
        <w:t xml:space="preserve"> 
Терім тығыздығының нормалары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6"/>
        <w:gridCol w:w="7741"/>
      </w:tblGrid>
      <w:tr>
        <w:trPr>
          <w:trHeight w:val="30"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Кегель өлшемі</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см</w:t>
            </w:r>
            <w:r>
              <w:rPr>
                <w:rFonts w:ascii="Times New Roman"/>
                <w:b w:val="false"/>
                <w:i w:val="false"/>
                <w:color w:val="000000"/>
                <w:vertAlign w:val="superscript"/>
              </w:rPr>
              <w:t>2</w:t>
            </w:r>
            <w:r>
              <w:rPr>
                <w:rFonts w:ascii="Times New Roman"/>
                <w:b w:val="false"/>
                <w:i w:val="false"/>
                <w:color w:val="000000"/>
                <w:sz w:val="20"/>
              </w:rPr>
              <w:t>-ге терім тығыздығы</w:t>
            </w:r>
          </w:p>
        </w:tc>
      </w:tr>
      <w:tr>
        <w:trPr>
          <w:trHeight w:val="30"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және одан жоғары</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белгіден көп емес</w:t>
            </w:r>
          </w:p>
        </w:tc>
      </w:tr>
      <w:tr>
        <w:trPr>
          <w:trHeight w:val="30" w:hRule="atLeast"/>
        </w:trPr>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белгіден көп емес</w:t>
            </w:r>
          </w:p>
        </w:tc>
      </w:tr>
    </w:tbl>
    <w:bookmarkStart w:name="z740" w:id="121"/>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23-қосымша     </w:t>
      </w:r>
    </w:p>
    <w:bookmarkEnd w:id="121"/>
    <w:bookmarkStart w:name="z741" w:id="122"/>
    <w:p>
      <w:pPr>
        <w:spacing w:after="0"/>
        <w:ind w:left="0"/>
        <w:jc w:val="left"/>
      </w:pPr>
      <w:r>
        <w:rPr>
          <w:rFonts w:ascii="Times New Roman"/>
          <w:b/>
          <w:i w:val="false"/>
          <w:color w:val="000000"/>
        </w:rPr>
        <w:t xml:space="preserve"> 
Медициналық кабинеттің жабдықталуы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225"/>
        <w:gridCol w:w="330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жабдықтар мен құрал-саймандардың атауы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үстелі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Орындықтар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Кушетка</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шкафы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шкаф</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Керме</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 қақпағы бар медициналық шағын үстел</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(вакциналарға және дәрі-дәрмектерге арналған)</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Фонендоскоп</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Бактерицидті шам</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таразы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 өлшегіш (ростомер)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Вакциналарды тасымалдауға арналған термоконтейнер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Үстелге қоятын шам</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термометрлер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Қайшылар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жуатын раковина</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Педальды қақпағы бар шелек</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Вакциналардың қалдықтарын жоюға арналған ыдыс</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халаттар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Қалпақтар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жаймалар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Сүлгі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Жинауға арналған қоңыр түсті халаттар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қолданылатын маскалар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Жинау мүкәммалы: шелек, швабра, шүберек, шүберек сақтайтын ыдыс, қолғаптар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жиынына қарай есептеледі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құралдары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айлық қор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тауарлары (журналдар, дәптерлер, желім, қаламсап, қағазтескі, степлер, корректор, папкалар және т.б.)</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бикс</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Кішкентай бикс</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Резеңкелі бұрау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дана.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10,0 инелері бар шрицтер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дана;</w:t>
            </w:r>
            <w:r>
              <w:br/>
            </w:r>
            <w:r>
              <w:rPr>
                <w:rFonts w:ascii="Times New Roman"/>
                <w:b w:val="false"/>
                <w:i w:val="false"/>
                <w:color w:val="000000"/>
                <w:sz w:val="20"/>
              </w:rPr>
              <w:t>
</w:t>
            </w:r>
            <w:r>
              <w:rPr>
                <w:rFonts w:ascii="Times New Roman"/>
                <w:b w:val="false"/>
                <w:i w:val="false"/>
                <w:color w:val="000000"/>
                <w:sz w:val="20"/>
              </w:rPr>
              <w:t>10 дана;</w:t>
            </w:r>
            <w:r>
              <w:br/>
            </w:r>
            <w:r>
              <w:rPr>
                <w:rFonts w:ascii="Times New Roman"/>
                <w:b w:val="false"/>
                <w:i w:val="false"/>
                <w:color w:val="000000"/>
                <w:sz w:val="20"/>
              </w:rPr>
              <w:t>
</w:t>
            </w:r>
            <w:r>
              <w:rPr>
                <w:rFonts w:ascii="Times New Roman"/>
                <w:b w:val="false"/>
                <w:i w:val="false"/>
                <w:color w:val="000000"/>
                <w:sz w:val="20"/>
              </w:rPr>
              <w:t>5 дана.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Пинцет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жылытқы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Мұзға арналған көпіршік</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тәрізді науа</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қалақша</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дана.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арналған шиналар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Тубусты кварц</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Кілемше</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Сантиметрлік лента</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Көздің көргіштігін анықтауға арналған кестелер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bl>
    <w:bookmarkStart w:name="z742" w:id="123"/>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24-қосымша     </w:t>
      </w:r>
    </w:p>
    <w:bookmarkEnd w:id="123"/>
    <w:bookmarkStart w:name="z743" w:id="124"/>
    <w:p>
      <w:pPr>
        <w:spacing w:after="0"/>
        <w:ind w:left="0"/>
        <w:jc w:val="left"/>
      </w:pPr>
      <w:r>
        <w:rPr>
          <w:rFonts w:ascii="Times New Roman"/>
          <w:b/>
          <w:i w:val="false"/>
          <w:color w:val="000000"/>
        </w:rPr>
        <w:t xml:space="preserve"> 
Ас блогы қызметкерлерінің денсаулық жағдайын тіркеу журналы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158"/>
        <w:gridCol w:w="1496"/>
        <w:gridCol w:w="2042"/>
        <w:gridCol w:w="1722"/>
        <w:gridCol w:w="1458"/>
        <w:gridCol w:w="1628"/>
        <w:gridCol w:w="1458"/>
      </w:tblGrid>
      <w:tr>
        <w:trPr>
          <w:trHeight w:val="10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Т.А.Ә.</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 ЖІИ болмауы туралы қызметкерлердің қойған қолдары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Терінің іріңді ауруларын тексеріп-қарау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ЖРВИ, баспаның болуына тексеріп-қарау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қолы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Тексеріп-қарау күні журналда белгіленген қызметкерлердің тізімі сол күнгі ауысымдағы қызметкерлердің санымен сәйкес болуы тиіс;</w:t>
      </w:r>
      <w:r>
        <w:br/>
      </w:r>
      <w:r>
        <w:rPr>
          <w:rFonts w:ascii="Times New Roman"/>
          <w:b w:val="false"/>
          <w:i w:val="false"/>
          <w:color w:val="000000"/>
          <w:sz w:val="28"/>
        </w:rPr>
        <w:t>
      Жұмыстан шеттетілгені туралы немесе басқа жұмысқа ауыстырылғаны туралы жазба.</w:t>
      </w:r>
    </w:p>
    <w:bookmarkStart w:name="z744" w:id="125"/>
    <w:p>
      <w:pPr>
        <w:spacing w:after="0"/>
        <w:ind w:left="0"/>
        <w:jc w:val="both"/>
      </w:pPr>
      <w:r>
        <w:rPr>
          <w:rFonts w:ascii="Times New Roman"/>
          <w:b w:val="false"/>
          <w:i w:val="false"/>
          <w:color w:val="000000"/>
          <w:sz w:val="28"/>
        </w:rPr>
        <w:t xml:space="preserve">
"Балалар мен жасөспірімдерді </w:t>
      </w:r>
      <w:r>
        <w:br/>
      </w:r>
      <w:r>
        <w:rPr>
          <w:rFonts w:ascii="Times New Roman"/>
          <w:b w:val="false"/>
          <w:i w:val="false"/>
          <w:color w:val="000000"/>
          <w:sz w:val="28"/>
        </w:rPr>
        <w:t xml:space="preserve">
тәрбиелеу мен білім беру   </w:t>
      </w:r>
      <w:r>
        <w:br/>
      </w:r>
      <w:r>
        <w:rPr>
          <w:rFonts w:ascii="Times New Roman"/>
          <w:b w:val="false"/>
          <w:i w:val="false"/>
          <w:color w:val="000000"/>
          <w:sz w:val="28"/>
        </w:rPr>
        <w:t xml:space="preserve">
объектілеріне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қағидаларына 25-қосымша     </w:t>
      </w:r>
    </w:p>
    <w:bookmarkEnd w:id="125"/>
    <w:bookmarkStart w:name="z745" w:id="126"/>
    <w:p>
      <w:pPr>
        <w:spacing w:after="0"/>
        <w:ind w:left="0"/>
        <w:jc w:val="left"/>
      </w:pPr>
      <w:r>
        <w:rPr>
          <w:rFonts w:ascii="Times New Roman"/>
          <w:b/>
          <w:i w:val="false"/>
          <w:color w:val="000000"/>
        </w:rPr>
        <w:t xml:space="preserve"> 
Балалар мен жасөспірімдерді тәрбиелеу мен білім беру</w:t>
      </w:r>
      <w:r>
        <w:br/>
      </w:r>
      <w:r>
        <w:rPr>
          <w:rFonts w:ascii="Times New Roman"/>
          <w:b/>
          <w:i w:val="false"/>
          <w:color w:val="000000"/>
        </w:rPr>
        <w:t>
объектілерінің медициналық есепке алу-есеп беру құжаттамасы</w:t>
      </w:r>
    </w:p>
    <w:bookmarkEnd w:id="126"/>
    <w:bookmarkStart w:name="z746" w:id="127"/>
    <w:p>
      <w:pPr>
        <w:spacing w:after="0"/>
        <w:ind w:left="0"/>
        <w:jc w:val="both"/>
      </w:pPr>
      <w:r>
        <w:rPr>
          <w:rFonts w:ascii="Times New Roman"/>
          <w:b w:val="false"/>
          <w:i w:val="false"/>
          <w:color w:val="000000"/>
          <w:sz w:val="28"/>
        </w:rPr>
        <w:t>
1) инфекциялық ауруларды есепке алу журналы;</w:t>
      </w:r>
      <w:r>
        <w:br/>
      </w:r>
      <w:r>
        <w:rPr>
          <w:rFonts w:ascii="Times New Roman"/>
          <w:b w:val="false"/>
          <w:i w:val="false"/>
          <w:color w:val="000000"/>
          <w:sz w:val="28"/>
        </w:rPr>
        <w:t>
</w:t>
      </w:r>
      <w:r>
        <w:rPr>
          <w:rFonts w:ascii="Times New Roman"/>
          <w:b w:val="false"/>
          <w:i w:val="false"/>
          <w:color w:val="000000"/>
          <w:sz w:val="28"/>
        </w:rPr>
        <w:t>
2) соматикалық сырқаттанушылық журналы;</w:t>
      </w:r>
      <w:r>
        <w:br/>
      </w:r>
      <w:r>
        <w:rPr>
          <w:rFonts w:ascii="Times New Roman"/>
          <w:b w:val="false"/>
          <w:i w:val="false"/>
          <w:color w:val="000000"/>
          <w:sz w:val="28"/>
        </w:rPr>
        <w:t>
</w:t>
      </w:r>
      <w:r>
        <w:rPr>
          <w:rFonts w:ascii="Times New Roman"/>
          <w:b w:val="false"/>
          <w:i w:val="false"/>
          <w:color w:val="000000"/>
          <w:sz w:val="28"/>
        </w:rPr>
        <w:t>
3) жіті инфекциялық аурулармен байланыстарды есепке алу журналы;/</w:t>
      </w:r>
      <w:r>
        <w:br/>
      </w:r>
      <w:r>
        <w:rPr>
          <w:rFonts w:ascii="Times New Roman"/>
          <w:b w:val="false"/>
          <w:i w:val="false"/>
          <w:color w:val="000000"/>
          <w:sz w:val="28"/>
        </w:rPr>
        <w:t>
</w:t>
      </w:r>
      <w:r>
        <w:rPr>
          <w:rFonts w:ascii="Times New Roman"/>
          <w:b w:val="false"/>
          <w:i w:val="false"/>
          <w:color w:val="000000"/>
          <w:sz w:val="28"/>
        </w:rPr>
        <w:t>
4) карантинді есепке алу журналы;</w:t>
      </w:r>
      <w:r>
        <w:br/>
      </w:r>
      <w:r>
        <w:rPr>
          <w:rFonts w:ascii="Times New Roman"/>
          <w:b w:val="false"/>
          <w:i w:val="false"/>
          <w:color w:val="000000"/>
          <w:sz w:val="28"/>
        </w:rPr>
        <w:t>
</w:t>
      </w:r>
      <w:r>
        <w:rPr>
          <w:rFonts w:ascii="Times New Roman"/>
          <w:b w:val="false"/>
          <w:i w:val="false"/>
          <w:color w:val="000000"/>
          <w:sz w:val="28"/>
        </w:rPr>
        <w:t>
5) профилактикалық егулер картасы;</w:t>
      </w:r>
      <w:r>
        <w:br/>
      </w:r>
      <w:r>
        <w:rPr>
          <w:rFonts w:ascii="Times New Roman"/>
          <w:b w:val="false"/>
          <w:i w:val="false"/>
          <w:color w:val="000000"/>
          <w:sz w:val="28"/>
        </w:rPr>
        <w:t>
</w:t>
      </w:r>
      <w:r>
        <w:rPr>
          <w:rFonts w:ascii="Times New Roman"/>
          <w:b w:val="false"/>
          <w:i w:val="false"/>
          <w:color w:val="000000"/>
          <w:sz w:val="28"/>
        </w:rPr>
        <w:t>
6) профилактикалық егулерді есепке алу журналы;</w:t>
      </w:r>
      <w:r>
        <w:br/>
      </w:r>
      <w:r>
        <w:rPr>
          <w:rFonts w:ascii="Times New Roman"/>
          <w:b w:val="false"/>
          <w:i w:val="false"/>
          <w:color w:val="000000"/>
          <w:sz w:val="28"/>
        </w:rPr>
        <w:t>
</w:t>
      </w:r>
      <w:r>
        <w:rPr>
          <w:rFonts w:ascii="Times New Roman"/>
          <w:b w:val="false"/>
          <w:i w:val="false"/>
          <w:color w:val="000000"/>
          <w:sz w:val="28"/>
        </w:rPr>
        <w:t>
7) басқа бактериалдық препараттардың вакциналарының қозғалысын тіркеу журналы;</w:t>
      </w:r>
      <w:r>
        <w:br/>
      </w:r>
      <w:r>
        <w:rPr>
          <w:rFonts w:ascii="Times New Roman"/>
          <w:b w:val="false"/>
          <w:i w:val="false"/>
          <w:color w:val="000000"/>
          <w:sz w:val="28"/>
        </w:rPr>
        <w:t>
</w:t>
      </w:r>
      <w:r>
        <w:rPr>
          <w:rFonts w:ascii="Times New Roman"/>
          <w:b w:val="false"/>
          <w:i w:val="false"/>
          <w:color w:val="000000"/>
          <w:sz w:val="28"/>
        </w:rPr>
        <w:t>
8) Манту сынамасын тіркеу журналы;</w:t>
      </w:r>
      <w:r>
        <w:br/>
      </w:r>
      <w:r>
        <w:rPr>
          <w:rFonts w:ascii="Times New Roman"/>
          <w:b w:val="false"/>
          <w:i w:val="false"/>
          <w:color w:val="000000"/>
          <w:sz w:val="28"/>
        </w:rPr>
        <w:t>
</w:t>
      </w:r>
      <w:r>
        <w:rPr>
          <w:rFonts w:ascii="Times New Roman"/>
          <w:b w:val="false"/>
          <w:i w:val="false"/>
          <w:color w:val="000000"/>
          <w:sz w:val="28"/>
        </w:rPr>
        <w:t xml:space="preserve">
9) Манту сынамасымен тексеруге жататын тәуекел тобының балаларын тіркеу журналы; </w:t>
      </w:r>
      <w:r>
        <w:br/>
      </w:r>
      <w:r>
        <w:rPr>
          <w:rFonts w:ascii="Times New Roman"/>
          <w:b w:val="false"/>
          <w:i w:val="false"/>
          <w:color w:val="000000"/>
          <w:sz w:val="28"/>
        </w:rPr>
        <w:t>
</w:t>
      </w:r>
      <w:r>
        <w:rPr>
          <w:rFonts w:ascii="Times New Roman"/>
          <w:b w:val="false"/>
          <w:i w:val="false"/>
          <w:color w:val="000000"/>
          <w:sz w:val="28"/>
        </w:rPr>
        <w:t>
10) фтизиопедиатрда тексеруге жататын туберкулинді "+" мәнді адамдарды тіркеу журналы;</w:t>
      </w:r>
      <w:r>
        <w:br/>
      </w:r>
      <w:r>
        <w:rPr>
          <w:rFonts w:ascii="Times New Roman"/>
          <w:b w:val="false"/>
          <w:i w:val="false"/>
          <w:color w:val="000000"/>
          <w:sz w:val="28"/>
        </w:rPr>
        <w:t>
</w:t>
      </w:r>
      <w:r>
        <w:rPr>
          <w:rFonts w:ascii="Times New Roman"/>
          <w:b w:val="false"/>
          <w:i w:val="false"/>
          <w:color w:val="000000"/>
          <w:sz w:val="28"/>
        </w:rPr>
        <w:t>
11) вакцинадан кейінгі асқыну журналы;</w:t>
      </w:r>
      <w:r>
        <w:br/>
      </w:r>
      <w:r>
        <w:rPr>
          <w:rFonts w:ascii="Times New Roman"/>
          <w:b w:val="false"/>
          <w:i w:val="false"/>
          <w:color w:val="000000"/>
          <w:sz w:val="28"/>
        </w:rPr>
        <w:t>
</w:t>
      </w:r>
      <w:r>
        <w:rPr>
          <w:rFonts w:ascii="Times New Roman"/>
          <w:b w:val="false"/>
          <w:i w:val="false"/>
          <w:color w:val="000000"/>
          <w:sz w:val="28"/>
        </w:rPr>
        <w:t>
12) тұрақты немесе ұзақ мерзімге медициналық қарсы көрсетілім журналы;</w:t>
      </w:r>
      <w:r>
        <w:br/>
      </w:r>
      <w:r>
        <w:rPr>
          <w:rFonts w:ascii="Times New Roman"/>
          <w:b w:val="false"/>
          <w:i w:val="false"/>
          <w:color w:val="000000"/>
          <w:sz w:val="28"/>
        </w:rPr>
        <w:t>
</w:t>
      </w:r>
      <w:r>
        <w:rPr>
          <w:rFonts w:ascii="Times New Roman"/>
          <w:b w:val="false"/>
          <w:i w:val="false"/>
          <w:color w:val="000000"/>
          <w:sz w:val="28"/>
        </w:rPr>
        <w:t>
13) вакциналар қалдықтарын жоюға және ашылған құтыларға арналған журнал;</w:t>
      </w:r>
      <w:r>
        <w:br/>
      </w:r>
      <w:r>
        <w:rPr>
          <w:rFonts w:ascii="Times New Roman"/>
          <w:b w:val="false"/>
          <w:i w:val="false"/>
          <w:color w:val="000000"/>
          <w:sz w:val="28"/>
        </w:rPr>
        <w:t>
</w:t>
      </w:r>
      <w:r>
        <w:rPr>
          <w:rFonts w:ascii="Times New Roman"/>
          <w:b w:val="false"/>
          <w:i w:val="false"/>
          <w:color w:val="000000"/>
          <w:sz w:val="28"/>
        </w:rPr>
        <w:t>
14) бақыланатын химиялық-профилактиканы жүргізу журналы;</w:t>
      </w:r>
      <w:r>
        <w:br/>
      </w:r>
      <w:r>
        <w:rPr>
          <w:rFonts w:ascii="Times New Roman"/>
          <w:b w:val="false"/>
          <w:i w:val="false"/>
          <w:color w:val="000000"/>
          <w:sz w:val="28"/>
        </w:rPr>
        <w:t>
</w:t>
      </w:r>
      <w:r>
        <w:rPr>
          <w:rFonts w:ascii="Times New Roman"/>
          <w:b w:val="false"/>
          <w:i w:val="false"/>
          <w:color w:val="000000"/>
          <w:sz w:val="28"/>
        </w:rPr>
        <w:t>
15) вакциналардың және басқа да иммундық-биологиялық препараттардың қозғалысы туралы есеп;</w:t>
      </w:r>
      <w:r>
        <w:br/>
      </w:r>
      <w:r>
        <w:rPr>
          <w:rFonts w:ascii="Times New Roman"/>
          <w:b w:val="false"/>
          <w:i w:val="false"/>
          <w:color w:val="000000"/>
          <w:sz w:val="28"/>
        </w:rPr>
        <w:t>
</w:t>
      </w:r>
      <w:r>
        <w:rPr>
          <w:rFonts w:ascii="Times New Roman"/>
          <w:b w:val="false"/>
          <w:i w:val="false"/>
          <w:color w:val="000000"/>
          <w:sz w:val="28"/>
        </w:rPr>
        <w:t>
16) профилактикалық егулермен қамту туралы есеп;</w:t>
      </w:r>
      <w:r>
        <w:br/>
      </w:r>
      <w:r>
        <w:rPr>
          <w:rFonts w:ascii="Times New Roman"/>
          <w:b w:val="false"/>
          <w:i w:val="false"/>
          <w:color w:val="000000"/>
          <w:sz w:val="28"/>
        </w:rPr>
        <w:t>
</w:t>
      </w:r>
      <w:r>
        <w:rPr>
          <w:rFonts w:ascii="Times New Roman"/>
          <w:b w:val="false"/>
          <w:i w:val="false"/>
          <w:color w:val="000000"/>
          <w:sz w:val="28"/>
        </w:rPr>
        <w:t>
17) толық жинау жұмыстарын жүргізу журналы;</w:t>
      </w:r>
      <w:r>
        <w:br/>
      </w:r>
      <w:r>
        <w:rPr>
          <w:rFonts w:ascii="Times New Roman"/>
          <w:b w:val="false"/>
          <w:i w:val="false"/>
          <w:color w:val="000000"/>
          <w:sz w:val="28"/>
        </w:rPr>
        <w:t>
</w:t>
      </w:r>
      <w:r>
        <w:rPr>
          <w:rFonts w:ascii="Times New Roman"/>
          <w:b w:val="false"/>
          <w:i w:val="false"/>
          <w:color w:val="000000"/>
          <w:sz w:val="28"/>
        </w:rPr>
        <w:t>
18) кабинетті кварцтау журналы;</w:t>
      </w:r>
      <w:r>
        <w:br/>
      </w:r>
      <w:r>
        <w:rPr>
          <w:rFonts w:ascii="Times New Roman"/>
          <w:b w:val="false"/>
          <w:i w:val="false"/>
          <w:color w:val="000000"/>
          <w:sz w:val="28"/>
        </w:rPr>
        <w:t>
</w:t>
      </w:r>
      <w:r>
        <w:rPr>
          <w:rFonts w:ascii="Times New Roman"/>
          <w:b w:val="false"/>
          <w:i w:val="false"/>
          <w:color w:val="000000"/>
          <w:sz w:val="28"/>
        </w:rPr>
        <w:t>
19) тоңазытқыш жабдығының температуралық режімін есепке алу журналы;</w:t>
      </w:r>
      <w:r>
        <w:br/>
      </w:r>
      <w:r>
        <w:rPr>
          <w:rFonts w:ascii="Times New Roman"/>
          <w:b w:val="false"/>
          <w:i w:val="false"/>
          <w:color w:val="000000"/>
          <w:sz w:val="28"/>
        </w:rPr>
        <w:t>
</w:t>
      </w:r>
      <w:r>
        <w:rPr>
          <w:rFonts w:ascii="Times New Roman"/>
          <w:b w:val="false"/>
          <w:i w:val="false"/>
          <w:color w:val="000000"/>
          <w:sz w:val="28"/>
        </w:rPr>
        <w:t>
20) паразиттік аурулардың қоздырғыштарына тексерілгендерді тіркеу журналы;</w:t>
      </w:r>
      <w:r>
        <w:br/>
      </w:r>
      <w:r>
        <w:rPr>
          <w:rFonts w:ascii="Times New Roman"/>
          <w:b w:val="false"/>
          <w:i w:val="false"/>
          <w:color w:val="000000"/>
          <w:sz w:val="28"/>
        </w:rPr>
        <w:t>
</w:t>
      </w:r>
      <w:r>
        <w:rPr>
          <w:rFonts w:ascii="Times New Roman"/>
          <w:b w:val="false"/>
          <w:i w:val="false"/>
          <w:color w:val="000000"/>
          <w:sz w:val="28"/>
        </w:rPr>
        <w:t>
21) гельминттерге тексерілген адамдарды тіркеу журналы;</w:t>
      </w:r>
      <w:r>
        <w:br/>
      </w:r>
      <w:r>
        <w:rPr>
          <w:rFonts w:ascii="Times New Roman"/>
          <w:b w:val="false"/>
          <w:i w:val="false"/>
          <w:color w:val="000000"/>
          <w:sz w:val="28"/>
        </w:rPr>
        <w:t>
</w:t>
      </w:r>
      <w:r>
        <w:rPr>
          <w:rFonts w:ascii="Times New Roman"/>
          <w:b w:val="false"/>
          <w:i w:val="false"/>
          <w:color w:val="000000"/>
          <w:sz w:val="28"/>
        </w:rPr>
        <w:t>
22) дерматомикоз, қышыма, педикулезге тексеріп-қараулар журналы;</w:t>
      </w:r>
      <w:r>
        <w:br/>
      </w:r>
      <w:r>
        <w:rPr>
          <w:rFonts w:ascii="Times New Roman"/>
          <w:b w:val="false"/>
          <w:i w:val="false"/>
          <w:color w:val="000000"/>
          <w:sz w:val="28"/>
        </w:rPr>
        <w:t>
</w:t>
      </w:r>
      <w:r>
        <w:rPr>
          <w:rFonts w:ascii="Times New Roman"/>
          <w:b w:val="false"/>
          <w:i w:val="false"/>
          <w:color w:val="000000"/>
          <w:sz w:val="28"/>
        </w:rPr>
        <w:t>
23) профилактикалық медициналық тексеріп-қараулардың нәтижелерін бойынша есебі;</w:t>
      </w:r>
      <w:r>
        <w:br/>
      </w:r>
      <w:r>
        <w:rPr>
          <w:rFonts w:ascii="Times New Roman"/>
          <w:b w:val="false"/>
          <w:i w:val="false"/>
          <w:color w:val="000000"/>
          <w:sz w:val="28"/>
        </w:rPr>
        <w:t>
</w:t>
      </w:r>
      <w:r>
        <w:rPr>
          <w:rFonts w:ascii="Times New Roman"/>
          <w:b w:val="false"/>
          <w:i w:val="false"/>
          <w:color w:val="000000"/>
          <w:sz w:val="28"/>
        </w:rPr>
        <w:t>
24) баланың денсаулық паспорты;</w:t>
      </w:r>
      <w:r>
        <w:br/>
      </w:r>
      <w:r>
        <w:rPr>
          <w:rFonts w:ascii="Times New Roman"/>
          <w:b w:val="false"/>
          <w:i w:val="false"/>
          <w:color w:val="000000"/>
          <w:sz w:val="28"/>
        </w:rPr>
        <w:t>
</w:t>
      </w:r>
      <w:r>
        <w:rPr>
          <w:rFonts w:ascii="Times New Roman"/>
          <w:b w:val="false"/>
          <w:i w:val="false"/>
          <w:color w:val="000000"/>
          <w:sz w:val="28"/>
        </w:rPr>
        <w:t>
25) тәуекел тобындағы балалардың тізімі;</w:t>
      </w:r>
      <w:r>
        <w:br/>
      </w:r>
      <w:r>
        <w:rPr>
          <w:rFonts w:ascii="Times New Roman"/>
          <w:b w:val="false"/>
          <w:i w:val="false"/>
          <w:color w:val="000000"/>
          <w:sz w:val="28"/>
        </w:rPr>
        <w:t>
</w:t>
      </w:r>
      <w:r>
        <w:rPr>
          <w:rFonts w:ascii="Times New Roman"/>
          <w:b w:val="false"/>
          <w:i w:val="false"/>
          <w:color w:val="000000"/>
          <w:sz w:val="28"/>
        </w:rPr>
        <w:t>
26) студенттерді флюорографиялық тексеруді тіркеу журналы;</w:t>
      </w:r>
      <w:r>
        <w:br/>
      </w:r>
      <w:r>
        <w:rPr>
          <w:rFonts w:ascii="Times New Roman"/>
          <w:b w:val="false"/>
          <w:i w:val="false"/>
          <w:color w:val="000000"/>
          <w:sz w:val="28"/>
        </w:rPr>
        <w:t>
</w:t>
      </w:r>
      <w:r>
        <w:rPr>
          <w:rFonts w:ascii="Times New Roman"/>
          <w:b w:val="false"/>
          <w:i w:val="false"/>
          <w:color w:val="000000"/>
          <w:sz w:val="28"/>
        </w:rPr>
        <w:t>
27) флюоротексеру нәтижесі оң болған адамдарды тіркеу журналы;</w:t>
      </w:r>
      <w:r>
        <w:br/>
      </w:r>
      <w:r>
        <w:rPr>
          <w:rFonts w:ascii="Times New Roman"/>
          <w:b w:val="false"/>
          <w:i w:val="false"/>
          <w:color w:val="000000"/>
          <w:sz w:val="28"/>
        </w:rPr>
        <w:t>
</w:t>
      </w:r>
      <w:r>
        <w:rPr>
          <w:rFonts w:ascii="Times New Roman"/>
          <w:b w:val="false"/>
          <w:i w:val="false"/>
          <w:color w:val="000000"/>
          <w:sz w:val="28"/>
        </w:rPr>
        <w:t>
28) дайын өнімнің бракеражды журналы;</w:t>
      </w:r>
      <w:r>
        <w:br/>
      </w:r>
      <w:r>
        <w:rPr>
          <w:rFonts w:ascii="Times New Roman"/>
          <w:b w:val="false"/>
          <w:i w:val="false"/>
          <w:color w:val="000000"/>
          <w:sz w:val="28"/>
        </w:rPr>
        <w:t>
</w:t>
      </w:r>
      <w:r>
        <w:rPr>
          <w:rFonts w:ascii="Times New Roman"/>
          <w:b w:val="false"/>
          <w:i w:val="false"/>
          <w:color w:val="000000"/>
          <w:sz w:val="28"/>
        </w:rPr>
        <w:t>
29) ас блогы қызметкерлерін тексеріп-қарау журналы;</w:t>
      </w:r>
      <w:r>
        <w:br/>
      </w:r>
      <w:r>
        <w:rPr>
          <w:rFonts w:ascii="Times New Roman"/>
          <w:b w:val="false"/>
          <w:i w:val="false"/>
          <w:color w:val="000000"/>
          <w:sz w:val="28"/>
        </w:rPr>
        <w:t>
</w:t>
      </w:r>
      <w:r>
        <w:rPr>
          <w:rFonts w:ascii="Times New Roman"/>
          <w:b w:val="false"/>
          <w:i w:val="false"/>
          <w:color w:val="000000"/>
          <w:sz w:val="28"/>
        </w:rPr>
        <w:t>
30) санитариялық-ағарту жұмыстарын есепке алу журналы;</w:t>
      </w:r>
      <w:r>
        <w:br/>
      </w:r>
      <w:r>
        <w:rPr>
          <w:rFonts w:ascii="Times New Roman"/>
          <w:b w:val="false"/>
          <w:i w:val="false"/>
          <w:color w:val="000000"/>
          <w:sz w:val="28"/>
        </w:rPr>
        <w:t>
</w:t>
      </w:r>
      <w:r>
        <w:rPr>
          <w:rFonts w:ascii="Times New Roman"/>
          <w:b w:val="false"/>
          <w:i w:val="false"/>
          <w:color w:val="000000"/>
          <w:sz w:val="28"/>
        </w:rPr>
        <w:t>
31) вакциналардың түсіндірме-жапсырмасы салынған папка;</w:t>
      </w:r>
      <w:r>
        <w:br/>
      </w:r>
      <w:r>
        <w:rPr>
          <w:rFonts w:ascii="Times New Roman"/>
          <w:b w:val="false"/>
          <w:i w:val="false"/>
          <w:color w:val="000000"/>
          <w:sz w:val="28"/>
        </w:rPr>
        <w:t>
</w:t>
      </w:r>
      <w:r>
        <w:rPr>
          <w:rFonts w:ascii="Times New Roman"/>
          <w:b w:val="false"/>
          <w:i w:val="false"/>
          <w:color w:val="000000"/>
          <w:sz w:val="28"/>
        </w:rPr>
        <w:t>
32) бұйрықтар мен нұсқаулықтар;</w:t>
      </w:r>
      <w:r>
        <w:br/>
      </w:r>
      <w:r>
        <w:rPr>
          <w:rFonts w:ascii="Times New Roman"/>
          <w:b w:val="false"/>
          <w:i w:val="false"/>
          <w:color w:val="000000"/>
          <w:sz w:val="28"/>
        </w:rPr>
        <w:t>
</w:t>
      </w:r>
      <w:r>
        <w:rPr>
          <w:rFonts w:ascii="Times New Roman"/>
          <w:b w:val="false"/>
          <w:i w:val="false"/>
          <w:color w:val="000000"/>
          <w:sz w:val="28"/>
        </w:rPr>
        <w:t>
33) тамақтану нормасының орындалуын бақылау журналы (жинақтау ведомосы бойынша).</w:t>
      </w:r>
      <w:r>
        <w:br/>
      </w:r>
      <w:r>
        <w:rPr>
          <w:rFonts w:ascii="Times New Roman"/>
          <w:b w:val="false"/>
          <w:i w:val="false"/>
          <w:color w:val="000000"/>
          <w:sz w:val="28"/>
        </w:rPr>
        <w:t>
</w:t>
      </w:r>
      <w:r>
        <w:rPr>
          <w:rFonts w:ascii="Times New Roman"/>
          <w:b w:val="false"/>
          <w:i w:val="false"/>
          <w:color w:val="000000"/>
          <w:sz w:val="28"/>
        </w:rPr>
        <w:t>
34) диспансерлік науқастарды есепке алу журналы.</w:t>
      </w:r>
      <w:r>
        <w:br/>
      </w:r>
      <w:r>
        <w:rPr>
          <w:rFonts w:ascii="Times New Roman"/>
          <w:b w:val="false"/>
          <w:i w:val="false"/>
          <w:color w:val="000000"/>
          <w:sz w:val="28"/>
        </w:rPr>
        <w:t>
</w:t>
      </w:r>
      <w:r>
        <w:rPr>
          <w:rFonts w:ascii="Times New Roman"/>
          <w:b w:val="false"/>
          <w:i w:val="false"/>
          <w:color w:val="000000"/>
          <w:sz w:val="28"/>
        </w:rPr>
        <w:t>
35) оқушылардың (тәрбиеленушілердің) жеке медициналық картасы</w:t>
      </w:r>
      <w:r>
        <w:br/>
      </w:r>
      <w:r>
        <w:rPr>
          <w:rFonts w:ascii="Times New Roman"/>
          <w:b w:val="false"/>
          <w:i w:val="false"/>
          <w:color w:val="000000"/>
          <w:sz w:val="28"/>
        </w:rPr>
        <w:t>
</w:t>
      </w:r>
      <w:r>
        <w:rPr>
          <w:rFonts w:ascii="Times New Roman"/>
          <w:b w:val="false"/>
          <w:i w:val="false"/>
          <w:color w:val="000000"/>
          <w:sz w:val="28"/>
        </w:rPr>
        <w:t>
36) диспансерлік қадағалаудың бақылау картасы;</w:t>
      </w:r>
      <w:r>
        <w:br/>
      </w:r>
      <w:r>
        <w:rPr>
          <w:rFonts w:ascii="Times New Roman"/>
          <w:b w:val="false"/>
          <w:i w:val="false"/>
          <w:color w:val="000000"/>
          <w:sz w:val="28"/>
        </w:rPr>
        <w:t>
</w:t>
      </w:r>
      <w:r>
        <w:rPr>
          <w:rFonts w:ascii="Times New Roman"/>
          <w:b w:val="false"/>
          <w:i w:val="false"/>
          <w:color w:val="000000"/>
          <w:sz w:val="28"/>
        </w:rPr>
        <w:t>
37) тереңдетілген медициналық тексеріп-қарау журналы, мамандардың актілері.</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