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bd57" w14:textId="2bcb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қaуiпciздiгi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1682 қаулысы. Күші жойылды - Қазақстан Республикасы Үкіметінің 2014 жылғы 9 қазандағы № 1077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09.10.2014 </w:t>
      </w:r>
      <w:r>
        <w:rPr>
          <w:rFonts w:ascii="Times New Roman"/>
          <w:b w:val="false"/>
          <w:i w:val="false"/>
          <w:color w:val="ff0000"/>
          <w:sz w:val="28"/>
        </w:rPr>
        <w:t>№ 1077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«Өрт қayiпciздiгi туралы» Қазақстан Республикасының 1996 жылғы 22 қарашадағы Заңының </w:t>
      </w:r>
      <w:r>
        <w:rPr>
          <w:rFonts w:ascii="Times New Roman"/>
          <w:b w:val="false"/>
          <w:i w:val="false"/>
          <w:color w:val="000000"/>
          <w:sz w:val="28"/>
        </w:rPr>
        <w:t>5-бабын</w:t>
      </w:r>
      <w:r>
        <w:rPr>
          <w:rFonts w:ascii="Times New Roman"/>
          <w:b w:val="false"/>
          <w:i w:val="false"/>
          <w:color w:val="000000"/>
          <w:sz w:val="28"/>
        </w:rPr>
        <w:t xml:space="preserve"> icкe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бepiліп отырған Өрт қaуiпciздiгi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1682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Өрт қауіпсіздігі қағидалары</w:t>
      </w:r>
    </w:p>
    <w:bookmarkEnd w:id="3"/>
    <w:bookmarkStart w:name="z6" w:id="4"/>
    <w:p>
      <w:pPr>
        <w:spacing w:after="0"/>
        <w:ind w:left="0"/>
        <w:jc w:val="left"/>
      </w:pPr>
      <w:r>
        <w:rPr>
          <w:rFonts w:ascii="Times New Roman"/>
          <w:b/>
          <w:i w:val="false"/>
          <w:color w:val="000000"/>
        </w:rPr>
        <w:t xml:space="preserve"> 
1-бөлім. Жалпы ережелер</w:t>
      </w:r>
    </w:p>
    <w:bookmarkEnd w:id="4"/>
    <w:bookmarkStart w:name="z7" w:id="5"/>
    <w:p>
      <w:pPr>
        <w:spacing w:after="0"/>
        <w:ind w:left="0"/>
        <w:jc w:val="left"/>
      </w:pPr>
      <w:r>
        <w:rPr>
          <w:rFonts w:ascii="Times New Roman"/>
          <w:b/>
          <w:i w:val="false"/>
          <w:color w:val="000000"/>
        </w:rPr>
        <w:t xml:space="preserve"> 
Ұйымдастыру-техникалық іс-шаралар</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Өрт қауіпсіздігі қағидалары (бұдан әрі – Қағидалар) халықтың өмірі мен денсаулығын, мүлікті, қоршаған ортаны қорғау мақсатында меншік нысанына қарамастан жеке тұлғалар мен заңды тұлғалардың қолдануына және орындауына арналған.</w:t>
      </w:r>
      <w:r>
        <w:br/>
      </w:r>
      <w:r>
        <w:rPr>
          <w:rFonts w:ascii="Times New Roman"/>
          <w:b w:val="false"/>
          <w:i w:val="false"/>
          <w:color w:val="000000"/>
          <w:sz w:val="28"/>
        </w:rPr>
        <w:t>
</w:t>
      </w:r>
      <w:r>
        <w:rPr>
          <w:rFonts w:ascii="Times New Roman"/>
          <w:b w:val="false"/>
          <w:i w:val="false"/>
          <w:color w:val="000000"/>
          <w:sz w:val="28"/>
        </w:rPr>
        <w:t>
      2. Осы Қағидалардың ережелерімен қатар Қазақстан Республикасы Үкіметінің 2009 жылғы 16 қаңтардағы № </w:t>
      </w:r>
      <w:r>
        <w:rPr>
          <w:rFonts w:ascii="Times New Roman"/>
          <w:b w:val="false"/>
          <w:i w:val="false"/>
          <w:color w:val="000000"/>
          <w:sz w:val="28"/>
        </w:rPr>
        <w:t>14 қаулысымен</w:t>
      </w:r>
      <w:r>
        <w:rPr>
          <w:rFonts w:ascii="Times New Roman"/>
          <w:b w:val="false"/>
          <w:i w:val="false"/>
          <w:color w:val="000000"/>
          <w:sz w:val="28"/>
        </w:rPr>
        <w:t xml:space="preserve"> бекітілген «Өрт қауіпсіздігіне қойылатын жалпы талаптар» </w:t>
      </w:r>
      <w:r>
        <w:rPr>
          <w:rFonts w:ascii="Times New Roman"/>
          <w:b w:val="false"/>
          <w:i w:val="false"/>
          <w:color w:val="000000"/>
          <w:sz w:val="28"/>
        </w:rPr>
        <w:t>техникалық регламенті</w:t>
      </w:r>
      <w:r>
        <w:rPr>
          <w:rFonts w:ascii="Times New Roman"/>
          <w:b w:val="false"/>
          <w:i w:val="false"/>
          <w:color w:val="000000"/>
          <w:sz w:val="28"/>
        </w:rPr>
        <w:t>, Қазақстан Республикасы Үкіметінің 2009 жылғы 16 қаңтардағы № </w:t>
      </w:r>
      <w:r>
        <w:rPr>
          <w:rFonts w:ascii="Times New Roman"/>
          <w:b w:val="false"/>
          <w:i w:val="false"/>
          <w:color w:val="000000"/>
          <w:sz w:val="28"/>
        </w:rPr>
        <w:t>16 қаулысымен</w:t>
      </w:r>
      <w:r>
        <w:rPr>
          <w:rFonts w:ascii="Times New Roman"/>
          <w:b w:val="false"/>
          <w:i w:val="false"/>
          <w:color w:val="000000"/>
          <w:sz w:val="28"/>
        </w:rPr>
        <w:t xml:space="preserve"> бекітілген «Объектілерді қорғауға арналған өрт техникасының қауіпсіздігіне қойылатын талаптар» </w:t>
      </w:r>
      <w:r>
        <w:rPr>
          <w:rFonts w:ascii="Times New Roman"/>
          <w:b w:val="false"/>
          <w:i w:val="false"/>
          <w:color w:val="000000"/>
          <w:sz w:val="28"/>
        </w:rPr>
        <w:t>техникалық регламенті</w:t>
      </w:r>
      <w:r>
        <w:rPr>
          <w:rFonts w:ascii="Times New Roman"/>
          <w:b w:val="false"/>
          <w:i w:val="false"/>
          <w:color w:val="000000"/>
          <w:sz w:val="28"/>
        </w:rPr>
        <w:t>, Қазақстан Республикасы Үкіметінің 2008 жылғы 29 тамыздағы № </w:t>
      </w:r>
      <w:r>
        <w:rPr>
          <w:rFonts w:ascii="Times New Roman"/>
          <w:b w:val="false"/>
          <w:i w:val="false"/>
          <w:color w:val="000000"/>
          <w:sz w:val="28"/>
        </w:rPr>
        <w:t>796 қаулысымен</w:t>
      </w:r>
      <w:r>
        <w:rPr>
          <w:rFonts w:ascii="Times New Roman"/>
          <w:b w:val="false"/>
          <w:i w:val="false"/>
          <w:color w:val="000000"/>
          <w:sz w:val="28"/>
        </w:rPr>
        <w:t xml:space="preserve"> бекітілген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 және Қазақстан Республикасы Үкіметінің 2008 жылғы 29 тамыздағы № </w:t>
      </w:r>
      <w:r>
        <w:rPr>
          <w:rFonts w:ascii="Times New Roman"/>
          <w:b w:val="false"/>
          <w:i w:val="false"/>
          <w:color w:val="000000"/>
          <w:sz w:val="28"/>
        </w:rPr>
        <w:t>803 қаулысымен</w:t>
      </w:r>
      <w:r>
        <w:rPr>
          <w:rFonts w:ascii="Times New Roman"/>
          <w:b w:val="false"/>
          <w:i w:val="false"/>
          <w:color w:val="000000"/>
          <w:sz w:val="28"/>
        </w:rPr>
        <w:t xml:space="preserve"> бекітілген «Өндірістік объектілердегі сигналдық түстерге, белгілеулерге және қауіпсіздік белгілеріне қойылатын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(бұдан әрі – Өрт қауіпсіздігі саласындағы </w:t>
      </w:r>
      <w:r>
        <w:rPr>
          <w:rFonts w:ascii="Times New Roman"/>
          <w:b w:val="false"/>
          <w:i w:val="false"/>
          <w:color w:val="000000"/>
          <w:sz w:val="28"/>
        </w:rPr>
        <w:t>техникалық регламенттер</w:t>
      </w:r>
      <w:r>
        <w:rPr>
          <w:rFonts w:ascii="Times New Roman"/>
          <w:b w:val="false"/>
          <w:i w:val="false"/>
          <w:color w:val="000000"/>
          <w:sz w:val="28"/>
        </w:rPr>
        <w:t>) басшылыққа алынуы тиіс.</w:t>
      </w:r>
      <w:r>
        <w:br/>
      </w:r>
      <w:r>
        <w:rPr>
          <w:rFonts w:ascii="Times New Roman"/>
          <w:b w:val="false"/>
          <w:i w:val="false"/>
          <w:color w:val="000000"/>
          <w:sz w:val="28"/>
        </w:rPr>
        <w:t>
</w:t>
      </w:r>
      <w:r>
        <w:rPr>
          <w:rFonts w:ascii="Times New Roman"/>
          <w:b w:val="false"/>
          <w:i w:val="false"/>
          <w:color w:val="000000"/>
          <w:sz w:val="28"/>
        </w:rPr>
        <w:t>
      3. Осы Қағидалар азаматтық авиация объектілері үшін, ормандарда және энергетикалық (энергия шығаратын және энергия беретін) объектілерде қолданылмайды, олар үшін </w:t>
      </w:r>
      <w:r>
        <w:rPr>
          <w:rFonts w:ascii="Times New Roman"/>
          <w:b w:val="false"/>
          <w:i w:val="false"/>
          <w:color w:val="000000"/>
          <w:sz w:val="28"/>
        </w:rPr>
        <w:t>өрт қауіпсіздігі</w:t>
      </w:r>
      <w:r>
        <w:rPr>
          <w:rFonts w:ascii="Times New Roman"/>
          <w:b w:val="false"/>
          <w:i w:val="false"/>
          <w:color w:val="000000"/>
          <w:sz w:val="28"/>
        </w:rPr>
        <w:t>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4. Жұмыскерлер тек өртке қарсы нұсқаулықтан өткеннен кейін ғана жұмыс істеуге жіберіледі, ал жұмыстың ерекшелігі өзгергенде ықтимал өрттердің алдын алу және оларды сөндіру бойынша қосымша оқудан өтеді. Өртке қарсы нұсқаулықтан өтетін мамандықтар (лауазымдар) тізбесін, тәртібі мен мерзімдерін, өрт-техникалық минимум бойынша өртке қарсы нұсқаулық пен сабақтарды өтудің тақырыптық және оқу жоспарларын өрт қауіпсіздігі саласындағы уәкілетті орган (бұдан әрі – уәкілетті орган)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Өрттен қорғау жүйелері мен құралдарын өшірумен байланысты жұмыстарды жоспарлаған жағдайда, сондай-ақ ұйымның теңгеріміндегі немесе оның аумағындағы жолдар мен кіреберістердің жай-күйінің өзгергені туралы объектілердің иелері жергілікті өртке қарсы қызмет органдарына жұмысты жүргізу мерзімдері, өзгеріс сипаты туралы алдын ала ақпаратты қамтитын хатпен хабарлауы қажет. Жұмыстың авариялық сипаты болғанда хабарлама үш тәулік ішінде жүргізіледі. Тиісті жерлерде жолдарды жабу кезінде айналып өту бағытын нұсқағыштар орнатылуы немесе жолдың жөнделетін учаскелері арқылы өтпелер немесе өту жолдары салынады.</w:t>
      </w:r>
      <w:r>
        <w:br/>
      </w:r>
      <w:r>
        <w:rPr>
          <w:rFonts w:ascii="Times New Roman"/>
          <w:b w:val="false"/>
          <w:i w:val="false"/>
          <w:color w:val="000000"/>
          <w:sz w:val="28"/>
        </w:rPr>
        <w:t>
</w:t>
      </w:r>
      <w:r>
        <w:rPr>
          <w:rFonts w:ascii="Times New Roman"/>
          <w:b w:val="false"/>
          <w:i w:val="false"/>
          <w:color w:val="000000"/>
          <w:sz w:val="28"/>
        </w:rPr>
        <w:t>
      6. Ұйымдар мен елді мекендердің аумақтарын, ғимараттарды, құрылыстар мен құрылымдарды, эвакуациялық жолдар мен шығу жолдарын ұстау тәртібі «Өрт қауіпсіздігіне қойылатын жалпы талаптар» </w:t>
      </w:r>
      <w:r>
        <w:rPr>
          <w:rFonts w:ascii="Times New Roman"/>
          <w:b w:val="false"/>
          <w:i w:val="false"/>
          <w:color w:val="000000"/>
          <w:sz w:val="28"/>
        </w:rPr>
        <w:t>техникалық регламентіне</w:t>
      </w:r>
      <w:r>
        <w:rPr>
          <w:rFonts w:ascii="Times New Roman"/>
          <w:b w:val="false"/>
          <w:i w:val="false"/>
          <w:color w:val="000000"/>
          <w:sz w:val="28"/>
        </w:rPr>
        <w:t xml:space="preserve"> сәйкес анықталады.</w:t>
      </w:r>
    </w:p>
    <w:bookmarkEnd w:id="7"/>
    <w:bookmarkStart w:name="z15" w:id="8"/>
    <w:p>
      <w:pPr>
        <w:spacing w:after="0"/>
        <w:ind w:left="0"/>
        <w:jc w:val="left"/>
      </w:pPr>
      <w:r>
        <w:rPr>
          <w:rFonts w:ascii="Times New Roman"/>
          <w:b/>
          <w:i w:val="false"/>
          <w:color w:val="000000"/>
        </w:rPr>
        <w:t xml:space="preserve"> 
2-тарау. Ғимараттар мен құрылыстардың электр қондырғыларын ұстау тәртібі</w:t>
      </w:r>
    </w:p>
    <w:bookmarkEnd w:id="8"/>
    <w:bookmarkStart w:name="z16" w:id="9"/>
    <w:p>
      <w:pPr>
        <w:spacing w:after="0"/>
        <w:ind w:left="0"/>
        <w:jc w:val="both"/>
      </w:pPr>
      <w:r>
        <w:rPr>
          <w:rFonts w:ascii="Times New Roman"/>
          <w:b w:val="false"/>
          <w:i w:val="false"/>
          <w:color w:val="000000"/>
          <w:sz w:val="28"/>
        </w:rPr>
        <w:t>
      7. Электр желілерін, электр қондырғылары мен электр-техникалық бұйымдарын монтаждау, іске қосу, пайдалану, сондай-ақ олардың техникалық жай-күйін бақылау осы Қағидалардың, электр қондырғыларын орнату қағидаларының, тұтынушылардың электр қондырғыларын техникалық пайдалану қағидаларының, тұтынушылардың электр қондырғыларын пайдалану кезіндегі қауіпсіздік техникасы нормаларының, «Өрт қауіпсіздігіне қойылатын жалпы талаптар» </w:t>
      </w:r>
      <w:r>
        <w:rPr>
          <w:rFonts w:ascii="Times New Roman"/>
          <w:b w:val="false"/>
          <w:i w:val="false"/>
          <w:color w:val="000000"/>
          <w:sz w:val="28"/>
        </w:rPr>
        <w:t>техникалық регламентінің</w:t>
      </w:r>
      <w:r>
        <w:rPr>
          <w:rFonts w:ascii="Times New Roman"/>
          <w:b w:val="false"/>
          <w:i w:val="false"/>
          <w:color w:val="000000"/>
          <w:sz w:val="28"/>
        </w:rPr>
        <w:t> </w:t>
      </w:r>
      <w:r>
        <w:rPr>
          <w:rFonts w:ascii="Times New Roman"/>
          <w:b w:val="false"/>
          <w:i w:val="false"/>
          <w:color w:val="000000"/>
          <w:sz w:val="28"/>
        </w:rPr>
        <w:t>ережелеріне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Электр қозғалтқыштары, электр шамдары, басқару аппараттары, іске қосуды реттегіш, бақылау-өлшеу және қорғау аппаратурасы, қосалқы жабдықтар, электр сымдары мен кабель желілері Электр қондырғыларын орнату қағидалары мен «Өрт қауіпсіздігіне қойылатын жалпы талаптар» техникалық регламентінің </w:t>
      </w:r>
      <w:r>
        <w:rPr>
          <w:rFonts w:ascii="Times New Roman"/>
          <w:b w:val="false"/>
          <w:i w:val="false"/>
          <w:color w:val="000000"/>
          <w:sz w:val="28"/>
        </w:rPr>
        <w:t>1-қосымшасы</w:t>
      </w:r>
      <w:r>
        <w:rPr>
          <w:rFonts w:ascii="Times New Roman"/>
          <w:b w:val="false"/>
          <w:i w:val="false"/>
          <w:color w:val="000000"/>
          <w:sz w:val="28"/>
        </w:rPr>
        <w:t xml:space="preserve"> бойынша аймақтардың класына сәйкес қорғау дәрежесімен қолданылады.</w:t>
      </w:r>
      <w:r>
        <w:br/>
      </w:r>
      <w:r>
        <w:rPr>
          <w:rFonts w:ascii="Times New Roman"/>
          <w:b w:val="false"/>
          <w:i w:val="false"/>
          <w:color w:val="000000"/>
          <w:sz w:val="28"/>
        </w:rPr>
        <w:t>
</w:t>
      </w:r>
      <w:r>
        <w:rPr>
          <w:rFonts w:ascii="Times New Roman"/>
          <w:b w:val="false"/>
          <w:i w:val="false"/>
          <w:color w:val="000000"/>
          <w:sz w:val="28"/>
        </w:rPr>
        <w:t>
      9. Барлық электр қондырғылары өртке және жануға әкеліп соғатын қысқа тұйықталу тогынан және артық жүктемеден қорғайтын аппараттармен қорғалады.</w:t>
      </w:r>
      <w:r>
        <w:br/>
      </w:r>
      <w:r>
        <w:rPr>
          <w:rFonts w:ascii="Times New Roman"/>
          <w:b w:val="false"/>
          <w:i w:val="false"/>
          <w:color w:val="000000"/>
          <w:sz w:val="28"/>
        </w:rPr>
        <w:t>
</w:t>
      </w:r>
      <w:r>
        <w:rPr>
          <w:rFonts w:ascii="Times New Roman"/>
          <w:b w:val="false"/>
          <w:i w:val="false"/>
          <w:color w:val="000000"/>
          <w:sz w:val="28"/>
        </w:rPr>
        <w:t>
      10. Барлық ток өткізгіш бөліктер, бөлу құрылғылары, аппараттар мен өлшеуіш аспаптар, сондай-ақ бөлгіш түріндегі сақтандырғыш құрылғылары, ажыратқыштар және барлық іске қосатын аппараттар мен аспаптар тек жанбайтын негізде (мрамор, текстолит, гетинакс) құрастырылады.</w:t>
      </w:r>
      <w:r>
        <w:br/>
      </w:r>
      <w:r>
        <w:rPr>
          <w:rFonts w:ascii="Times New Roman"/>
          <w:b w:val="false"/>
          <w:i w:val="false"/>
          <w:color w:val="000000"/>
          <w:sz w:val="28"/>
        </w:rPr>
        <w:t>
</w:t>
      </w:r>
      <w:r>
        <w:rPr>
          <w:rFonts w:ascii="Times New Roman"/>
          <w:b w:val="false"/>
          <w:i w:val="false"/>
          <w:color w:val="000000"/>
          <w:sz w:val="28"/>
        </w:rPr>
        <w:t>
      11. Өткізгіштер мен кабельдердің сымдарын жалғау, түйіндеу және тармақтау өртке қатысты қауіпті ауыспалы кедергілерді болдырмау үшін сығымдау, дәнекерлеу, пісіру және арнайы қысқыштардың көмегімен жүргізіледі.</w:t>
      </w:r>
      <w:r>
        <w:br/>
      </w:r>
      <w:r>
        <w:rPr>
          <w:rFonts w:ascii="Times New Roman"/>
          <w:b w:val="false"/>
          <w:i w:val="false"/>
          <w:color w:val="000000"/>
          <w:sz w:val="28"/>
        </w:rPr>
        <w:t>
</w:t>
      </w:r>
      <w:r>
        <w:rPr>
          <w:rFonts w:ascii="Times New Roman"/>
          <w:b w:val="false"/>
          <w:i w:val="false"/>
          <w:color w:val="000000"/>
          <w:sz w:val="28"/>
        </w:rPr>
        <w:t>
      12. Өткізгіштер мен кабельдердің сымдарының қосылған және тармақталған жерлері, сондай-ақ қосу және тармақтау қысқыштары осы өткізгіштер мен кабельдердің тұтас жерлері сымдарының оқшаулағышына тең оқшауланады.</w:t>
      </w:r>
      <w:r>
        <w:br/>
      </w:r>
      <w:r>
        <w:rPr>
          <w:rFonts w:ascii="Times New Roman"/>
          <w:b w:val="false"/>
          <w:i w:val="false"/>
          <w:color w:val="000000"/>
          <w:sz w:val="28"/>
        </w:rPr>
        <w:t>
</w:t>
      </w:r>
      <w:r>
        <w:rPr>
          <w:rFonts w:ascii="Times New Roman"/>
          <w:b w:val="false"/>
          <w:i w:val="false"/>
          <w:color w:val="000000"/>
          <w:sz w:val="28"/>
        </w:rPr>
        <w:t>
      13. Оқшаулағыш тіреуіштерінде төселген өткізгіштерден басқа өткізгіштер мен кабельдердің қосулары және тармақталуы қосу және тармақтау қораптарында, қосу және тармақтандыру қысымдарының оқшауланған сырттарында, құрылыс конструкцияларының арнайы текшелерінде, электр орнату бұйымдарының, аппараттардың және машиналардың тұрқыларының іштерінде орындалады. Оқшаулағыш тіреуіштерінде төсегенде сымдарды қосуды немесе тармақтауды тікелей оқшаулағыштың жанында, клицтарда немесе оларда, сондай-ақ роликте орындалады.</w:t>
      </w:r>
      <w:r>
        <w:br/>
      </w:r>
      <w:r>
        <w:rPr>
          <w:rFonts w:ascii="Times New Roman"/>
          <w:b w:val="false"/>
          <w:i w:val="false"/>
          <w:color w:val="000000"/>
          <w:sz w:val="28"/>
        </w:rPr>
        <w:t>
</w:t>
      </w:r>
      <w:r>
        <w:rPr>
          <w:rFonts w:ascii="Times New Roman"/>
          <w:b w:val="false"/>
          <w:i w:val="false"/>
          <w:color w:val="000000"/>
          <w:sz w:val="28"/>
        </w:rPr>
        <w:t>
      Қосу және тармақтағыш қораптары қорғайтын қақпақтармен қамтамасыз етіледі.</w:t>
      </w:r>
      <w:r>
        <w:br/>
      </w:r>
      <w:r>
        <w:rPr>
          <w:rFonts w:ascii="Times New Roman"/>
          <w:b w:val="false"/>
          <w:i w:val="false"/>
          <w:color w:val="000000"/>
          <w:sz w:val="28"/>
        </w:rPr>
        <w:t>
</w:t>
      </w:r>
      <w:r>
        <w:rPr>
          <w:rFonts w:ascii="Times New Roman"/>
          <w:b w:val="false"/>
          <w:i w:val="false"/>
          <w:color w:val="000000"/>
          <w:sz w:val="28"/>
        </w:rPr>
        <w:t>
      14. Уақытша электр желілерін орнатуға және пайдалануға жол берілмейді. Құрылыс және уақытша жөндеу-құрастыру жұмыстарын жүргізу орындарын қоректендіретін уақытша иллюминациялық қондырғылар мен электр өткізгіштері ерекшелік ретінде болуы мүмкін. Уақытша электр желісінің кернеуі 36 Вольттан, ал аса қауіпті орындарда (аса ылғалды учаскелер, құдықтар, металл резервуарлар, қазандықтар) 12 Вольттан аспауы тиіс.</w:t>
      </w:r>
      <w:r>
        <w:br/>
      </w:r>
      <w:r>
        <w:rPr>
          <w:rFonts w:ascii="Times New Roman"/>
          <w:b w:val="false"/>
          <w:i w:val="false"/>
          <w:color w:val="000000"/>
          <w:sz w:val="28"/>
        </w:rPr>
        <w:t>
</w:t>
      </w:r>
      <w:r>
        <w:rPr>
          <w:rFonts w:ascii="Times New Roman"/>
          <w:b w:val="false"/>
          <w:i w:val="false"/>
          <w:color w:val="000000"/>
          <w:sz w:val="28"/>
        </w:rPr>
        <w:t>
      15. Тасымалды шамдар қорғағыш шыны қалпақтармен және торлармен жабдықталады. Осы шамдар мен басқа да тасымалды электр аппараттары үшін ықтимал механикалық әсерлерді ескере отырып, осы мақсатқа арналған иілгіш кабельдер мен мыстан жасалған сымдар қолданылады.</w:t>
      </w:r>
      <w:r>
        <w:br/>
      </w:r>
      <w:r>
        <w:rPr>
          <w:rFonts w:ascii="Times New Roman"/>
          <w:b w:val="false"/>
          <w:i w:val="false"/>
          <w:color w:val="000000"/>
          <w:sz w:val="28"/>
        </w:rPr>
        <w:t>
</w:t>
      </w:r>
      <w:r>
        <w:rPr>
          <w:rFonts w:ascii="Times New Roman"/>
          <w:b w:val="false"/>
          <w:i w:val="false"/>
          <w:color w:val="000000"/>
          <w:sz w:val="28"/>
        </w:rPr>
        <w:t>
      16. Автоматты өрт сөндіру, өрт дабылы, авариялық жарық беру қондырғыларын қоректендіру үшін енгізу-тарату құрылғысынан бастап электр қуатын тұтынушыға дейін өзіндік электр желісі қарастырылады.</w:t>
      </w:r>
      <w:r>
        <w:br/>
      </w:r>
      <w:r>
        <w:rPr>
          <w:rFonts w:ascii="Times New Roman"/>
          <w:b w:val="false"/>
          <w:i w:val="false"/>
          <w:color w:val="000000"/>
          <w:sz w:val="28"/>
        </w:rPr>
        <w:t>
</w:t>
      </w:r>
      <w:r>
        <w:rPr>
          <w:rFonts w:ascii="Times New Roman"/>
          <w:b w:val="false"/>
          <w:i w:val="false"/>
          <w:color w:val="000000"/>
          <w:sz w:val="28"/>
        </w:rPr>
        <w:t>
      17. Құрылыс алаңында уақытша электр өткізгішін жұмыс орындарынан 2,5 метрден, өту жерлерінен 3 метрден, өту жолдарынан 6 метрден кем емес биіктікте оқшауланған өткізгішпен орындалып, сым арқан мен берік тіреулерге ілінеді.</w:t>
      </w:r>
      <w:r>
        <w:br/>
      </w:r>
      <w:r>
        <w:rPr>
          <w:rFonts w:ascii="Times New Roman"/>
          <w:b w:val="false"/>
          <w:i w:val="false"/>
          <w:color w:val="000000"/>
          <w:sz w:val="28"/>
        </w:rPr>
        <w:t>
</w:t>
      </w:r>
      <w:r>
        <w:rPr>
          <w:rFonts w:ascii="Times New Roman"/>
          <w:b w:val="false"/>
          <w:i w:val="false"/>
          <w:color w:val="000000"/>
          <w:sz w:val="28"/>
        </w:rPr>
        <w:t>
      18. Құрылыс алаңы аумағында жарықтандыру прожекторлары жеке тіреулерге орнатылады.</w:t>
      </w:r>
      <w:r>
        <w:br/>
      </w:r>
      <w:r>
        <w:rPr>
          <w:rFonts w:ascii="Times New Roman"/>
          <w:b w:val="false"/>
          <w:i w:val="false"/>
          <w:color w:val="000000"/>
          <w:sz w:val="28"/>
        </w:rPr>
        <w:t>
</w:t>
      </w:r>
      <w:r>
        <w:rPr>
          <w:rFonts w:ascii="Times New Roman"/>
          <w:b w:val="false"/>
          <w:i w:val="false"/>
          <w:color w:val="000000"/>
          <w:sz w:val="28"/>
        </w:rPr>
        <w:t>
      Прожекторларды жанғыш материалдардан жасалған шатырларда және полимерлі жылытқыштары бар ғимараттарда орнатуға жол берілмейді.</w:t>
      </w:r>
    </w:p>
    <w:bookmarkEnd w:id="9"/>
    <w:bookmarkStart w:name="z30" w:id="10"/>
    <w:p>
      <w:pPr>
        <w:spacing w:after="0"/>
        <w:ind w:left="0"/>
        <w:jc w:val="left"/>
      </w:pPr>
      <w:r>
        <w:rPr>
          <w:rFonts w:ascii="Times New Roman"/>
          <w:b/>
          <w:i w:val="false"/>
          <w:color w:val="000000"/>
        </w:rPr>
        <w:t xml:space="preserve"> 
3-тарау. Жылыту жүйелерін ұстау тәртібі</w:t>
      </w:r>
    </w:p>
    <w:bookmarkEnd w:id="10"/>
    <w:bookmarkStart w:name="z31" w:id="11"/>
    <w:p>
      <w:pPr>
        <w:spacing w:after="0"/>
        <w:ind w:left="0"/>
        <w:jc w:val="both"/>
      </w:pPr>
      <w:r>
        <w:rPr>
          <w:rFonts w:ascii="Times New Roman"/>
          <w:b w:val="false"/>
          <w:i w:val="false"/>
          <w:color w:val="000000"/>
          <w:sz w:val="28"/>
        </w:rPr>
        <w:t>
      19. Жылыту жүйелерін пайдалану кезінде осы Қағидалардың ережелері, «Өрт қауіпсіздігіне қойылатын жалпы талаптар» техникалық регламентінің талаптары сақталады.</w:t>
      </w:r>
      <w:r>
        <w:br/>
      </w:r>
      <w:r>
        <w:rPr>
          <w:rFonts w:ascii="Times New Roman"/>
          <w:b w:val="false"/>
          <w:i w:val="false"/>
          <w:color w:val="000000"/>
          <w:sz w:val="28"/>
        </w:rPr>
        <w:t>
</w:t>
      </w:r>
      <w:r>
        <w:rPr>
          <w:rFonts w:ascii="Times New Roman"/>
          <w:b w:val="false"/>
          <w:i w:val="false"/>
          <w:color w:val="000000"/>
          <w:sz w:val="28"/>
        </w:rPr>
        <w:t>
      20. Өндірістік және басқа үй-жайларда пеш жағуды жылыту құралдарын пайдаланған кезде өрт қауіпсіздігі шаралары туралы нұсқаулық алған арнайы бөлінген тұлғалар (пеш жағушылар) жүргізеді.</w:t>
      </w:r>
      <w:r>
        <w:br/>
      </w:r>
      <w:r>
        <w:rPr>
          <w:rFonts w:ascii="Times New Roman"/>
          <w:b w:val="false"/>
          <w:i w:val="false"/>
          <w:color w:val="000000"/>
          <w:sz w:val="28"/>
        </w:rPr>
        <w:t>
</w:t>
      </w:r>
      <w:r>
        <w:rPr>
          <w:rFonts w:ascii="Times New Roman"/>
          <w:b w:val="false"/>
          <w:i w:val="false"/>
          <w:color w:val="000000"/>
          <w:sz w:val="28"/>
        </w:rPr>
        <w:t>
      21. Ғимараттар мен құрылыстарда (тұрғын үйлерді қоспағанда) пеш жағуды жұмыс аяқталғанға дейін кемінде екі сағат бұрын, ал емханаларда және басқа да тәулік бойы адамдар жаппай болатын объектілерде ұйықтағанға дейін екі сағат бұрын тоқтатылады.</w:t>
      </w:r>
      <w:r>
        <w:br/>
      </w:r>
      <w:r>
        <w:rPr>
          <w:rFonts w:ascii="Times New Roman"/>
          <w:b w:val="false"/>
          <w:i w:val="false"/>
          <w:color w:val="000000"/>
          <w:sz w:val="28"/>
        </w:rPr>
        <w:t>
</w:t>
      </w:r>
      <w:r>
        <w:rPr>
          <w:rFonts w:ascii="Times New Roman"/>
          <w:b w:val="false"/>
          <w:i w:val="false"/>
          <w:color w:val="000000"/>
          <w:sz w:val="28"/>
        </w:rPr>
        <w:t>
      Балалар күндіз болатын балалар мекемелерінде пеш жағу балалар келгенге дейін бір сағат бұрын тоқтатылады.</w:t>
      </w:r>
      <w:r>
        <w:br/>
      </w:r>
      <w:r>
        <w:rPr>
          <w:rFonts w:ascii="Times New Roman"/>
          <w:b w:val="false"/>
          <w:i w:val="false"/>
          <w:color w:val="000000"/>
          <w:sz w:val="28"/>
        </w:rPr>
        <w:t>
</w:t>
      </w:r>
      <w:r>
        <w:rPr>
          <w:rFonts w:ascii="Times New Roman"/>
          <w:b w:val="false"/>
          <w:i w:val="false"/>
          <w:color w:val="000000"/>
          <w:sz w:val="28"/>
        </w:rPr>
        <w:t>
      22. Шатырларда барлық түтін құбырлары мен түтін арналары өтетін қабырғаларды әктеу қажет.</w:t>
      </w:r>
      <w:r>
        <w:br/>
      </w:r>
      <w:r>
        <w:rPr>
          <w:rFonts w:ascii="Times New Roman"/>
          <w:b w:val="false"/>
          <w:i w:val="false"/>
          <w:color w:val="000000"/>
          <w:sz w:val="28"/>
        </w:rPr>
        <w:t>
</w:t>
      </w:r>
      <w:r>
        <w:rPr>
          <w:rFonts w:ascii="Times New Roman"/>
          <w:b w:val="false"/>
          <w:i w:val="false"/>
          <w:color w:val="000000"/>
          <w:sz w:val="28"/>
        </w:rPr>
        <w:t>
      23. Пеш оттығына сұйық отынды жеткізу тек саңылаусыз металл отын өткізгіш арқылы ғана жүргізіледі. Тек зауытта шығарылған отын өткізгіш қосқыштар мен арматура қолданылады. Отын беру жүйесінен сұйық отынның ағуына немесе газдың шығуына жол берілмейді.</w:t>
      </w:r>
      <w:r>
        <w:br/>
      </w:r>
      <w:r>
        <w:rPr>
          <w:rFonts w:ascii="Times New Roman"/>
          <w:b w:val="false"/>
          <w:i w:val="false"/>
          <w:color w:val="000000"/>
          <w:sz w:val="28"/>
        </w:rPr>
        <w:t>
</w:t>
      </w:r>
      <w:r>
        <w:rPr>
          <w:rFonts w:ascii="Times New Roman"/>
          <w:b w:val="false"/>
          <w:i w:val="false"/>
          <w:color w:val="000000"/>
          <w:sz w:val="28"/>
        </w:rPr>
        <w:t>
      24. Жылу генераторларын монтаждау және пайдалану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отынға арналған сыйымдылықтың көлемі, оны орналастыру және ауа жылытқышқа беру осы аппараттарға паспорттық деректер мен техникалық шарттардың талаптарына сәйкес болуы;</w:t>
      </w:r>
      <w:r>
        <w:br/>
      </w:r>
      <w:r>
        <w:rPr>
          <w:rFonts w:ascii="Times New Roman"/>
          <w:b w:val="false"/>
          <w:i w:val="false"/>
          <w:color w:val="000000"/>
          <w:sz w:val="28"/>
        </w:rPr>
        <w:t>
</w:t>
      </w:r>
      <w:r>
        <w:rPr>
          <w:rFonts w:ascii="Times New Roman"/>
          <w:b w:val="false"/>
          <w:i w:val="false"/>
          <w:color w:val="000000"/>
          <w:sz w:val="28"/>
        </w:rPr>
        <w:t>
      2) жылу шығаратын аппараттардың жанарғылары, отын өткізгіштердегі қосқыштар мен арматура тек зауытта дайындалған болуы;</w:t>
      </w:r>
      <w:r>
        <w:br/>
      </w:r>
      <w:r>
        <w:rPr>
          <w:rFonts w:ascii="Times New Roman"/>
          <w:b w:val="false"/>
          <w:i w:val="false"/>
          <w:color w:val="000000"/>
          <w:sz w:val="28"/>
        </w:rPr>
        <w:t>
</w:t>
      </w:r>
      <w:r>
        <w:rPr>
          <w:rFonts w:ascii="Times New Roman"/>
          <w:b w:val="false"/>
          <w:i w:val="false"/>
          <w:color w:val="000000"/>
          <w:sz w:val="28"/>
        </w:rPr>
        <w:t>
      3) жанарғылар жалынды үзбей және агрегаттың жылу жүктемесін қажетінше реттеу шегінде оны жанарғы ішіне өткізбей тұрақты жұмыс істеуі тиіс.</w:t>
      </w:r>
      <w:r>
        <w:br/>
      </w:r>
      <w:r>
        <w:rPr>
          <w:rFonts w:ascii="Times New Roman"/>
          <w:b w:val="false"/>
          <w:i w:val="false"/>
          <w:color w:val="000000"/>
          <w:sz w:val="28"/>
        </w:rPr>
        <w:t>
</w:t>
      </w:r>
      <w:r>
        <w:rPr>
          <w:rFonts w:ascii="Times New Roman"/>
          <w:b w:val="false"/>
          <w:i w:val="false"/>
          <w:color w:val="000000"/>
          <w:sz w:val="28"/>
        </w:rPr>
        <w:t>
      25. Жылу шығаратын аппараттарды пайдалану кезінде:</w:t>
      </w:r>
      <w:r>
        <w:br/>
      </w:r>
      <w:r>
        <w:rPr>
          <w:rFonts w:ascii="Times New Roman"/>
          <w:b w:val="false"/>
          <w:i w:val="false"/>
          <w:color w:val="000000"/>
          <w:sz w:val="28"/>
        </w:rPr>
        <w:t>
</w:t>
      </w:r>
      <w:r>
        <w:rPr>
          <w:rFonts w:ascii="Times New Roman"/>
          <w:b w:val="false"/>
          <w:i w:val="false"/>
          <w:color w:val="000000"/>
          <w:sz w:val="28"/>
        </w:rPr>
        <w:t>
      1) отын өткізгіштерінің герметикалығы бұзылған аппаратта және ондағы тиек клапаны ақаулы болса, форсунка корпусы жылу шығаратын аппаратпен тығыз қосылмаса, түтін жолдары, электр қозғалтқыштары мен қорғау аппараттары жарамсыз болса, сондай-ақ электр қозғалтқыштың жылу қорғағышы болмаса және өзге де ақаулықтарда, жұмыс істеуге;</w:t>
      </w:r>
      <w:r>
        <w:br/>
      </w:r>
      <w:r>
        <w:rPr>
          <w:rFonts w:ascii="Times New Roman"/>
          <w:b w:val="false"/>
          <w:i w:val="false"/>
          <w:color w:val="000000"/>
          <w:sz w:val="28"/>
        </w:rPr>
        <w:t>
</w:t>
      </w:r>
      <w:r>
        <w:rPr>
          <w:rFonts w:ascii="Times New Roman"/>
          <w:b w:val="false"/>
          <w:i w:val="false"/>
          <w:color w:val="000000"/>
          <w:sz w:val="28"/>
        </w:rPr>
        <w:t>
      2) ашық отын бактары бар аппаратта жұмыс істеуге;</w:t>
      </w:r>
      <w:r>
        <w:br/>
      </w:r>
      <w:r>
        <w:rPr>
          <w:rFonts w:ascii="Times New Roman"/>
          <w:b w:val="false"/>
          <w:i w:val="false"/>
          <w:color w:val="000000"/>
          <w:sz w:val="28"/>
        </w:rPr>
        <w:t>
</w:t>
      </w:r>
      <w:r>
        <w:rPr>
          <w:rFonts w:ascii="Times New Roman"/>
          <w:b w:val="false"/>
          <w:i w:val="false"/>
          <w:color w:val="000000"/>
          <w:sz w:val="28"/>
        </w:rPr>
        <w:t>
      3) тыныс алу құбырларының үй-жайлардың ішіне немесе шатыр үй-жайларына шыққан жолымен жұмыс істеуге;</w:t>
      </w:r>
      <w:r>
        <w:br/>
      </w:r>
      <w:r>
        <w:rPr>
          <w:rFonts w:ascii="Times New Roman"/>
          <w:b w:val="false"/>
          <w:i w:val="false"/>
          <w:color w:val="000000"/>
          <w:sz w:val="28"/>
        </w:rPr>
        <w:t>
</w:t>
      </w:r>
      <w:r>
        <w:rPr>
          <w:rFonts w:ascii="Times New Roman"/>
          <w:b w:val="false"/>
          <w:i w:val="false"/>
          <w:color w:val="000000"/>
          <w:sz w:val="28"/>
        </w:rPr>
        <w:t>
      4) ретке келтірілмеген форсункамен жұмыс істеуге (отын беру бұзылса);</w:t>
      </w:r>
      <w:r>
        <w:br/>
      </w:r>
      <w:r>
        <w:rPr>
          <w:rFonts w:ascii="Times New Roman"/>
          <w:b w:val="false"/>
          <w:i w:val="false"/>
          <w:color w:val="000000"/>
          <w:sz w:val="28"/>
        </w:rPr>
        <w:t>
</w:t>
      </w:r>
      <w:r>
        <w:rPr>
          <w:rFonts w:ascii="Times New Roman"/>
          <w:b w:val="false"/>
          <w:i w:val="false"/>
          <w:color w:val="000000"/>
          <w:sz w:val="28"/>
        </w:rPr>
        <w:t>
      5) жылу шығаратын аппараттарды қосу үшін резеңке немесе полимер шлангілер мен муфталарды қолдануға;</w:t>
      </w:r>
      <w:r>
        <w:br/>
      </w:r>
      <w:r>
        <w:rPr>
          <w:rFonts w:ascii="Times New Roman"/>
          <w:b w:val="false"/>
          <w:i w:val="false"/>
          <w:color w:val="000000"/>
          <w:sz w:val="28"/>
        </w:rPr>
        <w:t>
</w:t>
      </w:r>
      <w:r>
        <w:rPr>
          <w:rFonts w:ascii="Times New Roman"/>
          <w:b w:val="false"/>
          <w:i w:val="false"/>
          <w:color w:val="000000"/>
          <w:sz w:val="28"/>
        </w:rPr>
        <w:t>
      6) аппарат пен шығыс бактарының жанында жану тобы Г3-Г4 материалдардан жасалған қоршаулар орнатуға;</w:t>
      </w:r>
      <w:r>
        <w:br/>
      </w:r>
      <w:r>
        <w:rPr>
          <w:rFonts w:ascii="Times New Roman"/>
          <w:b w:val="false"/>
          <w:i w:val="false"/>
          <w:color w:val="000000"/>
          <w:sz w:val="28"/>
        </w:rPr>
        <w:t>
</w:t>
      </w:r>
      <w:r>
        <w:rPr>
          <w:rFonts w:ascii="Times New Roman"/>
          <w:b w:val="false"/>
          <w:i w:val="false"/>
          <w:color w:val="000000"/>
          <w:sz w:val="28"/>
        </w:rPr>
        <w:t>
      7) отын өткізгіштерді ашық отпен қыздыруға;</w:t>
      </w:r>
      <w:r>
        <w:br/>
      </w:r>
      <w:r>
        <w:rPr>
          <w:rFonts w:ascii="Times New Roman"/>
          <w:b w:val="false"/>
          <w:i w:val="false"/>
          <w:color w:val="000000"/>
          <w:sz w:val="28"/>
        </w:rPr>
        <w:t>
</w:t>
      </w:r>
      <w:r>
        <w:rPr>
          <w:rFonts w:ascii="Times New Roman"/>
          <w:b w:val="false"/>
          <w:i w:val="false"/>
          <w:color w:val="000000"/>
          <w:sz w:val="28"/>
        </w:rPr>
        <w:t>
      8) қысқа мерзімге тоқтап тұрғаннан кейін ауамен үрлемей жылу шығаратын аппаратты іске қосуды жүзеге асыруға;</w:t>
      </w:r>
      <w:r>
        <w:br/>
      </w:r>
      <w:r>
        <w:rPr>
          <w:rFonts w:ascii="Times New Roman"/>
          <w:b w:val="false"/>
          <w:i w:val="false"/>
          <w:color w:val="000000"/>
          <w:sz w:val="28"/>
        </w:rPr>
        <w:t>
</w:t>
      </w:r>
      <w:r>
        <w:rPr>
          <w:rFonts w:ascii="Times New Roman"/>
          <w:b w:val="false"/>
          <w:i w:val="false"/>
          <w:color w:val="000000"/>
          <w:sz w:val="28"/>
        </w:rPr>
        <w:t>
      9) жұмыс істейтін қоспаны көру тесігі арқылы жағуға;</w:t>
      </w:r>
      <w:r>
        <w:br/>
      </w:r>
      <w:r>
        <w:rPr>
          <w:rFonts w:ascii="Times New Roman"/>
          <w:b w:val="false"/>
          <w:i w:val="false"/>
          <w:color w:val="000000"/>
          <w:sz w:val="28"/>
        </w:rPr>
        <w:t>
</w:t>
      </w:r>
      <w:r>
        <w:rPr>
          <w:rFonts w:ascii="Times New Roman"/>
          <w:b w:val="false"/>
          <w:i w:val="false"/>
          <w:color w:val="000000"/>
          <w:sz w:val="28"/>
        </w:rPr>
        <w:t>
      10) жылу шығаратын аппарат жұмыс істеп тұрған кезде шамшырақтардың электродтары арасындағы саңылауды реттеуге;</w:t>
      </w:r>
      <w:r>
        <w:br/>
      </w:r>
      <w:r>
        <w:rPr>
          <w:rFonts w:ascii="Times New Roman"/>
          <w:b w:val="false"/>
          <w:i w:val="false"/>
          <w:color w:val="000000"/>
          <w:sz w:val="28"/>
        </w:rPr>
        <w:t>
</w:t>
      </w:r>
      <w:r>
        <w:rPr>
          <w:rFonts w:ascii="Times New Roman"/>
          <w:b w:val="false"/>
          <w:i w:val="false"/>
          <w:color w:val="000000"/>
          <w:sz w:val="28"/>
        </w:rPr>
        <w:t>
      11) жылу шығарғыштың ауа сорғыш коллекторында қорғаныштары болмаса, жұмысқа қосуға;</w:t>
      </w:r>
      <w:r>
        <w:br/>
      </w:r>
      <w:r>
        <w:rPr>
          <w:rFonts w:ascii="Times New Roman"/>
          <w:b w:val="false"/>
          <w:i w:val="false"/>
          <w:color w:val="000000"/>
          <w:sz w:val="28"/>
        </w:rPr>
        <w:t>
</w:t>
      </w:r>
      <w:r>
        <w:rPr>
          <w:rFonts w:ascii="Times New Roman"/>
          <w:b w:val="false"/>
          <w:i w:val="false"/>
          <w:color w:val="000000"/>
          <w:sz w:val="28"/>
        </w:rPr>
        <w:t>
      12) жұмыс істеп тұрған жылу шығаратын аппараттарды қараусыз</w:t>
      </w:r>
      <w:r>
        <w:br/>
      </w:r>
      <w:r>
        <w:rPr>
          <w:rFonts w:ascii="Times New Roman"/>
          <w:b w:val="false"/>
          <w:i w:val="false"/>
          <w:color w:val="000000"/>
          <w:sz w:val="28"/>
        </w:rPr>
        <w:t>
</w:t>
      </w:r>
      <w:r>
        <w:rPr>
          <w:rFonts w:ascii="Times New Roman"/>
          <w:b w:val="false"/>
          <w:i w:val="false"/>
          <w:color w:val="000000"/>
          <w:sz w:val="28"/>
        </w:rPr>
        <w:t>
қалдыруға немесе оларды қарауды балаларға тапсыруға;</w:t>
      </w:r>
      <w:r>
        <w:br/>
      </w:r>
      <w:r>
        <w:rPr>
          <w:rFonts w:ascii="Times New Roman"/>
          <w:b w:val="false"/>
          <w:i w:val="false"/>
          <w:color w:val="000000"/>
          <w:sz w:val="28"/>
        </w:rPr>
        <w:t>
</w:t>
      </w:r>
      <w:r>
        <w:rPr>
          <w:rFonts w:ascii="Times New Roman"/>
          <w:b w:val="false"/>
          <w:i w:val="false"/>
          <w:color w:val="000000"/>
          <w:sz w:val="28"/>
        </w:rPr>
        <w:t>
      13) жылу шығаратын аппараттарды пайдалану шарттарын бұзуға, оларды осы мақсатқа арналған үй-жайларға (орындарға)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26. Электрокалориферлерді монтаждау және пайдалану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тек зауытта шығарылған, дабылы мен желдеткіш жұмыс істемегенде қыздырғыш элементтерге электр энергиясының берілуін болдырмайтын бұғаттағышы және шығатын ауаның температурасын бақылау және электр мен жылудан қорғауды реттеу автоматикасы жарамды электрокалориферлер пайдалануға беріледі;</w:t>
      </w:r>
      <w:r>
        <w:br/>
      </w:r>
      <w:r>
        <w:rPr>
          <w:rFonts w:ascii="Times New Roman"/>
          <w:b w:val="false"/>
          <w:i w:val="false"/>
          <w:color w:val="000000"/>
          <w:sz w:val="28"/>
        </w:rPr>
        <w:t>
</w:t>
      </w:r>
      <w:r>
        <w:rPr>
          <w:rFonts w:ascii="Times New Roman"/>
          <w:b w:val="false"/>
          <w:i w:val="false"/>
          <w:color w:val="000000"/>
          <w:sz w:val="28"/>
        </w:rPr>
        <w:t>
      2) электрокалориферді монтаждау, оны жұмысқа дайындау және іске қосу бұйымға пайдалану құжаттамасында баяндалған талаптарға сәйкес орындалады.</w:t>
      </w:r>
      <w:r>
        <w:br/>
      </w:r>
      <w:r>
        <w:rPr>
          <w:rFonts w:ascii="Times New Roman"/>
          <w:b w:val="false"/>
          <w:i w:val="false"/>
          <w:color w:val="000000"/>
          <w:sz w:val="28"/>
        </w:rPr>
        <w:t>
</w:t>
      </w:r>
      <w:r>
        <w:rPr>
          <w:rFonts w:ascii="Times New Roman"/>
          <w:b w:val="false"/>
          <w:i w:val="false"/>
          <w:color w:val="000000"/>
          <w:sz w:val="28"/>
        </w:rPr>
        <w:t>
      27. Калориферлерді пайдалану кезінде:</w:t>
      </w:r>
      <w:r>
        <w:br/>
      </w:r>
      <w:r>
        <w:rPr>
          <w:rFonts w:ascii="Times New Roman"/>
          <w:b w:val="false"/>
          <w:i w:val="false"/>
          <w:color w:val="000000"/>
          <w:sz w:val="28"/>
        </w:rPr>
        <w:t>
</w:t>
      </w:r>
      <w:r>
        <w:rPr>
          <w:rFonts w:ascii="Times New Roman"/>
          <w:b w:val="false"/>
          <w:i w:val="false"/>
          <w:color w:val="000000"/>
          <w:sz w:val="28"/>
        </w:rPr>
        <w:t>
      1) дабылды немесе бұғаттағышты сөндіруге;</w:t>
      </w:r>
      <w:r>
        <w:br/>
      </w:r>
      <w:r>
        <w:rPr>
          <w:rFonts w:ascii="Times New Roman"/>
          <w:b w:val="false"/>
          <w:i w:val="false"/>
          <w:color w:val="000000"/>
          <w:sz w:val="28"/>
        </w:rPr>
        <w:t>
</w:t>
      </w:r>
      <w:r>
        <w:rPr>
          <w:rFonts w:ascii="Times New Roman"/>
          <w:b w:val="false"/>
          <w:i w:val="false"/>
          <w:color w:val="000000"/>
          <w:sz w:val="28"/>
        </w:rPr>
        <w:t>
      2) электрокалорифердің корпусы мен желдеткіш арасындағы иілгіш ендірме үшін жанғыш материалдарды қолдануға;</w:t>
      </w:r>
      <w:r>
        <w:br/>
      </w:r>
      <w:r>
        <w:rPr>
          <w:rFonts w:ascii="Times New Roman"/>
          <w:b w:val="false"/>
          <w:i w:val="false"/>
          <w:color w:val="000000"/>
          <w:sz w:val="28"/>
        </w:rPr>
        <w:t>
</w:t>
      </w:r>
      <w:r>
        <w:rPr>
          <w:rFonts w:ascii="Times New Roman"/>
          <w:b w:val="false"/>
          <w:i w:val="false"/>
          <w:color w:val="000000"/>
          <w:sz w:val="28"/>
        </w:rPr>
        <w:t>
      3) электрокалориферден шығу жолындағы дайындаушы-зауыт белгілеген шекті рұқсат етілген температураны арттыруға;</w:t>
      </w:r>
      <w:r>
        <w:br/>
      </w:r>
      <w:r>
        <w:rPr>
          <w:rFonts w:ascii="Times New Roman"/>
          <w:b w:val="false"/>
          <w:i w:val="false"/>
          <w:color w:val="000000"/>
          <w:sz w:val="28"/>
        </w:rPr>
        <w:t>
</w:t>
      </w:r>
      <w:r>
        <w:rPr>
          <w:rFonts w:ascii="Times New Roman"/>
          <w:b w:val="false"/>
          <w:i w:val="false"/>
          <w:color w:val="000000"/>
          <w:sz w:val="28"/>
        </w:rPr>
        <w:t>
      4) желдеткіш жұмыс істемей тұрғанда электрокалориферді қосуға (қондырғыны әр іске қосқан сайын бұғаттағыш тексеріледі);</w:t>
      </w:r>
      <w:r>
        <w:br/>
      </w:r>
      <w:r>
        <w:rPr>
          <w:rFonts w:ascii="Times New Roman"/>
          <w:b w:val="false"/>
          <w:i w:val="false"/>
          <w:color w:val="000000"/>
          <w:sz w:val="28"/>
        </w:rPr>
        <w:t>
</w:t>
      </w:r>
      <w:r>
        <w:rPr>
          <w:rFonts w:ascii="Times New Roman"/>
          <w:b w:val="false"/>
          <w:i w:val="false"/>
          <w:color w:val="000000"/>
          <w:sz w:val="28"/>
        </w:rPr>
        <w:t>
      5) электрокалориферде немесе оның маңында киімді немесе басқа да жанғыш материалдарды кептіруге жол берілмейді.</w:t>
      </w:r>
    </w:p>
    <w:bookmarkEnd w:id="11"/>
    <w:bookmarkStart w:name="z65" w:id="12"/>
    <w:p>
      <w:pPr>
        <w:spacing w:after="0"/>
        <w:ind w:left="0"/>
        <w:jc w:val="left"/>
      </w:pPr>
      <w:r>
        <w:rPr>
          <w:rFonts w:ascii="Times New Roman"/>
          <w:b/>
          <w:i w:val="false"/>
          <w:color w:val="000000"/>
        </w:rPr>
        <w:t xml:space="preserve"> 
4-тарау. Желдеткіш жүйелерін ұстау тәртібі</w:t>
      </w:r>
    </w:p>
    <w:bookmarkEnd w:id="12"/>
    <w:bookmarkStart w:name="z66" w:id="13"/>
    <w:p>
      <w:pPr>
        <w:spacing w:after="0"/>
        <w:ind w:left="0"/>
        <w:jc w:val="both"/>
      </w:pPr>
      <w:r>
        <w:rPr>
          <w:rFonts w:ascii="Times New Roman"/>
          <w:b w:val="false"/>
          <w:i w:val="false"/>
          <w:color w:val="000000"/>
          <w:sz w:val="28"/>
        </w:rPr>
        <w:t>
      28. Желдеткіш жүйелерін пайдалану кезінде осы Қағидалардың ережелері, «Өрт қауіпсіздігіне қойылатын жалпы талаптар» техникалық регламентінің талаптары сақталады.</w:t>
      </w:r>
      <w:r>
        <w:br/>
      </w:r>
      <w:r>
        <w:rPr>
          <w:rFonts w:ascii="Times New Roman"/>
          <w:b w:val="false"/>
          <w:i w:val="false"/>
          <w:color w:val="000000"/>
          <w:sz w:val="28"/>
        </w:rPr>
        <w:t>
</w:t>
      </w:r>
      <w:r>
        <w:rPr>
          <w:rFonts w:ascii="Times New Roman"/>
          <w:b w:val="false"/>
          <w:i w:val="false"/>
          <w:color w:val="000000"/>
          <w:sz w:val="28"/>
        </w:rPr>
        <w:t>
      29. Ауа өткізгіштердегі от жалынын бөгейтін құрылғылар (жапқыштар, шиберлер, клапандар), автоматты өрт дабылы немесе өрт сөндіру құрылғылары бар желдеткіш жүйелерінің бұғаттау құрылғылары, өрт кезінде желдеткішті автоматты түрде өшіретін құрылғылар техникалық құжаттамада белгіленген мерзімдерде тексеріледі және жарамды күйде ұсталады. Ысырма жетегінің сезгіш элементтері (тез балқитын құлыптар, тез жанатын ендірмелер, термосезгіш элементтер) жанғыш тозаңмен ластанудан уақытылы тазартылады.</w:t>
      </w:r>
      <w:r>
        <w:br/>
      </w:r>
      <w:r>
        <w:rPr>
          <w:rFonts w:ascii="Times New Roman"/>
          <w:b w:val="false"/>
          <w:i w:val="false"/>
          <w:color w:val="000000"/>
          <w:sz w:val="28"/>
        </w:rPr>
        <w:t>
</w:t>
      </w:r>
      <w:r>
        <w:rPr>
          <w:rFonts w:ascii="Times New Roman"/>
          <w:b w:val="false"/>
          <w:i w:val="false"/>
          <w:color w:val="000000"/>
          <w:sz w:val="28"/>
        </w:rPr>
        <w:t>
      30. Желдеткіш камераларында қандай да бір жабдық пен материалдарды сақтауға жол берілмейді. Желдеткіш камералары үнемі құлыппен жабылады. Оларға бөгде адамдардың кіруіне жол берілмейді.</w:t>
      </w:r>
    </w:p>
    <w:bookmarkEnd w:id="13"/>
    <w:bookmarkStart w:name="z69" w:id="14"/>
    <w:p>
      <w:pPr>
        <w:spacing w:after="0"/>
        <w:ind w:left="0"/>
        <w:jc w:val="left"/>
      </w:pPr>
      <w:r>
        <w:rPr>
          <w:rFonts w:ascii="Times New Roman"/>
          <w:b/>
          <w:i w:val="false"/>
          <w:color w:val="000000"/>
        </w:rPr>
        <w:t xml:space="preserve"> 
5-тарау. Тоңазытқыш қондырғыларын ұстау тәртібі</w:t>
      </w:r>
    </w:p>
    <w:bookmarkEnd w:id="14"/>
    <w:bookmarkStart w:name="z70" w:id="15"/>
    <w:p>
      <w:pPr>
        <w:spacing w:after="0"/>
        <w:ind w:left="0"/>
        <w:jc w:val="both"/>
      </w:pPr>
      <w:r>
        <w:rPr>
          <w:rFonts w:ascii="Times New Roman"/>
          <w:b w:val="false"/>
          <w:i w:val="false"/>
          <w:color w:val="000000"/>
          <w:sz w:val="28"/>
        </w:rPr>
        <w:t>
      31. Тоңазытқыш қондырғыларына қызмет көрсетуді арнайы дайындықтан өткен адамдар жүзеге асырады. Олардың дербес жұмыс істеуіне рұқсат беру объект бойынша өкіммен жүзеге асырылады.</w:t>
      </w:r>
      <w:r>
        <w:br/>
      </w:r>
      <w:r>
        <w:rPr>
          <w:rFonts w:ascii="Times New Roman"/>
          <w:b w:val="false"/>
          <w:i w:val="false"/>
          <w:color w:val="000000"/>
          <w:sz w:val="28"/>
        </w:rPr>
        <w:t>
</w:t>
      </w:r>
      <w:r>
        <w:rPr>
          <w:rFonts w:ascii="Times New Roman"/>
          <w:b w:val="false"/>
          <w:i w:val="false"/>
          <w:color w:val="000000"/>
          <w:sz w:val="28"/>
        </w:rPr>
        <w:t>
      32. Аммиакты тоңазытқыш қондырғыларының машина және аппарат бөлімшелері үй-жайларында кемінде екі хладоагентті булардың газ талдағышы орнатылады, олар ағынды-сорғыш желдеткішпен және компрессорларды ажырату құрылғыларымен бұғатталады.</w:t>
      </w:r>
      <w:r>
        <w:br/>
      </w:r>
      <w:r>
        <w:rPr>
          <w:rFonts w:ascii="Times New Roman"/>
          <w:b w:val="false"/>
          <w:i w:val="false"/>
          <w:color w:val="000000"/>
          <w:sz w:val="28"/>
        </w:rPr>
        <w:t>
</w:t>
      </w:r>
      <w:r>
        <w:rPr>
          <w:rFonts w:ascii="Times New Roman"/>
          <w:b w:val="false"/>
          <w:i w:val="false"/>
          <w:color w:val="000000"/>
          <w:sz w:val="28"/>
        </w:rPr>
        <w:t>
      33. Хладоагенті (аммиак) бар баллондар арнайы қоймаларда сақталады. Оларды машина бөлімшелерінде сақтауға жол берілмейді.</w:t>
      </w:r>
      <w:r>
        <w:br/>
      </w:r>
      <w:r>
        <w:rPr>
          <w:rFonts w:ascii="Times New Roman"/>
          <w:b w:val="false"/>
          <w:i w:val="false"/>
          <w:color w:val="000000"/>
          <w:sz w:val="28"/>
        </w:rPr>
        <w:t>
</w:t>
      </w:r>
      <w:r>
        <w:rPr>
          <w:rFonts w:ascii="Times New Roman"/>
          <w:b w:val="false"/>
          <w:i w:val="false"/>
          <w:color w:val="000000"/>
          <w:sz w:val="28"/>
        </w:rPr>
        <w:t>
      Хладоагенттері бар коммуникацияларды эвакуациялау дәліздерінде және өтетін жерлерде, сатылы торларда, көтергіш шахталарында орналастыруға, сондай-ақ оларды өрт және жарылыс қауіпті үй-жай арқылы транзиттік төсеуге жол берілмейді.</w:t>
      </w:r>
      <w:r>
        <w:br/>
      </w:r>
      <w:r>
        <w:rPr>
          <w:rFonts w:ascii="Times New Roman"/>
          <w:b w:val="false"/>
          <w:i w:val="false"/>
          <w:color w:val="000000"/>
          <w:sz w:val="28"/>
        </w:rPr>
        <w:t>
</w:t>
      </w:r>
      <w:r>
        <w:rPr>
          <w:rFonts w:ascii="Times New Roman"/>
          <w:b w:val="false"/>
          <w:i w:val="false"/>
          <w:color w:val="000000"/>
          <w:sz w:val="28"/>
        </w:rPr>
        <w:t>
      34. Машина және аппарат бөлімшелерінің желдеткіш жүйелері басқа үй-жайлардың желдеткіш жүйелерінен оқшауланады.</w:t>
      </w:r>
      <w:r>
        <w:br/>
      </w:r>
      <w:r>
        <w:rPr>
          <w:rFonts w:ascii="Times New Roman"/>
          <w:b w:val="false"/>
          <w:i w:val="false"/>
          <w:color w:val="000000"/>
          <w:sz w:val="28"/>
        </w:rPr>
        <w:t>
</w:t>
      </w:r>
      <w:r>
        <w:rPr>
          <w:rFonts w:ascii="Times New Roman"/>
          <w:b w:val="false"/>
          <w:i w:val="false"/>
          <w:color w:val="000000"/>
          <w:sz w:val="28"/>
        </w:rPr>
        <w:t>
      35. Аппарат және машина бөлімшелерінің авариялық жарық беруі үнемі жарамды күйде ұсталады.</w:t>
      </w:r>
      <w:r>
        <w:br/>
      </w:r>
      <w:r>
        <w:rPr>
          <w:rFonts w:ascii="Times New Roman"/>
          <w:b w:val="false"/>
          <w:i w:val="false"/>
          <w:color w:val="000000"/>
          <w:sz w:val="28"/>
        </w:rPr>
        <w:t>
</w:t>
      </w:r>
      <w:r>
        <w:rPr>
          <w:rFonts w:ascii="Times New Roman"/>
          <w:b w:val="false"/>
          <w:i w:val="false"/>
          <w:color w:val="000000"/>
          <w:sz w:val="28"/>
        </w:rPr>
        <w:t>
      36. Аммиакты тоңазытқыш қондырғыларының машина және аппарат бөлімшелеріндегі жарылыстан қорғалған электр жабдығы техникалық ақаусыз күйде ұсталады.</w:t>
      </w:r>
      <w:r>
        <w:br/>
      </w:r>
      <w:r>
        <w:rPr>
          <w:rFonts w:ascii="Times New Roman"/>
          <w:b w:val="false"/>
          <w:i w:val="false"/>
          <w:color w:val="000000"/>
          <w:sz w:val="28"/>
        </w:rPr>
        <w:t>
</w:t>
      </w:r>
      <w:r>
        <w:rPr>
          <w:rFonts w:ascii="Times New Roman"/>
          <w:b w:val="false"/>
          <w:i w:val="false"/>
          <w:color w:val="000000"/>
          <w:sz w:val="28"/>
        </w:rPr>
        <w:t>
      37. Аммиакты тоңазытқыш қондырғыларының машина және аппарат бөлімшелерінің үй-жайларын пайдалану барысында жеңіл лақтырылатын элементтерін (панелдерді, терезелерді, есіктерді) құрылымдардың басқа түрлеріне ауыстыруға жол берілмейді.</w:t>
      </w:r>
      <w:r>
        <w:br/>
      </w:r>
      <w:r>
        <w:rPr>
          <w:rFonts w:ascii="Times New Roman"/>
          <w:b w:val="false"/>
          <w:i w:val="false"/>
          <w:color w:val="000000"/>
          <w:sz w:val="28"/>
        </w:rPr>
        <w:t>
</w:t>
      </w:r>
      <w:r>
        <w:rPr>
          <w:rFonts w:ascii="Times New Roman"/>
          <w:b w:val="false"/>
          <w:i w:val="false"/>
          <w:color w:val="000000"/>
          <w:sz w:val="28"/>
        </w:rPr>
        <w:t>
      38. Компрессорлар мен газ құбырларының герметикалығына жүйелі бақылау белгіленеді. Газ шығаратыны анықталған жағдайда ақаулығын жою үшін компрессорды тоқтату керек. Компрессордың тығыздағыштары арқылы хладоагенттің шығатыны анықталған жағдайда олар дереу ауыстырылуы тиіс.</w:t>
      </w:r>
      <w:r>
        <w:br/>
      </w:r>
      <w:r>
        <w:rPr>
          <w:rFonts w:ascii="Times New Roman"/>
          <w:b w:val="false"/>
          <w:i w:val="false"/>
          <w:color w:val="000000"/>
          <w:sz w:val="28"/>
        </w:rPr>
        <w:t>
</w:t>
      </w:r>
      <w:r>
        <w:rPr>
          <w:rFonts w:ascii="Times New Roman"/>
          <w:b w:val="false"/>
          <w:i w:val="false"/>
          <w:color w:val="000000"/>
          <w:sz w:val="28"/>
        </w:rPr>
        <w:t>
      39. Қысымда тұрған жабдықты жөндеуге, жұмыс істеп тұрған компрессорлар мен сорғылардағы тығыздағыштарды толтыруға және тартуға, жүйедегі қысымды төмендетпей (түсірмей) аппараттардағы және құбырлардағы фланецтерді тығыздауға жол берілмейді.</w:t>
      </w:r>
      <w:r>
        <w:br/>
      </w:r>
      <w:r>
        <w:rPr>
          <w:rFonts w:ascii="Times New Roman"/>
          <w:b w:val="false"/>
          <w:i w:val="false"/>
          <w:color w:val="000000"/>
          <w:sz w:val="28"/>
        </w:rPr>
        <w:t>
</w:t>
      </w:r>
      <w:r>
        <w:rPr>
          <w:rFonts w:ascii="Times New Roman"/>
          <w:b w:val="false"/>
          <w:i w:val="false"/>
          <w:color w:val="000000"/>
          <w:sz w:val="28"/>
        </w:rPr>
        <w:t>
      Компрессорлардың барлық үйкелетін бөліктері үнемі майланады.</w:t>
      </w:r>
      <w:r>
        <w:br/>
      </w:r>
      <w:r>
        <w:rPr>
          <w:rFonts w:ascii="Times New Roman"/>
          <w:b w:val="false"/>
          <w:i w:val="false"/>
          <w:color w:val="000000"/>
          <w:sz w:val="28"/>
        </w:rPr>
        <w:t>
</w:t>
      </w:r>
      <w:r>
        <w:rPr>
          <w:rFonts w:ascii="Times New Roman"/>
          <w:b w:val="false"/>
          <w:i w:val="false"/>
          <w:color w:val="000000"/>
          <w:sz w:val="28"/>
        </w:rPr>
        <w:t>
      40. Аммиакты тоңазытқыш қондырғыларының машина және аппарат бөлімшелерін алдын ала тексеру кезінде жарылыстан қорғала жасалған кернеулігі 12 Вольттан аспайтын жарық беруге арналған тасымалданатын шамдарды пайдалануға рұқсат етіледі.</w:t>
      </w:r>
      <w:r>
        <w:br/>
      </w:r>
      <w:r>
        <w:rPr>
          <w:rFonts w:ascii="Times New Roman"/>
          <w:b w:val="false"/>
          <w:i w:val="false"/>
          <w:color w:val="000000"/>
          <w:sz w:val="28"/>
        </w:rPr>
        <w:t>
</w:t>
      </w:r>
      <w:r>
        <w:rPr>
          <w:rFonts w:ascii="Times New Roman"/>
          <w:b w:val="false"/>
          <w:i w:val="false"/>
          <w:color w:val="000000"/>
          <w:sz w:val="28"/>
        </w:rPr>
        <w:t>
      41. Жүйені толтыруды тездету үшін хладоагенттері бар баллондарды жылытуға жол берілмейді. Аммиагы бар баллондар ашық от көздерінен кемінде 10 метр және жылу беру аспаптарынан 5 метр қашықтықта алыс орналастырылады.</w:t>
      </w:r>
      <w:r>
        <w:br/>
      </w:r>
      <w:r>
        <w:rPr>
          <w:rFonts w:ascii="Times New Roman"/>
          <w:b w:val="false"/>
          <w:i w:val="false"/>
          <w:color w:val="000000"/>
          <w:sz w:val="28"/>
        </w:rPr>
        <w:t>
</w:t>
      </w:r>
      <w:r>
        <w:rPr>
          <w:rFonts w:ascii="Times New Roman"/>
          <w:b w:val="false"/>
          <w:i w:val="false"/>
          <w:color w:val="000000"/>
          <w:sz w:val="28"/>
        </w:rPr>
        <w:t>
      42. Майлау материалдарын компрессорлық үй-жайларда тек саны ауысымдық қажеттіліктен аспайтын жабық металл ыдыста сақтауға рұқсат етіледі.</w:t>
      </w:r>
      <w:r>
        <w:br/>
      </w:r>
      <w:r>
        <w:rPr>
          <w:rFonts w:ascii="Times New Roman"/>
          <w:b w:val="false"/>
          <w:i w:val="false"/>
          <w:color w:val="000000"/>
          <w:sz w:val="28"/>
        </w:rPr>
        <w:t>
</w:t>
      </w:r>
      <w:r>
        <w:rPr>
          <w:rFonts w:ascii="Times New Roman"/>
          <w:b w:val="false"/>
          <w:i w:val="false"/>
          <w:color w:val="000000"/>
          <w:sz w:val="28"/>
        </w:rPr>
        <w:t>
      43. Аммиакты тоңазытқыш қондырғыларда компрессорға сұйық хладоагенттің түсу мүмкіндігін болдырмау қажет.</w:t>
      </w:r>
      <w:r>
        <w:br/>
      </w:r>
      <w:r>
        <w:rPr>
          <w:rFonts w:ascii="Times New Roman"/>
          <w:b w:val="false"/>
          <w:i w:val="false"/>
          <w:color w:val="000000"/>
          <w:sz w:val="28"/>
        </w:rPr>
        <w:t>
</w:t>
      </w:r>
      <w:r>
        <w:rPr>
          <w:rFonts w:ascii="Times New Roman"/>
          <w:b w:val="false"/>
          <w:i w:val="false"/>
          <w:color w:val="000000"/>
          <w:sz w:val="28"/>
        </w:rPr>
        <w:t>
      44. Аппараттардан майды жіберу май жинағышта ерітілген хладоагентті алдына ала сорып алғаннан кейін сол арқылы жүргізіледі.</w:t>
      </w:r>
      <w:r>
        <w:br/>
      </w:r>
      <w:r>
        <w:rPr>
          <w:rFonts w:ascii="Times New Roman"/>
          <w:b w:val="false"/>
          <w:i w:val="false"/>
          <w:color w:val="000000"/>
          <w:sz w:val="28"/>
        </w:rPr>
        <w:t>
</w:t>
      </w:r>
      <w:r>
        <w:rPr>
          <w:rFonts w:ascii="Times New Roman"/>
          <w:b w:val="false"/>
          <w:i w:val="false"/>
          <w:color w:val="000000"/>
          <w:sz w:val="28"/>
        </w:rPr>
        <w:t>
      Май жинағыштан май желдеткіш жұмыс істеп тұрған кезде суы бар ыдысқа жіберіледі.</w:t>
      </w:r>
      <w:r>
        <w:br/>
      </w:r>
      <w:r>
        <w:rPr>
          <w:rFonts w:ascii="Times New Roman"/>
          <w:b w:val="false"/>
          <w:i w:val="false"/>
          <w:color w:val="000000"/>
          <w:sz w:val="28"/>
        </w:rPr>
        <w:t>
</w:t>
      </w:r>
      <w:r>
        <w:rPr>
          <w:rFonts w:ascii="Times New Roman"/>
          <w:b w:val="false"/>
          <w:i w:val="false"/>
          <w:color w:val="000000"/>
          <w:sz w:val="28"/>
        </w:rPr>
        <w:t>
      45. Аммиакты тоңазытқыш қондырғылардың үй-жайларында ішкі өрт крандары шашыраған суды алуға мүмкіндік беретін шашыратқыш оқпандармен жабдықталады.</w:t>
      </w:r>
      <w:r>
        <w:br/>
      </w:r>
      <w:r>
        <w:rPr>
          <w:rFonts w:ascii="Times New Roman"/>
          <w:b w:val="false"/>
          <w:i w:val="false"/>
          <w:color w:val="000000"/>
          <w:sz w:val="28"/>
        </w:rPr>
        <w:t>
</w:t>
      </w:r>
      <w:r>
        <w:rPr>
          <w:rFonts w:ascii="Times New Roman"/>
          <w:b w:val="false"/>
          <w:i w:val="false"/>
          <w:color w:val="000000"/>
          <w:sz w:val="28"/>
        </w:rPr>
        <w:t>
      46. Компрессорлық бөлектеу үй-жайларында компрессорлармен құрылымдық немесе технологиялық байланысы жоқ аппараттар мен жабдықтарды орнатуға, сондай-ақ кеңселер мен қоймалар жасауға жол берілмейді.</w:t>
      </w:r>
      <w:r>
        <w:br/>
      </w:r>
      <w:r>
        <w:rPr>
          <w:rFonts w:ascii="Times New Roman"/>
          <w:b w:val="false"/>
          <w:i w:val="false"/>
          <w:color w:val="000000"/>
          <w:sz w:val="28"/>
        </w:rPr>
        <w:t>
</w:t>
      </w:r>
      <w:r>
        <w:rPr>
          <w:rFonts w:ascii="Times New Roman"/>
          <w:b w:val="false"/>
          <w:i w:val="false"/>
          <w:color w:val="000000"/>
          <w:sz w:val="28"/>
        </w:rPr>
        <w:t>
      47. Құбырларды, бекіту қондырғыларын және басқа жабдықты ашық оттың көмегімен қыздыруға жол берілмейді. Оларды қыздыру үшін ыстық су, бу немесе қыздырылған құм пайдаланылады.</w:t>
      </w:r>
      <w:r>
        <w:br/>
      </w:r>
      <w:r>
        <w:rPr>
          <w:rFonts w:ascii="Times New Roman"/>
          <w:b w:val="false"/>
          <w:i w:val="false"/>
          <w:color w:val="000000"/>
          <w:sz w:val="28"/>
        </w:rPr>
        <w:t>
</w:t>
      </w:r>
      <w:r>
        <w:rPr>
          <w:rFonts w:ascii="Times New Roman"/>
          <w:b w:val="false"/>
          <w:i w:val="false"/>
          <w:color w:val="000000"/>
          <w:sz w:val="28"/>
        </w:rPr>
        <w:t>
      48. Хладоагенттері бар құбырлар оларда тасымалданатын заттарға байланысты танып ажырату бояуымен және сандық белгілеулермен қамтамасыз етіледі.</w:t>
      </w:r>
      <w:r>
        <w:br/>
      </w:r>
      <w:r>
        <w:rPr>
          <w:rFonts w:ascii="Times New Roman"/>
          <w:b w:val="false"/>
          <w:i w:val="false"/>
          <w:color w:val="000000"/>
          <w:sz w:val="28"/>
        </w:rPr>
        <w:t>
</w:t>
      </w:r>
      <w:r>
        <w:rPr>
          <w:rFonts w:ascii="Times New Roman"/>
          <w:b w:val="false"/>
          <w:i w:val="false"/>
          <w:color w:val="000000"/>
          <w:sz w:val="28"/>
        </w:rPr>
        <w:t>
      49. Хладоагенттері бар құбырлардың қолданыстағы орналасу сызбасын, сондай-ақ хладоагентті тиісті жоспарды әзірлемей және оны бекітпей өзгертуге жол берілмейді.</w:t>
      </w:r>
      <w:r>
        <w:br/>
      </w:r>
      <w:r>
        <w:rPr>
          <w:rFonts w:ascii="Times New Roman"/>
          <w:b w:val="false"/>
          <w:i w:val="false"/>
          <w:color w:val="000000"/>
          <w:sz w:val="28"/>
        </w:rPr>
        <w:t>
</w:t>
      </w:r>
      <w:r>
        <w:rPr>
          <w:rFonts w:ascii="Times New Roman"/>
          <w:b w:val="false"/>
          <w:i w:val="false"/>
          <w:color w:val="000000"/>
          <w:sz w:val="28"/>
        </w:rPr>
        <w:t>
      50. Хладоагенттері бар құбырлардың механикалық зақымдалуы мүмкін жерлерге қорғайтын бүркеніштер, торлар, кішкене көпірлер орнатылады.</w:t>
      </w:r>
      <w:r>
        <w:br/>
      </w:r>
      <w:r>
        <w:rPr>
          <w:rFonts w:ascii="Times New Roman"/>
          <w:b w:val="false"/>
          <w:i w:val="false"/>
          <w:color w:val="000000"/>
          <w:sz w:val="28"/>
        </w:rPr>
        <w:t>
</w:t>
      </w:r>
      <w:r>
        <w:rPr>
          <w:rFonts w:ascii="Times New Roman"/>
          <w:b w:val="false"/>
          <w:i w:val="false"/>
          <w:color w:val="000000"/>
          <w:sz w:val="28"/>
        </w:rPr>
        <w:t>
      51. Хладоагенттері бар құбырлардың жанбайтын жылу оқшаулағышын жанатынға ауыстыруға жол берілмейді.</w:t>
      </w:r>
      <w:r>
        <w:br/>
      </w:r>
      <w:r>
        <w:rPr>
          <w:rFonts w:ascii="Times New Roman"/>
          <w:b w:val="false"/>
          <w:i w:val="false"/>
          <w:color w:val="000000"/>
          <w:sz w:val="28"/>
        </w:rPr>
        <w:t>
</w:t>
      </w:r>
      <w:r>
        <w:rPr>
          <w:rFonts w:ascii="Times New Roman"/>
          <w:b w:val="false"/>
          <w:i w:val="false"/>
          <w:color w:val="000000"/>
          <w:sz w:val="28"/>
        </w:rPr>
        <w:t>
      52. Тоңазытқыш станциясы кемінде екі шығу жолымен жабдықталады, оның біреуі тікелей сыртқа қарай орнатылады.</w:t>
      </w:r>
      <w:r>
        <w:br/>
      </w:r>
      <w:r>
        <w:rPr>
          <w:rFonts w:ascii="Times New Roman"/>
          <w:b w:val="false"/>
          <w:i w:val="false"/>
          <w:color w:val="000000"/>
          <w:sz w:val="28"/>
        </w:rPr>
        <w:t>
</w:t>
      </w:r>
      <w:r>
        <w:rPr>
          <w:rFonts w:ascii="Times New Roman"/>
          <w:b w:val="false"/>
          <w:i w:val="false"/>
          <w:color w:val="000000"/>
          <w:sz w:val="28"/>
        </w:rPr>
        <w:t>
      53. Тоңазытқыш станциясының үй-жайлары өздігінен сәл тығыз жабылатын есіктермен жабдықталады.</w:t>
      </w:r>
    </w:p>
    <w:bookmarkEnd w:id="15"/>
    <w:bookmarkStart w:name="z96" w:id="16"/>
    <w:p>
      <w:pPr>
        <w:spacing w:after="0"/>
        <w:ind w:left="0"/>
        <w:jc w:val="left"/>
      </w:pPr>
      <w:r>
        <w:rPr>
          <w:rFonts w:ascii="Times New Roman"/>
          <w:b/>
          <w:i w:val="false"/>
          <w:color w:val="000000"/>
        </w:rPr>
        <w:t xml:space="preserve"> 
6-тарау. Инженерлік жабдықтың басқа түрлерін ұстау тәртібі</w:t>
      </w:r>
    </w:p>
    <w:bookmarkEnd w:id="16"/>
    <w:bookmarkStart w:name="z97" w:id="17"/>
    <w:p>
      <w:pPr>
        <w:spacing w:after="0"/>
        <w:ind w:left="0"/>
        <w:jc w:val="both"/>
      </w:pPr>
      <w:r>
        <w:rPr>
          <w:rFonts w:ascii="Times New Roman"/>
          <w:b w:val="false"/>
          <w:i w:val="false"/>
          <w:color w:val="000000"/>
          <w:sz w:val="28"/>
        </w:rPr>
        <w:t>
      54. Инженерлік жабдықты пайдалану кезінде осы Қағидалардың ережелері, «Өрт қауіпсіздігіне қойылатын жалпы талаптар» техникалық регламентінің талаптары орындалады.</w:t>
      </w:r>
      <w:r>
        <w:br/>
      </w:r>
      <w:r>
        <w:rPr>
          <w:rFonts w:ascii="Times New Roman"/>
          <w:b w:val="false"/>
          <w:i w:val="false"/>
          <w:color w:val="000000"/>
          <w:sz w:val="28"/>
        </w:rPr>
        <w:t>
</w:t>
      </w:r>
      <w:r>
        <w:rPr>
          <w:rFonts w:ascii="Times New Roman"/>
          <w:b w:val="false"/>
          <w:i w:val="false"/>
          <w:color w:val="000000"/>
          <w:sz w:val="28"/>
        </w:rPr>
        <w:t>
      55. Ұйымдардың «өрт сөндіру бөлімшелерін тасымалдау» деген жұмыс режимі бар лифтіні пайдалануы ұйым басшысы бекітетін техникалық нормалармен регламенттеледі.</w:t>
      </w:r>
    </w:p>
    <w:bookmarkEnd w:id="17"/>
    <w:bookmarkStart w:name="z99" w:id="18"/>
    <w:p>
      <w:pPr>
        <w:spacing w:after="0"/>
        <w:ind w:left="0"/>
        <w:jc w:val="left"/>
      </w:pPr>
      <w:r>
        <w:rPr>
          <w:rFonts w:ascii="Times New Roman"/>
          <w:b/>
          <w:i w:val="false"/>
          <w:color w:val="000000"/>
        </w:rPr>
        <w:t xml:space="preserve"> 
7-тарау. Өртке қарсы сумен жабдықтау көздерін ұстау тәртібі</w:t>
      </w:r>
    </w:p>
    <w:bookmarkEnd w:id="18"/>
    <w:bookmarkStart w:name="z100" w:id="19"/>
    <w:p>
      <w:pPr>
        <w:spacing w:after="0"/>
        <w:ind w:left="0"/>
        <w:jc w:val="both"/>
      </w:pPr>
      <w:r>
        <w:rPr>
          <w:rFonts w:ascii="Times New Roman"/>
          <w:b w:val="false"/>
          <w:i w:val="false"/>
          <w:color w:val="000000"/>
          <w:sz w:val="28"/>
        </w:rPr>
        <w:t>
      56. Өртке қарсы сумен жабдықтау көздерін пайдалану және ұстау осы Қағидалардың ережелеріне және «Өрт қауіпсіздігіне қойылатын жалпы талаптар» техникалық регламентінің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57. Өртке қарсы су құбыры желілері жарамды күйде ұсталады және қажетті тегеурін мен өрт сөндіру қажеттілігі үшін су шығынын қамтамасыз етеді. Тегеуріні жеткіліксіз болған жағдайда арттырғыш сорғыштар орнатылады.</w:t>
      </w:r>
    </w:p>
    <w:bookmarkEnd w:id="19"/>
    <w:bookmarkStart w:name="z102" w:id="20"/>
    <w:p>
      <w:pPr>
        <w:spacing w:after="0"/>
        <w:ind w:left="0"/>
        <w:jc w:val="left"/>
      </w:pPr>
      <w:r>
        <w:rPr>
          <w:rFonts w:ascii="Times New Roman"/>
          <w:b/>
          <w:i w:val="false"/>
          <w:color w:val="000000"/>
        </w:rPr>
        <w:t xml:space="preserve"> 
2-бөлім. Елді мекендерді ұстау тәртібі</w:t>
      </w:r>
    </w:p>
    <w:bookmarkEnd w:id="20"/>
    <w:bookmarkStart w:name="z103" w:id="21"/>
    <w:p>
      <w:pPr>
        <w:spacing w:after="0"/>
        <w:ind w:left="0"/>
        <w:jc w:val="left"/>
      </w:pPr>
      <w:r>
        <w:rPr>
          <w:rFonts w:ascii="Times New Roman"/>
          <w:b/>
          <w:i w:val="false"/>
          <w:color w:val="000000"/>
        </w:rPr>
        <w:t xml:space="preserve"> 
1-тарау. Тұрғын үй ғимараттары мен жатақханаларды ұстау тәртібі</w:t>
      </w:r>
    </w:p>
    <w:bookmarkEnd w:id="21"/>
    <w:bookmarkStart w:name="z104" w:id="22"/>
    <w:p>
      <w:pPr>
        <w:spacing w:after="0"/>
        <w:ind w:left="0"/>
        <w:jc w:val="both"/>
      </w:pPr>
      <w:r>
        <w:rPr>
          <w:rFonts w:ascii="Times New Roman"/>
          <w:b w:val="false"/>
          <w:i w:val="false"/>
          <w:color w:val="000000"/>
          <w:sz w:val="28"/>
        </w:rPr>
        <w:t>
      58. Тұрғын үй пәтерлері мен жатақхана бөлмелерінде жарылыс, өрт қауіпі заттар мен материалдар қолданылатын және сақталатын әр түрлі шеберханалық және қоймалық үй-жайларды орнатуға, сондай-ақ оларды басқа мақсаттағы үй-жайлар үшін жалға беруге жол берілмейді.</w:t>
      </w:r>
      <w:r>
        <w:br/>
      </w:r>
      <w:r>
        <w:rPr>
          <w:rFonts w:ascii="Times New Roman"/>
          <w:b w:val="false"/>
          <w:i w:val="false"/>
          <w:color w:val="000000"/>
          <w:sz w:val="28"/>
        </w:rPr>
        <w:t>
</w:t>
      </w:r>
      <w:r>
        <w:rPr>
          <w:rFonts w:ascii="Times New Roman"/>
          <w:b w:val="false"/>
          <w:i w:val="false"/>
          <w:color w:val="000000"/>
          <w:sz w:val="28"/>
        </w:rPr>
        <w:t>
      59. Пәтерлер мен тұрғын үй бөлмелерінде:</w:t>
      </w:r>
      <w:r>
        <w:br/>
      </w:r>
      <w:r>
        <w:rPr>
          <w:rFonts w:ascii="Times New Roman"/>
          <w:b w:val="false"/>
          <w:i w:val="false"/>
          <w:color w:val="000000"/>
          <w:sz w:val="28"/>
        </w:rPr>
        <w:t>
</w:t>
      </w:r>
      <w:r>
        <w:rPr>
          <w:rFonts w:ascii="Times New Roman"/>
          <w:b w:val="false"/>
          <w:i w:val="false"/>
          <w:color w:val="000000"/>
          <w:sz w:val="28"/>
        </w:rPr>
        <w:t>
      1) тез тұтанатын және жанғыш сұйықтықтарды, газ баллондарды балкондар мен лоджияларда сақтауға;</w:t>
      </w:r>
      <w:r>
        <w:br/>
      </w:r>
      <w:r>
        <w:rPr>
          <w:rFonts w:ascii="Times New Roman"/>
          <w:b w:val="false"/>
          <w:i w:val="false"/>
          <w:color w:val="000000"/>
          <w:sz w:val="28"/>
        </w:rPr>
        <w:t>
</w:t>
      </w:r>
      <w:r>
        <w:rPr>
          <w:rFonts w:ascii="Times New Roman"/>
          <w:b w:val="false"/>
          <w:i w:val="false"/>
          <w:color w:val="000000"/>
          <w:sz w:val="28"/>
        </w:rPr>
        <w:t>
      2) төсек-орында шылым шегуге;</w:t>
      </w:r>
      <w:r>
        <w:br/>
      </w:r>
      <w:r>
        <w:rPr>
          <w:rFonts w:ascii="Times New Roman"/>
          <w:b w:val="false"/>
          <w:i w:val="false"/>
          <w:color w:val="000000"/>
          <w:sz w:val="28"/>
        </w:rPr>
        <w:t>
</w:t>
      </w:r>
      <w:r>
        <w:rPr>
          <w:rFonts w:ascii="Times New Roman"/>
          <w:b w:val="false"/>
          <w:i w:val="false"/>
          <w:color w:val="000000"/>
          <w:sz w:val="28"/>
        </w:rPr>
        <w:t>
      3) балкондар мен лоджиялардан темекі тұқылын лақтыруға;</w:t>
      </w:r>
      <w:r>
        <w:br/>
      </w:r>
      <w:r>
        <w:rPr>
          <w:rFonts w:ascii="Times New Roman"/>
          <w:b w:val="false"/>
          <w:i w:val="false"/>
          <w:color w:val="000000"/>
          <w:sz w:val="28"/>
        </w:rPr>
        <w:t>
</w:t>
      </w:r>
      <w:r>
        <w:rPr>
          <w:rFonts w:ascii="Times New Roman"/>
          <w:b w:val="false"/>
          <w:i w:val="false"/>
          <w:color w:val="000000"/>
          <w:sz w:val="28"/>
        </w:rPr>
        <w:t>
      4) плитада дайындалып жатқан тамақты қараусыз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60. Техникалық қабаттарды, техникалық орындарды, желдеткіш камераларын, бойлерлік орындарды, лифтілер мен шатыр үй-жайларының машина үй-жайларын тікелей мақсатынсыз (қойма, мұрағат, сондай-ақ басқа мақсаттағы үй-жайлар ретінде), сондай-ақ жанғыш материалдарды сақтау үшін пайдалануға жол берілмейді. Осы үй-жайлардың есіктері құлыппен жабылады, олардың кілттері тәуліктің кез келген уақытында алу үшін белгілі бір, қол жетімді, тәулік бойы кезекші персонал болатын жерде болады.</w:t>
      </w:r>
      <w:r>
        <w:br/>
      </w:r>
      <w:r>
        <w:rPr>
          <w:rFonts w:ascii="Times New Roman"/>
          <w:b w:val="false"/>
          <w:i w:val="false"/>
          <w:color w:val="000000"/>
          <w:sz w:val="28"/>
        </w:rPr>
        <w:t>
</w:t>
      </w:r>
      <w:r>
        <w:rPr>
          <w:rFonts w:ascii="Times New Roman"/>
          <w:b w:val="false"/>
          <w:i w:val="false"/>
          <w:color w:val="000000"/>
          <w:sz w:val="28"/>
        </w:rPr>
        <w:t>
      61. Жатақханаларда (тұрғын үй-жайлардан басқа) темекі шегуге арналған орындар «Темекі шегуге арналған орын» деген жазумен, жанбайтын материалдардан жасалған урналармен немесе темекі тұқылын салғыштармен жабдықталады.</w:t>
      </w:r>
      <w:r>
        <w:br/>
      </w:r>
      <w:r>
        <w:rPr>
          <w:rFonts w:ascii="Times New Roman"/>
          <w:b w:val="false"/>
          <w:i w:val="false"/>
          <w:color w:val="000000"/>
          <w:sz w:val="28"/>
        </w:rPr>
        <w:t>
</w:t>
      </w:r>
      <w:r>
        <w:rPr>
          <w:rFonts w:ascii="Times New Roman"/>
          <w:b w:val="false"/>
          <w:i w:val="false"/>
          <w:color w:val="000000"/>
          <w:sz w:val="28"/>
        </w:rPr>
        <w:t>
      62. Газ өткізгіштерден, газ баллондардан және қатып қалған құбырларды қыздыру аспаптарынан, инженерлік коммуникациялардан газдың ағуын байқау үшін ашық отты пайдалануға жол берілмейді. Қатып қалған құбырларды, жабдықты инженерлік коммуникацияларды қыздыру ыстық сумен, бумен және қызған құммен жүргізіледі.</w:t>
      </w:r>
      <w:r>
        <w:br/>
      </w:r>
      <w:r>
        <w:rPr>
          <w:rFonts w:ascii="Times New Roman"/>
          <w:b w:val="false"/>
          <w:i w:val="false"/>
          <w:color w:val="000000"/>
          <w:sz w:val="28"/>
        </w:rPr>
        <w:t>
</w:t>
      </w:r>
      <w:r>
        <w:rPr>
          <w:rFonts w:ascii="Times New Roman"/>
          <w:b w:val="false"/>
          <w:i w:val="false"/>
          <w:color w:val="000000"/>
          <w:sz w:val="28"/>
        </w:rPr>
        <w:t>
      63. Қауіпсіз эвакуациялауды қамтамасыз ету үшін:</w:t>
      </w:r>
      <w:r>
        <w:br/>
      </w:r>
      <w:r>
        <w:rPr>
          <w:rFonts w:ascii="Times New Roman"/>
          <w:b w:val="false"/>
          <w:i w:val="false"/>
          <w:color w:val="000000"/>
          <w:sz w:val="28"/>
        </w:rPr>
        <w:t>
</w:t>
      </w:r>
      <w:r>
        <w:rPr>
          <w:rFonts w:ascii="Times New Roman"/>
          <w:b w:val="false"/>
          <w:i w:val="false"/>
          <w:color w:val="000000"/>
          <w:sz w:val="28"/>
        </w:rPr>
        <w:t>
      1) қабырғаларда негізгі саты торының көлемін жертөледен (цоколдық қабаттан), жертөледе немесе цоколдық қабатта өрт шыққан жағдайда саты торының тез түтіндеуіне әсер ететін есіктері бар есік ойығынан бөліп тұратын «бөліктерді» орнатуға;</w:t>
      </w:r>
      <w:r>
        <w:br/>
      </w:r>
      <w:r>
        <w:rPr>
          <w:rFonts w:ascii="Times New Roman"/>
          <w:b w:val="false"/>
          <w:i w:val="false"/>
          <w:color w:val="000000"/>
          <w:sz w:val="28"/>
        </w:rPr>
        <w:t>
</w:t>
      </w:r>
      <w:r>
        <w:rPr>
          <w:rFonts w:ascii="Times New Roman"/>
          <w:b w:val="false"/>
          <w:i w:val="false"/>
          <w:color w:val="000000"/>
          <w:sz w:val="28"/>
        </w:rPr>
        <w:t>
      2) эвакуациялау жолдарында жылжымалы, көтергіш, айналатын есіктер мен турникеттерді оларды шалқасынан ашылатын қайталамай орнатуға;</w:t>
      </w:r>
      <w:r>
        <w:br/>
      </w:r>
      <w:r>
        <w:rPr>
          <w:rFonts w:ascii="Times New Roman"/>
          <w:b w:val="false"/>
          <w:i w:val="false"/>
          <w:color w:val="000000"/>
          <w:sz w:val="28"/>
        </w:rPr>
        <w:t>
</w:t>
      </w:r>
      <w:r>
        <w:rPr>
          <w:rFonts w:ascii="Times New Roman"/>
          <w:b w:val="false"/>
          <w:i w:val="false"/>
          <w:color w:val="000000"/>
          <w:sz w:val="28"/>
        </w:rPr>
        <w:t>
      3) ғимараттар мен үй-жайлардан шығуға кедергі келтіретін есіктерді қайта қоюға;</w:t>
      </w:r>
      <w:r>
        <w:br/>
      </w:r>
      <w:r>
        <w:rPr>
          <w:rFonts w:ascii="Times New Roman"/>
          <w:b w:val="false"/>
          <w:i w:val="false"/>
          <w:color w:val="000000"/>
          <w:sz w:val="28"/>
        </w:rPr>
        <w:t>
</w:t>
      </w:r>
      <w:r>
        <w:rPr>
          <w:rFonts w:ascii="Times New Roman"/>
          <w:b w:val="false"/>
          <w:i w:val="false"/>
          <w:color w:val="000000"/>
          <w:sz w:val="28"/>
        </w:rPr>
        <w:t>
      4) саты торын немесе саты торынан шығу жолы орналасқан вестибюльді ортақ дәліздерден бөлетін есіктерді алуға;</w:t>
      </w:r>
      <w:r>
        <w:br/>
      </w:r>
      <w:r>
        <w:rPr>
          <w:rFonts w:ascii="Times New Roman"/>
          <w:b w:val="false"/>
          <w:i w:val="false"/>
          <w:color w:val="000000"/>
          <w:sz w:val="28"/>
        </w:rPr>
        <w:t>
</w:t>
      </w:r>
      <w:r>
        <w:rPr>
          <w:rFonts w:ascii="Times New Roman"/>
          <w:b w:val="false"/>
          <w:i w:val="false"/>
          <w:color w:val="000000"/>
          <w:sz w:val="28"/>
        </w:rPr>
        <w:t>
      5) эвакуациялау жолдарында «жалған» есіктер орнатуға, витраждар, айналар, турникеттер мен қалыпты эвакуациялауға кедергі келтіретін өзге де бұйымдар қоюға;</w:t>
      </w:r>
      <w:r>
        <w:br/>
      </w:r>
      <w:r>
        <w:rPr>
          <w:rFonts w:ascii="Times New Roman"/>
          <w:b w:val="false"/>
          <w:i w:val="false"/>
          <w:color w:val="000000"/>
          <w:sz w:val="28"/>
        </w:rPr>
        <w:t>
</w:t>
      </w:r>
      <w:r>
        <w:rPr>
          <w:rFonts w:ascii="Times New Roman"/>
          <w:b w:val="false"/>
          <w:i w:val="false"/>
          <w:color w:val="000000"/>
          <w:sz w:val="28"/>
        </w:rPr>
        <w:t>
      6) есіктер мен люктер арқылы шатырлар мен жабынға шығу жолдарын үймелеуге;</w:t>
      </w:r>
      <w:r>
        <w:br/>
      </w:r>
      <w:r>
        <w:rPr>
          <w:rFonts w:ascii="Times New Roman"/>
          <w:b w:val="false"/>
          <w:i w:val="false"/>
          <w:color w:val="000000"/>
          <w:sz w:val="28"/>
        </w:rPr>
        <w:t>
</w:t>
      </w:r>
      <w:r>
        <w:rPr>
          <w:rFonts w:ascii="Times New Roman"/>
          <w:b w:val="false"/>
          <w:i w:val="false"/>
          <w:color w:val="000000"/>
          <w:sz w:val="28"/>
        </w:rPr>
        <w:t>
      7) саты торлары баспалдақтарының астында үй шаруашылығындағы (балалар арбалары, шаналар, велосипедтер, жиһаз және басқалары) заттарды жинауға және орталықтан жылу беруді басқару тораптары мен су өлшеу тораптарынан басқа әр түрлі үй-жайларды орнатуға;</w:t>
      </w:r>
      <w:r>
        <w:br/>
      </w:r>
      <w:r>
        <w:rPr>
          <w:rFonts w:ascii="Times New Roman"/>
          <w:b w:val="false"/>
          <w:i w:val="false"/>
          <w:color w:val="000000"/>
          <w:sz w:val="28"/>
        </w:rPr>
        <w:t>
</w:t>
      </w:r>
      <w:r>
        <w:rPr>
          <w:rFonts w:ascii="Times New Roman"/>
          <w:b w:val="false"/>
          <w:i w:val="false"/>
          <w:color w:val="000000"/>
          <w:sz w:val="28"/>
        </w:rPr>
        <w:t>
      8) түнгі уақытта сатыларды жарықтандыруды сөндіруге және ғимаратта адамдар болған кезде саты торларының есіктерін құлыпқа және қиын босатылатын тиектерге жабуға жол берілмейді.</w:t>
      </w:r>
      <w:r>
        <w:br/>
      </w:r>
      <w:r>
        <w:rPr>
          <w:rFonts w:ascii="Times New Roman"/>
          <w:b w:val="false"/>
          <w:i w:val="false"/>
          <w:color w:val="000000"/>
          <w:sz w:val="28"/>
        </w:rPr>
        <w:t>
</w:t>
      </w:r>
      <w:r>
        <w:rPr>
          <w:rFonts w:ascii="Times New Roman"/>
          <w:b w:val="false"/>
          <w:i w:val="false"/>
          <w:color w:val="000000"/>
          <w:sz w:val="28"/>
        </w:rPr>
        <w:t>
      64. Моншаның тас пешін салу кезінде:</w:t>
      </w:r>
      <w:r>
        <w:br/>
      </w:r>
      <w:r>
        <w:rPr>
          <w:rFonts w:ascii="Times New Roman"/>
          <w:b w:val="false"/>
          <w:i w:val="false"/>
          <w:color w:val="000000"/>
          <w:sz w:val="28"/>
        </w:rPr>
        <w:t>
</w:t>
      </w:r>
      <w:r>
        <w:rPr>
          <w:rFonts w:ascii="Times New Roman"/>
          <w:b w:val="false"/>
          <w:i w:val="false"/>
          <w:color w:val="000000"/>
          <w:sz w:val="28"/>
        </w:rPr>
        <w:t>
      1) пеш оттығы есігінің алдынан тікелей еденде үстінен өлшемі 0,5х0,7 метр металл болат болатын жылу оқшаулағыш материал қабатын орналастыру қажет;</w:t>
      </w:r>
      <w:r>
        <w:br/>
      </w:r>
      <w:r>
        <w:rPr>
          <w:rFonts w:ascii="Times New Roman"/>
          <w:b w:val="false"/>
          <w:i w:val="false"/>
          <w:color w:val="000000"/>
          <w:sz w:val="28"/>
        </w:rPr>
        <w:t>
</w:t>
      </w:r>
      <w:r>
        <w:rPr>
          <w:rFonts w:ascii="Times New Roman"/>
          <w:b w:val="false"/>
          <w:i w:val="false"/>
          <w:color w:val="000000"/>
          <w:sz w:val="28"/>
        </w:rPr>
        <w:t>
      2) оттық есігінен бастап қарама-қарсы есікке дейінгі қашықтықты кемінде 125 сантиметр етіп жасау қажет; егер қабырға немесе далда жанбайтын материалдан жасалған болса, онда есікке қарсы ауданы оттық ойығының ауданынан екі есе артық болатын жылу шағылдырғыш экран орнату қажет;</w:t>
      </w:r>
      <w:r>
        <w:br/>
      </w:r>
      <w:r>
        <w:rPr>
          <w:rFonts w:ascii="Times New Roman"/>
          <w:b w:val="false"/>
          <w:i w:val="false"/>
          <w:color w:val="000000"/>
          <w:sz w:val="28"/>
        </w:rPr>
        <w:t>
</w:t>
      </w:r>
      <w:r>
        <w:rPr>
          <w:rFonts w:ascii="Times New Roman"/>
          <w:b w:val="false"/>
          <w:i w:val="false"/>
          <w:color w:val="000000"/>
          <w:sz w:val="28"/>
        </w:rPr>
        <w:t>
      3) қабырға ойығында тас пеш орнату кезінде пеш пен қабырға арасында 28 сантиметр саңылау жасау қажет. Осы аралыққа термо оқшаулағыш қабатын салып, кейін оны қалыңдығы бір кірпіштей кірпіш қабатымен бітеу қажет;</w:t>
      </w:r>
      <w:r>
        <w:br/>
      </w:r>
      <w:r>
        <w:rPr>
          <w:rFonts w:ascii="Times New Roman"/>
          <w:b w:val="false"/>
          <w:i w:val="false"/>
          <w:color w:val="000000"/>
          <w:sz w:val="28"/>
        </w:rPr>
        <w:t>
</w:t>
      </w:r>
      <w:r>
        <w:rPr>
          <w:rFonts w:ascii="Times New Roman"/>
          <w:b w:val="false"/>
          <w:i w:val="false"/>
          <w:color w:val="000000"/>
          <w:sz w:val="28"/>
        </w:rPr>
        <w:t>
      4) тастың сыртқы қабаты мен қабырға немесе жанбайтын материалдардан жасалған далда арасындағы кеңістік қабырғадағы немесе далдадағы жанбайтын материалдан жасалған қорғағыш қабатының құрылғысымен 26 сантиметрге тең етіп орындау қажет;</w:t>
      </w:r>
      <w:r>
        <w:br/>
      </w:r>
      <w:r>
        <w:rPr>
          <w:rFonts w:ascii="Times New Roman"/>
          <w:b w:val="false"/>
          <w:i w:val="false"/>
          <w:color w:val="000000"/>
          <w:sz w:val="28"/>
        </w:rPr>
        <w:t>
</w:t>
      </w:r>
      <w:r>
        <w:rPr>
          <w:rFonts w:ascii="Times New Roman"/>
          <w:b w:val="false"/>
          <w:i w:val="false"/>
          <w:color w:val="000000"/>
          <w:sz w:val="28"/>
        </w:rPr>
        <w:t>
      5) кірпіш түтін құбырының сыртқы қабаты мен жанғыш жабын (тор, шатыр тіреуіші) құрылымдары арасына жанбайтын оқшаулағыш материалмен толтырылған, қалыңдығы 13 сантиметрден кем емес саңылау қарастырылуы қажет;</w:t>
      </w:r>
      <w:r>
        <w:br/>
      </w:r>
      <w:r>
        <w:rPr>
          <w:rFonts w:ascii="Times New Roman"/>
          <w:b w:val="false"/>
          <w:i w:val="false"/>
          <w:color w:val="000000"/>
          <w:sz w:val="28"/>
        </w:rPr>
        <w:t>
</w:t>
      </w:r>
      <w:r>
        <w:rPr>
          <w:rFonts w:ascii="Times New Roman"/>
          <w:b w:val="false"/>
          <w:i w:val="false"/>
          <w:color w:val="000000"/>
          <w:sz w:val="28"/>
        </w:rPr>
        <w:t>
      6) көмірмен жанатын пештер үшін асбест цементті және металл түтін құбырларын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65. Жеке тұрғын үйлерде осы Қағидалардың 21-тарауының ережелеріне сәйкес құрғақ ыстық моншаның (хауыз) үй-жайларын орнатуға жол беріледі.</w:t>
      </w:r>
    </w:p>
    <w:bookmarkEnd w:id="22"/>
    <w:bookmarkStart w:name="z130" w:id="23"/>
    <w:p>
      <w:pPr>
        <w:spacing w:after="0"/>
        <w:ind w:left="0"/>
        <w:jc w:val="left"/>
      </w:pPr>
      <w:r>
        <w:rPr>
          <w:rFonts w:ascii="Times New Roman"/>
          <w:b/>
          <w:i w:val="false"/>
          <w:color w:val="000000"/>
        </w:rPr>
        <w:t xml:space="preserve"> 
2-тарау. Саяжай кооперативтерін, бау-бақша серіктестіктерін, ауылдық елді мекендердің аумақтарын ұстау тәртібі</w:t>
      </w:r>
    </w:p>
    <w:bookmarkEnd w:id="23"/>
    <w:bookmarkStart w:name="z131" w:id="24"/>
    <w:p>
      <w:pPr>
        <w:spacing w:after="0"/>
        <w:ind w:left="0"/>
        <w:jc w:val="both"/>
      </w:pPr>
      <w:r>
        <w:rPr>
          <w:rFonts w:ascii="Times New Roman"/>
          <w:b w:val="false"/>
          <w:i w:val="false"/>
          <w:color w:val="000000"/>
          <w:sz w:val="28"/>
        </w:rPr>
        <w:t>
      66. Автокөліктің бау-бақша серіктестіктеріне баратын жолдарында негізгі магистральдан өту кезінде, одан соң әрбір бұрылыста немесе жол айрығында саяжай кооперативінің, бау-бақша серіктестігінің атауы мен оларға дейінгі қашықтығымен нұсқағыштар орнатылады.</w:t>
      </w:r>
      <w:r>
        <w:br/>
      </w:r>
      <w:r>
        <w:rPr>
          <w:rFonts w:ascii="Times New Roman"/>
          <w:b w:val="false"/>
          <w:i w:val="false"/>
          <w:color w:val="000000"/>
          <w:sz w:val="28"/>
        </w:rPr>
        <w:t>
</w:t>
      </w:r>
      <w:r>
        <w:rPr>
          <w:rFonts w:ascii="Times New Roman"/>
          <w:b w:val="false"/>
          <w:i w:val="false"/>
          <w:color w:val="000000"/>
          <w:sz w:val="28"/>
        </w:rPr>
        <w:t>
      67. Саяжай кооперативтерінің, бау-бақша серіктестіктерінің, гараж кооперативтерінің, ашық тұрақтардың аумақтарына өту жолдарында «Өндірістік объектілердегі сигналдық түстерге, белгілеулерге және қауіпсіздік белгілеріне қойылатын талаптар» техникалық регламентіне және құрылыс нормаларына сәйкес оларға салынған және уақытша ғимараттары мен құрылыстары, өту жолдары, кіреберістер, өрт сөндірушілердің өту жолдары, өртке қарсы сумен жабдықтау көздерінің орналасқан орны, өрт сөндіру құралдары, хабарлау және байланыс құралдары, өрт техникасы көрсетілген схемалар ілінеді.</w:t>
      </w:r>
      <w:r>
        <w:br/>
      </w:r>
      <w:r>
        <w:rPr>
          <w:rFonts w:ascii="Times New Roman"/>
          <w:b w:val="false"/>
          <w:i w:val="false"/>
          <w:color w:val="000000"/>
          <w:sz w:val="28"/>
        </w:rPr>
        <w:t>
</w:t>
      </w:r>
      <w:r>
        <w:rPr>
          <w:rFonts w:ascii="Times New Roman"/>
          <w:b w:val="false"/>
          <w:i w:val="false"/>
          <w:color w:val="000000"/>
          <w:sz w:val="28"/>
        </w:rPr>
        <w:t>
      Схема дайындалған материал атмосфералық әсерге төзімді материалдан жасалады.</w:t>
      </w:r>
      <w:r>
        <w:br/>
      </w:r>
      <w:r>
        <w:rPr>
          <w:rFonts w:ascii="Times New Roman"/>
          <w:b w:val="false"/>
          <w:i w:val="false"/>
          <w:color w:val="000000"/>
          <w:sz w:val="28"/>
        </w:rPr>
        <w:t>
</w:t>
      </w:r>
      <w:r>
        <w:rPr>
          <w:rFonts w:ascii="Times New Roman"/>
          <w:b w:val="false"/>
          <w:i w:val="false"/>
          <w:color w:val="000000"/>
          <w:sz w:val="28"/>
        </w:rPr>
        <w:t>
      68. Ауылдық елді мекендердің, саяжай кооперативтерінің, бау-бақша серіктестерінің аумағында:</w:t>
      </w:r>
      <w:r>
        <w:br/>
      </w:r>
      <w:r>
        <w:rPr>
          <w:rFonts w:ascii="Times New Roman"/>
          <w:b w:val="false"/>
          <w:i w:val="false"/>
          <w:color w:val="000000"/>
          <w:sz w:val="28"/>
        </w:rPr>
        <w:t>
</w:t>
      </w:r>
      <w:r>
        <w:rPr>
          <w:rFonts w:ascii="Times New Roman"/>
          <w:b w:val="false"/>
          <w:i w:val="false"/>
          <w:color w:val="000000"/>
          <w:sz w:val="28"/>
        </w:rPr>
        <w:t>
      1) өрт шыққан жағдайда адамдарға хабарлау үшін дыбыстық сигналдар (сирена, қоңырау, қоңыраулы рельс бөліктері) арнайы бұйымдар орнатылуы және өрт сөндіру мақсатында су қоры құрылуы қажет;</w:t>
      </w:r>
      <w:r>
        <w:br/>
      </w:r>
      <w:r>
        <w:rPr>
          <w:rFonts w:ascii="Times New Roman"/>
          <w:b w:val="false"/>
          <w:i w:val="false"/>
          <w:color w:val="000000"/>
          <w:sz w:val="28"/>
        </w:rPr>
        <w:t>
</w:t>
      </w:r>
      <w:r>
        <w:rPr>
          <w:rFonts w:ascii="Times New Roman"/>
          <w:b w:val="false"/>
          <w:i w:val="false"/>
          <w:color w:val="000000"/>
          <w:sz w:val="28"/>
        </w:rPr>
        <w:t>
      2) жазғы маусымда әрбір тұрғын үй ғимаратының жанында жиынтық су қоры кемінде 200 литр сыйымдылық немесе өрт сөндіргіш болуы қажет;</w:t>
      </w:r>
      <w:r>
        <w:br/>
      </w:r>
      <w:r>
        <w:rPr>
          <w:rFonts w:ascii="Times New Roman"/>
          <w:b w:val="false"/>
          <w:i w:val="false"/>
          <w:color w:val="000000"/>
          <w:sz w:val="28"/>
        </w:rPr>
        <w:t>
</w:t>
      </w:r>
      <w:r>
        <w:rPr>
          <w:rFonts w:ascii="Times New Roman"/>
          <w:b w:val="false"/>
          <w:i w:val="false"/>
          <w:color w:val="000000"/>
          <w:sz w:val="28"/>
        </w:rPr>
        <w:t>
      3) жанғыш қалдықтардың үйінділерін ұйымдастыруға жол берілмейді. Пайдаға асырылмаған қалдықтар мен қоқыстарды тұрғын үй ғимараттары мен жатақханалардың, саяжай кооперативтерінің, бау-бақша серіктестіктерінің, гаражда және ашық алаңдардың аумақтарында (қоқыс өткізгішпен жабдықталмаған) арнайы жабдықталған орындарында жабылатын қақпақтары бар металл сыйымдылықтар орнатылады. Сыйымдылықтар бетондалған немесе асфальтталған алаңдарда ғимараттар мен құрылыстардан кемінде 25 метр қашықтықта орнатылады.</w:t>
      </w:r>
      <w:r>
        <w:br/>
      </w:r>
      <w:r>
        <w:rPr>
          <w:rFonts w:ascii="Times New Roman"/>
          <w:b w:val="false"/>
          <w:i w:val="false"/>
          <w:color w:val="000000"/>
          <w:sz w:val="28"/>
        </w:rPr>
        <w:t>
</w:t>
      </w:r>
      <w:r>
        <w:rPr>
          <w:rFonts w:ascii="Times New Roman"/>
          <w:b w:val="false"/>
          <w:i w:val="false"/>
          <w:color w:val="000000"/>
          <w:sz w:val="28"/>
        </w:rPr>
        <w:t>
      69. Саяжай кооперативтері мен бау-бақша серіктестіктерінде сыйымдылығы кемінде 25 м</w:t>
      </w:r>
      <w:r>
        <w:rPr>
          <w:rFonts w:ascii="Times New Roman"/>
          <w:b w:val="false"/>
          <w:i w:val="false"/>
          <w:color w:val="000000"/>
          <w:vertAlign w:val="superscript"/>
        </w:rPr>
        <w:t>3</w:t>
      </w:r>
      <w:r>
        <w:rPr>
          <w:rFonts w:ascii="Times New Roman"/>
          <w:b w:val="false"/>
          <w:i w:val="false"/>
          <w:color w:val="000000"/>
          <w:sz w:val="28"/>
        </w:rPr>
        <w:t xml:space="preserve"> өрт сөндіретін су айдындарымен жабдықталады. Өрт сөндіретін су айдындары қатпайтын сулармен жабдықталады.</w:t>
      </w:r>
      <w:r>
        <w:br/>
      </w:r>
      <w:r>
        <w:rPr>
          <w:rFonts w:ascii="Times New Roman"/>
          <w:b w:val="false"/>
          <w:i w:val="false"/>
          <w:color w:val="000000"/>
          <w:sz w:val="28"/>
        </w:rPr>
        <w:t>
</w:t>
      </w:r>
      <w:r>
        <w:rPr>
          <w:rFonts w:ascii="Times New Roman"/>
          <w:b w:val="false"/>
          <w:i w:val="false"/>
          <w:color w:val="000000"/>
          <w:sz w:val="28"/>
        </w:rPr>
        <w:t>
      70. Жазғы маусымда әрбір саяжай үйінің жанында жалпы сыйымдылығы кемінде 200 литр суы бар сыйымдылықтар орнатылады.</w:t>
      </w:r>
      <w:r>
        <w:br/>
      </w:r>
      <w:r>
        <w:rPr>
          <w:rFonts w:ascii="Times New Roman"/>
          <w:b w:val="false"/>
          <w:i w:val="false"/>
          <w:color w:val="000000"/>
          <w:sz w:val="28"/>
        </w:rPr>
        <w:t>
</w:t>
      </w:r>
      <w:r>
        <w:rPr>
          <w:rFonts w:ascii="Times New Roman"/>
          <w:b w:val="false"/>
          <w:i w:val="false"/>
          <w:color w:val="000000"/>
          <w:sz w:val="28"/>
        </w:rPr>
        <w:t>
      71. Өрт сөндіру мақсатына арналған су көздерінің жанында өрт сөндіретін авариялық-құтқару автомобильдері мен мотопомпаларын орналастыру үшін алаңшалар (пирстер) жабдықталады.</w:t>
      </w:r>
      <w:r>
        <w:br/>
      </w:r>
      <w:r>
        <w:rPr>
          <w:rFonts w:ascii="Times New Roman"/>
          <w:b w:val="false"/>
          <w:i w:val="false"/>
          <w:color w:val="000000"/>
          <w:sz w:val="28"/>
        </w:rPr>
        <w:t>
</w:t>
      </w:r>
      <w:r>
        <w:rPr>
          <w:rFonts w:ascii="Times New Roman"/>
          <w:b w:val="false"/>
          <w:i w:val="false"/>
          <w:color w:val="000000"/>
          <w:sz w:val="28"/>
        </w:rPr>
        <w:t>
      72. Саяжай кооперативінің, бау-бақша серіктестігінің аумағында әр 20 учаскеге бір қалқан есебімен өрт қалқандары орнатылады.</w:t>
      </w:r>
      <w:r>
        <w:br/>
      </w:r>
      <w:r>
        <w:rPr>
          <w:rFonts w:ascii="Times New Roman"/>
          <w:b w:val="false"/>
          <w:i w:val="false"/>
          <w:color w:val="000000"/>
          <w:sz w:val="28"/>
        </w:rPr>
        <w:t>
</w:t>
      </w:r>
      <w:r>
        <w:rPr>
          <w:rFonts w:ascii="Times New Roman"/>
          <w:b w:val="false"/>
          <w:i w:val="false"/>
          <w:color w:val="000000"/>
          <w:sz w:val="28"/>
        </w:rPr>
        <w:t>
      73. Су тегеуріні мұнараларында, сондай-ақ жазғы уақытта пайдаланылатын су өткізу жүйелерінде (диаметрі 100 миллиметр және одан астам) әрбір 120 метр сайын өрт шыққан жағдайда өрт техникасымен су алуға арналған бұйымдар қарастырылады. Бұл бұйымдар жарамды күйде ұсталады.</w:t>
      </w:r>
      <w:r>
        <w:br/>
      </w:r>
      <w:r>
        <w:rPr>
          <w:rFonts w:ascii="Times New Roman"/>
          <w:b w:val="false"/>
          <w:i w:val="false"/>
          <w:color w:val="000000"/>
          <w:sz w:val="28"/>
        </w:rPr>
        <w:t>
</w:t>
      </w:r>
      <w:r>
        <w:rPr>
          <w:rFonts w:ascii="Times New Roman"/>
          <w:b w:val="false"/>
          <w:i w:val="false"/>
          <w:color w:val="000000"/>
          <w:sz w:val="28"/>
        </w:rPr>
        <w:t>
      74. Саяжай кооперативінің, бау-бақша серіктестігінің күзетшісінің қасында жақын орналасқан төтенше жағдайлар органының (бөлімшесінің) екі телефон нөмірі және нақты мекенжайы көрсетілген тақтайша ілінеді.</w:t>
      </w:r>
      <w:r>
        <w:br/>
      </w:r>
      <w:r>
        <w:rPr>
          <w:rFonts w:ascii="Times New Roman"/>
          <w:b w:val="false"/>
          <w:i w:val="false"/>
          <w:color w:val="000000"/>
          <w:sz w:val="28"/>
        </w:rPr>
        <w:t>
</w:t>
      </w:r>
      <w:r>
        <w:rPr>
          <w:rFonts w:ascii="Times New Roman"/>
          <w:b w:val="false"/>
          <w:i w:val="false"/>
          <w:color w:val="000000"/>
          <w:sz w:val="28"/>
        </w:rPr>
        <w:t>
      75. Саяжайларды, бағбандық үйлерді ұзақ уақытқа жапқан кезде электр желісі ток көзінен ажыратылуы, газы бар баллондардың бұрамалары (клапандары) тығыз жабылады.</w:t>
      </w:r>
      <w:r>
        <w:br/>
      </w:r>
      <w:r>
        <w:rPr>
          <w:rFonts w:ascii="Times New Roman"/>
          <w:b w:val="false"/>
          <w:i w:val="false"/>
          <w:color w:val="000000"/>
          <w:sz w:val="28"/>
        </w:rPr>
        <w:t>
</w:t>
      </w:r>
      <w:r>
        <w:rPr>
          <w:rFonts w:ascii="Times New Roman"/>
          <w:b w:val="false"/>
          <w:i w:val="false"/>
          <w:color w:val="000000"/>
          <w:sz w:val="28"/>
        </w:rPr>
        <w:t>
      76. Атқарушы органдар және орман пайдаланушылар орман алқаптарында орналасқан елді мекендер үшін өртке қарсы қорғағыш жолақтарды орнатуды, жапырақты шөптерді отырғызуды, жазғы маусымда құрғақ өсімдіктерден тазартуды қамтамасыз етеді.</w:t>
      </w:r>
      <w:r>
        <w:br/>
      </w:r>
      <w:r>
        <w:rPr>
          <w:rFonts w:ascii="Times New Roman"/>
          <w:b w:val="false"/>
          <w:i w:val="false"/>
          <w:color w:val="000000"/>
          <w:sz w:val="28"/>
        </w:rPr>
        <w:t>
</w:t>
      </w:r>
      <w:r>
        <w:rPr>
          <w:rFonts w:ascii="Times New Roman"/>
          <w:b w:val="false"/>
          <w:i w:val="false"/>
          <w:color w:val="000000"/>
          <w:sz w:val="28"/>
        </w:rPr>
        <w:t>
      77. Ауылдық жерлерде жеке тұрғын үйлердің алдында (иеліктегі үйдің есіктері немесе қақпаларында) осы үй тұрғындарының өрт сөндіруге шығуға міндетті екендігі көрсетілген кестелер ілінеді.</w:t>
      </w:r>
      <w:r>
        <w:br/>
      </w:r>
      <w:r>
        <w:rPr>
          <w:rFonts w:ascii="Times New Roman"/>
          <w:b w:val="false"/>
          <w:i w:val="false"/>
          <w:color w:val="000000"/>
          <w:sz w:val="28"/>
        </w:rPr>
        <w:t>
</w:t>
      </w:r>
      <w:r>
        <w:rPr>
          <w:rFonts w:ascii="Times New Roman"/>
          <w:b w:val="false"/>
          <w:i w:val="false"/>
          <w:color w:val="000000"/>
          <w:sz w:val="28"/>
        </w:rPr>
        <w:t>
      78. Ауылдық жердегі тұрғын үй құрылыстары шатырға жететін жалғамалы сатылармен, ал шатырда оның басына дейін жететін сатымен жабдықталады.</w:t>
      </w:r>
      <w:r>
        <w:br/>
      </w:r>
      <w:r>
        <w:rPr>
          <w:rFonts w:ascii="Times New Roman"/>
          <w:b w:val="false"/>
          <w:i w:val="false"/>
          <w:color w:val="000000"/>
          <w:sz w:val="28"/>
        </w:rPr>
        <w:t>
</w:t>
      </w:r>
      <w:r>
        <w:rPr>
          <w:rFonts w:ascii="Times New Roman"/>
          <w:b w:val="false"/>
          <w:i w:val="false"/>
          <w:color w:val="000000"/>
          <w:sz w:val="28"/>
        </w:rPr>
        <w:t>
      79. Ауылдық елді мекендердің, блок-контейнерлік ғимараттардың, саяжайлық және бағбандық ауылдардың аумақтары өрт болған жағдайда адамдарды хабардар етуге арналған дыбыстық дабыл қаққыш құралдармен және өрт сөндіру мақсатында су қорымен жабдықталады.</w:t>
      </w:r>
      <w:r>
        <w:br/>
      </w:r>
      <w:r>
        <w:rPr>
          <w:rFonts w:ascii="Times New Roman"/>
          <w:b w:val="false"/>
          <w:i w:val="false"/>
          <w:color w:val="000000"/>
          <w:sz w:val="28"/>
        </w:rPr>
        <w:t>
</w:t>
      </w:r>
      <w:r>
        <w:rPr>
          <w:rFonts w:ascii="Times New Roman"/>
          <w:b w:val="false"/>
          <w:i w:val="false"/>
          <w:color w:val="000000"/>
          <w:sz w:val="28"/>
        </w:rPr>
        <w:t>
      80. Жазғы маусымда құрғақ, ыстық және желді ауа-райында ауылдық елді мекендер мен кәсіпорындарда, саяжайлық ауылдарда, бақшалық жерлерде от жағуға, белгілі учаскелерде өрт қаупі бар жұмыстарды жүргізуге, пеш, асханалық ошақ пен қатты отынмен жұмыс істейтін қазандық қондырғыларын жағуға жол берілмейді.</w:t>
      </w:r>
      <w:r>
        <w:br/>
      </w:r>
      <w:r>
        <w:rPr>
          <w:rFonts w:ascii="Times New Roman"/>
          <w:b w:val="false"/>
          <w:i w:val="false"/>
          <w:color w:val="000000"/>
          <w:sz w:val="28"/>
        </w:rPr>
        <w:t>
</w:t>
      </w:r>
      <w:r>
        <w:rPr>
          <w:rFonts w:ascii="Times New Roman"/>
          <w:b w:val="false"/>
          <w:i w:val="false"/>
          <w:color w:val="000000"/>
          <w:sz w:val="28"/>
        </w:rPr>
        <w:t>
      81. Елді мекендер мен жеке орналасқан объектілер өртке қарсы қызметіне өрт туралы хабарлау үшін жарамды телефон немесе радио байланысымен қамтамасыз етіледі.</w:t>
      </w:r>
      <w:r>
        <w:br/>
      </w:r>
      <w:r>
        <w:rPr>
          <w:rFonts w:ascii="Times New Roman"/>
          <w:b w:val="false"/>
          <w:i w:val="false"/>
          <w:color w:val="000000"/>
          <w:sz w:val="28"/>
        </w:rPr>
        <w:t>
</w:t>
      </w:r>
      <w:r>
        <w:rPr>
          <w:rFonts w:ascii="Times New Roman"/>
          <w:b w:val="false"/>
          <w:i w:val="false"/>
          <w:color w:val="000000"/>
          <w:sz w:val="28"/>
        </w:rPr>
        <w:t>
      82. Тұрғын үйдің мекен учаскелерінде шөптерді жинау ғимаратқа және аула алдындағы құрылыстарға дейін кемінде 15 метр қашықтықта орындалады. Аталған қашықтықта шөптерді жинау мүмкін болмаған жағдайда жинау орнын кемінде 500 литр суы бар қосымша ыдыспен қамтамасыз еткен жағдайда қашықтықты 5 метрге дейін қысқартуға болады.</w:t>
      </w:r>
      <w:r>
        <w:br/>
      </w:r>
      <w:r>
        <w:rPr>
          <w:rFonts w:ascii="Times New Roman"/>
          <w:b w:val="false"/>
          <w:i w:val="false"/>
          <w:color w:val="000000"/>
          <w:sz w:val="28"/>
        </w:rPr>
        <w:t>
</w:t>
      </w:r>
      <w:r>
        <w:rPr>
          <w:rFonts w:ascii="Times New Roman"/>
          <w:b w:val="false"/>
          <w:i w:val="false"/>
          <w:color w:val="000000"/>
          <w:sz w:val="28"/>
        </w:rPr>
        <w:t>
      83. Мыналарға:</w:t>
      </w:r>
      <w:r>
        <w:br/>
      </w:r>
      <w:r>
        <w:rPr>
          <w:rFonts w:ascii="Times New Roman"/>
          <w:b w:val="false"/>
          <w:i w:val="false"/>
          <w:color w:val="000000"/>
          <w:sz w:val="28"/>
        </w:rPr>
        <w:t>
</w:t>
      </w:r>
      <w:r>
        <w:rPr>
          <w:rFonts w:ascii="Times New Roman"/>
          <w:b w:val="false"/>
          <w:i w:val="false"/>
          <w:color w:val="000000"/>
          <w:sz w:val="28"/>
        </w:rPr>
        <w:t>
      1) қоралардың шатырларына және басқа шаруашылық құрылыстарына жинауға;</w:t>
      </w:r>
      <w:r>
        <w:br/>
      </w:r>
      <w:r>
        <w:rPr>
          <w:rFonts w:ascii="Times New Roman"/>
          <w:b w:val="false"/>
          <w:i w:val="false"/>
          <w:color w:val="000000"/>
          <w:sz w:val="28"/>
        </w:rPr>
        <w:t>
</w:t>
      </w:r>
      <w:r>
        <w:rPr>
          <w:rFonts w:ascii="Times New Roman"/>
          <w:b w:val="false"/>
          <w:i w:val="false"/>
          <w:color w:val="000000"/>
          <w:sz w:val="28"/>
        </w:rPr>
        <w:t>
      2) электр жеткізу желілерінің астына жинауға;</w:t>
      </w:r>
      <w:r>
        <w:br/>
      </w:r>
      <w:r>
        <w:rPr>
          <w:rFonts w:ascii="Times New Roman"/>
          <w:b w:val="false"/>
          <w:i w:val="false"/>
          <w:color w:val="000000"/>
          <w:sz w:val="28"/>
        </w:rPr>
        <w:t>
</w:t>
      </w:r>
      <w:r>
        <w:rPr>
          <w:rFonts w:ascii="Times New Roman"/>
          <w:b w:val="false"/>
          <w:i w:val="false"/>
          <w:color w:val="000000"/>
          <w:sz w:val="28"/>
        </w:rPr>
        <w:t>
      3) учаскенің сыртқы қоршауынан кемінде 3 метр қашықтықта;</w:t>
      </w:r>
      <w:r>
        <w:br/>
      </w:r>
      <w:r>
        <w:rPr>
          <w:rFonts w:ascii="Times New Roman"/>
          <w:b w:val="false"/>
          <w:i w:val="false"/>
          <w:color w:val="000000"/>
          <w:sz w:val="28"/>
        </w:rPr>
        <w:t>
</w:t>
      </w:r>
      <w:r>
        <w:rPr>
          <w:rFonts w:ascii="Times New Roman"/>
          <w:b w:val="false"/>
          <w:i w:val="false"/>
          <w:color w:val="000000"/>
          <w:sz w:val="28"/>
        </w:rPr>
        <w:t>
      4) көшелерде, жолдарда, аулалық учаскелерден тыс шөп шошақтарын, шөмеле, маяларын, сабан және басқа да ірі жем-шөпті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84. Жергілікті атқарушы органдар жергілікті жердің климаттық жағдайларына байланысты үй жанындағы учаскелерге шөп кіргізу кестесін әзірлейді және оның орындалуына бақылауды ұйымдастырады.</w:t>
      </w:r>
      <w:r>
        <w:br/>
      </w:r>
      <w:r>
        <w:rPr>
          <w:rFonts w:ascii="Times New Roman"/>
          <w:b w:val="false"/>
          <w:i w:val="false"/>
          <w:color w:val="000000"/>
          <w:sz w:val="28"/>
        </w:rPr>
        <w:t>
</w:t>
      </w:r>
      <w:r>
        <w:rPr>
          <w:rFonts w:ascii="Times New Roman"/>
          <w:b w:val="false"/>
          <w:i w:val="false"/>
          <w:color w:val="000000"/>
          <w:sz w:val="28"/>
        </w:rPr>
        <w:t>
      85. Ірі жемшөптерді тасымалдау пайдаланылған құбырлары радиатордың астынан шығарылған және ұшқын өшіргіштермен жабдықталған арнайы жабдықталған көлік құралдарында жүзеге асырылады.</w:t>
      </w:r>
      <w:r>
        <w:br/>
      </w:r>
      <w:r>
        <w:rPr>
          <w:rFonts w:ascii="Times New Roman"/>
          <w:b w:val="false"/>
          <w:i w:val="false"/>
          <w:color w:val="000000"/>
          <w:sz w:val="28"/>
        </w:rPr>
        <w:t>
</w:t>
      </w:r>
      <w:r>
        <w:rPr>
          <w:rFonts w:ascii="Times New Roman"/>
          <w:b w:val="false"/>
          <w:i w:val="false"/>
          <w:color w:val="000000"/>
          <w:sz w:val="28"/>
        </w:rPr>
        <w:t>
      86. Ірі жемшөптерді тасымалдауға арналған көлік құралдары қосымша екі ұнтақты өрт сөндіргішпен жабдықталады.</w:t>
      </w:r>
      <w:r>
        <w:br/>
      </w:r>
      <w:r>
        <w:rPr>
          <w:rFonts w:ascii="Times New Roman"/>
          <w:b w:val="false"/>
          <w:i w:val="false"/>
          <w:color w:val="000000"/>
          <w:sz w:val="28"/>
        </w:rPr>
        <w:t>
</w:t>
      </w:r>
      <w:r>
        <w:rPr>
          <w:rFonts w:ascii="Times New Roman"/>
          <w:b w:val="false"/>
          <w:i w:val="false"/>
          <w:color w:val="000000"/>
          <w:sz w:val="28"/>
        </w:rPr>
        <w:t>
      87. Ірі жемшөптерді жинау биіктігі жер деңгейінен 4 метрден аспайтындай етіп орындалады.</w:t>
      </w:r>
    </w:p>
    <w:bookmarkEnd w:id="24"/>
    <w:bookmarkStart w:name="z161" w:id="25"/>
    <w:p>
      <w:pPr>
        <w:spacing w:after="0"/>
        <w:ind w:left="0"/>
        <w:jc w:val="left"/>
      </w:pPr>
      <w:r>
        <w:rPr>
          <w:rFonts w:ascii="Times New Roman"/>
          <w:b/>
          <w:i w:val="false"/>
          <w:color w:val="000000"/>
        </w:rPr>
        <w:t xml:space="preserve"> 
3-тарау. Қонақ үйлерді, мотельдерді, кемпингтерді ұстау тәртібі</w:t>
      </w:r>
    </w:p>
    <w:bookmarkEnd w:id="25"/>
    <w:bookmarkStart w:name="z162" w:id="26"/>
    <w:p>
      <w:pPr>
        <w:spacing w:after="0"/>
        <w:ind w:left="0"/>
        <w:jc w:val="both"/>
      </w:pPr>
      <w:r>
        <w:rPr>
          <w:rFonts w:ascii="Times New Roman"/>
          <w:b w:val="false"/>
          <w:i w:val="false"/>
          <w:color w:val="000000"/>
          <w:sz w:val="28"/>
        </w:rPr>
        <w:t>
      88. Қонақ үйлерде, мотельдерде, кемпингтерде мемлекеттік және орыс тілдерінде өрт қауіпсіздігі қағидасы бар жадынамалар ілінеді. Шетел азаматтары тұрған кезде өрт қауіпсіздігі туралы жадынама бірнеше тілде толтырылады.</w:t>
      </w:r>
      <w:r>
        <w:br/>
      </w:r>
      <w:r>
        <w:rPr>
          <w:rFonts w:ascii="Times New Roman"/>
          <w:b w:val="false"/>
          <w:i w:val="false"/>
          <w:color w:val="000000"/>
          <w:sz w:val="28"/>
        </w:rPr>
        <w:t>
</w:t>
      </w:r>
      <w:r>
        <w:rPr>
          <w:rFonts w:ascii="Times New Roman"/>
          <w:b w:val="false"/>
          <w:i w:val="false"/>
          <w:color w:val="000000"/>
          <w:sz w:val="28"/>
        </w:rPr>
        <w:t>
      89. Қонақ үйлердің, мотельдердің, кемпингтердің нөмірлерінде және жатақханалардың есіктерінің ішкі жағында өрт болған жағдайда эвакуациялау жолдарының жоспарында нөмірлері мен бөлмелері, эвакуациялау жолдары мен қозғалыс бағыты, өрт сөндіру құралдарын орналастыру орны мен қажетті түсіндірме мәтіні бар дабылы көрсетіліп, ілініп тұрады.</w:t>
      </w:r>
      <w:r>
        <w:br/>
      </w:r>
      <w:r>
        <w:rPr>
          <w:rFonts w:ascii="Times New Roman"/>
          <w:b w:val="false"/>
          <w:i w:val="false"/>
          <w:color w:val="000000"/>
          <w:sz w:val="28"/>
        </w:rPr>
        <w:t>
</w:t>
      </w:r>
      <w:r>
        <w:rPr>
          <w:rFonts w:ascii="Times New Roman"/>
          <w:b w:val="false"/>
          <w:i w:val="false"/>
          <w:color w:val="000000"/>
          <w:sz w:val="28"/>
        </w:rPr>
        <w:t>
      90. Қонақ үйлердің тұрғын қабаттарында қоймалар, кеңселер орналастыруға жол берілмейді.</w:t>
      </w:r>
      <w:r>
        <w:br/>
      </w:r>
      <w:r>
        <w:rPr>
          <w:rFonts w:ascii="Times New Roman"/>
          <w:b w:val="false"/>
          <w:i w:val="false"/>
          <w:color w:val="000000"/>
          <w:sz w:val="28"/>
        </w:rPr>
        <w:t>
</w:t>
      </w:r>
      <w:r>
        <w:rPr>
          <w:rFonts w:ascii="Times New Roman"/>
          <w:b w:val="false"/>
          <w:i w:val="false"/>
          <w:color w:val="000000"/>
          <w:sz w:val="28"/>
        </w:rPr>
        <w:t>
      91. Қонақ үйлердің, кемпингтердің, мотельдердің ғимараттарының қызмет көрсетуші персоналы жұмыс орнында тікелей сақталатын тыныс алу органдарын жеке қорғау құралдарымен және электр шамдарымен қамтамасыз етіледі.</w:t>
      </w:r>
    </w:p>
    <w:bookmarkEnd w:id="26"/>
    <w:bookmarkStart w:name="z166" w:id="27"/>
    <w:p>
      <w:pPr>
        <w:spacing w:after="0"/>
        <w:ind w:left="0"/>
        <w:jc w:val="left"/>
      </w:pPr>
      <w:r>
        <w:rPr>
          <w:rFonts w:ascii="Times New Roman"/>
          <w:b/>
          <w:i w:val="false"/>
          <w:color w:val="000000"/>
        </w:rPr>
        <w:t xml:space="preserve"> 
4-тарау. Ғылыми және оқу орындарын, мектепке дейінгі балалар мекемелерін ұстау тәртібі</w:t>
      </w:r>
    </w:p>
    <w:bookmarkEnd w:id="27"/>
    <w:bookmarkStart w:name="z167" w:id="28"/>
    <w:p>
      <w:pPr>
        <w:spacing w:after="0"/>
        <w:ind w:left="0"/>
        <w:jc w:val="both"/>
      </w:pPr>
      <w:r>
        <w:rPr>
          <w:rFonts w:ascii="Times New Roman"/>
          <w:b w:val="false"/>
          <w:i w:val="false"/>
          <w:color w:val="000000"/>
          <w:sz w:val="28"/>
        </w:rPr>
        <w:t>
      92. Жарылыс және өрт қаупі бар заттар мен материалдарды қолдануға байланысты тәжірибелік (эксперименттік) қондырғыларда жұмыс істеуге оларды кәсіпорын бұйрығымен тағайындалған ведомстволық комиссия пайдалануға қабылдағаннан кейін ғана жүргізіледі. Комиссия олардың өрт жарылыс және өрт қауіптілік дәрежесін анықтайды және оларды әр түрлі орындарға орналастыру мүмкіндігі туралы қорытынды дайындайды.</w:t>
      </w:r>
      <w:r>
        <w:br/>
      </w:r>
      <w:r>
        <w:rPr>
          <w:rFonts w:ascii="Times New Roman"/>
          <w:b w:val="false"/>
          <w:i w:val="false"/>
          <w:color w:val="000000"/>
          <w:sz w:val="28"/>
        </w:rPr>
        <w:t>
</w:t>
      </w:r>
      <w:r>
        <w:rPr>
          <w:rFonts w:ascii="Times New Roman"/>
          <w:b w:val="false"/>
          <w:i w:val="false"/>
          <w:color w:val="000000"/>
          <w:sz w:val="28"/>
        </w:rPr>
        <w:t>
      93. Оқушылармен және студенттермен тұрмыстағы өрт қауіпсіздігі қағидасымен және өрт шыққан жағдайдағы іс-әрекеттермен танысу сабақтарын ұйымдастыру қажет. Бастауыш сыныптармен, сондай-ақ мектепке дейінгі балалар мекемелерінде әңгімелесулер өткізу қажет.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 қажет.</w:t>
      </w:r>
      <w:r>
        <w:br/>
      </w:r>
      <w:r>
        <w:rPr>
          <w:rFonts w:ascii="Times New Roman"/>
          <w:b w:val="false"/>
          <w:i w:val="false"/>
          <w:color w:val="000000"/>
          <w:sz w:val="28"/>
        </w:rPr>
        <w:t>
</w:t>
      </w:r>
      <w:r>
        <w:rPr>
          <w:rFonts w:ascii="Times New Roman"/>
          <w:b w:val="false"/>
          <w:i w:val="false"/>
          <w:color w:val="000000"/>
          <w:sz w:val="28"/>
        </w:rPr>
        <w:t>
      94. Зертханаларда және басқа да үй-жайларда тез тұтанатын сұйықтықтар мен жанғыш сұйықтықтарды ауысымдық қажеттілікті арттырмайтын мөлшерде сақтауға рұқсат етіледі. Үй-жайға сұйықтықтар жабық қауіпсіз ыдыста жеткізіледі.</w:t>
      </w:r>
      <w:r>
        <w:br/>
      </w:r>
      <w:r>
        <w:rPr>
          <w:rFonts w:ascii="Times New Roman"/>
          <w:b w:val="false"/>
          <w:i w:val="false"/>
          <w:color w:val="000000"/>
          <w:sz w:val="28"/>
        </w:rPr>
        <w:t>
</w:t>
      </w:r>
      <w:r>
        <w:rPr>
          <w:rFonts w:ascii="Times New Roman"/>
          <w:b w:val="false"/>
          <w:i w:val="false"/>
          <w:color w:val="000000"/>
          <w:sz w:val="28"/>
        </w:rPr>
        <w:t>
      95. Егер тартпалы шкафта орындалатын операцияға қатысы жоқ заттар, материалдар мен жабдықтар болса, сондай-ақ олар жарамсыз және желдеткіш жүйесі іске қосылмаған болса, онда олармен жұмыс істеуге жол берілмейді.</w:t>
      </w:r>
      <w:r>
        <w:br/>
      </w:r>
      <w:r>
        <w:rPr>
          <w:rFonts w:ascii="Times New Roman"/>
          <w:b w:val="false"/>
          <w:i w:val="false"/>
          <w:color w:val="000000"/>
          <w:sz w:val="28"/>
        </w:rPr>
        <w:t>
</w:t>
      </w:r>
      <w:r>
        <w:rPr>
          <w:rFonts w:ascii="Times New Roman"/>
          <w:b w:val="false"/>
          <w:i w:val="false"/>
          <w:color w:val="000000"/>
          <w:sz w:val="28"/>
        </w:rPr>
        <w:t>
      96. Тартпалы шкафтардың тез тұтанатын заттармен жұмыс жүргізілетін ағаш бөліктері оттан қорғайтын лакпен сырланады немесе жанбайтын материалдармен боялады.</w:t>
      </w:r>
      <w:r>
        <w:br/>
      </w:r>
      <w:r>
        <w:rPr>
          <w:rFonts w:ascii="Times New Roman"/>
          <w:b w:val="false"/>
          <w:i w:val="false"/>
          <w:color w:val="000000"/>
          <w:sz w:val="28"/>
        </w:rPr>
        <w:t>
</w:t>
      </w:r>
      <w:r>
        <w:rPr>
          <w:rFonts w:ascii="Times New Roman"/>
          <w:b w:val="false"/>
          <w:i w:val="false"/>
          <w:color w:val="000000"/>
          <w:sz w:val="28"/>
        </w:rPr>
        <w:t>
      97. Жұмыс соңында қолданылған тез тұтанатын сұйықтықтар мен жанғыш сұйықтықтар арнайы жабық ыдыста жиналып, бұдан әрі пайдаға асырылуы үшін зертханадан шығарылады.</w:t>
      </w:r>
      <w:r>
        <w:br/>
      </w:r>
      <w:r>
        <w:rPr>
          <w:rFonts w:ascii="Times New Roman"/>
          <w:b w:val="false"/>
          <w:i w:val="false"/>
          <w:color w:val="000000"/>
          <w:sz w:val="28"/>
        </w:rPr>
        <w:t>
</w:t>
      </w:r>
      <w:r>
        <w:rPr>
          <w:rFonts w:ascii="Times New Roman"/>
          <w:b w:val="false"/>
          <w:i w:val="false"/>
          <w:color w:val="000000"/>
          <w:sz w:val="28"/>
        </w:rPr>
        <w:t>
      98. Тез тұтанатын сұйықтықтар және жанғыш сұйықтықтарды канализацияға төгуге жол берілмейді.</w:t>
      </w:r>
      <w:r>
        <w:br/>
      </w:r>
      <w:r>
        <w:rPr>
          <w:rFonts w:ascii="Times New Roman"/>
          <w:b w:val="false"/>
          <w:i w:val="false"/>
          <w:color w:val="000000"/>
          <w:sz w:val="28"/>
        </w:rPr>
        <w:t>
</w:t>
      </w:r>
      <w:r>
        <w:rPr>
          <w:rFonts w:ascii="Times New Roman"/>
          <w:b w:val="false"/>
          <w:i w:val="false"/>
          <w:color w:val="000000"/>
          <w:sz w:val="28"/>
        </w:rPr>
        <w:t>
      99. Тез тұтанатын сұйықтықтармен және жанғыш сұйықтықтармен жұмыс жүргізілген ыдыстар тәжірибеден кейін өртке қауіпсіз ерітінділермен жуылады.</w:t>
      </w:r>
      <w:r>
        <w:br/>
      </w:r>
      <w:r>
        <w:rPr>
          <w:rFonts w:ascii="Times New Roman"/>
          <w:b w:val="false"/>
          <w:i w:val="false"/>
          <w:color w:val="000000"/>
          <w:sz w:val="28"/>
        </w:rPr>
        <w:t>
</w:t>
      </w:r>
      <w:r>
        <w:rPr>
          <w:rFonts w:ascii="Times New Roman"/>
          <w:b w:val="false"/>
          <w:i w:val="false"/>
          <w:color w:val="000000"/>
          <w:sz w:val="28"/>
        </w:rPr>
        <w:t>
      100. Балалар мекемелерінің көп қабатты ғимараттарында кіші жастағы балалардың топтары (сыныптары) екінші қабаттан жоғары орналастырылмайды.</w:t>
      </w:r>
      <w:r>
        <w:br/>
      </w:r>
      <w:r>
        <w:rPr>
          <w:rFonts w:ascii="Times New Roman"/>
          <w:b w:val="false"/>
          <w:i w:val="false"/>
          <w:color w:val="000000"/>
          <w:sz w:val="28"/>
        </w:rPr>
        <w:t>
</w:t>
      </w:r>
      <w:r>
        <w:rPr>
          <w:rFonts w:ascii="Times New Roman"/>
          <w:b w:val="false"/>
          <w:i w:val="false"/>
          <w:color w:val="000000"/>
          <w:sz w:val="28"/>
        </w:rPr>
        <w:t>
      101. Сыныптарда, кабинеттерде, шеберханаларда, жатын бөлмелерде, асханалар мен басқа да бөлмелерде жиһаздар мен жабдықтарды орналастыру кезінде адамдарды кедергісіз эвакуациялау және өрт сөндіру құралдарын алуы қамтамасыз етіледі.</w:t>
      </w:r>
      <w:r>
        <w:br/>
      </w:r>
      <w:r>
        <w:rPr>
          <w:rFonts w:ascii="Times New Roman"/>
          <w:b w:val="false"/>
          <w:i w:val="false"/>
          <w:color w:val="000000"/>
          <w:sz w:val="28"/>
        </w:rPr>
        <w:t>
</w:t>
      </w:r>
      <w:r>
        <w:rPr>
          <w:rFonts w:ascii="Times New Roman"/>
          <w:b w:val="false"/>
          <w:i w:val="false"/>
          <w:color w:val="000000"/>
          <w:sz w:val="28"/>
        </w:rPr>
        <w:t>
      102. Оқу сыныптары мен кабинеттерінде шкафтарда, сөрелерде немесе тұрақты орнатылған тіреулерде сақталуы тиіс оқу үдерісін қамтамасыз етуге арналған қажетті жиһаздар, аспаптар, үлгілер, керек-жарақтар, құралдар ғана орналастырылады.</w:t>
      </w:r>
      <w:r>
        <w:br/>
      </w:r>
      <w:r>
        <w:rPr>
          <w:rFonts w:ascii="Times New Roman"/>
          <w:b w:val="false"/>
          <w:i w:val="false"/>
          <w:color w:val="000000"/>
          <w:sz w:val="28"/>
        </w:rPr>
        <w:t>
</w:t>
      </w:r>
      <w:r>
        <w:rPr>
          <w:rFonts w:ascii="Times New Roman"/>
          <w:b w:val="false"/>
          <w:i w:val="false"/>
          <w:color w:val="000000"/>
          <w:sz w:val="28"/>
        </w:rPr>
        <w:t>
      103. Оқу сыныптары мен кабинеттеріндегі парталар (үстелдер) саны жобада белгіленген саннан аспауы тиіс.</w:t>
      </w:r>
      <w:r>
        <w:br/>
      </w:r>
      <w:r>
        <w:rPr>
          <w:rFonts w:ascii="Times New Roman"/>
          <w:b w:val="false"/>
          <w:i w:val="false"/>
          <w:color w:val="000000"/>
          <w:sz w:val="28"/>
        </w:rPr>
        <w:t>
</w:t>
      </w:r>
      <w:r>
        <w:rPr>
          <w:rFonts w:ascii="Times New Roman"/>
          <w:b w:val="false"/>
          <w:i w:val="false"/>
          <w:color w:val="000000"/>
          <w:sz w:val="28"/>
        </w:rPr>
        <w:t>
      104. Сабақтар аяқталғаннан кейін кабинеттердегі, зертханалардағы және шеберханалардағы өрт, жарылыс және өрт қаупі бар барлық заттар мен материалдар жеке үй-жайларда орналастырылған жанбайтын шкафтарға (жәшіктерге) қойылады.</w:t>
      </w:r>
      <w:r>
        <w:br/>
      </w:r>
      <w:r>
        <w:rPr>
          <w:rFonts w:ascii="Times New Roman"/>
          <w:b w:val="false"/>
          <w:i w:val="false"/>
          <w:color w:val="000000"/>
          <w:sz w:val="28"/>
        </w:rPr>
        <w:t>
</w:t>
      </w:r>
      <w:r>
        <w:rPr>
          <w:rFonts w:ascii="Times New Roman"/>
          <w:b w:val="false"/>
          <w:i w:val="false"/>
          <w:color w:val="000000"/>
          <w:sz w:val="28"/>
        </w:rPr>
        <w:t>
      105. Жұмыс аяқталғаннан кейін үздіксіз жұмыс істейтін аппараттар мен электр құралдарынан басқа электр тұтынушы барлық үй-жайларға тексеріс жүргізіледі.</w:t>
      </w:r>
      <w:r>
        <w:br/>
      </w:r>
      <w:r>
        <w:rPr>
          <w:rFonts w:ascii="Times New Roman"/>
          <w:b w:val="false"/>
          <w:i w:val="false"/>
          <w:color w:val="000000"/>
          <w:sz w:val="28"/>
        </w:rPr>
        <w:t>
</w:t>
      </w:r>
      <w:r>
        <w:rPr>
          <w:rFonts w:ascii="Times New Roman"/>
          <w:b w:val="false"/>
          <w:i w:val="false"/>
          <w:color w:val="000000"/>
          <w:sz w:val="28"/>
        </w:rPr>
        <w:t>
      106. Сыйымдылығы 25 адамнан астам мектеп ғимараттары мен мектепке дейінгі балалар мекемелерінде пешпен жылыту, керосинмен және электрмен жылыту құралдарын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107. Балалар тәулік бойы болатын мектеп ғимараттары мен мектепке дейінгі балалар мекемелерінде телефон байланысы қамтамасыз етіліп, қызмет көрсету персоналының тәулік бойы кезекшілігі белгіленеді.</w:t>
      </w:r>
    </w:p>
    <w:bookmarkEnd w:id="28"/>
    <w:bookmarkStart w:name="z183" w:id="29"/>
    <w:p>
      <w:pPr>
        <w:spacing w:after="0"/>
        <w:ind w:left="0"/>
        <w:jc w:val="left"/>
      </w:pPr>
      <w:r>
        <w:rPr>
          <w:rFonts w:ascii="Times New Roman"/>
          <w:b/>
          <w:i w:val="false"/>
          <w:color w:val="000000"/>
        </w:rPr>
        <w:t xml:space="preserve"> 
5-тарау. Балалардың жазғы демалыс орындары мен сауықтыру лагерьлерін ұстау тәртібі</w:t>
      </w:r>
    </w:p>
    <w:bookmarkEnd w:id="29"/>
    <w:bookmarkStart w:name="z184" w:id="30"/>
    <w:p>
      <w:pPr>
        <w:spacing w:after="0"/>
        <w:ind w:left="0"/>
        <w:jc w:val="both"/>
      </w:pPr>
      <w:r>
        <w:rPr>
          <w:rFonts w:ascii="Times New Roman"/>
          <w:b w:val="false"/>
          <w:i w:val="false"/>
          <w:color w:val="000000"/>
          <w:sz w:val="28"/>
        </w:rPr>
        <w:t>
      108. Балалардың жазғы демалысына арналған ғимараттар мен сауықтыру лагерьлері кемінде екі эвакуациялық тікелей сыртқа шығу жолымен жабдықталады.</w:t>
      </w:r>
      <w:r>
        <w:br/>
      </w:r>
      <w:r>
        <w:rPr>
          <w:rFonts w:ascii="Times New Roman"/>
          <w:b w:val="false"/>
          <w:i w:val="false"/>
          <w:color w:val="000000"/>
          <w:sz w:val="28"/>
        </w:rPr>
        <w:t>
</w:t>
      </w:r>
      <w:r>
        <w:rPr>
          <w:rFonts w:ascii="Times New Roman"/>
          <w:b w:val="false"/>
          <w:i w:val="false"/>
          <w:color w:val="000000"/>
          <w:sz w:val="28"/>
        </w:rPr>
        <w:t>
      109. Балалардың сауықтыру лагерьлерінің ағаш ғимараттары бір қабатты етіп қарастырылады. Каркас және тақтай ғимараттар сылануы және жанбайтын жабыны мен жанбайтын жылытқышы болуы керек.</w:t>
      </w:r>
      <w:r>
        <w:br/>
      </w:r>
      <w:r>
        <w:rPr>
          <w:rFonts w:ascii="Times New Roman"/>
          <w:b w:val="false"/>
          <w:i w:val="false"/>
          <w:color w:val="000000"/>
          <w:sz w:val="28"/>
        </w:rPr>
        <w:t>
</w:t>
      </w:r>
      <w:r>
        <w:rPr>
          <w:rFonts w:ascii="Times New Roman"/>
          <w:b w:val="false"/>
          <w:i w:val="false"/>
          <w:color w:val="000000"/>
          <w:sz w:val="28"/>
        </w:rPr>
        <w:t>
      110. Ағаш ғимараттардың шекті сыйымдылығы бір балаға 2,5 шаршы метр есебімен 50 балаға дейін болуы тиіс.</w:t>
      </w:r>
      <w:r>
        <w:br/>
      </w:r>
      <w:r>
        <w:rPr>
          <w:rFonts w:ascii="Times New Roman"/>
          <w:b w:val="false"/>
          <w:i w:val="false"/>
          <w:color w:val="000000"/>
          <w:sz w:val="28"/>
        </w:rPr>
        <w:t>
</w:t>
      </w:r>
      <w:r>
        <w:rPr>
          <w:rFonts w:ascii="Times New Roman"/>
          <w:b w:val="false"/>
          <w:i w:val="false"/>
          <w:color w:val="000000"/>
          <w:sz w:val="28"/>
        </w:rPr>
        <w:t>
      111. Мыналарға:</w:t>
      </w:r>
      <w:r>
        <w:br/>
      </w:r>
      <w:r>
        <w:rPr>
          <w:rFonts w:ascii="Times New Roman"/>
          <w:b w:val="false"/>
          <w:i w:val="false"/>
          <w:color w:val="000000"/>
          <w:sz w:val="28"/>
        </w:rPr>
        <w:t>
</w:t>
      </w:r>
      <w:r>
        <w:rPr>
          <w:rFonts w:ascii="Times New Roman"/>
          <w:b w:val="false"/>
          <w:i w:val="false"/>
          <w:color w:val="000000"/>
          <w:sz w:val="28"/>
        </w:rPr>
        <w:t>
      1) қолданыстағы балаларды сауықтыру лагерьлерін жалға беруге;</w:t>
      </w:r>
      <w:r>
        <w:br/>
      </w:r>
      <w:r>
        <w:rPr>
          <w:rFonts w:ascii="Times New Roman"/>
          <w:b w:val="false"/>
          <w:i w:val="false"/>
          <w:color w:val="000000"/>
          <w:sz w:val="28"/>
        </w:rPr>
        <w:t>
</w:t>
      </w:r>
      <w:r>
        <w:rPr>
          <w:rFonts w:ascii="Times New Roman"/>
          <w:b w:val="false"/>
          <w:i w:val="false"/>
          <w:color w:val="000000"/>
          <w:sz w:val="28"/>
        </w:rPr>
        <w:t>
      2) ғимараттарды тез тұтанатын материалдармен (сабанмен, жаңқамен, қамыспен, жоңқамен) жабуға;</w:t>
      </w:r>
      <w:r>
        <w:br/>
      </w:r>
      <w:r>
        <w:rPr>
          <w:rFonts w:ascii="Times New Roman"/>
          <w:b w:val="false"/>
          <w:i w:val="false"/>
          <w:color w:val="000000"/>
          <w:sz w:val="28"/>
        </w:rPr>
        <w:t>
</w:t>
      </w:r>
      <w:r>
        <w:rPr>
          <w:rFonts w:ascii="Times New Roman"/>
          <w:b w:val="false"/>
          <w:i w:val="false"/>
          <w:color w:val="000000"/>
          <w:sz w:val="28"/>
        </w:rPr>
        <w:t>
      3) балалар жұмыс істейтін ағаш ғимараттарда асханалар, кір жуу орындарын орнатуға;</w:t>
      </w:r>
      <w:r>
        <w:br/>
      </w:r>
      <w:r>
        <w:rPr>
          <w:rFonts w:ascii="Times New Roman"/>
          <w:b w:val="false"/>
          <w:i w:val="false"/>
          <w:color w:val="000000"/>
          <w:sz w:val="28"/>
        </w:rPr>
        <w:t>
</w:t>
      </w:r>
      <w:r>
        <w:rPr>
          <w:rFonts w:ascii="Times New Roman"/>
          <w:b w:val="false"/>
          <w:i w:val="false"/>
          <w:color w:val="000000"/>
          <w:sz w:val="28"/>
        </w:rPr>
        <w:t>
      4) жанғыш құрылымдардан жасалған ғимараттарда 50-ден астам балаларды орналастыруға;</w:t>
      </w:r>
      <w:r>
        <w:br/>
      </w:r>
      <w:r>
        <w:rPr>
          <w:rFonts w:ascii="Times New Roman"/>
          <w:b w:val="false"/>
          <w:i w:val="false"/>
          <w:color w:val="000000"/>
          <w:sz w:val="28"/>
        </w:rPr>
        <w:t>
</w:t>
      </w:r>
      <w:r>
        <w:rPr>
          <w:rFonts w:ascii="Times New Roman"/>
          <w:b w:val="false"/>
          <w:i w:val="false"/>
          <w:color w:val="000000"/>
          <w:sz w:val="28"/>
        </w:rPr>
        <w:t>
      5) жазғы маусымда балалар жұмыс істейтін үй-жайларда пеш жағуға, керосинді және электрлік қыздыру құралдарын қолдануға жол берілмейді.</w:t>
      </w:r>
      <w:r>
        <w:br/>
      </w:r>
      <w:r>
        <w:rPr>
          <w:rFonts w:ascii="Times New Roman"/>
          <w:b w:val="false"/>
          <w:i w:val="false"/>
          <w:color w:val="000000"/>
          <w:sz w:val="28"/>
        </w:rPr>
        <w:t>
</w:t>
      </w:r>
      <w:r>
        <w:rPr>
          <w:rFonts w:ascii="Times New Roman"/>
          <w:b w:val="false"/>
          <w:i w:val="false"/>
          <w:color w:val="000000"/>
          <w:sz w:val="28"/>
        </w:rPr>
        <w:t>
      112. Балалардың жазғы демалыс орындарындағы, сауықтыру лагерьлеріндегі кір жуатын бөлмелер мен асханаларды балалар орналасқан ғимараттан 15 метр қашықтықта оқшау құрылыстарға орналастырылады.</w:t>
      </w:r>
      <w:r>
        <w:br/>
      </w:r>
      <w:r>
        <w:rPr>
          <w:rFonts w:ascii="Times New Roman"/>
          <w:b w:val="false"/>
          <w:i w:val="false"/>
          <w:color w:val="000000"/>
          <w:sz w:val="28"/>
        </w:rPr>
        <w:t>
</w:t>
      </w:r>
      <w:r>
        <w:rPr>
          <w:rFonts w:ascii="Times New Roman"/>
          <w:b w:val="false"/>
          <w:i w:val="false"/>
          <w:color w:val="000000"/>
          <w:sz w:val="28"/>
        </w:rPr>
        <w:t>
      113. 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114. Балалардың жазғы демалыс орындары, жазғы сауықтыру лагерьлері телефон байланысымен, өрт болған жағдайда берілетін дабыл белгісімен және алғашқы өрт сөндіру құралдарымен қамтамасыз етіледі. Бұларда қызмет көрсетуші персоналдың тәулік бойы кезекшілігі белгіленеді. Кезекшілердің үй-жайларына телефон орнатылады.</w:t>
      </w:r>
    </w:p>
    <w:bookmarkEnd w:id="30"/>
    <w:bookmarkStart w:name="z196" w:id="31"/>
    <w:p>
      <w:pPr>
        <w:spacing w:after="0"/>
        <w:ind w:left="0"/>
        <w:jc w:val="left"/>
      </w:pPr>
      <w:r>
        <w:rPr>
          <w:rFonts w:ascii="Times New Roman"/>
          <w:b/>
          <w:i w:val="false"/>
          <w:color w:val="000000"/>
        </w:rPr>
        <w:t xml:space="preserve"> 
6-тарау. Мерекелік іс-шараларды өткізу орындарын ұстау тәртібі</w:t>
      </w:r>
    </w:p>
    <w:bookmarkEnd w:id="31"/>
    <w:bookmarkStart w:name="z197" w:id="32"/>
    <w:p>
      <w:pPr>
        <w:spacing w:after="0"/>
        <w:ind w:left="0"/>
        <w:jc w:val="both"/>
      </w:pPr>
      <w:r>
        <w:rPr>
          <w:rFonts w:ascii="Times New Roman"/>
          <w:b w:val="false"/>
          <w:i w:val="false"/>
          <w:color w:val="000000"/>
          <w:sz w:val="28"/>
        </w:rPr>
        <w:t>
      115. Адамдар жаппай жиналатын іс-шараларды ұйымдастыру және өткізу кезінде:</w:t>
      </w:r>
      <w:r>
        <w:br/>
      </w:r>
      <w:r>
        <w:rPr>
          <w:rFonts w:ascii="Times New Roman"/>
          <w:b w:val="false"/>
          <w:i w:val="false"/>
          <w:color w:val="000000"/>
          <w:sz w:val="28"/>
        </w:rPr>
        <w:t>
</w:t>
      </w:r>
      <w:r>
        <w:rPr>
          <w:rFonts w:ascii="Times New Roman"/>
          <w:b w:val="false"/>
          <w:i w:val="false"/>
          <w:color w:val="000000"/>
          <w:sz w:val="28"/>
        </w:rPr>
        <w:t>
      1) кемінде екі эвакуациялау жолымен қамтамасыз етілген және жанғыш далдалары бар ғимараттарда 2-қабаттан жоғары емес орналасқан үй-жайлар ғана пайдаланылады;</w:t>
      </w:r>
      <w:r>
        <w:br/>
      </w:r>
      <w:r>
        <w:rPr>
          <w:rFonts w:ascii="Times New Roman"/>
          <w:b w:val="false"/>
          <w:i w:val="false"/>
          <w:color w:val="000000"/>
          <w:sz w:val="28"/>
        </w:rPr>
        <w:t>
</w:t>
      </w:r>
      <w:r>
        <w:rPr>
          <w:rFonts w:ascii="Times New Roman"/>
          <w:b w:val="false"/>
          <w:i w:val="false"/>
          <w:color w:val="000000"/>
          <w:sz w:val="28"/>
        </w:rPr>
        <w:t>
      2) шыршалар орындарында мықтап бекітіліп, бұтақтары қабырғалар мен төбеге тимейтіндей және үй-жайдан шығуға қиындық келтірмейтіндей есеппен орналастырылады;</w:t>
      </w:r>
      <w:r>
        <w:br/>
      </w:r>
      <w:r>
        <w:rPr>
          <w:rFonts w:ascii="Times New Roman"/>
          <w:b w:val="false"/>
          <w:i w:val="false"/>
          <w:color w:val="000000"/>
          <w:sz w:val="28"/>
        </w:rPr>
        <w:t>
</w:t>
      </w:r>
      <w:r>
        <w:rPr>
          <w:rFonts w:ascii="Times New Roman"/>
          <w:b w:val="false"/>
          <w:i w:val="false"/>
          <w:color w:val="000000"/>
          <w:sz w:val="28"/>
        </w:rPr>
        <w:t>
      3) үй-жайда электрлік жарықтандыру болмаған жағдайда шырша жанындағы іс-шаралар күндізгі уақытта ғана өткізіледі;</w:t>
      </w:r>
      <w:r>
        <w:br/>
      </w:r>
      <w:r>
        <w:rPr>
          <w:rFonts w:ascii="Times New Roman"/>
          <w:b w:val="false"/>
          <w:i w:val="false"/>
          <w:color w:val="000000"/>
          <w:sz w:val="28"/>
        </w:rPr>
        <w:t>
</w:t>
      </w:r>
      <w:r>
        <w:rPr>
          <w:rFonts w:ascii="Times New Roman"/>
          <w:b w:val="false"/>
          <w:i w:val="false"/>
          <w:color w:val="000000"/>
          <w:sz w:val="28"/>
        </w:rPr>
        <w:t>
      4) иллюминация Электр қондырғыларын орнату қағидаларын сақтай отырып орындалады. Төмендету трансформаторысыз электрлік жарықтандыру желісін пайдаланғанда шыршада кернеуі 12 Вольтқа дейін кезектесіп жанатын шамдары бар гирляндтар қолданылады;</w:t>
      </w:r>
      <w:r>
        <w:br/>
      </w:r>
      <w:r>
        <w:rPr>
          <w:rFonts w:ascii="Times New Roman"/>
          <w:b w:val="false"/>
          <w:i w:val="false"/>
          <w:color w:val="000000"/>
          <w:sz w:val="28"/>
        </w:rPr>
        <w:t>
</w:t>
      </w:r>
      <w:r>
        <w:rPr>
          <w:rFonts w:ascii="Times New Roman"/>
          <w:b w:val="false"/>
          <w:i w:val="false"/>
          <w:color w:val="000000"/>
          <w:sz w:val="28"/>
        </w:rPr>
        <w:t>
      5) иллюминацияда ақау байқалған жағдайда (сымдардың күюі, шамдардың жыпылықтауы, ұшқын шығуы) ол дереу сөндіріледі;</w:t>
      </w:r>
      <w:r>
        <w:br/>
      </w:r>
      <w:r>
        <w:rPr>
          <w:rFonts w:ascii="Times New Roman"/>
          <w:b w:val="false"/>
          <w:i w:val="false"/>
          <w:color w:val="000000"/>
          <w:sz w:val="28"/>
        </w:rPr>
        <w:t>
</w:t>
      </w:r>
      <w:r>
        <w:rPr>
          <w:rFonts w:ascii="Times New Roman"/>
          <w:b w:val="false"/>
          <w:i w:val="false"/>
          <w:color w:val="000000"/>
          <w:sz w:val="28"/>
        </w:rPr>
        <w:t>
      6) іс-шараларды өткізу кезінде залда, сахнада және зал бөлмелерінде жауапты адамдардың, өртке қарсы құралымдардың мүшелерінің немесе өртке қарсы қызмет жұмыскерлерінің кезекшілігін ұйымдастыру қажет. Іс-шаралар өткізілетін үй-жайлар алғашқы өрт сөндіру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116. Мыналарға:</w:t>
      </w:r>
      <w:r>
        <w:br/>
      </w:r>
      <w:r>
        <w:rPr>
          <w:rFonts w:ascii="Times New Roman"/>
          <w:b w:val="false"/>
          <w:i w:val="false"/>
          <w:color w:val="000000"/>
          <w:sz w:val="28"/>
        </w:rPr>
        <w:t>
</w:t>
      </w:r>
      <w:r>
        <w:rPr>
          <w:rFonts w:ascii="Times New Roman"/>
          <w:b w:val="false"/>
          <w:i w:val="false"/>
          <w:color w:val="000000"/>
          <w:sz w:val="28"/>
        </w:rPr>
        <w:t>
      1) іс-шаралар өткізілетін үй-жайлардың терезелерінде торлары болған жағдайда оларды өткізуге;</w:t>
      </w:r>
      <w:r>
        <w:br/>
      </w:r>
      <w:r>
        <w:rPr>
          <w:rFonts w:ascii="Times New Roman"/>
          <w:b w:val="false"/>
          <w:i w:val="false"/>
          <w:color w:val="000000"/>
          <w:sz w:val="28"/>
        </w:rPr>
        <w:t>
</w:t>
      </w:r>
      <w:r>
        <w:rPr>
          <w:rFonts w:ascii="Times New Roman"/>
          <w:b w:val="false"/>
          <w:i w:val="false"/>
          <w:color w:val="000000"/>
          <w:sz w:val="28"/>
        </w:rPr>
        <w:t>
      2) доғалы прожекторларды, шырақтар мен шартылдақтарды қолдануға, отшашулар мен өрттің шығуына әкелуі мүмкін басқа да жарықтандырғыш өрт қауіпті әсерлерді өткізуге;</w:t>
      </w:r>
      <w:r>
        <w:br/>
      </w:r>
      <w:r>
        <w:rPr>
          <w:rFonts w:ascii="Times New Roman"/>
          <w:b w:val="false"/>
          <w:i w:val="false"/>
          <w:color w:val="000000"/>
          <w:sz w:val="28"/>
        </w:rPr>
        <w:t>
</w:t>
      </w:r>
      <w:r>
        <w:rPr>
          <w:rFonts w:ascii="Times New Roman"/>
          <w:b w:val="false"/>
          <w:i w:val="false"/>
          <w:color w:val="000000"/>
          <w:sz w:val="28"/>
        </w:rPr>
        <w:t>
      3) отпен байланысты және басқа да жарылыс, өрт қауіпті және өрт қауіпті жұмыстарды жүргізуге;</w:t>
      </w:r>
      <w:r>
        <w:br/>
      </w:r>
      <w:r>
        <w:rPr>
          <w:rFonts w:ascii="Times New Roman"/>
          <w:b w:val="false"/>
          <w:i w:val="false"/>
          <w:color w:val="000000"/>
          <w:sz w:val="28"/>
        </w:rPr>
        <w:t>
</w:t>
      </w:r>
      <w:r>
        <w:rPr>
          <w:rFonts w:ascii="Times New Roman"/>
          <w:b w:val="false"/>
          <w:i w:val="false"/>
          <w:color w:val="000000"/>
          <w:sz w:val="28"/>
        </w:rPr>
        <w:t>
      4) үй-жайларды қараңғылау үшін терезелерге қақпақтар орнатуға;</w:t>
      </w:r>
      <w:r>
        <w:br/>
      </w:r>
      <w:r>
        <w:rPr>
          <w:rFonts w:ascii="Times New Roman"/>
          <w:b w:val="false"/>
          <w:i w:val="false"/>
          <w:color w:val="000000"/>
          <w:sz w:val="28"/>
        </w:rPr>
        <w:t>
</w:t>
      </w:r>
      <w:r>
        <w:rPr>
          <w:rFonts w:ascii="Times New Roman"/>
          <w:b w:val="false"/>
          <w:i w:val="false"/>
          <w:color w:val="000000"/>
          <w:sz w:val="28"/>
        </w:rPr>
        <w:t>
      5) қатарлар арасындағы өту жолының енін қысқартуға және өту жолдарында қосымша креслолар, орындықтар қоюға;</w:t>
      </w:r>
      <w:r>
        <w:br/>
      </w:r>
      <w:r>
        <w:rPr>
          <w:rFonts w:ascii="Times New Roman"/>
          <w:b w:val="false"/>
          <w:i w:val="false"/>
          <w:color w:val="000000"/>
          <w:sz w:val="28"/>
        </w:rPr>
        <w:t>
</w:t>
      </w:r>
      <w:r>
        <w:rPr>
          <w:rFonts w:ascii="Times New Roman"/>
          <w:b w:val="false"/>
          <w:i w:val="false"/>
          <w:color w:val="000000"/>
          <w:sz w:val="28"/>
        </w:rPr>
        <w:t>
      6) үй-жайда қойылым немесе көрсетілім жүріп жатқан кезде жарықты толықтай өшіруге;</w:t>
      </w:r>
      <w:r>
        <w:br/>
      </w:r>
      <w:r>
        <w:rPr>
          <w:rFonts w:ascii="Times New Roman"/>
          <w:b w:val="false"/>
          <w:i w:val="false"/>
          <w:color w:val="000000"/>
          <w:sz w:val="28"/>
        </w:rPr>
        <w:t>
</w:t>
      </w:r>
      <w:r>
        <w:rPr>
          <w:rFonts w:ascii="Times New Roman"/>
          <w:b w:val="false"/>
          <w:i w:val="false"/>
          <w:color w:val="000000"/>
          <w:sz w:val="28"/>
        </w:rPr>
        <w:t>
      7) үй-жайға жобалық құжаттамада белгіленгеннен артық адамдармен толтыруға жол берілмейді.</w:t>
      </w:r>
      <w:r>
        <w:br/>
      </w:r>
      <w:r>
        <w:rPr>
          <w:rFonts w:ascii="Times New Roman"/>
          <w:b w:val="false"/>
          <w:i w:val="false"/>
          <w:color w:val="000000"/>
          <w:sz w:val="28"/>
        </w:rPr>
        <w:t>
</w:t>
      </w:r>
      <w:r>
        <w:rPr>
          <w:rFonts w:ascii="Times New Roman"/>
          <w:b w:val="false"/>
          <w:i w:val="false"/>
          <w:color w:val="000000"/>
          <w:sz w:val="28"/>
        </w:rPr>
        <w:t>
      117. Шам қойғыштар, ашық отты пайдаланатын шырағдандар берік жанбайтын тұғырларға орнатылады және олардың құлауын болдырмайтындай жағдайларда пайдаланылады.</w:t>
      </w:r>
      <w:r>
        <w:br/>
      </w:r>
      <w:r>
        <w:rPr>
          <w:rFonts w:ascii="Times New Roman"/>
          <w:b w:val="false"/>
          <w:i w:val="false"/>
          <w:color w:val="000000"/>
          <w:sz w:val="28"/>
        </w:rPr>
        <w:t>
</w:t>
      </w:r>
      <w:r>
        <w:rPr>
          <w:rFonts w:ascii="Times New Roman"/>
          <w:b w:val="false"/>
          <w:i w:val="false"/>
          <w:color w:val="000000"/>
          <w:sz w:val="28"/>
        </w:rPr>
        <w:t>
      118. Шамшырақтарды пайдалану кезінде:</w:t>
      </w:r>
      <w:r>
        <w:br/>
      </w:r>
      <w:r>
        <w:rPr>
          <w:rFonts w:ascii="Times New Roman"/>
          <w:b w:val="false"/>
          <w:i w:val="false"/>
          <w:color w:val="000000"/>
          <w:sz w:val="28"/>
        </w:rPr>
        <w:t>
</w:t>
      </w:r>
      <w:r>
        <w:rPr>
          <w:rFonts w:ascii="Times New Roman"/>
          <w:b w:val="false"/>
          <w:i w:val="false"/>
          <w:color w:val="000000"/>
          <w:sz w:val="28"/>
        </w:rPr>
        <w:t>
      1) жанып тұрған шамшырақтарды желдің өтіне қоюға;</w:t>
      </w:r>
      <w:r>
        <w:br/>
      </w:r>
      <w:r>
        <w:rPr>
          <w:rFonts w:ascii="Times New Roman"/>
          <w:b w:val="false"/>
          <w:i w:val="false"/>
          <w:color w:val="000000"/>
          <w:sz w:val="28"/>
        </w:rPr>
        <w:t>
</w:t>
      </w:r>
      <w:r>
        <w:rPr>
          <w:rFonts w:ascii="Times New Roman"/>
          <w:b w:val="false"/>
          <w:i w:val="false"/>
          <w:color w:val="000000"/>
          <w:sz w:val="28"/>
        </w:rPr>
        <w:t>
      2) жанып тұрған шамшырақтарды тез тұтанатын материалдардың қасына қоюға;</w:t>
      </w:r>
      <w:r>
        <w:br/>
      </w:r>
      <w:r>
        <w:rPr>
          <w:rFonts w:ascii="Times New Roman"/>
          <w:b w:val="false"/>
          <w:i w:val="false"/>
          <w:color w:val="000000"/>
          <w:sz w:val="28"/>
        </w:rPr>
        <w:t>
</w:t>
      </w:r>
      <w:r>
        <w:rPr>
          <w:rFonts w:ascii="Times New Roman"/>
          <w:b w:val="false"/>
          <w:i w:val="false"/>
          <w:color w:val="000000"/>
          <w:sz w:val="28"/>
        </w:rPr>
        <w:t>
      3) жанып тұрған шамшырақтарды қараусыз қалдыруға;</w:t>
      </w:r>
      <w:r>
        <w:br/>
      </w:r>
      <w:r>
        <w:rPr>
          <w:rFonts w:ascii="Times New Roman"/>
          <w:b w:val="false"/>
          <w:i w:val="false"/>
          <w:color w:val="000000"/>
          <w:sz w:val="28"/>
        </w:rPr>
        <w:t>
</w:t>
      </w:r>
      <w:r>
        <w:rPr>
          <w:rFonts w:ascii="Times New Roman"/>
          <w:b w:val="false"/>
          <w:i w:val="false"/>
          <w:color w:val="000000"/>
          <w:sz w:val="28"/>
        </w:rPr>
        <w:t>
      4) жанып тұрған шамшырақтарды балалар мен үй жануарларға қол жетімді жерлерде қалдыруға жол берілмейді.</w:t>
      </w:r>
      <w:r>
        <w:br/>
      </w:r>
      <w:r>
        <w:rPr>
          <w:rFonts w:ascii="Times New Roman"/>
          <w:b w:val="false"/>
          <w:i w:val="false"/>
          <w:color w:val="000000"/>
          <w:sz w:val="28"/>
        </w:rPr>
        <w:t>
</w:t>
      </w:r>
      <w:r>
        <w:rPr>
          <w:rFonts w:ascii="Times New Roman"/>
          <w:b w:val="false"/>
          <w:i w:val="false"/>
          <w:color w:val="000000"/>
          <w:sz w:val="28"/>
        </w:rPr>
        <w:t>
      119. Ашық от көзі қолданылатын басқарылмайтын ұшпалы фонарларды пайдалануға және іске қосуға жол берілмейді.</w:t>
      </w:r>
    </w:p>
    <w:bookmarkEnd w:id="32"/>
    <w:bookmarkStart w:name="z219" w:id="33"/>
    <w:p>
      <w:pPr>
        <w:spacing w:after="0"/>
        <w:ind w:left="0"/>
        <w:jc w:val="left"/>
      </w:pPr>
      <w:r>
        <w:rPr>
          <w:rFonts w:ascii="Times New Roman"/>
          <w:b/>
          <w:i w:val="false"/>
          <w:color w:val="000000"/>
        </w:rPr>
        <w:t xml:space="preserve"> 
7-тарау. Сайлау учаскелерін ұстау тәртібі</w:t>
      </w:r>
    </w:p>
    <w:bookmarkEnd w:id="33"/>
    <w:bookmarkStart w:name="z220" w:id="34"/>
    <w:p>
      <w:pPr>
        <w:spacing w:after="0"/>
        <w:ind w:left="0"/>
        <w:jc w:val="both"/>
      </w:pPr>
      <w:r>
        <w:rPr>
          <w:rFonts w:ascii="Times New Roman"/>
          <w:b w:val="false"/>
          <w:i w:val="false"/>
          <w:color w:val="000000"/>
          <w:sz w:val="28"/>
        </w:rPr>
        <w:t>
      120. Әрбір сайлау учаскесінде оның жұмысы басталғанға дейін 10 күн бұрын кешіктірмей сайлау учаскесі орналастырылған объектінің (ғимараттың, үй-жайдың) басшысы тиісті сайлау комиссиясының төрағасымен бірлесіп, объект басшысының бұйрығымен тиісті өртке қарсы режим белгіленеді, осы Қағидалардың ережелерін және мемлекеттік өрт бақылау органдарының ұйғарымдамаларын орындау қамтамасыз етіледі, оның ішінде:</w:t>
      </w:r>
      <w:r>
        <w:br/>
      </w:r>
      <w:r>
        <w:rPr>
          <w:rFonts w:ascii="Times New Roman"/>
          <w:b w:val="false"/>
          <w:i w:val="false"/>
          <w:color w:val="000000"/>
          <w:sz w:val="28"/>
        </w:rPr>
        <w:t>
</w:t>
      </w:r>
      <w:r>
        <w:rPr>
          <w:rFonts w:ascii="Times New Roman"/>
          <w:b w:val="false"/>
          <w:i w:val="false"/>
          <w:color w:val="000000"/>
          <w:sz w:val="28"/>
        </w:rPr>
        <w:t>
      1) сыртқы және ішкі өртке қарсы су құбырларының (міндетті түрде су жіберу арқылы), жарықтандыру және қуат желілерінің, түтінге қарсы желдеткіш пен өрт дабылы және өрт сөндіру жүйелерінің жарамдылығы тексеріледі, сондай-ақ акт дайындалып, қажетті тексерістер жүргізіледі. Барлық ақаулықтар сайлау учаскесінің жұмысы басталғанға дейін жойылады. Анықталған кемшіліктерді жою кезінде немесе олар болмаған жағдайда сайлау учаскесінің дайын екендігі туралы акт дайындалады (актілер сайлау учаскесінің жұмысы аяқталғанға дейін объектінің өрт қауіпсіздігін қамтамасыз ету үшін жауапты адамда сақталады);</w:t>
      </w:r>
      <w:r>
        <w:br/>
      </w:r>
      <w:r>
        <w:rPr>
          <w:rFonts w:ascii="Times New Roman"/>
          <w:b w:val="false"/>
          <w:i w:val="false"/>
          <w:color w:val="000000"/>
          <w:sz w:val="28"/>
        </w:rPr>
        <w:t>
</w:t>
      </w:r>
      <w:r>
        <w:rPr>
          <w:rFonts w:ascii="Times New Roman"/>
          <w:b w:val="false"/>
          <w:i w:val="false"/>
          <w:color w:val="000000"/>
          <w:sz w:val="28"/>
        </w:rPr>
        <w:t>
      2) алғашқы өрт сөндіру құралдарының, өрт автоматикасының, байланыс және хабарлау құралдарының болуы, жарамдылығы және қолдануға тұрақты дайындығы қамтамасыз етіледі;</w:t>
      </w:r>
      <w:r>
        <w:br/>
      </w:r>
      <w:r>
        <w:rPr>
          <w:rFonts w:ascii="Times New Roman"/>
          <w:b w:val="false"/>
          <w:i w:val="false"/>
          <w:color w:val="000000"/>
          <w:sz w:val="28"/>
        </w:rPr>
        <w:t>
</w:t>
      </w:r>
      <w:r>
        <w:rPr>
          <w:rFonts w:ascii="Times New Roman"/>
          <w:b w:val="false"/>
          <w:i w:val="false"/>
          <w:color w:val="000000"/>
          <w:sz w:val="28"/>
        </w:rPr>
        <w:t>
      3) сайлау комиссиясы мүшелерімен және қызмет көрсету үшін жұмылдырылған персоналмен өрт қауіпсіздігі шаралары мен өрт шыққан кезде іс-қимыл жасау туралы қол қойып, нұсқаулықтан өтеді;</w:t>
      </w:r>
      <w:r>
        <w:br/>
      </w:r>
      <w:r>
        <w:rPr>
          <w:rFonts w:ascii="Times New Roman"/>
          <w:b w:val="false"/>
          <w:i w:val="false"/>
          <w:color w:val="000000"/>
          <w:sz w:val="28"/>
        </w:rPr>
        <w:t>
</w:t>
      </w:r>
      <w:r>
        <w:rPr>
          <w:rFonts w:ascii="Times New Roman"/>
          <w:b w:val="false"/>
          <w:i w:val="false"/>
          <w:color w:val="000000"/>
          <w:sz w:val="28"/>
        </w:rPr>
        <w:t>
      4) өрт шыққан жағдайда адамдарды эвакуациялаудың әр қабатта жоспарлары (схемалары) және адамдарды, бюллетендер мен мүлікті эвакуациялау бойынша қызмет көрсетуші персонал мен сайлау комиссиясы мүшелерінің іс-қимылдарын анықтайтын нұсқаулықтар әзірленеді және ілінеді қажет, өрт туралы адамдарға хабарлау тәртібі, анықталуы, сондай-ақ іс-шаралар басталғанға дейін эвакуациялау жоспары мен хабарлау жүйесін машықтау бойынша оқу жаттығулары өткізіледі;</w:t>
      </w:r>
      <w:r>
        <w:br/>
      </w:r>
      <w:r>
        <w:rPr>
          <w:rFonts w:ascii="Times New Roman"/>
          <w:b w:val="false"/>
          <w:i w:val="false"/>
          <w:color w:val="000000"/>
          <w:sz w:val="28"/>
        </w:rPr>
        <w:t>
</w:t>
      </w:r>
      <w:r>
        <w:rPr>
          <w:rFonts w:ascii="Times New Roman"/>
          <w:b w:val="false"/>
          <w:i w:val="false"/>
          <w:color w:val="000000"/>
          <w:sz w:val="28"/>
        </w:rPr>
        <w:t>
      5) тамақ дайындау орындары белгіленеді және қыздыру аспаптарын пайдалану тәртібі анықталады;</w:t>
      </w:r>
      <w:r>
        <w:br/>
      </w:r>
      <w:r>
        <w:rPr>
          <w:rFonts w:ascii="Times New Roman"/>
          <w:b w:val="false"/>
          <w:i w:val="false"/>
          <w:color w:val="000000"/>
          <w:sz w:val="28"/>
        </w:rPr>
        <w:t>
</w:t>
      </w:r>
      <w:r>
        <w:rPr>
          <w:rFonts w:ascii="Times New Roman"/>
          <w:b w:val="false"/>
          <w:i w:val="false"/>
          <w:color w:val="000000"/>
          <w:sz w:val="28"/>
        </w:rPr>
        <w:t>
      6) темекі тартуға арналған орындар анықталады және жабдықталады;</w:t>
      </w:r>
      <w:r>
        <w:br/>
      </w:r>
      <w:r>
        <w:rPr>
          <w:rFonts w:ascii="Times New Roman"/>
          <w:b w:val="false"/>
          <w:i w:val="false"/>
          <w:color w:val="000000"/>
          <w:sz w:val="28"/>
        </w:rPr>
        <w:t>
</w:t>
      </w:r>
      <w:r>
        <w:rPr>
          <w:rFonts w:ascii="Times New Roman"/>
          <w:b w:val="false"/>
          <w:i w:val="false"/>
          <w:color w:val="000000"/>
          <w:sz w:val="28"/>
        </w:rPr>
        <w:t>
      7) үй-жайларды тексеру және жабу тәртібі орнатылады.</w:t>
      </w:r>
      <w:r>
        <w:br/>
      </w:r>
      <w:r>
        <w:rPr>
          <w:rFonts w:ascii="Times New Roman"/>
          <w:b w:val="false"/>
          <w:i w:val="false"/>
          <w:color w:val="000000"/>
          <w:sz w:val="28"/>
        </w:rPr>
        <w:t>
</w:t>
      </w:r>
      <w:r>
        <w:rPr>
          <w:rFonts w:ascii="Times New Roman"/>
          <w:b w:val="false"/>
          <w:i w:val="false"/>
          <w:color w:val="000000"/>
          <w:sz w:val="28"/>
        </w:rPr>
        <w:t>
      121. Сайлау учаскелері отқа төзімділігі І-ІІІ дәрежелі, екінші қабаттан жоғары емес ғимараттарда орналастырылады. Цоколдық қабатта және сайлау учаскесінің үй-жайларының үстінде сайлау комиссиясы мүшелері мен қызмет көрсетуші персоналдың жұмыс кабинеттері, демалыс және тамақтану бөлмелері орналастырылады.</w:t>
      </w:r>
      <w:r>
        <w:br/>
      </w:r>
      <w:r>
        <w:rPr>
          <w:rFonts w:ascii="Times New Roman"/>
          <w:b w:val="false"/>
          <w:i w:val="false"/>
          <w:color w:val="000000"/>
          <w:sz w:val="28"/>
        </w:rPr>
        <w:t>
</w:t>
      </w:r>
      <w:r>
        <w:rPr>
          <w:rFonts w:ascii="Times New Roman"/>
          <w:b w:val="false"/>
          <w:i w:val="false"/>
          <w:color w:val="000000"/>
          <w:sz w:val="28"/>
        </w:rPr>
        <w:t>
      122. Ауылдық жерлерде отқа төзімділігі ІІІа-V дәрежелі ғимараттарда біреуден аспайтын сайлау учаскесін орналастыруға жол беріледі. Бұл ретте сайлау учаскесі бірінші қабатта орналастырылады, ал уақытша сауда, буфеттер, кино-бейнефильмдер көрсету ғимараттан тыс ұйымдастырыы.</w:t>
      </w:r>
      <w:r>
        <w:br/>
      </w:r>
      <w:r>
        <w:rPr>
          <w:rFonts w:ascii="Times New Roman"/>
          <w:b w:val="false"/>
          <w:i w:val="false"/>
          <w:color w:val="000000"/>
          <w:sz w:val="28"/>
        </w:rPr>
        <w:t>
</w:t>
      </w:r>
      <w:r>
        <w:rPr>
          <w:rFonts w:ascii="Times New Roman"/>
          <w:b w:val="false"/>
          <w:i w:val="false"/>
          <w:color w:val="000000"/>
          <w:sz w:val="28"/>
        </w:rPr>
        <w:t>
      123. Сайлау учаскесі телефон байланысымен қамтамасыз етіледі. Әрбір телефон аппаратының жанында жақын орналасқан өрт сөндіру бөлімінің телефон нөмірі бар тақтайша орнатылады (ілінеді).</w:t>
      </w:r>
      <w:r>
        <w:br/>
      </w:r>
      <w:r>
        <w:rPr>
          <w:rFonts w:ascii="Times New Roman"/>
          <w:b w:val="false"/>
          <w:i w:val="false"/>
          <w:color w:val="000000"/>
          <w:sz w:val="28"/>
        </w:rPr>
        <w:t>
</w:t>
      </w:r>
      <w:r>
        <w:rPr>
          <w:rFonts w:ascii="Times New Roman"/>
          <w:b w:val="false"/>
          <w:i w:val="false"/>
          <w:color w:val="000000"/>
          <w:sz w:val="28"/>
        </w:rPr>
        <w:t>
      124. Үстелдерді, дауыс беруге арналған кабиналарды, урналар мен дауыс беруге арналған өзге де жабдықты орналастыру адамдар мен материалдық мүліктерді қауіпсіз эвакуациялауды қамтамасыз етуді ескере отырып, үй-жайдың периметрі бойынша жүзеге асырылады.</w:t>
      </w:r>
      <w:r>
        <w:br/>
      </w:r>
      <w:r>
        <w:rPr>
          <w:rFonts w:ascii="Times New Roman"/>
          <w:b w:val="false"/>
          <w:i w:val="false"/>
          <w:color w:val="000000"/>
          <w:sz w:val="28"/>
        </w:rPr>
        <w:t>
</w:t>
      </w:r>
      <w:r>
        <w:rPr>
          <w:rFonts w:ascii="Times New Roman"/>
          <w:b w:val="false"/>
          <w:i w:val="false"/>
          <w:color w:val="000000"/>
          <w:sz w:val="28"/>
        </w:rPr>
        <w:t>
      125. Сайлау учаскелерінің жұмысы қарсаңында құрылыс, жөндеу және ашық отты (алау жағу, қоқыс, қалдықтарды, ыдыстарды өртеу және электрмен, газбен дәнекерлеу жұмыстарын жүргізу) пайдаланумен байланысты өзге де жұмыстарды жүргізуге жол берілмейді. Көрсетілген жұмыстар қызмет көрсетуші персоналдың тұрақты бақылауымен жүргізіледі.</w:t>
      </w:r>
      <w:r>
        <w:br/>
      </w:r>
      <w:r>
        <w:rPr>
          <w:rFonts w:ascii="Times New Roman"/>
          <w:b w:val="false"/>
          <w:i w:val="false"/>
          <w:color w:val="000000"/>
          <w:sz w:val="28"/>
        </w:rPr>
        <w:t>
</w:t>
      </w:r>
      <w:r>
        <w:rPr>
          <w:rFonts w:ascii="Times New Roman"/>
          <w:b w:val="false"/>
          <w:i w:val="false"/>
          <w:color w:val="000000"/>
          <w:sz w:val="28"/>
        </w:rPr>
        <w:t>
      126. Сайлау учаскесінің ғимараты (үй-жайы) кемінде екі эвакуациялық шығу жолымен жабдықталады, олардың өлшемдері, сондай-ақ жарық беру, эвакуациялау жолдарының ұзындығы және эвакуациялау уақыты «Өрт қауіпсіздігіне қойылатын жалпы талаптар» техникалық регламентінің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127. Сайлаушыларды тіркеу, бюллетендерді беру, дауыс беруге арналған кабиналардың, уақытша сауда нүктелерінің (буфеттер, ұяшықтар және өзге де осыған ұқсас үй-жайлар), сондай-ақ кино-бейне көрсетілімдерді ұйымдастыру орындары мен адамдар жаппай жиналатын өзге де үй-жайлар кемінде екі шоғырландырылмаған эвакуациялау жолдары бар үй-жайларда орналастырылады. Ғимараттың вестибюлінде ашық киім-кешек ілу орындарын орналастыруға және орналастырылатын жабдық өрт кезінде эвакуациялау жолдарының енін тарылтпайтын және эвакуациялауға кедергі келтірмейтін болса, уақытша сауда орнын ұйымдастыруға болады.</w:t>
      </w:r>
      <w:r>
        <w:br/>
      </w:r>
      <w:r>
        <w:rPr>
          <w:rFonts w:ascii="Times New Roman"/>
          <w:b w:val="false"/>
          <w:i w:val="false"/>
          <w:color w:val="000000"/>
          <w:sz w:val="28"/>
        </w:rPr>
        <w:t>
</w:t>
      </w:r>
      <w:r>
        <w:rPr>
          <w:rFonts w:ascii="Times New Roman"/>
          <w:b w:val="false"/>
          <w:i w:val="false"/>
          <w:color w:val="000000"/>
          <w:sz w:val="28"/>
        </w:rPr>
        <w:t>
      128. Сайлаушылардың қозғалысы қиылысатын және қарсы лектерді болдырмайтындай етіп ұйымдастырылады. Адамдар лектерінің қозғалыс бағыты нұсқағыштармен белгіленеді.</w:t>
      </w:r>
      <w:r>
        <w:br/>
      </w:r>
      <w:r>
        <w:rPr>
          <w:rFonts w:ascii="Times New Roman"/>
          <w:b w:val="false"/>
          <w:i w:val="false"/>
          <w:color w:val="000000"/>
          <w:sz w:val="28"/>
        </w:rPr>
        <w:t>
</w:t>
      </w:r>
      <w:r>
        <w:rPr>
          <w:rFonts w:ascii="Times New Roman"/>
          <w:b w:val="false"/>
          <w:i w:val="false"/>
          <w:color w:val="000000"/>
          <w:sz w:val="28"/>
        </w:rPr>
        <w:t>
      129. Сайлаушыларды тіркеу, бюллетендер беру, дауыс беру, кино-бейне көрсетілімдер үй-жайларынан және адамдар жаппай жиналатын өзге үй-жайлардан эвакуациялық шығу нұсқағыштары жарамды күйде ұсталады және сайлау учаскесі жұмыс істеп тұрған уақытта қосылады. Егер жобада «Шығу» деген жарықтандырылған нұсқағыштарды орнату көзделмесе, көрсетілген үй-жайлар ұлттық стандартқа сәйкес эвакуациялау бағытын нұсқағыштармен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129-тармақ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130. Сайлау учаскелерін пайдалану кезінде:</w:t>
      </w:r>
      <w:r>
        <w:br/>
      </w:r>
      <w:r>
        <w:rPr>
          <w:rFonts w:ascii="Times New Roman"/>
          <w:b w:val="false"/>
          <w:i w:val="false"/>
          <w:color w:val="000000"/>
          <w:sz w:val="28"/>
        </w:rPr>
        <w:t>
</w:t>
      </w:r>
      <w:r>
        <w:rPr>
          <w:rFonts w:ascii="Times New Roman"/>
          <w:b w:val="false"/>
          <w:i w:val="false"/>
          <w:color w:val="000000"/>
          <w:sz w:val="28"/>
        </w:rPr>
        <w:t>
      1) сайлау учаскесінің үй-жайлары мен ғимаратынан эвакуациялық шығу жолдарында дауыс беруге арналған кабиналар, бюллетендерге арналған жәшіктер мен үстелдер орнатуға, уақытша сауда нүктелерін (ұяшықтар, буфеттер) қоюға, іс-шаралар (кино-бейнефильмдер және басқаларын көрсету) өткізуге;</w:t>
      </w:r>
      <w:r>
        <w:br/>
      </w:r>
      <w:r>
        <w:rPr>
          <w:rFonts w:ascii="Times New Roman"/>
          <w:b w:val="false"/>
          <w:i w:val="false"/>
          <w:color w:val="000000"/>
          <w:sz w:val="28"/>
        </w:rPr>
        <w:t>
</w:t>
      </w:r>
      <w:r>
        <w:rPr>
          <w:rFonts w:ascii="Times New Roman"/>
          <w:b w:val="false"/>
          <w:i w:val="false"/>
          <w:color w:val="000000"/>
          <w:sz w:val="28"/>
        </w:rPr>
        <w:t>
      2) эвакуациялау жолдарын, өрт сөндіру және байланыс құралдарына, электр энергиясын өшіру құрылғыларына қол жеткізу жолдарын үймелеуге, сондай-ақ дауыс берумен байланысты іс-шараларды өткізу кезінде қосалқы эвакуациялық шығу жолдарының есіктерін жабуға жол берілмейді.</w:t>
      </w:r>
      <w:r>
        <w:br/>
      </w:r>
      <w:r>
        <w:rPr>
          <w:rFonts w:ascii="Times New Roman"/>
          <w:b w:val="false"/>
          <w:i w:val="false"/>
          <w:color w:val="000000"/>
          <w:sz w:val="28"/>
        </w:rPr>
        <w:t>
</w:t>
      </w:r>
      <w:r>
        <w:rPr>
          <w:rFonts w:ascii="Times New Roman"/>
          <w:b w:val="false"/>
          <w:i w:val="false"/>
          <w:color w:val="000000"/>
          <w:sz w:val="28"/>
        </w:rPr>
        <w:t>
      131. Сайлау учаскесінің ғимараты электр энергиясы өшірілген жағдайда авариялық жарықтандырумен жабдықталады.</w:t>
      </w:r>
    </w:p>
    <w:bookmarkEnd w:id="34"/>
    <w:bookmarkStart w:name="z241" w:id="35"/>
    <w:p>
      <w:pPr>
        <w:spacing w:after="0"/>
        <w:ind w:left="0"/>
        <w:jc w:val="left"/>
      </w:pPr>
      <w:r>
        <w:rPr>
          <w:rFonts w:ascii="Times New Roman"/>
          <w:b/>
          <w:i w:val="false"/>
          <w:color w:val="000000"/>
        </w:rPr>
        <w:t xml:space="preserve"> 
8-тарау. Мәдени-ағартушылық және ойын-сауық мекемелерін ұстау тәртібі</w:t>
      </w:r>
    </w:p>
    <w:bookmarkEnd w:id="35"/>
    <w:bookmarkStart w:name="z242" w:id="36"/>
    <w:p>
      <w:pPr>
        <w:spacing w:after="0"/>
        <w:ind w:left="0"/>
        <w:jc w:val="both"/>
      </w:pPr>
      <w:r>
        <w:rPr>
          <w:rFonts w:ascii="Times New Roman"/>
          <w:b w:val="false"/>
          <w:i w:val="false"/>
          <w:color w:val="000000"/>
          <w:sz w:val="28"/>
        </w:rPr>
        <w:t>
      132. Мұражайларда және сурет галереяларында экспонаттар мен басқа да құндылықтарды эвакуациялау жоспары, ал цирктер мен хайуанаттар парктерінде жануарларды эвакуациялау жоспары әзірленеді.</w:t>
      </w:r>
      <w:r>
        <w:br/>
      </w:r>
      <w:r>
        <w:rPr>
          <w:rFonts w:ascii="Times New Roman"/>
          <w:b w:val="false"/>
          <w:i w:val="false"/>
          <w:color w:val="000000"/>
          <w:sz w:val="28"/>
        </w:rPr>
        <w:t>
</w:t>
      </w:r>
      <w:r>
        <w:rPr>
          <w:rFonts w:ascii="Times New Roman"/>
          <w:b w:val="false"/>
          <w:i w:val="false"/>
          <w:color w:val="000000"/>
          <w:sz w:val="28"/>
        </w:rPr>
        <w:t>
      133. Барлық мәдени-ағартушылық және ойын-сауық мекемелерінің ашылу маусымы алдында өрт қауіпсіздігі ережелерінің талаптарына сәйкестігі тексеріледі және оларды жергілікті атқару органдарының ведомствоаралық комиссиясы қабылдайды.</w:t>
      </w:r>
      <w:r>
        <w:br/>
      </w:r>
      <w:r>
        <w:rPr>
          <w:rFonts w:ascii="Times New Roman"/>
          <w:b w:val="false"/>
          <w:i w:val="false"/>
          <w:color w:val="000000"/>
          <w:sz w:val="28"/>
        </w:rPr>
        <w:t>
</w:t>
      </w:r>
      <w:r>
        <w:rPr>
          <w:rFonts w:ascii="Times New Roman"/>
          <w:b w:val="false"/>
          <w:i w:val="false"/>
          <w:color w:val="000000"/>
          <w:sz w:val="28"/>
        </w:rPr>
        <w:t>
      134. Көрермен залдары мен мінбелерде барлық креслолар мен орындықтардың арасы қосылған және еденге мықтап бекітіледі. Ложадағы 12 орыннан аспайтын креслоларды (орындықтарды) бекітпеуге болады.</w:t>
      </w:r>
      <w:r>
        <w:br/>
      </w:r>
      <w:r>
        <w:rPr>
          <w:rFonts w:ascii="Times New Roman"/>
          <w:b w:val="false"/>
          <w:i w:val="false"/>
          <w:color w:val="000000"/>
          <w:sz w:val="28"/>
        </w:rPr>
        <w:t>
</w:t>
      </w:r>
      <w:r>
        <w:rPr>
          <w:rFonts w:ascii="Times New Roman"/>
          <w:b w:val="false"/>
          <w:i w:val="false"/>
          <w:color w:val="000000"/>
          <w:sz w:val="28"/>
        </w:rPr>
        <w:t>
      Би кештерін өткізу үшін қолданылатын 200 орыннан аспайтын көрермен залдарындағы орындықтарды бір-бірімен қатарынан міндетті түрде қосу кезінде еденге бекітпеуге болады.</w:t>
      </w:r>
      <w:r>
        <w:br/>
      </w:r>
      <w:r>
        <w:rPr>
          <w:rFonts w:ascii="Times New Roman"/>
          <w:b w:val="false"/>
          <w:i w:val="false"/>
          <w:color w:val="000000"/>
          <w:sz w:val="28"/>
        </w:rPr>
        <w:t>
</w:t>
      </w:r>
      <w:r>
        <w:rPr>
          <w:rFonts w:ascii="Times New Roman"/>
          <w:b w:val="false"/>
          <w:i w:val="false"/>
          <w:color w:val="000000"/>
          <w:sz w:val="28"/>
        </w:rPr>
        <w:t>
      135. Сахналық қораптардың ағаш құрылымдары (желтартқыштар, сахна төсемелері, аспалы көпірлер, жұмыс галереялары) құрылыс үдерісінде антипирендермен қанық сіңіріледі.</w:t>
      </w:r>
      <w:r>
        <w:br/>
      </w:r>
      <w:r>
        <w:rPr>
          <w:rFonts w:ascii="Times New Roman"/>
          <w:b w:val="false"/>
          <w:i w:val="false"/>
          <w:color w:val="000000"/>
          <w:sz w:val="28"/>
        </w:rPr>
        <w:t>
</w:t>
      </w:r>
      <w:r>
        <w:rPr>
          <w:rFonts w:ascii="Times New Roman"/>
          <w:b w:val="false"/>
          <w:i w:val="false"/>
          <w:color w:val="000000"/>
          <w:sz w:val="28"/>
        </w:rPr>
        <w:t>
      Аталған құрылымдар, сондай-ақ жанғыш декорациялар, сахналық және көрмелік безендірулер, көрермендік және экспозициялық залдардағы маталы перделер, фойелер, буфеттер оттан қорғау құрамымен мерзімді түрде өңделіп тұрады. Мекеме басшысында сіңіру датасы, оның жарамдылық және өңдеу сапасын тексеру актісінің мерзімі көрсетілген осы жұмысты орындаған ұйымның тиісті актісі болуы қажет.</w:t>
      </w:r>
      <w:r>
        <w:br/>
      </w:r>
      <w:r>
        <w:rPr>
          <w:rFonts w:ascii="Times New Roman"/>
          <w:b w:val="false"/>
          <w:i w:val="false"/>
          <w:color w:val="000000"/>
          <w:sz w:val="28"/>
        </w:rPr>
        <w:t>
</w:t>
      </w:r>
      <w:r>
        <w:rPr>
          <w:rFonts w:ascii="Times New Roman"/>
          <w:b w:val="false"/>
          <w:i w:val="false"/>
          <w:color w:val="000000"/>
          <w:sz w:val="28"/>
        </w:rPr>
        <w:t>
      136. Ойын-сауық театрлық мекемелердің сахналық қораптарының шегінде бір мезгілде екі қойылымға арналған декорациялар мен сахна құралдары болуы тиіс. Сахнада декорацияның сақталу орны таңбалармен белгіленеді.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берілмейді.</w:t>
      </w:r>
      <w:r>
        <w:br/>
      </w:r>
      <w:r>
        <w:rPr>
          <w:rFonts w:ascii="Times New Roman"/>
          <w:b w:val="false"/>
          <w:i w:val="false"/>
          <w:color w:val="000000"/>
          <w:sz w:val="28"/>
        </w:rPr>
        <w:t>
</w:t>
      </w:r>
      <w:r>
        <w:rPr>
          <w:rFonts w:ascii="Times New Roman"/>
          <w:b w:val="false"/>
          <w:i w:val="false"/>
          <w:color w:val="000000"/>
          <w:sz w:val="28"/>
        </w:rPr>
        <w:t>
      137. Сахна планшетінің айналасын безендіру кезінде ені кемінде 1 метр болатын еркін айналма жол қамтамасыз етіледі.</w:t>
      </w:r>
      <w:r>
        <w:br/>
      </w:r>
      <w:r>
        <w:rPr>
          <w:rFonts w:ascii="Times New Roman"/>
          <w:b w:val="false"/>
          <w:i w:val="false"/>
          <w:color w:val="000000"/>
          <w:sz w:val="28"/>
        </w:rPr>
        <w:t>
</w:t>
      </w:r>
      <w:r>
        <w:rPr>
          <w:rFonts w:ascii="Times New Roman"/>
          <w:b w:val="false"/>
          <w:i w:val="false"/>
          <w:color w:val="000000"/>
          <w:sz w:val="28"/>
        </w:rPr>
        <w:t>
      Көрініс аяқталғаннан кейін барлық декорациялар мен бутафориялар бөлшектеніп, сахналардан арнайы қоймаларға (қоймалар, қоралар, сейфтер) жинастырылады.</w:t>
      </w:r>
      <w:r>
        <w:br/>
      </w:r>
      <w:r>
        <w:rPr>
          <w:rFonts w:ascii="Times New Roman"/>
          <w:b w:val="false"/>
          <w:i w:val="false"/>
          <w:color w:val="000000"/>
          <w:sz w:val="28"/>
        </w:rPr>
        <w:t>
</w:t>
      </w:r>
      <w:r>
        <w:rPr>
          <w:rFonts w:ascii="Times New Roman"/>
          <w:b w:val="false"/>
          <w:i w:val="false"/>
          <w:color w:val="000000"/>
          <w:sz w:val="28"/>
        </w:rPr>
        <w:t>
      138. Сахнада темекі шегуге, ашық оттарды (шырақтарды, май шамдарды, шырағдандарды), доғалық прожекторларды, отшашулар мен басқа да от түріндегі әсерлерді қолдануға жол берілмейді.</w:t>
      </w:r>
      <w:r>
        <w:br/>
      </w:r>
      <w:r>
        <w:rPr>
          <w:rFonts w:ascii="Times New Roman"/>
          <w:b w:val="false"/>
          <w:i w:val="false"/>
          <w:color w:val="000000"/>
          <w:sz w:val="28"/>
        </w:rPr>
        <w:t>
</w:t>
      </w:r>
      <w:r>
        <w:rPr>
          <w:rFonts w:ascii="Times New Roman"/>
          <w:b w:val="false"/>
          <w:i w:val="false"/>
          <w:color w:val="000000"/>
          <w:sz w:val="28"/>
        </w:rPr>
        <w:t>
      139. Сахна планшетінде өртке қарсы перденің түсу шегін көрсететін қызыл сызық салынады. Декорациялар мен басқа да сахнаны безендіру заттарының бұл сызықтан шығып тұруына жол берілмейді.</w:t>
      </w:r>
      <w:r>
        <w:br/>
      </w:r>
      <w:r>
        <w:rPr>
          <w:rFonts w:ascii="Times New Roman"/>
          <w:b w:val="false"/>
          <w:i w:val="false"/>
          <w:color w:val="000000"/>
          <w:sz w:val="28"/>
        </w:rPr>
        <w:t>
</w:t>
      </w:r>
      <w:r>
        <w:rPr>
          <w:rFonts w:ascii="Times New Roman"/>
          <w:b w:val="false"/>
          <w:i w:val="false"/>
          <w:color w:val="000000"/>
          <w:sz w:val="28"/>
        </w:rPr>
        <w:t>
      140. Көрініс (дайындық) аяқталғаннан кейін өртке қарсы перде түсіріледі. Өртке қарсы перде түсіріліп тұрғанда созылмалы «жастықпен» сахна планшетіне тығыз жанасады. Өртке қарсы жасалған перденің маңында және төбесіне жалғастырылған герметикалау орны лабиринтті нығыздау мен құмды ысырманың көмегімен орындалады. Көтеріп түсіру механизмінің төмен түсіру жылдамдығы кемінде 0,2 метр/секунд болатындай етіп реттеледі.</w:t>
      </w:r>
      <w:r>
        <w:br/>
      </w:r>
      <w:r>
        <w:rPr>
          <w:rFonts w:ascii="Times New Roman"/>
          <w:b w:val="false"/>
          <w:i w:val="false"/>
          <w:color w:val="000000"/>
          <w:sz w:val="28"/>
        </w:rPr>
        <w:t>
</w:t>
      </w:r>
      <w:r>
        <w:rPr>
          <w:rFonts w:ascii="Times New Roman"/>
          <w:b w:val="false"/>
          <w:i w:val="false"/>
          <w:color w:val="000000"/>
          <w:sz w:val="28"/>
        </w:rPr>
        <w:t>
      141. Қысқы кезеңде түтін люктерінің қақпақтары нығыздалып, олардың жарамдылығы он күнде бір рет тексеріледі.</w:t>
      </w:r>
      <w:r>
        <w:br/>
      </w:r>
      <w:r>
        <w:rPr>
          <w:rFonts w:ascii="Times New Roman"/>
          <w:b w:val="false"/>
          <w:i w:val="false"/>
          <w:color w:val="000000"/>
          <w:sz w:val="28"/>
        </w:rPr>
        <w:t>
</w:t>
      </w:r>
      <w:r>
        <w:rPr>
          <w:rFonts w:ascii="Times New Roman"/>
          <w:b w:val="false"/>
          <w:i w:val="false"/>
          <w:color w:val="000000"/>
          <w:sz w:val="28"/>
        </w:rPr>
        <w:t>
      142. Ірі көлемдегі декоративтік безендіруді (залдың барлық биіктігіне) пайдалану кезінде жабынның алып жүретін құрылымдарының төменгі беліне дейінгі биіктігі 12 метр және одан асатын спорт залдарында осы безендіруді (уақытша су перделерін, тез алынатын бекіткіштерді монтаждау) қорғаудың қосымша іс-шаралары қарастырылады.</w:t>
      </w:r>
      <w:r>
        <w:br/>
      </w:r>
      <w:r>
        <w:rPr>
          <w:rFonts w:ascii="Times New Roman"/>
          <w:b w:val="false"/>
          <w:i w:val="false"/>
          <w:color w:val="000000"/>
          <w:sz w:val="28"/>
        </w:rPr>
        <w:t>
</w:t>
      </w:r>
      <w:r>
        <w:rPr>
          <w:rFonts w:ascii="Times New Roman"/>
          <w:b w:val="false"/>
          <w:i w:val="false"/>
          <w:color w:val="000000"/>
          <w:sz w:val="28"/>
        </w:rPr>
        <w:t>
      143. Көрермендерге арналған уақытша орындарды (жылжымалы, алынатын, жиналып бөлшектелетін),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берілмейді. Уақытша орындардың астында кез келген жанғыш материалдар мен жабдықтарды сақтауға, сондай-ақ техниканы тұрақтандыруға жол берілмейді. Уақытша мінбелердің астындағы бос орын әр жарыстың алдында жанғыш қоқыстан және қураған шөптен тазаланады.</w:t>
      </w:r>
      <w:r>
        <w:br/>
      </w:r>
      <w:r>
        <w:rPr>
          <w:rFonts w:ascii="Times New Roman"/>
          <w:b w:val="false"/>
          <w:i w:val="false"/>
          <w:color w:val="000000"/>
          <w:sz w:val="28"/>
        </w:rPr>
        <w:t>
</w:t>
      </w:r>
      <w:r>
        <w:rPr>
          <w:rFonts w:ascii="Times New Roman"/>
          <w:b w:val="false"/>
          <w:i w:val="false"/>
          <w:color w:val="000000"/>
          <w:sz w:val="28"/>
        </w:rPr>
        <w:t>
      Эвакуациялау жолдарында қосалқы орындықтарды орнатуға жол берілмейді.</w:t>
      </w:r>
      <w:r>
        <w:br/>
      </w:r>
      <w:r>
        <w:rPr>
          <w:rFonts w:ascii="Times New Roman"/>
          <w:b w:val="false"/>
          <w:i w:val="false"/>
          <w:color w:val="000000"/>
          <w:sz w:val="28"/>
        </w:rPr>
        <w:t>
</w:t>
      </w:r>
      <w:r>
        <w:rPr>
          <w:rFonts w:ascii="Times New Roman"/>
          <w:b w:val="false"/>
          <w:i w:val="false"/>
          <w:color w:val="000000"/>
          <w:sz w:val="28"/>
        </w:rPr>
        <w:t>
      144. 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қорлар орналастыруға арналған эвакуациялау люктеріндегі уақытша орындықтар алмалы-салмалы етіп жасалады. Оларды тез бөлшектеу үшін арнайы аспаптар көзделеді және осы жұмыстарды жүргізу үшін адамдардың тиісті саны бөлінеді.</w:t>
      </w:r>
      <w:r>
        <w:br/>
      </w:r>
      <w:r>
        <w:rPr>
          <w:rFonts w:ascii="Times New Roman"/>
          <w:b w:val="false"/>
          <w:i w:val="false"/>
          <w:color w:val="000000"/>
          <w:sz w:val="28"/>
        </w:rPr>
        <w:t>
</w:t>
      </w:r>
      <w:r>
        <w:rPr>
          <w:rFonts w:ascii="Times New Roman"/>
          <w:b w:val="false"/>
          <w:i w:val="false"/>
          <w:color w:val="000000"/>
          <w:sz w:val="28"/>
        </w:rPr>
        <w:t>
      145. Спорт залдарындағы көрермендерге арналған креслоларды жайғастыру тұрақты және уақытша мінбелерден көрермендердің қарама-қарсы немесе қиылысатын легі болмайтындай етіп қарастырылады.</w:t>
      </w:r>
      <w:r>
        <w:br/>
      </w:r>
      <w:r>
        <w:rPr>
          <w:rFonts w:ascii="Times New Roman"/>
          <w:b w:val="false"/>
          <w:i w:val="false"/>
          <w:color w:val="000000"/>
          <w:sz w:val="28"/>
        </w:rPr>
        <w:t>
</w:t>
      </w:r>
      <w:r>
        <w:rPr>
          <w:rFonts w:ascii="Times New Roman"/>
          <w:b w:val="false"/>
          <w:i w:val="false"/>
          <w:color w:val="000000"/>
          <w:sz w:val="28"/>
        </w:rPr>
        <w:t>
      146. Жабық спорттық құрылыстарда көрермендердің отыруына арналған уақытша құрылымдарды бекітуге, сондай-ақ тұғырларды, эстрадаларды, рингтерді бекітуге арналған аспаптар ақаусыз күйде ұсталады. Ақаулы бекіткіштері бар осындай құрылымдарды орнатуға жол берілмейді.</w:t>
      </w:r>
      <w:r>
        <w:br/>
      </w:r>
      <w:r>
        <w:rPr>
          <w:rFonts w:ascii="Times New Roman"/>
          <w:b w:val="false"/>
          <w:i w:val="false"/>
          <w:color w:val="000000"/>
          <w:sz w:val="28"/>
        </w:rPr>
        <w:t>
</w:t>
      </w:r>
      <w:r>
        <w:rPr>
          <w:rFonts w:ascii="Times New Roman"/>
          <w:b w:val="false"/>
          <w:i w:val="false"/>
          <w:color w:val="000000"/>
          <w:sz w:val="28"/>
        </w:rPr>
        <w:t>
      147. Спорттық құрылыстарда теледидар камераларын орнату орындары мінбелер қатарының арасындағы өтетін жолдарға орнатылмауы және өрт кезінде адамдарды эвакуациялауға кедергі келтірмеуі тиіс.</w:t>
      </w:r>
      <w:r>
        <w:br/>
      </w:r>
      <w:r>
        <w:rPr>
          <w:rFonts w:ascii="Times New Roman"/>
          <w:b w:val="false"/>
          <w:i w:val="false"/>
          <w:color w:val="000000"/>
          <w:sz w:val="28"/>
        </w:rPr>
        <w:t>
</w:t>
      </w:r>
      <w:r>
        <w:rPr>
          <w:rFonts w:ascii="Times New Roman"/>
          <w:b w:val="false"/>
          <w:i w:val="false"/>
          <w:color w:val="000000"/>
          <w:sz w:val="28"/>
        </w:rPr>
        <w:t>
      148. 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репетицияларды өткізу кезеңінде) уақытша тұрақтандыруға арналған орындар қарастырылады. Машиналар тұрақта эвакуациялау жолдарының есептік ені тарылмайтындай етіп орналастырылады. Жарыстар, ойындар, жаттығулар, репетициялар аяқталғаннан кейін оны арнайы бөлінген үй-жайға алынады. Уақытша тұрақта мұз тазалайтын машинаға жанар-жағармай құюға жол берілмейді.</w:t>
      </w:r>
      <w:r>
        <w:br/>
      </w:r>
      <w:r>
        <w:rPr>
          <w:rFonts w:ascii="Times New Roman"/>
          <w:b w:val="false"/>
          <w:i w:val="false"/>
          <w:color w:val="000000"/>
          <w:sz w:val="28"/>
        </w:rPr>
        <w:t>
</w:t>
      </w:r>
      <w:r>
        <w:rPr>
          <w:rFonts w:ascii="Times New Roman"/>
          <w:b w:val="false"/>
          <w:i w:val="false"/>
          <w:color w:val="000000"/>
          <w:sz w:val="28"/>
        </w:rPr>
        <w:t>
      149. Спорт керек-жарақтарын, залдардың жинау-бөлшектеу құрылымдарын, залдардың алмалы-салмалы жабындарын және басқа материалдарды сөрелері жоқ жерлерде сақтаған кезде олар көлемі кемінде 100 м</w:t>
      </w:r>
      <w:r>
        <w:rPr>
          <w:rFonts w:ascii="Times New Roman"/>
          <w:b w:val="false"/>
          <w:i w:val="false"/>
          <w:color w:val="000000"/>
          <w:vertAlign w:val="superscript"/>
        </w:rPr>
        <w:t>2</w:t>
      </w:r>
      <w:r>
        <w:rPr>
          <w:rFonts w:ascii="Times New Roman"/>
          <w:b w:val="false"/>
          <w:i w:val="false"/>
          <w:color w:val="000000"/>
          <w:sz w:val="28"/>
        </w:rPr>
        <w:t xml:space="preserve"> қатарларда жиналады. Қатарлардың биіктігі 2,5 метрден аспайтындай және кемінде қалқалау немесе жабу көтергіш құрылымдарынан 0,5 метрден кем емес етіп қабылданады. Қатарлар арасындағы өтетін жолдың және қатарлар мен қабырғалар арасындағы ені кемінде 0,8 метр етіп орындалады. Өтетін жолдардың қоймалық және мінбе астындағы үй-жайларындағы есік орындарына қарсы ені есіктердің енінен кем емес етіп жасалады. Өтетін жолдардың және жинау орындарының ені еденге жазылған жақсы көрінетін шектеу жолақтарымен белгіленеді.</w:t>
      </w:r>
      <w:r>
        <w:br/>
      </w:r>
      <w:r>
        <w:rPr>
          <w:rFonts w:ascii="Times New Roman"/>
          <w:b w:val="false"/>
          <w:i w:val="false"/>
          <w:color w:val="000000"/>
          <w:sz w:val="28"/>
        </w:rPr>
        <w:t>
</w:t>
      </w:r>
      <w:r>
        <w:rPr>
          <w:rFonts w:ascii="Times New Roman"/>
          <w:b w:val="false"/>
          <w:i w:val="false"/>
          <w:color w:val="000000"/>
          <w:sz w:val="28"/>
        </w:rPr>
        <w:t>
      Сөрелерде спорттық керек-жарақтарды және басқа материалдарды сақтау олар сөрелердің габаритінен аспайтындай етіп жүргізіледі.</w:t>
      </w:r>
      <w:r>
        <w:br/>
      </w:r>
      <w:r>
        <w:rPr>
          <w:rFonts w:ascii="Times New Roman"/>
          <w:b w:val="false"/>
          <w:i w:val="false"/>
          <w:color w:val="000000"/>
          <w:sz w:val="28"/>
        </w:rPr>
        <w:t>
</w:t>
      </w:r>
      <w:r>
        <w:rPr>
          <w:rFonts w:ascii="Times New Roman"/>
          <w:b w:val="false"/>
          <w:i w:val="false"/>
          <w:color w:val="000000"/>
          <w:sz w:val="28"/>
        </w:rPr>
        <w:t>
      150. Өнімдерді, спорт керек-жарақтарын және басқа материалдарды жинау кезінде жанғыш және өрт сөндіргіш құралдардың топтары белгілерінің біртектілігін ескере отырып, бірге сақтау ережесі сақталады.</w:t>
      </w:r>
      <w:r>
        <w:br/>
      </w:r>
      <w:r>
        <w:rPr>
          <w:rFonts w:ascii="Times New Roman"/>
          <w:b w:val="false"/>
          <w:i w:val="false"/>
          <w:color w:val="000000"/>
          <w:sz w:val="28"/>
        </w:rPr>
        <w:t>
</w:t>
      </w:r>
      <w:r>
        <w:rPr>
          <w:rFonts w:ascii="Times New Roman"/>
          <w:b w:val="false"/>
          <w:i w:val="false"/>
          <w:color w:val="000000"/>
          <w:sz w:val="28"/>
        </w:rPr>
        <w:t>
      151. Көрермендерге арналған мінбелері бар жабық велотректерде велосипедтерді бастау сәтіне дайындауға және оларға техникалық қызмет көрсетуге арналған үй-жайлардан эвакуациялау жолдары көрермендерді эвакуациялау жолдарынан бөлек қабылданады.</w:t>
      </w:r>
      <w:r>
        <w:br/>
      </w:r>
      <w:r>
        <w:rPr>
          <w:rFonts w:ascii="Times New Roman"/>
          <w:b w:val="false"/>
          <w:i w:val="false"/>
          <w:color w:val="000000"/>
          <w:sz w:val="28"/>
        </w:rPr>
        <w:t>
</w:t>
      </w:r>
      <w:r>
        <w:rPr>
          <w:rFonts w:ascii="Times New Roman"/>
          <w:b w:val="false"/>
          <w:i w:val="false"/>
          <w:color w:val="000000"/>
          <w:sz w:val="28"/>
        </w:rPr>
        <w:t>
      152. Қаруларды тазалауға арналған үй-жайларда майланған шүберекті жинауға арналған металл жәшік қарастырылады. Тир немесе атыс жұмысы ақталғаннан кейін осы жәшікті тазалау, ал ішіндегі заттарды қоқысты ортақ сақтауға арналған орындарға алып тасталады.</w:t>
      </w:r>
      <w:r>
        <w:br/>
      </w:r>
      <w:r>
        <w:rPr>
          <w:rFonts w:ascii="Times New Roman"/>
          <w:b w:val="false"/>
          <w:i w:val="false"/>
          <w:color w:val="000000"/>
          <w:sz w:val="28"/>
        </w:rPr>
        <w:t>
</w:t>
      </w:r>
      <w:r>
        <w:rPr>
          <w:rFonts w:ascii="Times New Roman"/>
          <w:b w:val="false"/>
          <w:i w:val="false"/>
          <w:color w:val="000000"/>
          <w:sz w:val="28"/>
        </w:rPr>
        <w:t>
      153. Жұмысшылардың арнайы киімі осы мақсатқа арнайы бөлінген және жабдықталған үй-жайларда сақталады. Жұмысшылардың арнайы киімі уақытылы жуылады және жөнделеді. Объект әкімшілігі әрбір үй-жай үшін майланған арнайы киімді тазасына ауыстырудың нақты тәртібі белгілейді.</w:t>
      </w:r>
      <w:r>
        <w:br/>
      </w:r>
      <w:r>
        <w:rPr>
          <w:rFonts w:ascii="Times New Roman"/>
          <w:b w:val="false"/>
          <w:i w:val="false"/>
          <w:color w:val="000000"/>
          <w:sz w:val="28"/>
        </w:rPr>
        <w:t>
</w:t>
      </w:r>
      <w:r>
        <w:rPr>
          <w:rFonts w:ascii="Times New Roman"/>
          <w:b w:val="false"/>
          <w:i w:val="false"/>
          <w:color w:val="000000"/>
          <w:sz w:val="28"/>
        </w:rPr>
        <w:t>
      154. Спорт залдарында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берілмейді.</w:t>
      </w:r>
      <w:r>
        <w:br/>
      </w:r>
      <w:r>
        <w:rPr>
          <w:rFonts w:ascii="Times New Roman"/>
          <w:b w:val="false"/>
          <w:i w:val="false"/>
          <w:color w:val="000000"/>
          <w:sz w:val="28"/>
        </w:rPr>
        <w:t>
</w:t>
      </w:r>
      <w:r>
        <w:rPr>
          <w:rFonts w:ascii="Times New Roman"/>
          <w:b w:val="false"/>
          <w:i w:val="false"/>
          <w:color w:val="000000"/>
          <w:sz w:val="28"/>
        </w:rPr>
        <w:t>
      Поролоннан және жоғары меншікті жылу ұстайтын және жану кезінде қауіптілігі жоғары заттарды бөліп шығаратын басқа синтетикалық материалдарды қолдана отырып дайындалған спорттық керек-жарақтарды сақтау үшін басқа үй-жайлардан өртке қарсы далдалармен және қалқалармен бөлінген үй-жайлар пайдаланылады.</w:t>
      </w:r>
      <w:r>
        <w:br/>
      </w:r>
      <w:r>
        <w:rPr>
          <w:rFonts w:ascii="Times New Roman"/>
          <w:b w:val="false"/>
          <w:i w:val="false"/>
          <w:color w:val="000000"/>
          <w:sz w:val="28"/>
        </w:rPr>
        <w:t>
</w:t>
      </w:r>
      <w:r>
        <w:rPr>
          <w:rFonts w:ascii="Times New Roman"/>
          <w:b w:val="false"/>
          <w:i w:val="false"/>
          <w:color w:val="000000"/>
          <w:sz w:val="28"/>
        </w:rPr>
        <w:t>
      Жаттығулар мен жарыстар арасындағы кезеңде, сондай-ақ олар аяқталғанда синтетикалық материалдардан жасалған жұмсақ толтырулары бар жерге қонуға арналған шұңқырлар қалқандармен немесе брезенттермен жабылады.</w:t>
      </w:r>
      <w:r>
        <w:br/>
      </w:r>
      <w:r>
        <w:rPr>
          <w:rFonts w:ascii="Times New Roman"/>
          <w:b w:val="false"/>
          <w:i w:val="false"/>
          <w:color w:val="000000"/>
          <w:sz w:val="28"/>
        </w:rPr>
        <w:t>
</w:t>
      </w:r>
      <w:r>
        <w:rPr>
          <w:rFonts w:ascii="Times New Roman"/>
          <w:b w:val="false"/>
          <w:i w:val="false"/>
          <w:color w:val="000000"/>
          <w:sz w:val="28"/>
        </w:rPr>
        <w:t>
      Залдардың шегінде қатарларға жиналған поролон маттар брезентпен жабылады.</w:t>
      </w:r>
      <w:r>
        <w:br/>
      </w:r>
      <w:r>
        <w:rPr>
          <w:rFonts w:ascii="Times New Roman"/>
          <w:b w:val="false"/>
          <w:i w:val="false"/>
          <w:color w:val="000000"/>
          <w:sz w:val="28"/>
        </w:rPr>
        <w:t>
</w:t>
      </w:r>
      <w:r>
        <w:rPr>
          <w:rFonts w:ascii="Times New Roman"/>
          <w:b w:val="false"/>
          <w:i w:val="false"/>
          <w:color w:val="000000"/>
          <w:sz w:val="28"/>
        </w:rPr>
        <w:t>
      155. Спорттың техникалық түрлері бойынша жарыстар мен жаттығулар өткізу кезінде:</w:t>
      </w:r>
      <w:r>
        <w:br/>
      </w:r>
      <w:r>
        <w:rPr>
          <w:rFonts w:ascii="Times New Roman"/>
          <w:b w:val="false"/>
          <w:i w:val="false"/>
          <w:color w:val="000000"/>
          <w:sz w:val="28"/>
        </w:rPr>
        <w:t>
</w:t>
      </w:r>
      <w:r>
        <w:rPr>
          <w:rFonts w:ascii="Times New Roman"/>
          <w:b w:val="false"/>
          <w:i w:val="false"/>
          <w:color w:val="000000"/>
          <w:sz w:val="28"/>
        </w:rPr>
        <w:t>
      1) жанармаймен толтыру қатты жабыны бар және ернеулерді жанбайтын материалдардан бөлетін және спорттық құрылыстан кемінде 25 метр қашықтықта орналасқан арнайы бөлінген алаңдарда жүзеге асырылады;</w:t>
      </w:r>
      <w:r>
        <w:br/>
      </w:r>
      <w:r>
        <w:rPr>
          <w:rFonts w:ascii="Times New Roman"/>
          <w:b w:val="false"/>
          <w:i w:val="false"/>
          <w:color w:val="000000"/>
          <w:sz w:val="28"/>
        </w:rPr>
        <w:t>
</w:t>
      </w:r>
      <w:r>
        <w:rPr>
          <w:rFonts w:ascii="Times New Roman"/>
          <w:b w:val="false"/>
          <w:i w:val="false"/>
          <w:color w:val="000000"/>
          <w:sz w:val="28"/>
        </w:rPr>
        <w:t>
      2) далалық жағдайларда отын құюға арналған орын жарыс трассасынан кемінде 15 метр қашықтықта орналасқан және қатты жабыны және жарыс трассасынан басқа жаққа қарай бағыты бар алаңға орналастырылады;</w:t>
      </w:r>
      <w:r>
        <w:br/>
      </w:r>
      <w:r>
        <w:rPr>
          <w:rFonts w:ascii="Times New Roman"/>
          <w:b w:val="false"/>
          <w:i w:val="false"/>
          <w:color w:val="000000"/>
          <w:sz w:val="28"/>
        </w:rPr>
        <w:t>
</w:t>
      </w:r>
      <w:r>
        <w:rPr>
          <w:rFonts w:ascii="Times New Roman"/>
          <w:b w:val="false"/>
          <w:i w:val="false"/>
          <w:color w:val="000000"/>
          <w:sz w:val="28"/>
        </w:rPr>
        <w:t>
      3) отын құюға арналған орындарда кезекшілік ұйымдастырылады, темекі шегуге және ашық отты қолдануға тыйым салатын белгілер орнатылады, сондай-ақ алғашқы өрт сөндіру құралдарының қоры қарастырылады;</w:t>
      </w:r>
      <w:r>
        <w:br/>
      </w:r>
      <w:r>
        <w:rPr>
          <w:rFonts w:ascii="Times New Roman"/>
          <w:b w:val="false"/>
          <w:i w:val="false"/>
          <w:color w:val="000000"/>
          <w:sz w:val="28"/>
        </w:rPr>
        <w:t>
</w:t>
      </w:r>
      <w:r>
        <w:rPr>
          <w:rFonts w:ascii="Times New Roman"/>
          <w:b w:val="false"/>
          <w:i w:val="false"/>
          <w:color w:val="000000"/>
          <w:sz w:val="28"/>
        </w:rPr>
        <w:t>
      4) көлік құралдарын бастау сәтіне дайындау орындарында осы құралдарды кішігірім жөндеуге және техникалық қызмет көрсетуге болады. Осындай орындар көрермендерге арналған мінбелердің астына орналастырылмайды. Олардың қатты жабыннан негізі және мінбелерден басқа жаққа қарай бағыты болуы қажет. Пайдаланылған тез тұтанатын және жанғыш сұйықтықтарды жинау үшін тығыз жабылатын қақпақтары бар металл ыдыстар қарастырылады. Спорттық құрылыстардың мінбе астындағы бос орнында көлік құралдарын дайындауға жол берілмейді;</w:t>
      </w:r>
      <w:r>
        <w:br/>
      </w:r>
      <w:r>
        <w:rPr>
          <w:rFonts w:ascii="Times New Roman"/>
          <w:b w:val="false"/>
          <w:i w:val="false"/>
          <w:color w:val="000000"/>
          <w:sz w:val="28"/>
        </w:rPr>
        <w:t>
</w:t>
      </w:r>
      <w:r>
        <w:rPr>
          <w:rFonts w:ascii="Times New Roman"/>
          <w:b w:val="false"/>
          <w:i w:val="false"/>
          <w:color w:val="000000"/>
          <w:sz w:val="28"/>
        </w:rPr>
        <w:t>
      5) автомотоклубтардағы көлік құралдарын тұрақты сақтау, жөндеу және техникалық қызмет көрсету орындары осы Қағидалардың ережелеріне сәйкес орындалады. Кернеуді реттеу үшін барлық электр аппаратурасы (реостаттар, автотрансформаторлар, дроссельдік катушкалар, іске қосу реостаттар) тасымалданатын эстрадалар мен тұғырлардан тысқары орналасқан аппараттық үй-жайларда орналастырылады.</w:t>
      </w:r>
      <w:r>
        <w:br/>
      </w:r>
      <w:r>
        <w:rPr>
          <w:rFonts w:ascii="Times New Roman"/>
          <w:b w:val="false"/>
          <w:i w:val="false"/>
          <w:color w:val="000000"/>
          <w:sz w:val="28"/>
        </w:rPr>
        <w:t>
</w:t>
      </w:r>
      <w:r>
        <w:rPr>
          <w:rFonts w:ascii="Times New Roman"/>
          <w:b w:val="false"/>
          <w:i w:val="false"/>
          <w:color w:val="000000"/>
          <w:sz w:val="28"/>
        </w:rPr>
        <w:t>
      156. Қойылым немесе иллюминациялық жарық беру үшін лазерлердің блоктарына қуат беретін лазерлік қондырғылар пайдалану кезінде жанғыш құрылымдар мен декорациялардың үстіңгі қабатынан кемінде бір метр қашықтықта негізі жанбайтын материалдардан жасалған аппараттық үй-жайларда орнатылады. Көрсетілген жұмыстар үшін өрт қауіпсіздігі сипаттамалары бар лазерлік қондырғылар қолданылады.</w:t>
      </w:r>
      <w:r>
        <w:br/>
      </w:r>
      <w:r>
        <w:rPr>
          <w:rFonts w:ascii="Times New Roman"/>
          <w:b w:val="false"/>
          <w:i w:val="false"/>
          <w:color w:val="000000"/>
          <w:sz w:val="28"/>
        </w:rPr>
        <w:t>
</w:t>
      </w:r>
      <w:r>
        <w:rPr>
          <w:rFonts w:ascii="Times New Roman"/>
          <w:b w:val="false"/>
          <w:i w:val="false"/>
          <w:color w:val="000000"/>
          <w:sz w:val="28"/>
        </w:rPr>
        <w:t>
      157. Софиттер мен рампаларды орнату кезінде тек жанбайтын материалдар қолданылады. Софиттердің корпустары оларды ұстап тұрған арқандардан оқшауланады. Прожекторлар мен софиттер жанғыш материалдардан жасалған декорациялар мен құрылымдардан кемінде 0,5 метр қашықтықта орнатылады. Линзалық прожектордан жанғыш декорацияға дейінгі қашықтық кемінде екі метр етіп сақталады.</w:t>
      </w:r>
      <w:r>
        <w:br/>
      </w:r>
      <w:r>
        <w:rPr>
          <w:rFonts w:ascii="Times New Roman"/>
          <w:b w:val="false"/>
          <w:i w:val="false"/>
          <w:color w:val="000000"/>
          <w:sz w:val="28"/>
        </w:rPr>
        <w:t>
</w:t>
      </w:r>
      <w:r>
        <w:rPr>
          <w:rFonts w:ascii="Times New Roman"/>
          <w:b w:val="false"/>
          <w:i w:val="false"/>
          <w:color w:val="000000"/>
          <w:sz w:val="28"/>
        </w:rPr>
        <w:t>
      158. Тұғырдың (эстраданың) ағаш рампасы мен электр шамдарының қаптамалары арасында қалыңдығы 8-10 миллиметр асбест салынады, ал эстрадаға немесе тұғырларға орнатылған барлық тасымалданатын электр фонарлары (кішкентай шамдар) сыртқы жағынан асбест кілемшелермен қорғалады. Кішкентай шамдарды эстраданың немесе тұғырдың планшетіне орнату кезінде олардың астына асбест кілемшелер орнатылады. Жарықтандырылған сүзгіштері жоқ эстрада, тұғырдағы софиттер және жұмыс жағдайында жарық беру үшін пайдаланылатын эстрада, тұғырлар әйнекпен жабылады.</w:t>
      </w:r>
      <w:r>
        <w:br/>
      </w:r>
      <w:r>
        <w:rPr>
          <w:rFonts w:ascii="Times New Roman"/>
          <w:b w:val="false"/>
          <w:i w:val="false"/>
          <w:color w:val="000000"/>
          <w:sz w:val="28"/>
        </w:rPr>
        <w:t>
</w:t>
      </w:r>
      <w:r>
        <w:rPr>
          <w:rFonts w:ascii="Times New Roman"/>
          <w:b w:val="false"/>
          <w:i w:val="false"/>
          <w:color w:val="000000"/>
          <w:sz w:val="28"/>
        </w:rPr>
        <w:t>
      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орнатылады.</w:t>
      </w:r>
      <w:r>
        <w:br/>
      </w:r>
      <w:r>
        <w:rPr>
          <w:rFonts w:ascii="Times New Roman"/>
          <w:b w:val="false"/>
          <w:i w:val="false"/>
          <w:color w:val="000000"/>
          <w:sz w:val="28"/>
        </w:rPr>
        <w:t>
</w:t>
      </w:r>
      <w:r>
        <w:rPr>
          <w:rFonts w:ascii="Times New Roman"/>
          <w:b w:val="false"/>
          <w:i w:val="false"/>
          <w:color w:val="000000"/>
          <w:sz w:val="28"/>
        </w:rPr>
        <w:t>
      159. Прожекторлар мен софиттерге әйнектердің орнына жанғыш материалдардан жарықтандырылған сүзгіштерді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160. Қарайған немесе кеуіп қалған белгілері бар лампалар, әйнектер дереу жаңасымен ауыстырылады.</w:t>
      </w:r>
      <w:r>
        <w:br/>
      </w:r>
      <w:r>
        <w:rPr>
          <w:rFonts w:ascii="Times New Roman"/>
          <w:b w:val="false"/>
          <w:i w:val="false"/>
          <w:color w:val="000000"/>
          <w:sz w:val="28"/>
        </w:rPr>
        <w:t>
</w:t>
      </w:r>
      <w:r>
        <w:rPr>
          <w:rFonts w:ascii="Times New Roman"/>
          <w:b w:val="false"/>
          <w:i w:val="false"/>
          <w:color w:val="000000"/>
          <w:sz w:val="28"/>
        </w:rPr>
        <w:t>
      161. Пиротехникалық бұйымдарды сақтау және пайдалану қатаң түрде Қазақстан Республикасының Үкіметі бекіткен Азаматтық пиротехникалық заттар мен олар қолданылатын бұйымдарды сақтау, есепке алу, пайдалану, тасымалдау, жою, сырттан әкелу және сыртқа шығару қағидасына сәйкес жүзеге асырылады. Оларды майдалау тәсілімен дайындау, сондай-ақ ойын-сауық мекемелерінде, бөлмелерде және стадион мінбелерінде, мәдениет және демалыс парктерінде, адамдар жаппай болатын басқа да орындарда сақтауға жол берілмейді.</w:t>
      </w:r>
      <w:r>
        <w:br/>
      </w:r>
      <w:r>
        <w:rPr>
          <w:rFonts w:ascii="Times New Roman"/>
          <w:b w:val="false"/>
          <w:i w:val="false"/>
          <w:color w:val="000000"/>
          <w:sz w:val="28"/>
        </w:rPr>
        <w:t>
</w:t>
      </w:r>
      <w:r>
        <w:rPr>
          <w:rFonts w:ascii="Times New Roman"/>
          <w:b w:val="false"/>
          <w:i w:val="false"/>
          <w:color w:val="000000"/>
          <w:sz w:val="28"/>
        </w:rPr>
        <w:t>
      162. Өрттің шығуына әкелуі мүмкін пиротехникалық бұйымдар мен ашық от көздерін қолданумен байланысты арнайы от әсерлерін қолдану қажет болған жағдайда отшашу өткізетін ұйымның басшысы мыналарды:</w:t>
      </w:r>
      <w:r>
        <w:br/>
      </w:r>
      <w:r>
        <w:rPr>
          <w:rFonts w:ascii="Times New Roman"/>
          <w:b w:val="false"/>
          <w:i w:val="false"/>
          <w:color w:val="000000"/>
          <w:sz w:val="28"/>
        </w:rPr>
        <w:t>
</w:t>
      </w:r>
      <w:r>
        <w:rPr>
          <w:rFonts w:ascii="Times New Roman"/>
          <w:b w:val="false"/>
          <w:i w:val="false"/>
          <w:color w:val="000000"/>
          <w:sz w:val="28"/>
        </w:rPr>
        <w:t>
      - отшашудың басталу және аяқталу датасын, орнын, пиротехникалық қондырғыларды орналастыру схемасын, пайдаланылатын бұйымдардың сипатын;</w:t>
      </w:r>
      <w:r>
        <w:br/>
      </w:r>
      <w:r>
        <w:rPr>
          <w:rFonts w:ascii="Times New Roman"/>
          <w:b w:val="false"/>
          <w:i w:val="false"/>
          <w:color w:val="000000"/>
          <w:sz w:val="28"/>
        </w:rPr>
        <w:t>
</w:t>
      </w:r>
      <w:r>
        <w:rPr>
          <w:rFonts w:ascii="Times New Roman"/>
          <w:b w:val="false"/>
          <w:i w:val="false"/>
          <w:color w:val="000000"/>
          <w:sz w:val="28"/>
        </w:rPr>
        <w:t>
      - ғимараттар мен құрылыстарға дейінгі қашықтықтарды көрсете отырып, жергілікті жерлерге отшашу, пиротехникалық бұйымдарды сақтау және монтаждау бекеттерінің байланысу схемаларын және қауіпті аймақтардың шекараларын көрсете отырып, отшашулар өткізу орындарын қоршау схемасын;</w:t>
      </w:r>
      <w:r>
        <w:br/>
      </w:r>
      <w:r>
        <w:rPr>
          <w:rFonts w:ascii="Times New Roman"/>
          <w:b w:val="false"/>
          <w:i w:val="false"/>
          <w:color w:val="000000"/>
          <w:sz w:val="28"/>
        </w:rPr>
        <w:t>
</w:t>
      </w:r>
      <w:r>
        <w:rPr>
          <w:rFonts w:ascii="Times New Roman"/>
          <w:b w:val="false"/>
          <w:i w:val="false"/>
          <w:color w:val="000000"/>
          <w:sz w:val="28"/>
        </w:rPr>
        <w:t>
      - отшашулар өткізу кезінде өрт қауіпсіздігі шараларын сақтауға жауапты адамды тағайындау туралы бұйрықты;</w:t>
      </w:r>
      <w:r>
        <w:br/>
      </w:r>
      <w:r>
        <w:rPr>
          <w:rFonts w:ascii="Times New Roman"/>
          <w:b w:val="false"/>
          <w:i w:val="false"/>
          <w:color w:val="000000"/>
          <w:sz w:val="28"/>
        </w:rPr>
        <w:t>
</w:t>
      </w:r>
      <w:r>
        <w:rPr>
          <w:rFonts w:ascii="Times New Roman"/>
          <w:b w:val="false"/>
          <w:i w:val="false"/>
          <w:color w:val="000000"/>
          <w:sz w:val="28"/>
        </w:rPr>
        <w:t>
      - өрт сөндіру құралдарын орналастыру схемаларын;</w:t>
      </w:r>
      <w:r>
        <w:br/>
      </w:r>
      <w:r>
        <w:rPr>
          <w:rFonts w:ascii="Times New Roman"/>
          <w:b w:val="false"/>
          <w:i w:val="false"/>
          <w:color w:val="000000"/>
          <w:sz w:val="28"/>
        </w:rPr>
        <w:t>
</w:t>
      </w:r>
      <w:r>
        <w:rPr>
          <w:rFonts w:ascii="Times New Roman"/>
          <w:b w:val="false"/>
          <w:i w:val="false"/>
          <w:color w:val="000000"/>
          <w:sz w:val="28"/>
        </w:rPr>
        <w:t>
      - өрттің алдын алу жөніндегі іс-шараларды жоспарын қамтитын өрттің алдын алу және жөніндегі шараларды әзірлейді және жүзеге асырады.</w:t>
      </w:r>
      <w:r>
        <w:br/>
      </w:r>
      <w:r>
        <w:rPr>
          <w:rFonts w:ascii="Times New Roman"/>
          <w:b w:val="false"/>
          <w:i w:val="false"/>
          <w:color w:val="000000"/>
          <w:sz w:val="28"/>
        </w:rPr>
        <w:t>
</w:t>
      </w:r>
      <w:r>
        <w:rPr>
          <w:rFonts w:ascii="Times New Roman"/>
          <w:b w:val="false"/>
          <w:i w:val="false"/>
          <w:color w:val="000000"/>
          <w:sz w:val="28"/>
        </w:rPr>
        <w:t>
      163. Пиротехникалық бұйымдар іске қосылатын алаңдарда темекі шегуге және от жағуға, пиротехникалық бұйымдарды қараусыз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164. Отшашуларды орнату орындарын күзету отшашуларды өткізетін ұйымға жүктеледі.</w:t>
      </w:r>
      <w:r>
        <w:br/>
      </w:r>
      <w:r>
        <w:rPr>
          <w:rFonts w:ascii="Times New Roman"/>
          <w:b w:val="false"/>
          <w:i w:val="false"/>
          <w:color w:val="000000"/>
          <w:sz w:val="28"/>
        </w:rPr>
        <w:t>
</w:t>
      </w:r>
      <w:r>
        <w:rPr>
          <w:rFonts w:ascii="Times New Roman"/>
          <w:b w:val="false"/>
          <w:i w:val="false"/>
          <w:color w:val="000000"/>
          <w:sz w:val="28"/>
        </w:rPr>
        <w:t>
      165. Іске қосу алаңдары алғашқы өрт сөндіру құралдарымен (өрт сөндіргіштермен, суы бар сыйымдылықтармен немесе құммен) қамтамасыз етіледі.</w:t>
      </w:r>
      <w:r>
        <w:br/>
      </w:r>
      <w:r>
        <w:rPr>
          <w:rFonts w:ascii="Times New Roman"/>
          <w:b w:val="false"/>
          <w:i w:val="false"/>
          <w:color w:val="000000"/>
          <w:sz w:val="28"/>
        </w:rPr>
        <w:t>
</w:t>
      </w:r>
      <w:r>
        <w:rPr>
          <w:rFonts w:ascii="Times New Roman"/>
          <w:b w:val="false"/>
          <w:i w:val="false"/>
          <w:color w:val="000000"/>
          <w:sz w:val="28"/>
        </w:rPr>
        <w:t>
      166. Отшашу аяқталғаннан кейін пайдаланылмаған бұйымдар мен пиротехникалық зарядтардың элементтерін анықтау және жинау мақсатында іске қосу алаңы мұқият тексеріледі.</w:t>
      </w:r>
    </w:p>
    <w:bookmarkEnd w:id="36"/>
    <w:bookmarkStart w:name="z296" w:id="37"/>
    <w:p>
      <w:pPr>
        <w:spacing w:after="0"/>
        <w:ind w:left="0"/>
        <w:jc w:val="left"/>
      </w:pPr>
      <w:r>
        <w:rPr>
          <w:rFonts w:ascii="Times New Roman"/>
          <w:b/>
          <w:i w:val="false"/>
          <w:color w:val="000000"/>
        </w:rPr>
        <w:t xml:space="preserve"> 
9-тарау. Спорт құрылыстарының емдеу-сақтандыру, оңалту-қалпына келтіру орталықтарын ұстау тәртібі</w:t>
      </w:r>
    </w:p>
    <w:bookmarkEnd w:id="37"/>
    <w:bookmarkStart w:name="z297" w:id="38"/>
    <w:p>
      <w:pPr>
        <w:spacing w:after="0"/>
        <w:ind w:left="0"/>
        <w:jc w:val="both"/>
      </w:pPr>
      <w:r>
        <w:rPr>
          <w:rFonts w:ascii="Times New Roman"/>
          <w:b w:val="false"/>
          <w:i w:val="false"/>
          <w:color w:val="000000"/>
          <w:sz w:val="28"/>
        </w:rPr>
        <w:t>
      167. Спорт объектісінде денешынықтыру диспансерлері, спортшылардың және денешынықтырумен айналысатындардың физикалық жағдайын тексеруге арналған үй-жайлар, сондай-ақ медициналық тексеруге арналған үй-жайлар болған кезде оларда осы Қағидалардың ауруханалар, клиникалар, емханалар, дәріханалар, дәріханалық қоймалар және басқа денсаулық сақтау мекемелеріне арналған талаптары сақталады.</w:t>
      </w:r>
      <w:r>
        <w:br/>
      </w:r>
      <w:r>
        <w:rPr>
          <w:rFonts w:ascii="Times New Roman"/>
          <w:b w:val="false"/>
          <w:i w:val="false"/>
          <w:color w:val="000000"/>
          <w:sz w:val="28"/>
        </w:rPr>
        <w:t>
</w:t>
      </w:r>
      <w:r>
        <w:rPr>
          <w:rFonts w:ascii="Times New Roman"/>
          <w:b w:val="false"/>
          <w:i w:val="false"/>
          <w:color w:val="000000"/>
          <w:sz w:val="28"/>
        </w:rPr>
        <w:t>
      168. Спорттық объектілерде орналасқан медициналық қызмет көрсетуге арналған үй-жайларда тез тұтанатын емдік дәрі-дәрмектерді сақтау үшін бірге сақтауға болатын заттардың тізбесі бар жанбайтын материалдардан жасалған шкаф қарастырылады. Шкаф жылу беру және қыздыру аспаптарынан кемінде бір метр қашықтықта орнатылады.</w:t>
      </w:r>
      <w:r>
        <w:br/>
      </w:r>
      <w:r>
        <w:rPr>
          <w:rFonts w:ascii="Times New Roman"/>
          <w:b w:val="false"/>
          <w:i w:val="false"/>
          <w:color w:val="000000"/>
          <w:sz w:val="28"/>
        </w:rPr>
        <w:t>
</w:t>
      </w:r>
      <w:r>
        <w:rPr>
          <w:rFonts w:ascii="Times New Roman"/>
          <w:b w:val="false"/>
          <w:i w:val="false"/>
          <w:color w:val="000000"/>
          <w:sz w:val="28"/>
        </w:rPr>
        <w:t>
      Шкафта әртүрлі өрт қауіпті қасиеттері бар дәрі-дәрмектерді бір сөреде сақтауға жол берілмейді.</w:t>
      </w:r>
      <w:r>
        <w:br/>
      </w:r>
      <w:r>
        <w:rPr>
          <w:rFonts w:ascii="Times New Roman"/>
          <w:b w:val="false"/>
          <w:i w:val="false"/>
          <w:color w:val="000000"/>
          <w:sz w:val="28"/>
        </w:rPr>
        <w:t>
</w:t>
      </w:r>
      <w:r>
        <w:rPr>
          <w:rFonts w:ascii="Times New Roman"/>
          <w:b w:val="false"/>
          <w:i w:val="false"/>
          <w:color w:val="000000"/>
          <w:sz w:val="28"/>
        </w:rPr>
        <w:t>
      169. Медициналық қызмет көрсетуге арналған үй-жайларда пайдаланылған сүрту және таңу материалдарын уақытша сақтау үшін жабылатын қақпағы бар металл жәшік орнатылады. Объектінің жұмысы аяқталғаннан кейін жәшіктер қоқысты ортақ сақтауға арналған орындарға шығарылады.</w:t>
      </w:r>
      <w:r>
        <w:br/>
      </w:r>
      <w:r>
        <w:rPr>
          <w:rFonts w:ascii="Times New Roman"/>
          <w:b w:val="false"/>
          <w:i w:val="false"/>
          <w:color w:val="000000"/>
          <w:sz w:val="28"/>
        </w:rPr>
        <w:t>
</w:t>
      </w:r>
      <w:r>
        <w:rPr>
          <w:rFonts w:ascii="Times New Roman"/>
          <w:b w:val="false"/>
          <w:i w:val="false"/>
          <w:color w:val="000000"/>
          <w:sz w:val="28"/>
        </w:rPr>
        <w:t>
      170. Спорттық объектілерде орналасқан медициналық қызмет көрсетуге арналған үй-жайларда медициналық аспаптарды бактериясыздандыру үшін сұйық және газ тәрізді (керогаз, керосин лампалары, примус) отынмен жұмыс істейтін қыздыру аспаптарын, сондай-ақ спиралі ашық электр плиталарын пайдалануға жол берілмейді.</w:t>
      </w:r>
    </w:p>
    <w:bookmarkEnd w:id="38"/>
    <w:bookmarkStart w:name="z302" w:id="39"/>
    <w:p>
      <w:pPr>
        <w:spacing w:after="0"/>
        <w:ind w:left="0"/>
        <w:jc w:val="left"/>
      </w:pPr>
      <w:r>
        <w:rPr>
          <w:rFonts w:ascii="Times New Roman"/>
          <w:b/>
          <w:i w:val="false"/>
          <w:color w:val="000000"/>
        </w:rPr>
        <w:t xml:space="preserve"> 
9-тарау. Бассейндердегі суды зарарсыздандыру кезінде пайдаланылатын үй-жайларды ұстау тәртібі</w:t>
      </w:r>
    </w:p>
    <w:bookmarkEnd w:id="39"/>
    <w:bookmarkStart w:name="z303" w:id="40"/>
    <w:p>
      <w:pPr>
        <w:spacing w:after="0"/>
        <w:ind w:left="0"/>
        <w:jc w:val="both"/>
      </w:pPr>
      <w:r>
        <w:rPr>
          <w:rFonts w:ascii="Times New Roman"/>
          <w:b w:val="false"/>
          <w:i w:val="false"/>
          <w:color w:val="000000"/>
          <w:sz w:val="28"/>
        </w:rPr>
        <w:t>
      171. Хлор қоймалары (құятын орындар арасындағы газ шығынымен екі баллоннан аспайтын) спорттық құрылыста орналастырылады; бұл ретте қоймалық үй-жай басқа үй-жайлардан отқа төзімділік шегі кемінде ЕІ 45 жанбайтын материалдардан жасалған құрылымдармен оңашаланады және құрылыстың сыртқы қабырғасында орналастырылады.</w:t>
      </w:r>
      <w:r>
        <w:br/>
      </w:r>
      <w:r>
        <w:rPr>
          <w:rFonts w:ascii="Times New Roman"/>
          <w:b w:val="false"/>
          <w:i w:val="false"/>
          <w:color w:val="000000"/>
          <w:sz w:val="28"/>
        </w:rPr>
        <w:t>
</w:t>
      </w:r>
      <w:r>
        <w:rPr>
          <w:rFonts w:ascii="Times New Roman"/>
          <w:b w:val="false"/>
          <w:i w:val="false"/>
          <w:color w:val="000000"/>
          <w:sz w:val="28"/>
        </w:rPr>
        <w:t>
      172. Хлор ыдыстарын және хлор қоймаларын едені ғимаратқа жапсарлас жер деңгейінен төмен жертөле немесе басқа үй-жайларға жайғастыруға жол берілмейді.</w:t>
      </w:r>
      <w:r>
        <w:br/>
      </w:r>
      <w:r>
        <w:rPr>
          <w:rFonts w:ascii="Times New Roman"/>
          <w:b w:val="false"/>
          <w:i w:val="false"/>
          <w:color w:val="000000"/>
          <w:sz w:val="28"/>
        </w:rPr>
        <w:t>
</w:t>
      </w:r>
      <w:r>
        <w:rPr>
          <w:rFonts w:ascii="Times New Roman"/>
          <w:b w:val="false"/>
          <w:i w:val="false"/>
          <w:color w:val="000000"/>
          <w:sz w:val="28"/>
        </w:rPr>
        <w:t>
      173. Хлор ыдыстары және хлор қоймалары үй-жайларында жанғыш материалдарды сақтауға жол берілмейді.</w:t>
      </w:r>
      <w:r>
        <w:br/>
      </w:r>
      <w:r>
        <w:rPr>
          <w:rFonts w:ascii="Times New Roman"/>
          <w:b w:val="false"/>
          <w:i w:val="false"/>
          <w:color w:val="000000"/>
          <w:sz w:val="28"/>
        </w:rPr>
        <w:t>
</w:t>
      </w:r>
      <w:r>
        <w:rPr>
          <w:rFonts w:ascii="Times New Roman"/>
          <w:b w:val="false"/>
          <w:i w:val="false"/>
          <w:color w:val="000000"/>
          <w:sz w:val="28"/>
        </w:rPr>
        <w:t>
      174. Хлор ыдыстарының және хлор қоймаларының есіктерінде «Өндірістік объектілердегі сигналдық түстерге, белгілеулерге және қауіпсіздік белгілеріне қойылатын талаптар» техникалық регламентіне сәйкес қауіпсіздік белгілері орнатылады.</w:t>
      </w:r>
      <w:r>
        <w:br/>
      </w:r>
      <w:r>
        <w:rPr>
          <w:rFonts w:ascii="Times New Roman"/>
          <w:b w:val="false"/>
          <w:i w:val="false"/>
          <w:color w:val="000000"/>
          <w:sz w:val="28"/>
        </w:rPr>
        <w:t>
</w:t>
      </w:r>
      <w:r>
        <w:rPr>
          <w:rFonts w:ascii="Times New Roman"/>
          <w:b w:val="false"/>
          <w:i w:val="false"/>
          <w:color w:val="000000"/>
          <w:sz w:val="28"/>
        </w:rPr>
        <w:t>
      175. Адамдар келетін үй-жай (шешінетін орындар, гимнастика залдары) арқылы хлор құбырларын төсеуге жол берілмейді.</w:t>
      </w:r>
      <w:r>
        <w:br/>
      </w:r>
      <w:r>
        <w:rPr>
          <w:rFonts w:ascii="Times New Roman"/>
          <w:b w:val="false"/>
          <w:i w:val="false"/>
          <w:color w:val="000000"/>
          <w:sz w:val="28"/>
        </w:rPr>
        <w:t>
</w:t>
      </w:r>
      <w:r>
        <w:rPr>
          <w:rFonts w:ascii="Times New Roman"/>
          <w:b w:val="false"/>
          <w:i w:val="false"/>
          <w:color w:val="000000"/>
          <w:sz w:val="28"/>
        </w:rPr>
        <w:t>
      176. Суды зарарсыздандыруға арналған натрий немесе кальций гипохлоридін, хлор әгін және басқа арнаулы өнімдерді пайдалану кезінде оларды сақтау үшін күн көзінен және атмосфералық ылғалдан қорғалған, сондай-ақ осы Қағидалардың ережелеріне жауап беретін оңашаланған, жақсы желдетілетін үй-жай қарастырылады.</w:t>
      </w:r>
      <w:r>
        <w:br/>
      </w:r>
      <w:r>
        <w:rPr>
          <w:rFonts w:ascii="Times New Roman"/>
          <w:b w:val="false"/>
          <w:i w:val="false"/>
          <w:color w:val="000000"/>
          <w:sz w:val="28"/>
        </w:rPr>
        <w:t>
</w:t>
      </w:r>
      <w:r>
        <w:rPr>
          <w:rFonts w:ascii="Times New Roman"/>
          <w:b w:val="false"/>
          <w:i w:val="false"/>
          <w:color w:val="000000"/>
          <w:sz w:val="28"/>
        </w:rPr>
        <w:t>
      177. Натрий немесе кальций гипохлоридін, хлор әгін және басқа арнаулы өнімдерді сақтау кезінде ерітінділердің кеуіп қалу, олардың 40ғС жоғары температураға дейін қызу, сондай-ақ қышқылдар және органикалық заттармен байланысу мүмкіндігін болдырмайтын шаралар көзделеді.</w:t>
      </w:r>
    </w:p>
    <w:bookmarkEnd w:id="40"/>
    <w:bookmarkStart w:name="z310" w:id="41"/>
    <w:p>
      <w:pPr>
        <w:spacing w:after="0"/>
        <w:ind w:left="0"/>
        <w:jc w:val="left"/>
      </w:pPr>
      <w:r>
        <w:rPr>
          <w:rFonts w:ascii="Times New Roman"/>
          <w:b/>
          <w:i w:val="false"/>
          <w:color w:val="000000"/>
        </w:rPr>
        <w:t xml:space="preserve"> 
10-тарау. Монша-хауыздарды ұстау тәртібі</w:t>
      </w:r>
    </w:p>
    <w:bookmarkEnd w:id="41"/>
    <w:bookmarkStart w:name="z311" w:id="42"/>
    <w:p>
      <w:pPr>
        <w:spacing w:after="0"/>
        <w:ind w:left="0"/>
        <w:jc w:val="both"/>
      </w:pPr>
      <w:r>
        <w:rPr>
          <w:rFonts w:ascii="Times New Roman"/>
          <w:b w:val="false"/>
          <w:i w:val="false"/>
          <w:color w:val="000000"/>
          <w:sz w:val="28"/>
        </w:rPr>
        <w:t>
      178. Монша-хауыздарды орналастыру кезінде:</w:t>
      </w:r>
      <w:r>
        <w:br/>
      </w:r>
      <w:r>
        <w:rPr>
          <w:rFonts w:ascii="Times New Roman"/>
          <w:b w:val="false"/>
          <w:i w:val="false"/>
          <w:color w:val="000000"/>
          <w:sz w:val="28"/>
        </w:rPr>
        <w:t>
</w:t>
      </w:r>
      <w:r>
        <w:rPr>
          <w:rFonts w:ascii="Times New Roman"/>
          <w:b w:val="false"/>
          <w:i w:val="false"/>
          <w:color w:val="000000"/>
          <w:sz w:val="28"/>
        </w:rPr>
        <w:t>
      1) бу бөлмесінің сыйымдылығы 10 орыннан аспайтын етіп орындалады;</w:t>
      </w:r>
      <w:r>
        <w:br/>
      </w:r>
      <w:r>
        <w:rPr>
          <w:rFonts w:ascii="Times New Roman"/>
          <w:b w:val="false"/>
          <w:i w:val="false"/>
          <w:color w:val="000000"/>
          <w:sz w:val="28"/>
        </w:rPr>
        <w:t>
</w:t>
      </w:r>
      <w:r>
        <w:rPr>
          <w:rFonts w:ascii="Times New Roman"/>
          <w:b w:val="false"/>
          <w:i w:val="false"/>
          <w:color w:val="000000"/>
          <w:sz w:val="28"/>
        </w:rPr>
        <w:t>
      2) тас пештің тұғыры жанбайтын материалдан орнатылады. Пештен құрғақ ыстық камерасы құрылымының үстіңгі қабатының ағаш қаптауына дейінгі қашықтық кемінде бір метр етіп қабылданады.</w:t>
      </w:r>
      <w:r>
        <w:br/>
      </w:r>
      <w:r>
        <w:rPr>
          <w:rFonts w:ascii="Times New Roman"/>
          <w:b w:val="false"/>
          <w:i w:val="false"/>
          <w:color w:val="000000"/>
          <w:sz w:val="28"/>
        </w:rPr>
        <w:t>
</w:t>
      </w:r>
      <w:r>
        <w:rPr>
          <w:rFonts w:ascii="Times New Roman"/>
          <w:b w:val="false"/>
          <w:i w:val="false"/>
          <w:color w:val="000000"/>
          <w:sz w:val="28"/>
        </w:rPr>
        <w:t>
      3) төбе астындағы тас пештің үстіне жанбайтын жылу оқшаулағыш қалқан орнатылады. Қалқан мен төбе қаптауының арасындағы қашықтық кемінде 5 сантиметр етіп орнатылады;</w:t>
      </w:r>
      <w:r>
        <w:br/>
      </w:r>
      <w:r>
        <w:rPr>
          <w:rFonts w:ascii="Times New Roman"/>
          <w:b w:val="false"/>
          <w:i w:val="false"/>
          <w:color w:val="000000"/>
          <w:sz w:val="28"/>
        </w:rPr>
        <w:t>
</w:t>
      </w:r>
      <w:r>
        <w:rPr>
          <w:rFonts w:ascii="Times New Roman"/>
          <w:b w:val="false"/>
          <w:i w:val="false"/>
          <w:color w:val="000000"/>
          <w:sz w:val="28"/>
        </w:rPr>
        <w:t>
      4) отқа төзімділігі І, ІІ, ІІІ дәрежелі ғимараттардағы бу бөлмесі мен хауыздар үй-жайы кешені 1-түрдегі өртке қарсы қалқалармен және 3-түрдегі далдалармен; отқа төзімділігі ІІІа, ІІІб, ІV, IVа дәрежелі ғимараттарда отқа төзімділік шегі кемінде ЕІ-45 өртке қарсы қалқалармен және далдалармен бөлінеді;</w:t>
      </w:r>
      <w:r>
        <w:br/>
      </w:r>
      <w:r>
        <w:rPr>
          <w:rFonts w:ascii="Times New Roman"/>
          <w:b w:val="false"/>
          <w:i w:val="false"/>
          <w:color w:val="000000"/>
          <w:sz w:val="28"/>
        </w:rPr>
        <w:t>
</w:t>
      </w:r>
      <w:r>
        <w:rPr>
          <w:rFonts w:ascii="Times New Roman"/>
          <w:b w:val="false"/>
          <w:i w:val="false"/>
          <w:color w:val="000000"/>
          <w:sz w:val="28"/>
        </w:rPr>
        <w:t>
      5) хауыз кешені үй-жайынан жекелеген эвакуациялау есігі орнатылады; адамдарды ғимараттан эвакуациялауға арналған вестибюльдерге, холлдарға, сатылы торларға тікелей шығатын есіктерді орнатуға жол берілмейді;</w:t>
      </w:r>
      <w:r>
        <w:br/>
      </w:r>
      <w:r>
        <w:rPr>
          <w:rFonts w:ascii="Times New Roman"/>
          <w:b w:val="false"/>
          <w:i w:val="false"/>
          <w:color w:val="000000"/>
          <w:sz w:val="28"/>
        </w:rPr>
        <w:t>
</w:t>
      </w:r>
      <w:r>
        <w:rPr>
          <w:rFonts w:ascii="Times New Roman"/>
          <w:b w:val="false"/>
          <w:i w:val="false"/>
          <w:color w:val="000000"/>
          <w:sz w:val="28"/>
        </w:rPr>
        <w:t>
      6) бу бөлмесі зауытта дайындалған автоматты қорғалатын және үздіксіз 8 сағат жұмыс істегеннен кейін толық суығанға дейін өшетін пешпен жабдықталады;</w:t>
      </w:r>
      <w:r>
        <w:br/>
      </w:r>
      <w:r>
        <w:rPr>
          <w:rFonts w:ascii="Times New Roman"/>
          <w:b w:val="false"/>
          <w:i w:val="false"/>
          <w:color w:val="000000"/>
          <w:sz w:val="28"/>
        </w:rPr>
        <w:t>
</w:t>
      </w:r>
      <w:r>
        <w:rPr>
          <w:rFonts w:ascii="Times New Roman"/>
          <w:b w:val="false"/>
          <w:i w:val="false"/>
          <w:color w:val="000000"/>
          <w:sz w:val="28"/>
        </w:rPr>
        <w:t>
      7) тас пештің басқару пульті бу бөлмесінің алдындағы құрғақ үй-жайда орнатылады;</w:t>
      </w:r>
      <w:r>
        <w:br/>
      </w:r>
      <w:r>
        <w:rPr>
          <w:rFonts w:ascii="Times New Roman"/>
          <w:b w:val="false"/>
          <w:i w:val="false"/>
          <w:color w:val="000000"/>
          <w:sz w:val="28"/>
        </w:rPr>
        <w:t>
</w:t>
      </w:r>
      <w:r>
        <w:rPr>
          <w:rFonts w:ascii="Times New Roman"/>
          <w:b w:val="false"/>
          <w:i w:val="false"/>
          <w:color w:val="000000"/>
          <w:sz w:val="28"/>
        </w:rPr>
        <w:t>
      8) бу бөлмесінде ішкі су құбырына қосылған перфорирленген құрғақ құбырларды орнатып, бу бөлмесіне кіреберіске вентиль орнатылады;</w:t>
      </w:r>
      <w:r>
        <w:br/>
      </w:r>
      <w:r>
        <w:rPr>
          <w:rFonts w:ascii="Times New Roman"/>
          <w:b w:val="false"/>
          <w:i w:val="false"/>
          <w:color w:val="000000"/>
          <w:sz w:val="28"/>
        </w:rPr>
        <w:t>
</w:t>
      </w:r>
      <w:r>
        <w:rPr>
          <w:rFonts w:ascii="Times New Roman"/>
          <w:b w:val="false"/>
          <w:i w:val="false"/>
          <w:color w:val="000000"/>
          <w:sz w:val="28"/>
        </w:rPr>
        <w:t>
      9) бу бөлмесін қаптау үшін ағаштың жапырақты түрі қолданады.</w:t>
      </w:r>
      <w:r>
        <w:br/>
      </w:r>
      <w:r>
        <w:rPr>
          <w:rFonts w:ascii="Times New Roman"/>
          <w:b w:val="false"/>
          <w:i w:val="false"/>
          <w:color w:val="000000"/>
          <w:sz w:val="28"/>
        </w:rPr>
        <w:t>
</w:t>
      </w:r>
      <w:r>
        <w:rPr>
          <w:rFonts w:ascii="Times New Roman"/>
          <w:b w:val="false"/>
          <w:i w:val="false"/>
          <w:color w:val="000000"/>
          <w:sz w:val="28"/>
        </w:rPr>
        <w:t>
      179. Құрғақ ыстық камерасының жоғарғы аймағына, сондай-ақ тас пешке жақын жердегі құрғақ ыстық камерасы құрылымының үстіңгі қабатының ағаш қаптауының жиектеріне температура 110</w:t>
      </w:r>
      <w:r>
        <w:rPr>
          <w:rFonts w:ascii="Times New Roman"/>
          <w:b w:val="false"/>
          <w:i w:val="false"/>
          <w:color w:val="000000"/>
          <w:vertAlign w:val="superscript"/>
        </w:rPr>
        <w:t>0</w:t>
      </w:r>
      <w:r>
        <w:rPr>
          <w:rFonts w:ascii="Times New Roman"/>
          <w:b w:val="false"/>
          <w:i w:val="false"/>
          <w:color w:val="000000"/>
          <w:sz w:val="28"/>
        </w:rPr>
        <w:t>С дейін артқан жағдайда қондырғымен (термореттегішпен) бұғатталған, электр энергиясын тас пештің электр қыздырғышынан ажырататын температура тетіктері орнатылады.</w:t>
      </w:r>
      <w:r>
        <w:br/>
      </w:r>
      <w:r>
        <w:rPr>
          <w:rFonts w:ascii="Times New Roman"/>
          <w:b w:val="false"/>
          <w:i w:val="false"/>
          <w:color w:val="000000"/>
          <w:sz w:val="28"/>
        </w:rPr>
        <w:t>
</w:t>
      </w:r>
      <w:r>
        <w:rPr>
          <w:rFonts w:ascii="Times New Roman"/>
          <w:b w:val="false"/>
          <w:i w:val="false"/>
          <w:color w:val="000000"/>
          <w:sz w:val="28"/>
        </w:rPr>
        <w:t>
      180. Тас пешті, электр қыздырғышты, электр желісіне қосу үшін пайдаланылатын электр сымдары, сондай-ақ шамшырақтар мен электр арматурасы жоғары температура кеңістігінде пайдалану жағдайына көзделеді. Жылу электр қыздырғыштарды электр желісіне қосу құрғақ ыстық камерасынан тысқары жүргізіледі.</w:t>
      </w:r>
      <w:r>
        <w:br/>
      </w:r>
      <w:r>
        <w:rPr>
          <w:rFonts w:ascii="Times New Roman"/>
          <w:b w:val="false"/>
          <w:i w:val="false"/>
          <w:color w:val="000000"/>
          <w:sz w:val="28"/>
        </w:rPr>
        <w:t>
</w:t>
      </w:r>
      <w:r>
        <w:rPr>
          <w:rFonts w:ascii="Times New Roman"/>
          <w:b w:val="false"/>
          <w:i w:val="false"/>
          <w:color w:val="000000"/>
          <w:sz w:val="28"/>
        </w:rPr>
        <w:t>
      181. Құрғақ ыстық камерасының тас пештің астынан таза ауаның келу арнасы шаңнан және басқа да бөгде заттардан жүйелі түрде тазаланады.</w:t>
      </w:r>
      <w:r>
        <w:br/>
      </w:r>
      <w:r>
        <w:rPr>
          <w:rFonts w:ascii="Times New Roman"/>
          <w:b w:val="false"/>
          <w:i w:val="false"/>
          <w:color w:val="000000"/>
          <w:sz w:val="28"/>
        </w:rPr>
        <w:t>
</w:t>
      </w:r>
      <w:r>
        <w:rPr>
          <w:rFonts w:ascii="Times New Roman"/>
          <w:b w:val="false"/>
          <w:i w:val="false"/>
          <w:color w:val="000000"/>
          <w:sz w:val="28"/>
        </w:rPr>
        <w:t>
      182. Құрғақ ыстық камерасының жабдығында ақаулық байқалған немесе жану белгілері (түтін, күйік иісі, құрғақ ыстық камерасы ағаш қаптауының көмірге айналуы) пайда болғанда оны пайдалану дереу тоқтатылады және бұл жөнінде объектінің әкімшілігіне хабарланады.</w:t>
      </w:r>
      <w:r>
        <w:br/>
      </w:r>
      <w:r>
        <w:rPr>
          <w:rFonts w:ascii="Times New Roman"/>
          <w:b w:val="false"/>
          <w:i w:val="false"/>
          <w:color w:val="000000"/>
          <w:sz w:val="28"/>
        </w:rPr>
        <w:t>
</w:t>
      </w:r>
      <w:r>
        <w:rPr>
          <w:rFonts w:ascii="Times New Roman"/>
          <w:b w:val="false"/>
          <w:i w:val="false"/>
          <w:color w:val="000000"/>
          <w:sz w:val="28"/>
        </w:rPr>
        <w:t>
      183. Хауыздарды жертөле қабаттарына жайғастыруға жол берілмейді.</w:t>
      </w:r>
      <w:r>
        <w:br/>
      </w:r>
      <w:r>
        <w:rPr>
          <w:rFonts w:ascii="Times New Roman"/>
          <w:b w:val="false"/>
          <w:i w:val="false"/>
          <w:color w:val="000000"/>
          <w:sz w:val="28"/>
        </w:rPr>
        <w:t>
</w:t>
      </w:r>
      <w:r>
        <w:rPr>
          <w:rFonts w:ascii="Times New Roman"/>
          <w:b w:val="false"/>
          <w:i w:val="false"/>
          <w:color w:val="000000"/>
          <w:sz w:val="28"/>
        </w:rPr>
        <w:t>
      184. Құрғақ ыстық камерасынан соратын ауа өткізгіш оңашаланады және тікелей сыртқа шығарылады.</w:t>
      </w:r>
      <w:r>
        <w:br/>
      </w:r>
      <w:r>
        <w:rPr>
          <w:rFonts w:ascii="Times New Roman"/>
          <w:b w:val="false"/>
          <w:i w:val="false"/>
          <w:color w:val="000000"/>
          <w:sz w:val="28"/>
        </w:rPr>
        <w:t>
</w:t>
      </w:r>
      <w:r>
        <w:rPr>
          <w:rFonts w:ascii="Times New Roman"/>
          <w:b w:val="false"/>
          <w:i w:val="false"/>
          <w:color w:val="000000"/>
          <w:sz w:val="28"/>
        </w:rPr>
        <w:t>
      185. Ауыз үйлер мен шешінетін орындарды жанғыш материалдармен өңдеуге жол берілмейді.</w:t>
      </w:r>
      <w:r>
        <w:br/>
      </w:r>
      <w:r>
        <w:rPr>
          <w:rFonts w:ascii="Times New Roman"/>
          <w:b w:val="false"/>
          <w:i w:val="false"/>
          <w:color w:val="000000"/>
          <w:sz w:val="28"/>
        </w:rPr>
        <w:t>
</w:t>
      </w:r>
      <w:r>
        <w:rPr>
          <w:rFonts w:ascii="Times New Roman"/>
          <w:b w:val="false"/>
          <w:i w:val="false"/>
          <w:color w:val="000000"/>
          <w:sz w:val="28"/>
        </w:rPr>
        <w:t>
      186. Хауыздардың үй-жайларында:</w:t>
      </w:r>
      <w:r>
        <w:br/>
      </w:r>
      <w:r>
        <w:rPr>
          <w:rFonts w:ascii="Times New Roman"/>
          <w:b w:val="false"/>
          <w:i w:val="false"/>
          <w:color w:val="000000"/>
          <w:sz w:val="28"/>
        </w:rPr>
        <w:t>
</w:t>
      </w:r>
      <w:r>
        <w:rPr>
          <w:rFonts w:ascii="Times New Roman"/>
          <w:b w:val="false"/>
          <w:i w:val="false"/>
          <w:color w:val="000000"/>
          <w:sz w:val="28"/>
        </w:rPr>
        <w:t>
      1) желіге қосылып тұрған тас пештің электр қыздырғышын қараусыз қалдыруға;</w:t>
      </w:r>
      <w:r>
        <w:br/>
      </w:r>
      <w:r>
        <w:rPr>
          <w:rFonts w:ascii="Times New Roman"/>
          <w:b w:val="false"/>
          <w:i w:val="false"/>
          <w:color w:val="000000"/>
          <w:sz w:val="28"/>
        </w:rPr>
        <w:t>
</w:t>
      </w:r>
      <w:r>
        <w:rPr>
          <w:rFonts w:ascii="Times New Roman"/>
          <w:b w:val="false"/>
          <w:i w:val="false"/>
          <w:color w:val="000000"/>
          <w:sz w:val="28"/>
        </w:rPr>
        <w:t>
      2) талдан жасалған жылу электр қыздырғыштарын орнатуға;</w:t>
      </w:r>
      <w:r>
        <w:br/>
      </w:r>
      <w:r>
        <w:rPr>
          <w:rFonts w:ascii="Times New Roman"/>
          <w:b w:val="false"/>
          <w:i w:val="false"/>
          <w:color w:val="000000"/>
          <w:sz w:val="28"/>
        </w:rPr>
        <w:t>
</w:t>
      </w:r>
      <w:r>
        <w:rPr>
          <w:rFonts w:ascii="Times New Roman"/>
          <w:b w:val="false"/>
          <w:i w:val="false"/>
          <w:color w:val="000000"/>
          <w:sz w:val="28"/>
        </w:rPr>
        <w:t>
      3) ажыратылған немесе ақаулы термо реттегіші бар тас пешті пайдалануға;</w:t>
      </w:r>
      <w:r>
        <w:br/>
      </w:r>
      <w:r>
        <w:rPr>
          <w:rFonts w:ascii="Times New Roman"/>
          <w:b w:val="false"/>
          <w:i w:val="false"/>
          <w:color w:val="000000"/>
          <w:sz w:val="28"/>
        </w:rPr>
        <w:t>
</w:t>
      </w:r>
      <w:r>
        <w:rPr>
          <w:rFonts w:ascii="Times New Roman"/>
          <w:b w:val="false"/>
          <w:i w:val="false"/>
          <w:color w:val="000000"/>
          <w:sz w:val="28"/>
        </w:rPr>
        <w:t>
      4) хауыздардың үй-жайларында арнайы жабдықталған орындардан басқа жерлерде тұрмыстық электр қыздырғыш аспаптарын қолдануға жол берілмейді.</w:t>
      </w:r>
    </w:p>
    <w:bookmarkEnd w:id="42"/>
    <w:bookmarkStart w:name="z333" w:id="43"/>
    <w:p>
      <w:pPr>
        <w:spacing w:after="0"/>
        <w:ind w:left="0"/>
        <w:jc w:val="left"/>
      </w:pPr>
      <w:r>
        <w:rPr>
          <w:rFonts w:ascii="Times New Roman"/>
          <w:b/>
          <w:i w:val="false"/>
          <w:color w:val="000000"/>
        </w:rPr>
        <w:t xml:space="preserve"> 
11-тарау. Сауда объектілерін ұстау тәртібі</w:t>
      </w:r>
    </w:p>
    <w:bookmarkEnd w:id="43"/>
    <w:bookmarkStart w:name="z334" w:id="44"/>
    <w:p>
      <w:pPr>
        <w:spacing w:after="0"/>
        <w:ind w:left="0"/>
        <w:jc w:val="left"/>
      </w:pPr>
      <w:r>
        <w:rPr>
          <w:rFonts w:ascii="Times New Roman"/>
          <w:b/>
          <w:i w:val="false"/>
          <w:color w:val="000000"/>
        </w:rPr>
        <w:t xml:space="preserve"> 
1-параграф. Жалпы ережелер</w:t>
      </w:r>
    </w:p>
    <w:bookmarkEnd w:id="44"/>
    <w:bookmarkStart w:name="z335" w:id="45"/>
    <w:p>
      <w:pPr>
        <w:spacing w:after="0"/>
        <w:ind w:left="0"/>
        <w:jc w:val="both"/>
      </w:pPr>
      <w:r>
        <w:rPr>
          <w:rFonts w:ascii="Times New Roman"/>
          <w:b w:val="false"/>
          <w:i w:val="false"/>
          <w:color w:val="000000"/>
          <w:sz w:val="28"/>
        </w:rPr>
        <w:t>
      187. Сауда залдары мен эвакуациялау жолдарында жанғыш материалдарды, қалдықтарды, орамалар мен контейнерлерді сақтауға жол берілмейді. Олар күн сайын жиналуына байланысты алынып тасталып отырады. Жанғыш ыдыстарды ғимараттың терезелеріне жақын жинауға болмайды.</w:t>
      </w:r>
      <w:r>
        <w:br/>
      </w:r>
      <w:r>
        <w:rPr>
          <w:rFonts w:ascii="Times New Roman"/>
          <w:b w:val="false"/>
          <w:i w:val="false"/>
          <w:color w:val="000000"/>
          <w:sz w:val="28"/>
        </w:rPr>
        <w:t>
</w:t>
      </w:r>
      <w:r>
        <w:rPr>
          <w:rFonts w:ascii="Times New Roman"/>
          <w:b w:val="false"/>
          <w:i w:val="false"/>
          <w:color w:val="000000"/>
          <w:sz w:val="28"/>
        </w:rPr>
        <w:t>
      188. Терезелік ойықтары жоқ немесе түтін жоюға арналған шахтасы жоқ ғимараттарда жанғыш немесе жанбайтын заттарды жанғыш орамаларда сақтауды ұйымдастыруға жол берілмейді.</w:t>
      </w:r>
      <w:r>
        <w:br/>
      </w:r>
      <w:r>
        <w:rPr>
          <w:rFonts w:ascii="Times New Roman"/>
          <w:b w:val="false"/>
          <w:i w:val="false"/>
          <w:color w:val="000000"/>
          <w:sz w:val="28"/>
        </w:rPr>
        <w:t>
</w:t>
      </w:r>
      <w:r>
        <w:rPr>
          <w:rFonts w:ascii="Times New Roman"/>
          <w:b w:val="false"/>
          <w:i w:val="false"/>
          <w:color w:val="000000"/>
          <w:sz w:val="28"/>
        </w:rPr>
        <w:t>
      189. Сіріңкелерді, одеколонды, иіс суларды, аэрозольді орамаларды және өртке қатысты басқа да қауіпті заттарды басқа заттардан бөлек арнайы лайықталған орындарда сақтау жүзеге асырылады.</w:t>
      </w:r>
      <w:r>
        <w:br/>
      </w:r>
      <w:r>
        <w:rPr>
          <w:rFonts w:ascii="Times New Roman"/>
          <w:b w:val="false"/>
          <w:i w:val="false"/>
          <w:color w:val="000000"/>
          <w:sz w:val="28"/>
        </w:rPr>
        <w:t>
</w:t>
      </w:r>
      <w:r>
        <w:rPr>
          <w:rFonts w:ascii="Times New Roman"/>
          <w:b w:val="false"/>
          <w:i w:val="false"/>
          <w:color w:val="000000"/>
          <w:sz w:val="28"/>
        </w:rPr>
        <w:t>
      190. Сауда кәсіпорындарында:</w:t>
      </w:r>
      <w:r>
        <w:br/>
      </w:r>
      <w:r>
        <w:rPr>
          <w:rFonts w:ascii="Times New Roman"/>
          <w:b w:val="false"/>
          <w:i w:val="false"/>
          <w:color w:val="000000"/>
          <w:sz w:val="28"/>
        </w:rPr>
        <w:t>
</w:t>
      </w:r>
      <w:r>
        <w:rPr>
          <w:rFonts w:ascii="Times New Roman"/>
          <w:b w:val="false"/>
          <w:i w:val="false"/>
          <w:color w:val="000000"/>
          <w:sz w:val="28"/>
        </w:rPr>
        <w:t>
      1) сауда залдарында сатып алушылар болған кезде отпен байланысты жұмыстарды жүргізуге;</w:t>
      </w:r>
      <w:r>
        <w:br/>
      </w:r>
      <w:r>
        <w:rPr>
          <w:rFonts w:ascii="Times New Roman"/>
          <w:b w:val="false"/>
          <w:i w:val="false"/>
          <w:color w:val="000000"/>
          <w:sz w:val="28"/>
        </w:rPr>
        <w:t>
</w:t>
      </w:r>
      <w:r>
        <w:rPr>
          <w:rFonts w:ascii="Times New Roman"/>
          <w:b w:val="false"/>
          <w:i w:val="false"/>
          <w:color w:val="000000"/>
          <w:sz w:val="28"/>
        </w:rPr>
        <w:t>
      2) тез тұтанатын сұйықтықтарды, жанғыш сұйықтықтарды және жанғыш газдарды (газ баллондарын, сырларды, лактарды, ерітінділерді, тұрмыстық химия тауарларын), аэрозольді орамаларды, қару-жарақтар мен пиротехникалық бұйымдарды басқа мақсаттағы ғимараттарға орналастыру кезінде оларды сатуға;</w:t>
      </w:r>
      <w:r>
        <w:br/>
      </w:r>
      <w:r>
        <w:rPr>
          <w:rFonts w:ascii="Times New Roman"/>
          <w:b w:val="false"/>
          <w:i w:val="false"/>
          <w:color w:val="000000"/>
          <w:sz w:val="28"/>
        </w:rPr>
        <w:t>
</w:t>
      </w:r>
      <w:r>
        <w:rPr>
          <w:rFonts w:ascii="Times New Roman"/>
          <w:b w:val="false"/>
          <w:i w:val="false"/>
          <w:color w:val="000000"/>
          <w:sz w:val="28"/>
        </w:rPr>
        <w:t>
      3) эвакуациялау жолдарында және сатылы торларда сағат жөндеу, ою және басқа да шеберханаларды, сондай-ақ дәрі-дәрмек, газет, кітап дүңгіршектерін орналастыруға;</w:t>
      </w:r>
      <w:r>
        <w:br/>
      </w:r>
      <w:r>
        <w:rPr>
          <w:rFonts w:ascii="Times New Roman"/>
          <w:b w:val="false"/>
          <w:i w:val="false"/>
          <w:color w:val="000000"/>
          <w:sz w:val="28"/>
        </w:rPr>
        <w:t>
</w:t>
      </w:r>
      <w:r>
        <w:rPr>
          <w:rFonts w:ascii="Times New Roman"/>
          <w:b w:val="false"/>
          <w:i w:val="false"/>
          <w:color w:val="000000"/>
          <w:sz w:val="28"/>
        </w:rPr>
        <w:t>
      4) сауда залдарында әуе шарларын толтыруға және басқа да мақсаттарға арналған жанғыш газдары бар баллондарды орнатуға;</w:t>
      </w:r>
      <w:r>
        <w:br/>
      </w:r>
      <w:r>
        <w:rPr>
          <w:rFonts w:ascii="Times New Roman"/>
          <w:b w:val="false"/>
          <w:i w:val="false"/>
          <w:color w:val="000000"/>
          <w:sz w:val="28"/>
        </w:rPr>
        <w:t>
</w:t>
      </w:r>
      <w:r>
        <w:rPr>
          <w:rFonts w:ascii="Times New Roman"/>
          <w:b w:val="false"/>
          <w:i w:val="false"/>
          <w:color w:val="000000"/>
          <w:sz w:val="28"/>
        </w:rPr>
        <w:t>
      5) сатылы торларда, тамбурда және басқа да эвакуациялау жолдарында ойын, сауда аппараттарын орналастыруға және сауда жасауға;</w:t>
      </w:r>
      <w:r>
        <w:br/>
      </w:r>
      <w:r>
        <w:rPr>
          <w:rFonts w:ascii="Times New Roman"/>
          <w:b w:val="false"/>
          <w:i w:val="false"/>
          <w:color w:val="000000"/>
          <w:sz w:val="28"/>
        </w:rPr>
        <w:t>
</w:t>
      </w:r>
      <w:r>
        <w:rPr>
          <w:rFonts w:ascii="Times New Roman"/>
          <w:b w:val="false"/>
          <w:i w:val="false"/>
          <w:color w:val="000000"/>
          <w:sz w:val="28"/>
        </w:rPr>
        <w:t>
      6) 15000 мыңнан артық аэрозольді орамаларды сақтауға жол берілмейді.</w:t>
      </w:r>
      <w:r>
        <w:br/>
      </w:r>
      <w:r>
        <w:rPr>
          <w:rFonts w:ascii="Times New Roman"/>
          <w:b w:val="false"/>
          <w:i w:val="false"/>
          <w:color w:val="000000"/>
          <w:sz w:val="28"/>
        </w:rPr>
        <w:t>
</w:t>
      </w:r>
      <w:r>
        <w:rPr>
          <w:rFonts w:ascii="Times New Roman"/>
          <w:b w:val="false"/>
          <w:i w:val="false"/>
          <w:color w:val="000000"/>
          <w:sz w:val="28"/>
        </w:rPr>
        <w:t>
      191. Адамдар жаппай жиналған сату, жарнамалық акциялар мен басқа да іс-шараларды өткізу кезінде басшылар олардың қауіпсіздігін (келушілердің кіруін шектеу, қосымша кезекшілерді тұрғызу) қамтамасыз ету бойынша қосымша шаралар қабылданады.</w:t>
      </w:r>
      <w:r>
        <w:br/>
      </w:r>
      <w:r>
        <w:rPr>
          <w:rFonts w:ascii="Times New Roman"/>
          <w:b w:val="false"/>
          <w:i w:val="false"/>
          <w:color w:val="000000"/>
          <w:sz w:val="28"/>
        </w:rPr>
        <w:t>
</w:t>
      </w:r>
      <w:r>
        <w:rPr>
          <w:rFonts w:ascii="Times New Roman"/>
          <w:b w:val="false"/>
          <w:i w:val="false"/>
          <w:color w:val="000000"/>
          <w:sz w:val="28"/>
        </w:rPr>
        <w:t>
      192. Базарларды ашық алаңдарда немесе ғимараттарда (құрылыстарда) орналастыру кезінде мынадай өрт қауіпсіздігі талаптары орындалады:</w:t>
      </w:r>
      <w:r>
        <w:br/>
      </w:r>
      <w:r>
        <w:rPr>
          <w:rFonts w:ascii="Times New Roman"/>
          <w:b w:val="false"/>
          <w:i w:val="false"/>
          <w:color w:val="000000"/>
          <w:sz w:val="28"/>
        </w:rPr>
        <w:t>
</w:t>
      </w:r>
      <w:r>
        <w:rPr>
          <w:rFonts w:ascii="Times New Roman"/>
          <w:b w:val="false"/>
          <w:i w:val="false"/>
          <w:color w:val="000000"/>
          <w:sz w:val="28"/>
        </w:rPr>
        <w:t>
      1) базардың ауданы 0,5 гектардан асқан жағдайда аумақ қоршалады және 2 кіретін жолы болады. Кіретін жолдың ені 3,5 метр және биіктігі 4,25 метр етіп қарастырылады;</w:t>
      </w:r>
      <w:r>
        <w:br/>
      </w:r>
      <w:r>
        <w:rPr>
          <w:rFonts w:ascii="Times New Roman"/>
          <w:b w:val="false"/>
          <w:i w:val="false"/>
          <w:color w:val="000000"/>
          <w:sz w:val="28"/>
        </w:rPr>
        <w:t>
</w:t>
      </w:r>
      <w:r>
        <w:rPr>
          <w:rFonts w:ascii="Times New Roman"/>
          <w:b w:val="false"/>
          <w:i w:val="false"/>
          <w:color w:val="000000"/>
          <w:sz w:val="28"/>
        </w:rPr>
        <w:t>
      2) базардың аумағындағы өтетін жолдар, сондай-ақ ортақ пайдаланудағы жолдармен қосатын кіреберістің жолдарының енін кемінде 3,5 метр етіп қарастырылады және қатты төсеммен қамтамасыз етіледі. Барлық ғимараттар, павильондар мен дүңгіршектердің топтары, автокөлік тұрақтары өрт сөндіру автомобильдеріне арналған өту жолдарымен қамтамасыз етіледі;</w:t>
      </w:r>
      <w:r>
        <w:br/>
      </w:r>
      <w:r>
        <w:rPr>
          <w:rFonts w:ascii="Times New Roman"/>
          <w:b w:val="false"/>
          <w:i w:val="false"/>
          <w:color w:val="000000"/>
          <w:sz w:val="28"/>
        </w:rPr>
        <w:t>
</w:t>
      </w:r>
      <w:r>
        <w:rPr>
          <w:rFonts w:ascii="Times New Roman"/>
          <w:b w:val="false"/>
          <w:i w:val="false"/>
          <w:color w:val="000000"/>
          <w:sz w:val="28"/>
        </w:rPr>
        <w:t>
      3) тұйық жолдардың ұзындығы 150 метрден аспайтындай және 12х12 метр айналатын алаңдармен аяқталатындай етіп қарастырады;</w:t>
      </w:r>
      <w:r>
        <w:br/>
      </w:r>
      <w:r>
        <w:rPr>
          <w:rFonts w:ascii="Times New Roman"/>
          <w:b w:val="false"/>
          <w:i w:val="false"/>
          <w:color w:val="000000"/>
          <w:sz w:val="28"/>
        </w:rPr>
        <w:t>
</w:t>
      </w:r>
      <w:r>
        <w:rPr>
          <w:rFonts w:ascii="Times New Roman"/>
          <w:b w:val="false"/>
          <w:i w:val="false"/>
          <w:color w:val="000000"/>
          <w:sz w:val="28"/>
        </w:rPr>
        <w:t>
      4) базарға жапсарлас аумақтарда сататын сауда орнының есептік сыйымдылығы үшін кемінде 15 % жеңіл автомобильдерді уақытша қою үшін алаңдар қарастырылады;</w:t>
      </w:r>
      <w:r>
        <w:br/>
      </w:r>
      <w:r>
        <w:rPr>
          <w:rFonts w:ascii="Times New Roman"/>
          <w:b w:val="false"/>
          <w:i w:val="false"/>
          <w:color w:val="000000"/>
          <w:sz w:val="28"/>
        </w:rPr>
        <w:t>
</w:t>
      </w:r>
      <w:r>
        <w:rPr>
          <w:rFonts w:ascii="Times New Roman"/>
          <w:b w:val="false"/>
          <w:i w:val="false"/>
          <w:color w:val="000000"/>
          <w:sz w:val="28"/>
        </w:rPr>
        <w:t>
      5) жанғыш қалдықтарды жинауға, ашық от көздерін пайдалана отырып, тамақ әзірлеуге арналған алаңдар сататын сауда орнының ғимараттары мен құрылыстарынан кемінде 15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6) сауда жабдықтары эвакуация жолдарының жанынан ені кемінде 2 метр еркін өткел өтетіндей есеппен орналастырылады;</w:t>
      </w:r>
      <w:r>
        <w:br/>
      </w:r>
      <w:r>
        <w:rPr>
          <w:rFonts w:ascii="Times New Roman"/>
          <w:b w:val="false"/>
          <w:i w:val="false"/>
          <w:color w:val="000000"/>
          <w:sz w:val="28"/>
        </w:rPr>
        <w:t>
</w:t>
      </w:r>
      <w:r>
        <w:rPr>
          <w:rFonts w:ascii="Times New Roman"/>
          <w:b w:val="false"/>
          <w:i w:val="false"/>
          <w:color w:val="000000"/>
          <w:sz w:val="28"/>
        </w:rPr>
        <w:t>
      7) сауда қатарларының арасында әр 30 метр сайын ені кемінде 1,4 метр көлденең өткелдер орнатылады;</w:t>
      </w:r>
      <w:r>
        <w:br/>
      </w:r>
      <w:r>
        <w:rPr>
          <w:rFonts w:ascii="Times New Roman"/>
          <w:b w:val="false"/>
          <w:i w:val="false"/>
          <w:color w:val="000000"/>
          <w:sz w:val="28"/>
        </w:rPr>
        <w:t>
</w:t>
      </w:r>
      <w:r>
        <w:rPr>
          <w:rFonts w:ascii="Times New Roman"/>
          <w:b w:val="false"/>
          <w:i w:val="false"/>
          <w:color w:val="000000"/>
          <w:sz w:val="28"/>
        </w:rPr>
        <w:t>
      8) жабық сататын сауда орындарында сатылы торларда, холлда және дәліздерде сауда жүргізуге жол берілмейді;</w:t>
      </w:r>
      <w:r>
        <w:br/>
      </w:r>
      <w:r>
        <w:rPr>
          <w:rFonts w:ascii="Times New Roman"/>
          <w:b w:val="false"/>
          <w:i w:val="false"/>
          <w:color w:val="000000"/>
          <w:sz w:val="28"/>
        </w:rPr>
        <w:t>
</w:t>
      </w:r>
      <w:r>
        <w:rPr>
          <w:rFonts w:ascii="Times New Roman"/>
          <w:b w:val="false"/>
          <w:i w:val="false"/>
          <w:color w:val="000000"/>
          <w:sz w:val="28"/>
        </w:rPr>
        <w:t>
      9) ашық сататын сауда орындары сауда қатарларының төбесі жанбайтын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10) төбені жабатын торлар оттан қорғау құрамдарымен өңделген ағаштан жасалады;</w:t>
      </w:r>
      <w:r>
        <w:br/>
      </w:r>
      <w:r>
        <w:rPr>
          <w:rFonts w:ascii="Times New Roman"/>
          <w:b w:val="false"/>
          <w:i w:val="false"/>
          <w:color w:val="000000"/>
          <w:sz w:val="28"/>
        </w:rPr>
        <w:t>
</w:t>
      </w:r>
      <w:r>
        <w:rPr>
          <w:rFonts w:ascii="Times New Roman"/>
          <w:b w:val="false"/>
          <w:i w:val="false"/>
          <w:color w:val="000000"/>
          <w:sz w:val="28"/>
        </w:rPr>
        <w:t>
      11) сауда қатарлары арасындағы ашық өту жолдарын матамен, қағазбен, үлдірмен жабуға жол берілмейді.</w:t>
      </w:r>
      <w:r>
        <w:br/>
      </w:r>
      <w:r>
        <w:rPr>
          <w:rFonts w:ascii="Times New Roman"/>
          <w:b w:val="false"/>
          <w:i w:val="false"/>
          <w:color w:val="000000"/>
          <w:sz w:val="28"/>
        </w:rPr>
        <w:t>
</w:t>
      </w:r>
      <w:r>
        <w:rPr>
          <w:rFonts w:ascii="Times New Roman"/>
          <w:b w:val="false"/>
          <w:i w:val="false"/>
          <w:color w:val="000000"/>
          <w:sz w:val="28"/>
        </w:rPr>
        <w:t>
      193. Базарларды басқа мақсаттағы ғимараттың бөлігіне немесе оларға жапсарлас құрылыстарға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194. Ғимараттар мен құрылыстарда орналастырылатын дүңгіршектер мен дүкеншелер (егер нормативтік құжаттарға қайшы келмесе) жанбайтын материалдардан салынады.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 дәрежелі етіп салынады.</w:t>
      </w:r>
      <w:r>
        <w:br/>
      </w:r>
      <w:r>
        <w:rPr>
          <w:rFonts w:ascii="Times New Roman"/>
          <w:b w:val="false"/>
          <w:i w:val="false"/>
          <w:color w:val="000000"/>
          <w:sz w:val="28"/>
        </w:rPr>
        <w:t>
</w:t>
      </w:r>
      <w:r>
        <w:rPr>
          <w:rFonts w:ascii="Times New Roman"/>
          <w:b w:val="false"/>
          <w:i w:val="false"/>
          <w:color w:val="000000"/>
          <w:sz w:val="28"/>
        </w:rPr>
        <w:t>
      195. Жұмыс уақытында тауарларды тиеу мен ыдыстарды түсіруді сатып алушылардың эвакуациялық шығу жолдарымен байланысты емес жолдар арқылы жүзеге асырылады.</w:t>
      </w:r>
      <w:r>
        <w:br/>
      </w:r>
      <w:r>
        <w:rPr>
          <w:rFonts w:ascii="Times New Roman"/>
          <w:b w:val="false"/>
          <w:i w:val="false"/>
          <w:color w:val="000000"/>
          <w:sz w:val="28"/>
        </w:rPr>
        <w:t>
</w:t>
      </w:r>
      <w:r>
        <w:rPr>
          <w:rFonts w:ascii="Times New Roman"/>
          <w:b w:val="false"/>
          <w:i w:val="false"/>
          <w:color w:val="000000"/>
          <w:sz w:val="28"/>
        </w:rPr>
        <w:t>
      196. Шыны ыдыстарға бөлініп құйылған әрқайсысы 1 литр сыйымдылықтан астам тұрмыстық химиялық тауарлармен, сырлармен, лактармен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заттаңбасысыз өрт қауіпті тауарларды сатуға жол берілмейді.</w:t>
      </w:r>
      <w:r>
        <w:br/>
      </w:r>
      <w:r>
        <w:rPr>
          <w:rFonts w:ascii="Times New Roman"/>
          <w:b w:val="false"/>
          <w:i w:val="false"/>
          <w:color w:val="000000"/>
          <w:sz w:val="28"/>
        </w:rPr>
        <w:t>
</w:t>
      </w:r>
      <w:r>
        <w:rPr>
          <w:rFonts w:ascii="Times New Roman"/>
          <w:b w:val="false"/>
          <w:i w:val="false"/>
          <w:color w:val="000000"/>
          <w:sz w:val="28"/>
        </w:rPr>
        <w:t>
      Өрт қаупі бар тауарларды бөлшектеп орау осы мақсатқа арналған арнайы лайықталған орындарда жүзеге асырылады.</w:t>
      </w:r>
      <w:r>
        <w:br/>
      </w:r>
      <w:r>
        <w:rPr>
          <w:rFonts w:ascii="Times New Roman"/>
          <w:b w:val="false"/>
          <w:i w:val="false"/>
          <w:color w:val="000000"/>
          <w:sz w:val="28"/>
        </w:rPr>
        <w:t>
</w:t>
      </w:r>
      <w:r>
        <w:rPr>
          <w:rFonts w:ascii="Times New Roman"/>
          <w:b w:val="false"/>
          <w:i w:val="false"/>
          <w:color w:val="000000"/>
          <w:sz w:val="28"/>
        </w:rPr>
        <w:t>
      197. Оқ-дәрілер (оқтарды, капсюлдерді, оқталған патрондарды) мен пиротехникалық бұйымдар мамандандырылған дүкендерде сатылады. Бұл ретте оқ-дәрілер мен пиротехникалық бұйымдарды сату секциялары дүкендердің жоғары қабаттарында орналастырылады. Мұндай ғимараттарды пешпен жылытуға рұқсат берілмейді. Дүкендерге жылу беру орталықтандырылады.</w:t>
      </w:r>
      <w:r>
        <w:br/>
      </w:r>
      <w:r>
        <w:rPr>
          <w:rFonts w:ascii="Times New Roman"/>
          <w:b w:val="false"/>
          <w:i w:val="false"/>
          <w:color w:val="000000"/>
          <w:sz w:val="28"/>
        </w:rPr>
        <w:t>
</w:t>
      </w:r>
      <w:r>
        <w:rPr>
          <w:rFonts w:ascii="Times New Roman"/>
          <w:b w:val="false"/>
          <w:i w:val="false"/>
          <w:color w:val="000000"/>
          <w:sz w:val="28"/>
        </w:rPr>
        <w:t>
      198. Оқ-дәрілер мен пиротехникалық бұйымдар өртке қарсы қалқалармен бөлінген үй-жайларда орналастырылған металл шкафтарда сақталады. Көрсетілген шкафтарды жертөле үй-жайларында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199. Әрбір сауда орнында кемінде екі шкафпен жабдықталады: біреуі – оқ-дәрілерді сақтауға арналған; екіншісі – капсюлдер мен оқталған патрондарды сақтауға арналған. Оқ-дәрілер мен капсюлдерді немесе оқталған патрондарды бір шкафта сақтауға жол берілмейді.</w:t>
      </w:r>
      <w:r>
        <w:br/>
      </w:r>
      <w:r>
        <w:rPr>
          <w:rFonts w:ascii="Times New Roman"/>
          <w:b w:val="false"/>
          <w:i w:val="false"/>
          <w:color w:val="000000"/>
          <w:sz w:val="28"/>
        </w:rPr>
        <w:t>
</w:t>
      </w:r>
      <w:r>
        <w:rPr>
          <w:rFonts w:ascii="Times New Roman"/>
          <w:b w:val="false"/>
          <w:i w:val="false"/>
          <w:color w:val="000000"/>
          <w:sz w:val="28"/>
        </w:rPr>
        <w:t>
      200. Оқ-дәрілерді тек зауыт орамасында сатуға рұқсат етіледі. Қойма бөлмелерінде оқ-дәрілері бар жәшіктердің зауыт орамасын алуға жол берілмейді.</w:t>
      </w:r>
      <w:r>
        <w:br/>
      </w:r>
      <w:r>
        <w:rPr>
          <w:rFonts w:ascii="Times New Roman"/>
          <w:b w:val="false"/>
          <w:i w:val="false"/>
          <w:color w:val="000000"/>
          <w:sz w:val="28"/>
        </w:rPr>
        <w:t>
</w:t>
      </w:r>
      <w:r>
        <w:rPr>
          <w:rFonts w:ascii="Times New Roman"/>
          <w:b w:val="false"/>
          <w:i w:val="false"/>
          <w:color w:val="000000"/>
          <w:sz w:val="28"/>
        </w:rPr>
        <w:t>
      201. Дүкен ғимараттарында түтінді оқ-дәрілерді бір жәшіктен (50 килограмм), түтінсіз оқ-дәрілерді бір жәшіктен (50 килограмм) және 15 мың жабдықталған патрондарды сақтауға рұқсат беріледі. Дайындаушы кеңселерге 200 килограммға дейін сақтауға рұқсат беріледі.</w:t>
      </w:r>
    </w:p>
    <w:bookmarkEnd w:id="45"/>
    <w:bookmarkStart w:name="z368" w:id="46"/>
    <w:p>
      <w:pPr>
        <w:spacing w:after="0"/>
        <w:ind w:left="0"/>
        <w:jc w:val="left"/>
      </w:pPr>
      <w:r>
        <w:rPr>
          <w:rFonts w:ascii="Times New Roman"/>
          <w:b/>
          <w:i w:val="false"/>
          <w:color w:val="000000"/>
        </w:rPr>
        <w:t xml:space="preserve"> 
2-параграф. Сауда павильондары мен дүңгіршектерін ұстау тәртібі</w:t>
      </w:r>
    </w:p>
    <w:bookmarkEnd w:id="46"/>
    <w:bookmarkStart w:name="z369" w:id="47"/>
    <w:p>
      <w:pPr>
        <w:spacing w:after="0"/>
        <w:ind w:left="0"/>
        <w:jc w:val="both"/>
      </w:pPr>
      <w:r>
        <w:rPr>
          <w:rFonts w:ascii="Times New Roman"/>
          <w:b w:val="false"/>
          <w:i w:val="false"/>
          <w:color w:val="000000"/>
          <w:sz w:val="28"/>
        </w:rPr>
        <w:t>
      202. Бөлінген аумақта дүңгіршектерді, сондай-ақ ауданы 20 шаршы метрге дейін қоса алғанда бір қабатты павильондарды орналастыру топтарымен жүзеге асырылады. Бір топта отқа төзімділік дәрежелеріне қарамастан 10-нан аспайтын құрылыс орналастырылуы мүмкін.</w:t>
      </w:r>
      <w:r>
        <w:br/>
      </w:r>
      <w:r>
        <w:rPr>
          <w:rFonts w:ascii="Times New Roman"/>
          <w:b w:val="false"/>
          <w:i w:val="false"/>
          <w:color w:val="000000"/>
          <w:sz w:val="28"/>
        </w:rPr>
        <w:t>
</w:t>
      </w:r>
      <w:r>
        <w:rPr>
          <w:rFonts w:ascii="Times New Roman"/>
          <w:b w:val="false"/>
          <w:i w:val="false"/>
          <w:color w:val="000000"/>
          <w:sz w:val="28"/>
        </w:rPr>
        <w:t>
      Топта олардың арасындағы қашықтық нормаланбайды.</w:t>
      </w:r>
      <w:r>
        <w:br/>
      </w:r>
      <w:r>
        <w:rPr>
          <w:rFonts w:ascii="Times New Roman"/>
          <w:b w:val="false"/>
          <w:i w:val="false"/>
          <w:color w:val="000000"/>
          <w:sz w:val="28"/>
        </w:rPr>
        <w:t>
</w:t>
      </w:r>
      <w:r>
        <w:rPr>
          <w:rFonts w:ascii="Times New Roman"/>
          <w:b w:val="false"/>
          <w:i w:val="false"/>
          <w:color w:val="000000"/>
          <w:sz w:val="28"/>
        </w:rPr>
        <w:t>
      203. Алдыңғы тармақта көрсетілген топтар арасындағы, ауданы 20 шаршы метрден астам павильондар мен дүңгіршектер арасындағы, сондай-ақ жанғыш сұйықтықтар мен газдарды (ауданына қарамастан) сатуға арналған павильондар мен дүңгіршектер арасындағы қашықтық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Топта отқа төзімділік дәрежесі әр түрлі дүңгіршектер мен павильондар болған жағдайда топтан бастап көршілес ғимараттарға дейінгі қашықтық отқа төзімділік дәрежесі едәуір төмен құрылыс бойынша қабылданады.</w:t>
      </w:r>
      <w:r>
        <w:br/>
      </w:r>
      <w:r>
        <w:rPr>
          <w:rFonts w:ascii="Times New Roman"/>
          <w:b w:val="false"/>
          <w:i w:val="false"/>
          <w:color w:val="000000"/>
          <w:sz w:val="28"/>
        </w:rPr>
        <w:t>
</w:t>
      </w:r>
      <w:r>
        <w:rPr>
          <w:rFonts w:ascii="Times New Roman"/>
          <w:b w:val="false"/>
          <w:i w:val="false"/>
          <w:color w:val="000000"/>
          <w:sz w:val="28"/>
        </w:rPr>
        <w:t>
      204. Жанатын қалдықтарды жинау орындары дүңгіршектер мен павильондардан кемінде 15 метр қашықтықта орналасады.</w:t>
      </w:r>
      <w:r>
        <w:br/>
      </w:r>
      <w:r>
        <w:rPr>
          <w:rFonts w:ascii="Times New Roman"/>
          <w:b w:val="false"/>
          <w:i w:val="false"/>
          <w:color w:val="000000"/>
          <w:sz w:val="28"/>
        </w:rPr>
        <w:t>
</w:t>
      </w:r>
      <w:r>
        <w:rPr>
          <w:rFonts w:ascii="Times New Roman"/>
          <w:b w:val="false"/>
          <w:i w:val="false"/>
          <w:color w:val="000000"/>
          <w:sz w:val="28"/>
        </w:rPr>
        <w:t>
      205. Орама материалдары мен құрал-саймандарды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8"/>
        </w:rPr>
        <w:t xml:space="preserve"> аспайтын етіп қарастырылады.</w:t>
      </w:r>
      <w:r>
        <w:br/>
      </w:r>
      <w:r>
        <w:rPr>
          <w:rFonts w:ascii="Times New Roman"/>
          <w:b w:val="false"/>
          <w:i w:val="false"/>
          <w:color w:val="000000"/>
          <w:sz w:val="28"/>
        </w:rPr>
        <w:t>
</w:t>
      </w:r>
      <w:r>
        <w:rPr>
          <w:rFonts w:ascii="Times New Roman"/>
          <w:b w:val="false"/>
          <w:i w:val="false"/>
          <w:color w:val="000000"/>
          <w:sz w:val="28"/>
        </w:rPr>
        <w:t>
      206. Ауданы 20 шаршы метрге дейінгі сауда дүңгіршектері мен бір қабатты павильондар ғимараттарының отқа төзімділік дәрежесі регламенттелмейді.</w:t>
      </w:r>
      <w:r>
        <w:br/>
      </w:r>
      <w:r>
        <w:rPr>
          <w:rFonts w:ascii="Times New Roman"/>
          <w:b w:val="false"/>
          <w:i w:val="false"/>
          <w:color w:val="000000"/>
          <w:sz w:val="28"/>
        </w:rPr>
        <w:t>
</w:t>
      </w:r>
      <w:r>
        <w:rPr>
          <w:rFonts w:ascii="Times New Roman"/>
          <w:b w:val="false"/>
          <w:i w:val="false"/>
          <w:color w:val="000000"/>
          <w:sz w:val="28"/>
        </w:rPr>
        <w:t>
      207. Жанғыш сұйықтықтар мен газдарды сақтауға арналған павильондар мен дүңгіршектердің отқа төзімділігі әдетте, бөлек тұратын немесе ұқсас тауарларды сататын дүңгіршектермен топта І, ІІ, ІІІ а етіп орындалады.</w:t>
      </w:r>
      <w:r>
        <w:br/>
      </w:r>
      <w:r>
        <w:rPr>
          <w:rFonts w:ascii="Times New Roman"/>
          <w:b w:val="false"/>
          <w:i w:val="false"/>
          <w:color w:val="000000"/>
          <w:sz w:val="28"/>
        </w:rPr>
        <w:t>
</w:t>
      </w:r>
      <w:r>
        <w:rPr>
          <w:rFonts w:ascii="Times New Roman"/>
          <w:b w:val="false"/>
          <w:i w:val="false"/>
          <w:color w:val="000000"/>
          <w:sz w:val="28"/>
        </w:rPr>
        <w:t>
      208. Елді мекендерде орнатылатын дүңгіршектерге электр (майлы радиаторларды, сәйкестік сертификаты бар қыздыратын панелдерді қолдана отырып), бу немесе су арқылы жылу беруге болады.</w:t>
      </w:r>
      <w:r>
        <w:br/>
      </w:r>
      <w:r>
        <w:rPr>
          <w:rFonts w:ascii="Times New Roman"/>
          <w:b w:val="false"/>
          <w:i w:val="false"/>
          <w:color w:val="000000"/>
          <w:sz w:val="28"/>
        </w:rPr>
        <w:t>
</w:t>
      </w:r>
      <w:r>
        <w:rPr>
          <w:rFonts w:ascii="Times New Roman"/>
          <w:b w:val="false"/>
          <w:i w:val="false"/>
          <w:color w:val="000000"/>
          <w:sz w:val="28"/>
        </w:rPr>
        <w:t>
      209. Елді мекендерден тыс орналастырылатын дүңгіршектерде осы Қағидалардың ережесіне сәйкес пешпен жылу беруді қолдануға болады.</w:t>
      </w:r>
      <w:r>
        <w:br/>
      </w:r>
      <w:r>
        <w:rPr>
          <w:rFonts w:ascii="Times New Roman"/>
          <w:b w:val="false"/>
          <w:i w:val="false"/>
          <w:color w:val="000000"/>
          <w:sz w:val="28"/>
        </w:rPr>
        <w:t>
</w:t>
      </w:r>
      <w:r>
        <w:rPr>
          <w:rFonts w:ascii="Times New Roman"/>
          <w:b w:val="false"/>
          <w:i w:val="false"/>
          <w:color w:val="000000"/>
          <w:sz w:val="28"/>
        </w:rPr>
        <w:t>
      210. Дүңгіршектердің электр жабдығы Электр қондырғыларын орнату қағидаларының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211. Қыздыру лампалары бар электр шамдары қорғағыш қақпақтарымен, ал люминесцент лампалары стартерсіз жасалады.</w:t>
      </w:r>
      <w:r>
        <w:br/>
      </w:r>
      <w:r>
        <w:rPr>
          <w:rFonts w:ascii="Times New Roman"/>
          <w:b w:val="false"/>
          <w:i w:val="false"/>
          <w:color w:val="000000"/>
          <w:sz w:val="28"/>
        </w:rPr>
        <w:t>
</w:t>
      </w:r>
      <w:r>
        <w:rPr>
          <w:rFonts w:ascii="Times New Roman"/>
          <w:b w:val="false"/>
          <w:i w:val="false"/>
          <w:color w:val="000000"/>
          <w:sz w:val="28"/>
        </w:rPr>
        <w:t>
      212. Павильонның немесе дүңгіршектің және құрылыстар тобының электр желісін токтан ажырату үшін ажырату құрылғысы жанбайтын негізде орнатылады.</w:t>
      </w:r>
      <w:r>
        <w:br/>
      </w:r>
      <w:r>
        <w:rPr>
          <w:rFonts w:ascii="Times New Roman"/>
          <w:b w:val="false"/>
          <w:i w:val="false"/>
          <w:color w:val="000000"/>
          <w:sz w:val="28"/>
        </w:rPr>
        <w:t>
</w:t>
      </w:r>
      <w:r>
        <w:rPr>
          <w:rFonts w:ascii="Times New Roman"/>
          <w:b w:val="false"/>
          <w:i w:val="false"/>
          <w:color w:val="000000"/>
          <w:sz w:val="28"/>
        </w:rPr>
        <w:t>
      213. Дүңгіршектер мен павильондар дыбыстық және жарық сигналы құрылыстың қасбетіне немесе тікелей қорғалатын үй-жайға шығатын автоматты өрт дабылымен (автономды өрт хабарлағыштары) жабдықталады.</w:t>
      </w:r>
      <w:r>
        <w:br/>
      </w:r>
      <w:r>
        <w:rPr>
          <w:rFonts w:ascii="Times New Roman"/>
          <w:b w:val="false"/>
          <w:i w:val="false"/>
          <w:color w:val="000000"/>
          <w:sz w:val="28"/>
        </w:rPr>
        <w:t>
</w:t>
      </w:r>
      <w:r>
        <w:rPr>
          <w:rFonts w:ascii="Times New Roman"/>
          <w:b w:val="false"/>
          <w:i w:val="false"/>
          <w:color w:val="000000"/>
          <w:sz w:val="28"/>
        </w:rPr>
        <w:t>
      214. Әр дүңгіршекте «Өрт қауіпсіздігіне қойылатын жалпы талаптар» техникалық регламентінің </w:t>
      </w:r>
      <w:r>
        <w:rPr>
          <w:rFonts w:ascii="Times New Roman"/>
          <w:b w:val="false"/>
          <w:i w:val="false"/>
          <w:color w:val="000000"/>
          <w:sz w:val="28"/>
        </w:rPr>
        <w:t>17-қосымшасына</w:t>
      </w:r>
      <w:r>
        <w:rPr>
          <w:rFonts w:ascii="Times New Roman"/>
          <w:b w:val="false"/>
          <w:i w:val="false"/>
          <w:color w:val="000000"/>
          <w:sz w:val="28"/>
        </w:rPr>
        <w:t xml:space="preserve"> сәйкес алғашқы өрт сөндіру құралдары орналастырылады.</w:t>
      </w:r>
    </w:p>
    <w:bookmarkEnd w:id="47"/>
    <w:bookmarkStart w:name="z384" w:id="48"/>
    <w:p>
      <w:pPr>
        <w:spacing w:after="0"/>
        <w:ind w:left="0"/>
        <w:jc w:val="left"/>
      </w:pPr>
      <w:r>
        <w:rPr>
          <w:rFonts w:ascii="Times New Roman"/>
          <w:b/>
          <w:i w:val="false"/>
          <w:color w:val="000000"/>
        </w:rPr>
        <w:t xml:space="preserve"> 
12-тарау. Емдеу мекемелерін ұстау тәртібі</w:t>
      </w:r>
    </w:p>
    <w:bookmarkEnd w:id="48"/>
    <w:bookmarkStart w:name="z385" w:id="49"/>
    <w:p>
      <w:pPr>
        <w:spacing w:after="0"/>
        <w:ind w:left="0"/>
        <w:jc w:val="left"/>
      </w:pPr>
      <w:r>
        <w:rPr>
          <w:rFonts w:ascii="Times New Roman"/>
          <w:b/>
          <w:i w:val="false"/>
          <w:color w:val="000000"/>
        </w:rPr>
        <w:t xml:space="preserve"> 
1-параграф. Жалпы ережелер</w:t>
      </w:r>
    </w:p>
    <w:bookmarkEnd w:id="49"/>
    <w:bookmarkStart w:name="z386" w:id="50"/>
    <w:p>
      <w:pPr>
        <w:spacing w:after="0"/>
        <w:ind w:left="0"/>
        <w:jc w:val="both"/>
      </w:pPr>
      <w:r>
        <w:rPr>
          <w:rFonts w:ascii="Times New Roman"/>
          <w:b w:val="false"/>
          <w:i w:val="false"/>
          <w:color w:val="000000"/>
          <w:sz w:val="28"/>
        </w:rPr>
        <w:t>
      215. Емдеу мекемесінің басшысы науқастарды шығару аяқталғаннан кейін күн сайын өрт сөндіру бөліміне әр мекеме ғимаратындағы науқастардың саны туралы деректерді хабарлайды.</w:t>
      </w:r>
      <w:r>
        <w:br/>
      </w:r>
      <w:r>
        <w:rPr>
          <w:rFonts w:ascii="Times New Roman"/>
          <w:b w:val="false"/>
          <w:i w:val="false"/>
          <w:color w:val="000000"/>
          <w:sz w:val="28"/>
        </w:rPr>
        <w:t>
</w:t>
      </w:r>
      <w:r>
        <w:rPr>
          <w:rFonts w:ascii="Times New Roman"/>
          <w:b w:val="false"/>
          <w:i w:val="false"/>
          <w:color w:val="000000"/>
          <w:sz w:val="28"/>
        </w:rPr>
        <w:t>
      216. Ересек науқастар мен балалардың саны 25-тен асқан жағдайда оларды пешпен жылытылатын каркасты қамыс және ағаш ғимараттарда орналастыруға болмайды.</w:t>
      </w:r>
      <w:r>
        <w:br/>
      </w:r>
      <w:r>
        <w:rPr>
          <w:rFonts w:ascii="Times New Roman"/>
          <w:b w:val="false"/>
          <w:i w:val="false"/>
          <w:color w:val="000000"/>
          <w:sz w:val="28"/>
        </w:rPr>
        <w:t>
</w:t>
      </w:r>
      <w:r>
        <w:rPr>
          <w:rFonts w:ascii="Times New Roman"/>
          <w:b w:val="false"/>
          <w:i w:val="false"/>
          <w:color w:val="000000"/>
          <w:sz w:val="28"/>
        </w:rPr>
        <w:t>
      217. Ауылдық жерлерде орналасқан емдеу мекемелері әр ғимаратқа бір саты есебінен қосалқы сатылармен жабдықталады.</w:t>
      </w:r>
      <w:r>
        <w:br/>
      </w:r>
      <w:r>
        <w:rPr>
          <w:rFonts w:ascii="Times New Roman"/>
          <w:b w:val="false"/>
          <w:i w:val="false"/>
          <w:color w:val="000000"/>
          <w:sz w:val="28"/>
        </w:rPr>
        <w:t>
</w:t>
      </w:r>
      <w:r>
        <w:rPr>
          <w:rFonts w:ascii="Times New Roman"/>
          <w:b w:val="false"/>
          <w:i w:val="false"/>
          <w:color w:val="000000"/>
          <w:sz w:val="28"/>
        </w:rPr>
        <w:t>
      218. Ауыр халдегі науқастар мен балалар көп қабатты ғимараттың бірінші қабатына орналастырылады.</w:t>
      </w:r>
      <w:r>
        <w:br/>
      </w:r>
      <w:r>
        <w:rPr>
          <w:rFonts w:ascii="Times New Roman"/>
          <w:b w:val="false"/>
          <w:i w:val="false"/>
          <w:color w:val="000000"/>
          <w:sz w:val="28"/>
        </w:rPr>
        <w:t>
</w:t>
      </w:r>
      <w:r>
        <w:rPr>
          <w:rFonts w:ascii="Times New Roman"/>
          <w:b w:val="false"/>
          <w:i w:val="false"/>
          <w:color w:val="000000"/>
          <w:sz w:val="28"/>
        </w:rPr>
        <w:t>
      219. Ауруханалар мен өздігінен жүруге қабілетсіз адамдар үздіксіз келетін басқа да мекемелер бес науқасқа (мүгедекке) бір зембіл есебінен зембілдермен қамтамасыз етіледі.</w:t>
      </w:r>
      <w:r>
        <w:br/>
      </w:r>
      <w:r>
        <w:rPr>
          <w:rFonts w:ascii="Times New Roman"/>
          <w:b w:val="false"/>
          <w:i w:val="false"/>
          <w:color w:val="000000"/>
          <w:sz w:val="28"/>
        </w:rPr>
        <w:t>
</w:t>
      </w:r>
      <w:r>
        <w:rPr>
          <w:rFonts w:ascii="Times New Roman"/>
          <w:b w:val="false"/>
          <w:i w:val="false"/>
          <w:color w:val="000000"/>
          <w:sz w:val="28"/>
        </w:rPr>
        <w:t>
      220. Аурухана палаталарындағы кереуеттер арасындағы қашықтық кемінде 0,8 метр, ал орталық негізгі жолының ені кемінде 1,2 метр етіп қарастырылады. Эвакуациялық өту жолдары мен шығу жолдарын орындықтармен, тумбалармен және басқа да жиһазбен үймелеуге жол берілмейді.</w:t>
      </w:r>
      <w:r>
        <w:br/>
      </w:r>
      <w:r>
        <w:rPr>
          <w:rFonts w:ascii="Times New Roman"/>
          <w:b w:val="false"/>
          <w:i w:val="false"/>
          <w:color w:val="000000"/>
          <w:sz w:val="28"/>
        </w:rPr>
        <w:t>
</w:t>
      </w:r>
      <w:r>
        <w:rPr>
          <w:rFonts w:ascii="Times New Roman"/>
          <w:b w:val="false"/>
          <w:i w:val="false"/>
          <w:color w:val="000000"/>
          <w:sz w:val="28"/>
        </w:rPr>
        <w:t>
      221. Палаталарға оттегі жіберу, әдеттегідей, жеке тұрған баллон қондырғысынан орталықтандырылып (10 баллоннан көп емес) немесе орталық оттегі бекетінен (10 баллоннан көп болса) жүргізіледі және олар науқастар үнемі келетін ғимараттардан кемінде 20 метр қашықтықта тұрған жеке ғимаратта орналастырылады.</w:t>
      </w:r>
      <w:r>
        <w:br/>
      </w:r>
      <w:r>
        <w:rPr>
          <w:rFonts w:ascii="Times New Roman"/>
          <w:b w:val="false"/>
          <w:i w:val="false"/>
          <w:color w:val="000000"/>
          <w:sz w:val="28"/>
        </w:rPr>
        <w:t>
</w:t>
      </w:r>
      <w:r>
        <w:rPr>
          <w:rFonts w:ascii="Times New Roman"/>
          <w:b w:val="false"/>
          <w:i w:val="false"/>
          <w:color w:val="000000"/>
          <w:sz w:val="28"/>
        </w:rPr>
        <w:t>
      Орталықтандырылған оттегімен жабдықтау болмаған жағдайда оттегі жастығын пайдалану тәртібі мекеменің бұйрығы бойынша анықталады. Мекеме ғимаратының сыртқы жанбайтын қабырғасында жанбайтын шкафта бір оттегі баллоны бар рампалар орнатуға болады.</w:t>
      </w:r>
      <w:r>
        <w:br/>
      </w:r>
      <w:r>
        <w:rPr>
          <w:rFonts w:ascii="Times New Roman"/>
          <w:b w:val="false"/>
          <w:i w:val="false"/>
          <w:color w:val="000000"/>
          <w:sz w:val="28"/>
        </w:rPr>
        <w:t>
</w:t>
      </w:r>
      <w:r>
        <w:rPr>
          <w:rFonts w:ascii="Times New Roman"/>
          <w:b w:val="false"/>
          <w:i w:val="false"/>
          <w:color w:val="000000"/>
          <w:sz w:val="28"/>
        </w:rPr>
        <w:t>
      222. Мыналарға:</w:t>
      </w:r>
      <w:r>
        <w:br/>
      </w:r>
      <w:r>
        <w:rPr>
          <w:rFonts w:ascii="Times New Roman"/>
          <w:b w:val="false"/>
          <w:i w:val="false"/>
          <w:color w:val="000000"/>
          <w:sz w:val="28"/>
        </w:rPr>
        <w:t>
</w:t>
      </w:r>
      <w:r>
        <w:rPr>
          <w:rFonts w:ascii="Times New Roman"/>
          <w:b w:val="false"/>
          <w:i w:val="false"/>
          <w:color w:val="000000"/>
          <w:sz w:val="28"/>
        </w:rPr>
        <w:t>
      1) науқастарға арналған палаталары бар корпустарда емдеу үдерісіне қатысы жоқ үй-жайларды орналастыруға немесе оларды жалға беруге;</w:t>
      </w:r>
      <w:r>
        <w:br/>
      </w:r>
      <w:r>
        <w:rPr>
          <w:rFonts w:ascii="Times New Roman"/>
          <w:b w:val="false"/>
          <w:i w:val="false"/>
          <w:color w:val="000000"/>
          <w:sz w:val="28"/>
        </w:rPr>
        <w:t>
</w:t>
      </w:r>
      <w:r>
        <w:rPr>
          <w:rFonts w:ascii="Times New Roman"/>
          <w:b w:val="false"/>
          <w:i w:val="false"/>
          <w:color w:val="000000"/>
          <w:sz w:val="28"/>
        </w:rPr>
        <w:t>
      2) кереуеттерді дәліздерде, холлдарда және басқа да эвакуациялау жолдарында орнатуға;</w:t>
      </w:r>
      <w:r>
        <w:br/>
      </w:r>
      <w:r>
        <w:rPr>
          <w:rFonts w:ascii="Times New Roman"/>
          <w:b w:val="false"/>
          <w:i w:val="false"/>
          <w:color w:val="000000"/>
          <w:sz w:val="28"/>
        </w:rPr>
        <w:t>
</w:t>
      </w:r>
      <w:r>
        <w:rPr>
          <w:rFonts w:ascii="Times New Roman"/>
          <w:b w:val="false"/>
          <w:i w:val="false"/>
          <w:color w:val="000000"/>
          <w:sz w:val="28"/>
        </w:rPr>
        <w:t>
      3) емдеу мекемелерінің ғимараттарында оттекті баллондарды сақтауға және орнатуға;</w:t>
      </w:r>
      <w:r>
        <w:br/>
      </w:r>
      <w:r>
        <w:rPr>
          <w:rFonts w:ascii="Times New Roman"/>
          <w:b w:val="false"/>
          <w:i w:val="false"/>
          <w:color w:val="000000"/>
          <w:sz w:val="28"/>
        </w:rPr>
        <w:t>
</w:t>
      </w:r>
      <w:r>
        <w:rPr>
          <w:rFonts w:ascii="Times New Roman"/>
          <w:b w:val="false"/>
          <w:i w:val="false"/>
          <w:color w:val="000000"/>
          <w:sz w:val="28"/>
        </w:rPr>
        <w:t>
      4) аурухана палаталарына баллондардан оттегі жіберу үшін пластмассалық және резиналық шлангты қолдануға;</w:t>
      </w:r>
      <w:r>
        <w:br/>
      </w:r>
      <w:r>
        <w:rPr>
          <w:rFonts w:ascii="Times New Roman"/>
          <w:b w:val="false"/>
          <w:i w:val="false"/>
          <w:color w:val="000000"/>
          <w:sz w:val="28"/>
        </w:rPr>
        <w:t>
</w:t>
      </w:r>
      <w:r>
        <w:rPr>
          <w:rFonts w:ascii="Times New Roman"/>
          <w:b w:val="false"/>
          <w:i w:val="false"/>
          <w:color w:val="000000"/>
          <w:sz w:val="28"/>
        </w:rPr>
        <w:t>
      5) ақаулы емдік электр жабдықтарын пайдалануға;</w:t>
      </w:r>
      <w:r>
        <w:br/>
      </w:r>
      <w:r>
        <w:rPr>
          <w:rFonts w:ascii="Times New Roman"/>
          <w:b w:val="false"/>
          <w:i w:val="false"/>
          <w:color w:val="000000"/>
          <w:sz w:val="28"/>
        </w:rPr>
        <w:t>
</w:t>
      </w:r>
      <w:r>
        <w:rPr>
          <w:rFonts w:ascii="Times New Roman"/>
          <w:b w:val="false"/>
          <w:i w:val="false"/>
          <w:color w:val="000000"/>
          <w:sz w:val="28"/>
        </w:rPr>
        <w:t>
      6) емдеу мекемелерінің жертөлелері мен астыңғы қабаттарында шеберханалар, қоймалар орналастыруға;</w:t>
      </w:r>
      <w:r>
        <w:br/>
      </w:r>
      <w:r>
        <w:rPr>
          <w:rFonts w:ascii="Times New Roman"/>
          <w:b w:val="false"/>
          <w:i w:val="false"/>
          <w:color w:val="000000"/>
          <w:sz w:val="28"/>
        </w:rPr>
        <w:t>
</w:t>
      </w:r>
      <w:r>
        <w:rPr>
          <w:rFonts w:ascii="Times New Roman"/>
          <w:b w:val="false"/>
          <w:i w:val="false"/>
          <w:color w:val="000000"/>
          <w:sz w:val="28"/>
        </w:rPr>
        <w:t>
      7) аурухана палаталары мен науқастар орналастырылған басқа үй-жайларда үтік, электр плиталарын және басқа да электр жылытқыш құралдарын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223. Су қайнатқыштарды, су жылытқыштарды және титандарды орнатуға, медициналық аспаптарды бактериясыздандыруға, сондай-ақ мен парафин озокеритті қыздыру тек осы мақсатта арнайы жабдықталған орындарда жүргізіледі. Аспаптар мен төсемдерді қайнату үшін жабық шиыршықтары бар бактериясыздандырғыш қолданылады. Осы мақсатта керогазды, керосин ыдыстарын және примустерді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224. Зертханаларда, бөлімшелерде, дәрігерлер кабинетінде дәрі-дәрмектер мен реактивтерді (тез тұтанатын сұйықтықтарға және жанғыш сұйықтықтарға жататын – спирт, эфир) олардың сыйымдылығын ескере отырып, жалпы саны 3 килограммнан аспайтын арнайы жабылатын металл шкафтарда сақтауға рұқсат беріледі.</w:t>
      </w:r>
      <w:r>
        <w:br/>
      </w:r>
      <w:r>
        <w:rPr>
          <w:rFonts w:ascii="Times New Roman"/>
          <w:b w:val="false"/>
          <w:i w:val="false"/>
          <w:color w:val="000000"/>
          <w:sz w:val="28"/>
        </w:rPr>
        <w:t>
</w:t>
      </w:r>
      <w:r>
        <w:rPr>
          <w:rFonts w:ascii="Times New Roman"/>
          <w:b w:val="false"/>
          <w:i w:val="false"/>
          <w:color w:val="000000"/>
          <w:sz w:val="28"/>
        </w:rPr>
        <w:t>
      225. Сыйымдылығы 300 килограммнан асатын жанғыш рентген пленкасының мұрағат қойма бөлек тұрған ғимараттарда орналасады, ал сыйымдылығы 300 килограмм жетпейтін болса, 1-тұрпатты өртке қарсы қабырғаларымен және жабындарымен оқшауланған ғимаратта сақтауға рұқсат беріледі. Рентген қоймасынан бастап көршілес ғимаратқа дейінгі қашықтық кемінде 15 метр болады.</w:t>
      </w:r>
      <w:r>
        <w:br/>
      </w:r>
      <w:r>
        <w:rPr>
          <w:rFonts w:ascii="Times New Roman"/>
          <w:b w:val="false"/>
          <w:i w:val="false"/>
          <w:color w:val="000000"/>
          <w:sz w:val="28"/>
        </w:rPr>
        <w:t>
</w:t>
      </w:r>
      <w:r>
        <w:rPr>
          <w:rFonts w:ascii="Times New Roman"/>
          <w:b w:val="false"/>
          <w:i w:val="false"/>
          <w:color w:val="000000"/>
          <w:sz w:val="28"/>
        </w:rPr>
        <w:t>
      226. Жанғыш рентген пленкалары мұрағат қоймасының бір бөлмесінде шамамен 500 килограмм пленка сақтауға болады. Әр секция дербес сорғыш желдеткішпен жабдықталады. Секцияның есіктері ЕІ-60 отқа төзімділік шегімен және сыртқа қарай ашылатындай етіп орындалады. Мұрағаттарда терезе ауданының еден ауданына арақатысы кемінде 1:8 етіп қарастырылады.</w:t>
      </w:r>
      <w:r>
        <w:br/>
      </w:r>
      <w:r>
        <w:rPr>
          <w:rFonts w:ascii="Times New Roman"/>
          <w:b w:val="false"/>
          <w:i w:val="false"/>
          <w:color w:val="000000"/>
          <w:sz w:val="28"/>
        </w:rPr>
        <w:t>
</w:t>
      </w:r>
      <w:r>
        <w:rPr>
          <w:rFonts w:ascii="Times New Roman"/>
          <w:b w:val="false"/>
          <w:i w:val="false"/>
          <w:color w:val="000000"/>
          <w:sz w:val="28"/>
        </w:rPr>
        <w:t>
      227. Мұрағат қоймасының есігінде «Рентген мұрағаты», ал шығар есікте «Отқа қауіпті! Темекі шегуге болмайды!» деген жазу ілінеді.</w:t>
      </w:r>
      <w:r>
        <w:br/>
      </w:r>
      <w:r>
        <w:rPr>
          <w:rFonts w:ascii="Times New Roman"/>
          <w:b w:val="false"/>
          <w:i w:val="false"/>
          <w:color w:val="000000"/>
          <w:sz w:val="28"/>
        </w:rPr>
        <w:t>
</w:t>
      </w:r>
      <w:r>
        <w:rPr>
          <w:rFonts w:ascii="Times New Roman"/>
          <w:b w:val="false"/>
          <w:i w:val="false"/>
          <w:color w:val="000000"/>
          <w:sz w:val="28"/>
        </w:rPr>
        <w:t>
      228. Жанғыш рентген пленкалары мұрағат қоймасына орталықтан жылу беріледі. Оларда бу арқылы жылу беру, металл пештер, сондай-ақ металл құбырлы уақытша үй-жайдың болуына рұқсат берілмейді.</w:t>
      </w:r>
      <w:r>
        <w:br/>
      </w:r>
      <w:r>
        <w:rPr>
          <w:rFonts w:ascii="Times New Roman"/>
          <w:b w:val="false"/>
          <w:i w:val="false"/>
          <w:color w:val="000000"/>
          <w:sz w:val="28"/>
        </w:rPr>
        <w:t>
</w:t>
      </w:r>
      <w:r>
        <w:rPr>
          <w:rFonts w:ascii="Times New Roman"/>
          <w:b w:val="false"/>
          <w:i w:val="false"/>
          <w:color w:val="000000"/>
          <w:sz w:val="28"/>
        </w:rPr>
        <w:t>
      Мұрағат қоймасының ғимараттарында электр қалқандарын, сөндірілген қондырғыларды, электр қоңырауларын штепсельдік байланысты орнатуға рұқсат етілмейді. Жұмыстан тыс уақытта қоймада электр сымдары қосылмайды.</w:t>
      </w:r>
      <w:r>
        <w:br/>
      </w:r>
      <w:r>
        <w:rPr>
          <w:rFonts w:ascii="Times New Roman"/>
          <w:b w:val="false"/>
          <w:i w:val="false"/>
          <w:color w:val="000000"/>
          <w:sz w:val="28"/>
        </w:rPr>
        <w:t>
</w:t>
      </w:r>
      <w:r>
        <w:rPr>
          <w:rFonts w:ascii="Times New Roman"/>
          <w:b w:val="false"/>
          <w:i w:val="false"/>
          <w:color w:val="000000"/>
          <w:sz w:val="28"/>
        </w:rPr>
        <w:t>
      229. Үй-жайларда шкафты мұрағаттан тыс жылыту құралдарынан 1 метр қашықтықта орналастырып, рентгенограмма мен пленкаларды металл шкафтарда (жәшіктерде) 4 килограмға дейін сақтауға болады. Ғимаратта осындай шкафтар орналасқан жерлерде темекі шегуге және кез келген түрдегі қыздыру аспаптарын қоюға болмайды.</w:t>
      </w:r>
      <w:r>
        <w:br/>
      </w:r>
      <w:r>
        <w:rPr>
          <w:rFonts w:ascii="Times New Roman"/>
          <w:b w:val="false"/>
          <w:i w:val="false"/>
          <w:color w:val="000000"/>
          <w:sz w:val="28"/>
        </w:rPr>
        <w:t>
</w:t>
      </w:r>
      <w:r>
        <w:rPr>
          <w:rFonts w:ascii="Times New Roman"/>
          <w:b w:val="false"/>
          <w:i w:val="false"/>
          <w:color w:val="000000"/>
          <w:sz w:val="28"/>
        </w:rPr>
        <w:t>
      230. Жанғыш пленкалар және рентгенограммалар мұрағат қоймаларының тереңдігі мен ұзындығы 0,5 метрден аспайтын секцияларға бөлінген металл (асбест арқылы темірмен қапталған ағаш) фильмостаттармен немесе шкафтармен жабдықталады. Шкафтан қабырғаға, терезеге, төбеге және еденге дейінгі арақашықтық 0,5 метрден кем емес етіп қарастырылады. Әрбір секция металл немесе асбест арқылы темірмен қапталған ағаш есікпен мықтап жабылады.</w:t>
      </w:r>
      <w:r>
        <w:br/>
      </w:r>
      <w:r>
        <w:rPr>
          <w:rFonts w:ascii="Times New Roman"/>
          <w:b w:val="false"/>
          <w:i w:val="false"/>
          <w:color w:val="000000"/>
          <w:sz w:val="28"/>
        </w:rPr>
        <w:t>
</w:t>
      </w:r>
      <w:r>
        <w:rPr>
          <w:rFonts w:ascii="Times New Roman"/>
          <w:b w:val="false"/>
          <w:i w:val="false"/>
          <w:color w:val="000000"/>
          <w:sz w:val="28"/>
        </w:rPr>
        <w:t>
      231. Қазына мен дәрі қоймалары бөлмелеріндегі материалдық құндылықтар қатаң түрде ассортимент бойынша сақталады, бұл ретте тез тұтанатын сұйықтықтардан басқа материалдармен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232. Оттегі мен жанғыш газ баллондарды материалдық және дәрілік қоймаларда, сондай-ақ бірге сақтауға болмайды. Оттегі мен жанғыш газ баллондарды арнайы орындарда немесе шатыр астында, жылу көздерінен (жылу беру құралдары, күн сәулесі) және оларға майдың, басқа да майлы заттардың тиіп кетуінен қорғалады.</w:t>
      </w:r>
    </w:p>
    <w:bookmarkEnd w:id="50"/>
    <w:bookmarkStart w:name="z413" w:id="51"/>
    <w:p>
      <w:pPr>
        <w:spacing w:after="0"/>
        <w:ind w:left="0"/>
        <w:jc w:val="left"/>
      </w:pPr>
      <w:r>
        <w:rPr>
          <w:rFonts w:ascii="Times New Roman"/>
          <w:b/>
          <w:i w:val="false"/>
          <w:color w:val="000000"/>
        </w:rPr>
        <w:t xml:space="preserve"> 
2-параграф. Физиотерапия кабинеттерін, анестезиология және жан сақтау, жан сақтау және қарқынды терапия, операция жасау бөлімшелерін тәртібі</w:t>
      </w:r>
    </w:p>
    <w:bookmarkEnd w:id="51"/>
    <w:bookmarkStart w:name="z414" w:id="52"/>
    <w:p>
      <w:pPr>
        <w:spacing w:after="0"/>
        <w:ind w:left="0"/>
        <w:jc w:val="both"/>
      </w:pPr>
      <w:r>
        <w:rPr>
          <w:rFonts w:ascii="Times New Roman"/>
          <w:b w:val="false"/>
          <w:i w:val="false"/>
          <w:color w:val="000000"/>
          <w:sz w:val="28"/>
        </w:rPr>
        <w:t>
      233. Электрмен, сәулемен емдеу кабинеттерінің сыйымдылығы бір процедуралық кереуетке кемінде 6 шаршы метр есебінен анықталады. Кабинеттерге қосымша кереуеттерді орнатуға жол берілмейді.</w:t>
      </w:r>
      <w:r>
        <w:br/>
      </w:r>
      <w:r>
        <w:rPr>
          <w:rFonts w:ascii="Times New Roman"/>
          <w:b w:val="false"/>
          <w:i w:val="false"/>
          <w:color w:val="000000"/>
          <w:sz w:val="28"/>
        </w:rPr>
        <w:t>
</w:t>
      </w:r>
      <w:r>
        <w:rPr>
          <w:rFonts w:ascii="Times New Roman"/>
          <w:b w:val="false"/>
          <w:i w:val="false"/>
          <w:color w:val="000000"/>
          <w:sz w:val="28"/>
        </w:rPr>
        <w:t>
      234. Барлық емдеу электр аппараттары ақаусыз күйде ұсталады, сенімді жерге қосумен, зауыттық электр сызбасымен және техникалық төлқұжатпен қамтамасыз етіледі. Оқшаулағышы зақымданған, қысатын және аппаратқа қосылатын жерлері бұзылған электр сымдарын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235. Электрмен және сәулемен емдеу кабинеттерінде қолданылатын, оның ішінде ауа қабатты стерилизаторлар тек зауытта дайындалғандары ғана қарастырылады және жанбайтын материалдардан жасалған үстіңгі қабаттарға орнатылады.</w:t>
      </w:r>
      <w:r>
        <w:br/>
      </w:r>
      <w:r>
        <w:rPr>
          <w:rFonts w:ascii="Times New Roman"/>
          <w:b w:val="false"/>
          <w:i w:val="false"/>
          <w:color w:val="000000"/>
          <w:sz w:val="28"/>
        </w:rPr>
        <w:t>
</w:t>
      </w:r>
      <w:r>
        <w:rPr>
          <w:rFonts w:ascii="Times New Roman"/>
          <w:b w:val="false"/>
          <w:i w:val="false"/>
          <w:color w:val="000000"/>
          <w:sz w:val="28"/>
        </w:rPr>
        <w:t>
      236. Парафин мен озокеритті арнайы бөлінген үй-жайда зауытта дайындалған жылытқыштардағы сору шкафында немесе су моншасында қыздырылады. Қыздырғыштар орнатылатын үстел жылуға төзімді материалмен қапталады. Парафин мен озокеритті ашық жалынмен қыздыруға жол берілмейді.</w:t>
      </w:r>
      <w:r>
        <w:br/>
      </w:r>
      <w:r>
        <w:rPr>
          <w:rFonts w:ascii="Times New Roman"/>
          <w:b w:val="false"/>
          <w:i w:val="false"/>
          <w:color w:val="000000"/>
          <w:sz w:val="28"/>
        </w:rPr>
        <w:t>
</w:t>
      </w:r>
      <w:r>
        <w:rPr>
          <w:rFonts w:ascii="Times New Roman"/>
          <w:b w:val="false"/>
          <w:i w:val="false"/>
          <w:color w:val="000000"/>
          <w:sz w:val="28"/>
        </w:rPr>
        <w:t>
      237. Үй-жайлардың жергілікті желдету жүйелерінің аппараттары мен қондырғылардан шығару шатырдың жоғарғы нүктесінен кемінде 2 метр биіктікте жүзеге асырылады.</w:t>
      </w:r>
      <w:r>
        <w:br/>
      </w:r>
      <w:r>
        <w:rPr>
          <w:rFonts w:ascii="Times New Roman"/>
          <w:b w:val="false"/>
          <w:i w:val="false"/>
          <w:color w:val="000000"/>
          <w:sz w:val="28"/>
        </w:rPr>
        <w:t>
</w:t>
      </w:r>
      <w:r>
        <w:rPr>
          <w:rFonts w:ascii="Times New Roman"/>
          <w:b w:val="false"/>
          <w:i w:val="false"/>
          <w:color w:val="000000"/>
          <w:sz w:val="28"/>
        </w:rPr>
        <w:t>
      238. Аппаратураны алдын ала байқау анықталған ақауларды жою шараларын қабылдай отырып, техникалық төлқұжатта (нұсқаулықта) белгіленген мерзімдерде жүргізіледі.</w:t>
      </w:r>
      <w:r>
        <w:br/>
      </w:r>
      <w:r>
        <w:rPr>
          <w:rFonts w:ascii="Times New Roman"/>
          <w:b w:val="false"/>
          <w:i w:val="false"/>
          <w:color w:val="000000"/>
          <w:sz w:val="28"/>
        </w:rPr>
        <w:t>
</w:t>
      </w:r>
      <w:r>
        <w:rPr>
          <w:rFonts w:ascii="Times New Roman"/>
          <w:b w:val="false"/>
          <w:i w:val="false"/>
          <w:color w:val="000000"/>
          <w:sz w:val="28"/>
        </w:rPr>
        <w:t>
      239. Әрбір электрлік сәулемен емдеу бөлімінде (кабинетінде) қызмет етуші тұлғалармен жүргізілген өртке қарсы нұсқауларды және электр аппаратурасының жұмысында байқалған ақауларды тіркеу журналы жүргізіледі.</w:t>
      </w:r>
      <w:r>
        <w:br/>
      </w:r>
      <w:r>
        <w:rPr>
          <w:rFonts w:ascii="Times New Roman"/>
          <w:b w:val="false"/>
          <w:i w:val="false"/>
          <w:color w:val="000000"/>
          <w:sz w:val="28"/>
        </w:rPr>
        <w:t>
</w:t>
      </w:r>
      <w:r>
        <w:rPr>
          <w:rFonts w:ascii="Times New Roman"/>
          <w:b w:val="false"/>
          <w:i w:val="false"/>
          <w:color w:val="000000"/>
          <w:sz w:val="28"/>
        </w:rPr>
        <w:t>
      240. Кабинеттердегі электр розеткалары кернеуі (200, 36, 12 Вольт) көрсетіліп таңбаланады.</w:t>
      </w:r>
      <w:r>
        <w:br/>
      </w:r>
      <w:r>
        <w:rPr>
          <w:rFonts w:ascii="Times New Roman"/>
          <w:b w:val="false"/>
          <w:i w:val="false"/>
          <w:color w:val="000000"/>
          <w:sz w:val="28"/>
        </w:rPr>
        <w:t>
</w:t>
      </w:r>
      <w:r>
        <w:rPr>
          <w:rFonts w:ascii="Times New Roman"/>
          <w:b w:val="false"/>
          <w:i w:val="false"/>
          <w:color w:val="000000"/>
          <w:sz w:val="28"/>
        </w:rPr>
        <w:t>
      241. Операциялық кабинеттерде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өрт қауіпсіздігі шаралары орындалады.</w:t>
      </w:r>
      <w:r>
        <w:br/>
      </w:r>
      <w:r>
        <w:rPr>
          <w:rFonts w:ascii="Times New Roman"/>
          <w:b w:val="false"/>
          <w:i w:val="false"/>
          <w:color w:val="000000"/>
          <w:sz w:val="28"/>
        </w:rPr>
        <w:t>
</w:t>
      </w:r>
      <w:r>
        <w:rPr>
          <w:rFonts w:ascii="Times New Roman"/>
          <w:b w:val="false"/>
          <w:i w:val="false"/>
          <w:color w:val="000000"/>
          <w:sz w:val="28"/>
        </w:rPr>
        <w:t>
      242. Операциялық, операция алдындағы, наркоздық және операциялық блоктың үй-жайларындағы кабинеттердің есік орындары мен өтетін жолдары арқылы сүйретпелерде науқастарды еркін тасымалдау қамтамасыз етіледі.</w:t>
      </w:r>
      <w:r>
        <w:br/>
      </w:r>
      <w:r>
        <w:rPr>
          <w:rFonts w:ascii="Times New Roman"/>
          <w:b w:val="false"/>
          <w:i w:val="false"/>
          <w:color w:val="000000"/>
          <w:sz w:val="28"/>
        </w:rPr>
        <w:t>
</w:t>
      </w:r>
      <w:r>
        <w:rPr>
          <w:rFonts w:ascii="Times New Roman"/>
          <w:b w:val="false"/>
          <w:i w:val="false"/>
          <w:color w:val="000000"/>
          <w:sz w:val="28"/>
        </w:rPr>
        <w:t>
      243. Операциялық бөлмелердегі наркотикалық заттар мен препараттардың өздігінен тұтануын болдырмас үшін жұмыс аяқталғаннан кейін олар буландырғыштан жабылатын герметикалық ыдысқа құйылады. Осы сұйықтықтарды канализацияға құюға, сондай-ақ наркоз уақытында ақаулы немесе ұшқын шығаратын электр жабдығын қолдануға жол берілмейді.</w:t>
      </w:r>
      <w:r>
        <w:br/>
      </w:r>
      <w:r>
        <w:rPr>
          <w:rFonts w:ascii="Times New Roman"/>
          <w:b w:val="false"/>
          <w:i w:val="false"/>
          <w:color w:val="000000"/>
          <w:sz w:val="28"/>
        </w:rPr>
        <w:t>
</w:t>
      </w:r>
      <w:r>
        <w:rPr>
          <w:rFonts w:ascii="Times New Roman"/>
          <w:b w:val="false"/>
          <w:i w:val="false"/>
          <w:color w:val="000000"/>
          <w:sz w:val="28"/>
        </w:rPr>
        <w:t>
      244. Операция үстелі, наркоз аппараты және барлық электрлік медициналық аппаратура қорғайтын танғыш қалақпен жерге қосылатын сымдарға қосылады.</w:t>
      </w:r>
    </w:p>
    <w:bookmarkEnd w:id="52"/>
    <w:bookmarkStart w:name="z426" w:id="53"/>
    <w:p>
      <w:pPr>
        <w:spacing w:after="0"/>
        <w:ind w:left="0"/>
        <w:jc w:val="left"/>
      </w:pPr>
      <w:r>
        <w:rPr>
          <w:rFonts w:ascii="Times New Roman"/>
          <w:b/>
          <w:i w:val="false"/>
          <w:color w:val="000000"/>
        </w:rPr>
        <w:t xml:space="preserve"> 
3-параграф. Емдеу мекемелерінің зертханаларын ұстау тәртібі</w:t>
      </w:r>
    </w:p>
    <w:bookmarkEnd w:id="53"/>
    <w:bookmarkStart w:name="z427" w:id="54"/>
    <w:p>
      <w:pPr>
        <w:spacing w:after="0"/>
        <w:ind w:left="0"/>
        <w:jc w:val="both"/>
      </w:pPr>
      <w:r>
        <w:rPr>
          <w:rFonts w:ascii="Times New Roman"/>
          <w:b w:val="false"/>
          <w:i w:val="false"/>
          <w:color w:val="000000"/>
          <w:sz w:val="28"/>
        </w:rPr>
        <w:t>
      245. Зертханалар оңашаланған, 1-тұрпатты өртке қарсы қалқандары бар тұрақты ғимараттан бөлектелген үй-жайларда орналастырылады.</w:t>
      </w:r>
      <w:r>
        <w:br/>
      </w:r>
      <w:r>
        <w:rPr>
          <w:rFonts w:ascii="Times New Roman"/>
          <w:b w:val="false"/>
          <w:i w:val="false"/>
          <w:color w:val="000000"/>
          <w:sz w:val="28"/>
        </w:rPr>
        <w:t>
</w:t>
      </w:r>
      <w:r>
        <w:rPr>
          <w:rFonts w:ascii="Times New Roman"/>
          <w:b w:val="false"/>
          <w:i w:val="false"/>
          <w:color w:val="000000"/>
          <w:sz w:val="28"/>
        </w:rPr>
        <w:t>
      246. Зертхана үй-жайына кіретін жерге олардың өрт жарылыс қаупі және өрт қаупі бойынша санаттарының көрсеткіштері ілінеді.</w:t>
      </w:r>
      <w:r>
        <w:br/>
      </w:r>
      <w:r>
        <w:rPr>
          <w:rFonts w:ascii="Times New Roman"/>
          <w:b w:val="false"/>
          <w:i w:val="false"/>
          <w:color w:val="000000"/>
          <w:sz w:val="28"/>
        </w:rPr>
        <w:t>
</w:t>
      </w:r>
      <w:r>
        <w:rPr>
          <w:rFonts w:ascii="Times New Roman"/>
          <w:b w:val="false"/>
          <w:i w:val="false"/>
          <w:color w:val="000000"/>
          <w:sz w:val="28"/>
        </w:rPr>
        <w:t>
      247. Өндірістік қажеттіліктерге арналған тез тұтанатын сұйықтықтарды беру құбыр арқылы жүргізіледі немесе тасымалдауға арналған арнайы жабық сынбайтын ыдыс пайдаланылады. Құбыр ғимараттың сыртынан тікелей берілетін заттарды пайдалану орнына төселеді.</w:t>
      </w:r>
      <w:r>
        <w:br/>
      </w:r>
      <w:r>
        <w:rPr>
          <w:rFonts w:ascii="Times New Roman"/>
          <w:b w:val="false"/>
          <w:i w:val="false"/>
          <w:color w:val="000000"/>
          <w:sz w:val="28"/>
        </w:rPr>
        <w:t>
</w:t>
      </w:r>
      <w:r>
        <w:rPr>
          <w:rFonts w:ascii="Times New Roman"/>
          <w:b w:val="false"/>
          <w:i w:val="false"/>
          <w:color w:val="000000"/>
          <w:sz w:val="28"/>
        </w:rPr>
        <w:t>
      248. Тез тұтанатын және жанғыш сұйықтықтарды ауысымдық қажеттіліктен аспайтын мөлшерде жұмыс істейтін үй-жайларда ішіне асбест төселген, қақпағы бар металл жәшікке салынған, қабырғасы қалың шынылы немесе тығыз тығындысы бар сынбайтын ыдыста сақтауға рұқсат етіледі. Мұндай сұйықтықтарды полиэтиленді сыйымдылықтарда сақтауға жол берілмейді.</w:t>
      </w:r>
      <w:r>
        <w:br/>
      </w:r>
      <w:r>
        <w:rPr>
          <w:rFonts w:ascii="Times New Roman"/>
          <w:b w:val="false"/>
          <w:i w:val="false"/>
          <w:color w:val="000000"/>
          <w:sz w:val="28"/>
        </w:rPr>
        <w:t>
</w:t>
      </w:r>
      <w:r>
        <w:rPr>
          <w:rFonts w:ascii="Times New Roman"/>
          <w:b w:val="false"/>
          <w:i w:val="false"/>
          <w:color w:val="000000"/>
          <w:sz w:val="28"/>
        </w:rPr>
        <w:t>
      249. Зертханаларда заттар мен материалдарды сақтау қатаң түрде ассортимент бойынша жүргізіледі. Химиялық өзара әрекеттесуі өрт немесе жарылыс тудыруы мүмкін заттарды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250. Зертханалық жиһаз және жабдық адамдарды эвакуациялауға кедергі келтірмейтіндей етіп орналастырылады.</w:t>
      </w:r>
      <w:r>
        <w:br/>
      </w:r>
      <w:r>
        <w:rPr>
          <w:rFonts w:ascii="Times New Roman"/>
          <w:b w:val="false"/>
          <w:i w:val="false"/>
          <w:color w:val="000000"/>
          <w:sz w:val="28"/>
        </w:rPr>
        <w:t>
</w:t>
      </w:r>
      <w:r>
        <w:rPr>
          <w:rFonts w:ascii="Times New Roman"/>
          <w:b w:val="false"/>
          <w:i w:val="false"/>
          <w:color w:val="000000"/>
          <w:sz w:val="28"/>
        </w:rPr>
        <w:t>
      251. Өрт, жарылыс қаупі бар сұйықтықтар және заттармен жұмыс істеуге арналған үстелдердің, сөрелердің, сору шкафтарының жұмыс істейтін үстіңгі қабаттары жанбайтын материалдардан жасалған жабын мен ернеулерден қарастырылады. Қышқылдармен, сілтілермен және басқа химиялық белсенді заттармен жұмыс істеу үшін үстелдер мен шкафтар тотығуға төзімді материалдардан жасалады.</w:t>
      </w:r>
      <w:r>
        <w:br/>
      </w:r>
      <w:r>
        <w:rPr>
          <w:rFonts w:ascii="Times New Roman"/>
          <w:b w:val="false"/>
          <w:i w:val="false"/>
          <w:color w:val="000000"/>
          <w:sz w:val="28"/>
        </w:rPr>
        <w:t>
</w:t>
      </w:r>
      <w:r>
        <w:rPr>
          <w:rFonts w:ascii="Times New Roman"/>
          <w:b w:val="false"/>
          <w:i w:val="false"/>
          <w:color w:val="000000"/>
          <w:sz w:val="28"/>
        </w:rPr>
        <w:t>
      252. Зертханадағы уытты немесе өрт және жарылыс қаупі бар булар және газдарды бөлу мүмкіндігімен байланысты барлық жұмыстар тек ақаусыз жай-күйде ұсталуы тиіс жанбайтын материалдардан жасалған сору шкафтарында жүргізіледі. Әйнектері сынық немесе желдеткіші ақаулы сору шкафтарын қолдануға жол берілмейді.</w:t>
      </w:r>
      <w:r>
        <w:br/>
      </w:r>
      <w:r>
        <w:rPr>
          <w:rFonts w:ascii="Times New Roman"/>
          <w:b w:val="false"/>
          <w:i w:val="false"/>
          <w:color w:val="000000"/>
          <w:sz w:val="28"/>
        </w:rPr>
        <w:t>
</w:t>
      </w:r>
      <w:r>
        <w:rPr>
          <w:rFonts w:ascii="Times New Roman"/>
          <w:b w:val="false"/>
          <w:i w:val="false"/>
          <w:color w:val="000000"/>
          <w:sz w:val="28"/>
        </w:rPr>
        <w:t>
      Тартпалы шкафтардың жармалары, есіктері мен қалқалағыштары жұмыс уақытында барынша жабық (тарту үшін төменгі жағынан үлкен ойықтарымен төмен түсірілген) ұсталады.</w:t>
      </w:r>
      <w:r>
        <w:br/>
      </w:r>
      <w:r>
        <w:rPr>
          <w:rFonts w:ascii="Times New Roman"/>
          <w:b w:val="false"/>
          <w:i w:val="false"/>
          <w:color w:val="000000"/>
          <w:sz w:val="28"/>
        </w:rPr>
        <w:t>
</w:t>
      </w:r>
      <w:r>
        <w:rPr>
          <w:rFonts w:ascii="Times New Roman"/>
          <w:b w:val="false"/>
          <w:i w:val="false"/>
          <w:color w:val="000000"/>
          <w:sz w:val="28"/>
        </w:rPr>
        <w:t>
      Егер онда орындалатын операцияға жатпайтын материалдар мен жабдықтар сақталатын болса, тартпалы шкафта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Тартпалы шкафтар өздігінен желдететін каналдары бар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253. Қышқылдары, сілтілері және басқа химиялық белсенді заттары бар әйнек ыдысты ішіне асбест төселген арнайы металл немесе ағаш жәшіктерде тасымалдауға рұқсат етіледі. Күкірт немесе азот қышқылдарын сақтау үшін ағаш жәшіктерді, себеттер мен жоңқаларды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254. Сұйық оттекті тез тұтанатын заттармен, майлармен және сұйық майлармен бір бөлмеде сақтауға жол берілмейді.</w:t>
      </w:r>
      <w:r>
        <w:br/>
      </w:r>
      <w:r>
        <w:rPr>
          <w:rFonts w:ascii="Times New Roman"/>
          <w:b w:val="false"/>
          <w:i w:val="false"/>
          <w:color w:val="000000"/>
          <w:sz w:val="28"/>
        </w:rPr>
        <w:t>
</w:t>
      </w:r>
      <w:r>
        <w:rPr>
          <w:rFonts w:ascii="Times New Roman"/>
          <w:b w:val="false"/>
          <w:i w:val="false"/>
          <w:color w:val="000000"/>
          <w:sz w:val="28"/>
        </w:rPr>
        <w:t>
      255. Сығылған, сұйылтылған және ерітілген жанғыш газдары бар баллондар зертхана ғимаратынан тысқары металл шкафтарда орнатылады. Шкафтарда желдету үшін ойықтар немесе жалюзи торлары қарастырылады.</w:t>
      </w:r>
      <w:r>
        <w:br/>
      </w:r>
      <w:r>
        <w:rPr>
          <w:rFonts w:ascii="Times New Roman"/>
          <w:b w:val="false"/>
          <w:i w:val="false"/>
          <w:color w:val="000000"/>
          <w:sz w:val="28"/>
        </w:rPr>
        <w:t>
</w:t>
      </w:r>
      <w:r>
        <w:rPr>
          <w:rFonts w:ascii="Times New Roman"/>
          <w:b w:val="false"/>
          <w:i w:val="false"/>
          <w:color w:val="000000"/>
          <w:sz w:val="28"/>
        </w:rPr>
        <w:t>
      Зертханалық үй-жайларға осы газдарды, сондай-ақ жанғыш материалдарды беру орталықтан жүргізіледі.</w:t>
      </w:r>
      <w:r>
        <w:br/>
      </w:r>
      <w:r>
        <w:rPr>
          <w:rFonts w:ascii="Times New Roman"/>
          <w:b w:val="false"/>
          <w:i w:val="false"/>
          <w:color w:val="000000"/>
          <w:sz w:val="28"/>
        </w:rPr>
        <w:t>
</w:t>
      </w:r>
      <w:r>
        <w:rPr>
          <w:rFonts w:ascii="Times New Roman"/>
          <w:b w:val="false"/>
          <w:i w:val="false"/>
          <w:color w:val="000000"/>
          <w:sz w:val="28"/>
        </w:rPr>
        <w:t>
      256. Зертхананың барлық үй-жайларындағы ағынды-сорғыш желдеткішін жұмыс басталғанға дейін кемінде 5 минут бұрын қосу және жұмыс аяқталғаннан кейін сөндіріледі.</w:t>
      </w:r>
      <w:r>
        <w:br/>
      </w:r>
      <w:r>
        <w:rPr>
          <w:rFonts w:ascii="Times New Roman"/>
          <w:b w:val="false"/>
          <w:i w:val="false"/>
          <w:color w:val="000000"/>
          <w:sz w:val="28"/>
        </w:rPr>
        <w:t>
</w:t>
      </w:r>
      <w:r>
        <w:rPr>
          <w:rFonts w:ascii="Times New Roman"/>
          <w:b w:val="false"/>
          <w:i w:val="false"/>
          <w:color w:val="000000"/>
          <w:sz w:val="28"/>
        </w:rPr>
        <w:t>
      257. Зертханаларда:</w:t>
      </w:r>
      <w:r>
        <w:br/>
      </w:r>
      <w:r>
        <w:rPr>
          <w:rFonts w:ascii="Times New Roman"/>
          <w:b w:val="false"/>
          <w:i w:val="false"/>
          <w:color w:val="000000"/>
          <w:sz w:val="28"/>
        </w:rPr>
        <w:t>
</w:t>
      </w:r>
      <w:r>
        <w:rPr>
          <w:rFonts w:ascii="Times New Roman"/>
          <w:b w:val="false"/>
          <w:i w:val="false"/>
          <w:color w:val="000000"/>
          <w:sz w:val="28"/>
        </w:rPr>
        <w:t>
      1) тез тұтанатын және жанғыш сұйықтықтарды, сондай-ақ жанғыш материалдарды қыздыратын аспаптардан, шілтерлерден және басқа да от көздерінен 1 метр жақын орналастыруға;</w:t>
      </w:r>
      <w:r>
        <w:br/>
      </w:r>
      <w:r>
        <w:rPr>
          <w:rFonts w:ascii="Times New Roman"/>
          <w:b w:val="false"/>
          <w:i w:val="false"/>
          <w:color w:val="000000"/>
          <w:sz w:val="28"/>
        </w:rPr>
        <w:t>
</w:t>
      </w:r>
      <w:r>
        <w:rPr>
          <w:rFonts w:ascii="Times New Roman"/>
          <w:b w:val="false"/>
          <w:i w:val="false"/>
          <w:color w:val="000000"/>
          <w:sz w:val="28"/>
        </w:rPr>
        <w:t>
      2) жұмыс істелген тез тұтанатын және жанғыш сұйықтықтарды канализацияға құюға;</w:t>
      </w:r>
      <w:r>
        <w:br/>
      </w:r>
      <w:r>
        <w:rPr>
          <w:rFonts w:ascii="Times New Roman"/>
          <w:b w:val="false"/>
          <w:i w:val="false"/>
          <w:color w:val="000000"/>
          <w:sz w:val="28"/>
        </w:rPr>
        <w:t>
</w:t>
      </w:r>
      <w:r>
        <w:rPr>
          <w:rFonts w:ascii="Times New Roman"/>
          <w:b w:val="false"/>
          <w:i w:val="false"/>
          <w:color w:val="000000"/>
          <w:sz w:val="28"/>
        </w:rPr>
        <w:t>
      3) едендер мен жабдықтарды керосинмен, бензинмен, басқа да жанғыш сұйықтықтар және заттармен жууға;</w:t>
      </w:r>
      <w:r>
        <w:br/>
      </w:r>
      <w:r>
        <w:rPr>
          <w:rFonts w:ascii="Times New Roman"/>
          <w:b w:val="false"/>
          <w:i w:val="false"/>
          <w:color w:val="000000"/>
          <w:sz w:val="28"/>
        </w:rPr>
        <w:t>
</w:t>
      </w:r>
      <w:r>
        <w:rPr>
          <w:rFonts w:ascii="Times New Roman"/>
          <w:b w:val="false"/>
          <w:i w:val="false"/>
          <w:color w:val="000000"/>
          <w:sz w:val="28"/>
        </w:rPr>
        <w:t>
      4) шілтерлер жанып тұрған және электр қыздырғыш аспаптары қосылып тұрған кезде байқаусызда төгілген сұйықтықтарды тазалауға;</w:t>
      </w:r>
      <w:r>
        <w:br/>
      </w:r>
      <w:r>
        <w:rPr>
          <w:rFonts w:ascii="Times New Roman"/>
          <w:b w:val="false"/>
          <w:i w:val="false"/>
          <w:color w:val="000000"/>
          <w:sz w:val="28"/>
        </w:rPr>
        <w:t>
</w:t>
      </w:r>
      <w:r>
        <w:rPr>
          <w:rFonts w:ascii="Times New Roman"/>
          <w:b w:val="false"/>
          <w:i w:val="false"/>
          <w:color w:val="000000"/>
          <w:sz w:val="28"/>
        </w:rPr>
        <w:t>
      5) жұмыс орнында майланған шүберек пен қағазды қалдыруға;</w:t>
      </w:r>
      <w:r>
        <w:br/>
      </w:r>
      <w:r>
        <w:rPr>
          <w:rFonts w:ascii="Times New Roman"/>
          <w:b w:val="false"/>
          <w:i w:val="false"/>
          <w:color w:val="000000"/>
          <w:sz w:val="28"/>
        </w:rPr>
        <w:t>
</w:t>
      </w:r>
      <w:r>
        <w:rPr>
          <w:rFonts w:ascii="Times New Roman"/>
          <w:b w:val="false"/>
          <w:i w:val="false"/>
          <w:color w:val="000000"/>
          <w:sz w:val="28"/>
        </w:rPr>
        <w:t>
      жұмыс орнында және жұмыс істейтін үй-жайларда белгісіз өрт қауіпті белгілері бар қандайда бір заттармен дәрі-дәрмектерді сақтауға;</w:t>
      </w:r>
      <w:r>
        <w:br/>
      </w:r>
      <w:r>
        <w:rPr>
          <w:rFonts w:ascii="Times New Roman"/>
          <w:b w:val="false"/>
          <w:i w:val="false"/>
          <w:color w:val="000000"/>
          <w:sz w:val="28"/>
        </w:rPr>
        <w:t>
</w:t>
      </w:r>
      <w:r>
        <w:rPr>
          <w:rFonts w:ascii="Times New Roman"/>
          <w:b w:val="false"/>
          <w:i w:val="false"/>
          <w:color w:val="000000"/>
          <w:sz w:val="28"/>
        </w:rPr>
        <w:t>
      6) жұмыс орнын, жанып тұрған шілтерлерді және басқа қыздыру аспаптарын қараусыз қалдыруға;</w:t>
      </w:r>
      <w:r>
        <w:br/>
      </w:r>
      <w:r>
        <w:rPr>
          <w:rFonts w:ascii="Times New Roman"/>
          <w:b w:val="false"/>
          <w:i w:val="false"/>
          <w:color w:val="000000"/>
          <w:sz w:val="28"/>
        </w:rPr>
        <w:t>
</w:t>
      </w:r>
      <w:r>
        <w:rPr>
          <w:rFonts w:ascii="Times New Roman"/>
          <w:b w:val="false"/>
          <w:i w:val="false"/>
          <w:color w:val="000000"/>
          <w:sz w:val="28"/>
        </w:rPr>
        <w:t>
      7) ішінде тез тұтанатын және жанғыш сұйықтықтары бар ыдыстарды ашық отта, сондай-ақ тұрмыстық электр қыздырғыш аспаптарында қыздыруға жол берілмейді.</w:t>
      </w:r>
      <w:r>
        <w:br/>
      </w:r>
      <w:r>
        <w:rPr>
          <w:rFonts w:ascii="Times New Roman"/>
          <w:b w:val="false"/>
          <w:i w:val="false"/>
          <w:color w:val="000000"/>
          <w:sz w:val="28"/>
        </w:rPr>
        <w:t>
</w:t>
      </w:r>
      <w:r>
        <w:rPr>
          <w:rFonts w:ascii="Times New Roman"/>
          <w:b w:val="false"/>
          <w:i w:val="false"/>
          <w:color w:val="000000"/>
          <w:sz w:val="28"/>
        </w:rPr>
        <w:t>
      258. Тез тұтанатын және жанғыш сұйықтықтар арнайы киімге тиіп кеткен жағдайда оны дереу ауыстыру шаралары қабылданады.</w:t>
      </w:r>
      <w:r>
        <w:br/>
      </w:r>
      <w:r>
        <w:rPr>
          <w:rFonts w:ascii="Times New Roman"/>
          <w:b w:val="false"/>
          <w:i w:val="false"/>
          <w:color w:val="000000"/>
          <w:sz w:val="28"/>
        </w:rPr>
        <w:t>
</w:t>
      </w:r>
      <w:r>
        <w:rPr>
          <w:rFonts w:ascii="Times New Roman"/>
          <w:b w:val="false"/>
          <w:i w:val="false"/>
          <w:color w:val="000000"/>
          <w:sz w:val="28"/>
        </w:rPr>
        <w:t>
      259. Жарылыс және өрт, жарылыс қаупі бар заттармен жұмыс істеу кезінде, сондай-ақ зертханада (бөлмеде, бокста) түнгі сағаттарда жұмыс істеу кезінде кемінде екі адам болуы қажет, бұл ретте олардың біреуі аға зерттеуші болып тағайындалады.</w:t>
      </w:r>
      <w:r>
        <w:br/>
      </w:r>
      <w:r>
        <w:rPr>
          <w:rFonts w:ascii="Times New Roman"/>
          <w:b w:val="false"/>
          <w:i w:val="false"/>
          <w:color w:val="000000"/>
          <w:sz w:val="28"/>
        </w:rPr>
        <w:t>
</w:t>
      </w:r>
      <w:r>
        <w:rPr>
          <w:rFonts w:ascii="Times New Roman"/>
          <w:b w:val="false"/>
          <w:i w:val="false"/>
          <w:color w:val="000000"/>
          <w:sz w:val="28"/>
        </w:rPr>
        <w:t>
      260. Газ плиталары жоба бойынша орнатылады. Газдың иісі байқалған немесе басқа ақаулықтар анықталған жағдайда плиталар сөндіріледі және оларды ақаулықтары жойылғанға дейін пайдаланылмайды.</w:t>
      </w:r>
      <w:r>
        <w:br/>
      </w:r>
      <w:r>
        <w:rPr>
          <w:rFonts w:ascii="Times New Roman"/>
          <w:b w:val="false"/>
          <w:i w:val="false"/>
          <w:color w:val="000000"/>
          <w:sz w:val="28"/>
        </w:rPr>
        <w:t>
</w:t>
      </w:r>
      <w:r>
        <w:rPr>
          <w:rFonts w:ascii="Times New Roman"/>
          <w:b w:val="false"/>
          <w:i w:val="false"/>
          <w:color w:val="000000"/>
          <w:sz w:val="28"/>
        </w:rPr>
        <w:t>
      261. Тез тұтанатын және жанғыш сұйықтықтарды беруге арналған құбырлар жерге қосылады.</w:t>
      </w:r>
      <w:r>
        <w:br/>
      </w:r>
      <w:r>
        <w:rPr>
          <w:rFonts w:ascii="Times New Roman"/>
          <w:b w:val="false"/>
          <w:i w:val="false"/>
          <w:color w:val="000000"/>
          <w:sz w:val="28"/>
        </w:rPr>
        <w:t>
</w:t>
      </w:r>
      <w:r>
        <w:rPr>
          <w:rFonts w:ascii="Times New Roman"/>
          <w:b w:val="false"/>
          <w:i w:val="false"/>
          <w:color w:val="000000"/>
          <w:sz w:val="28"/>
        </w:rPr>
        <w:t>
      262. Жұмыс күні аяқталғаннан кейін зертхана үй-жайына жауапты қызметкер аспаптар мен аппараттарды, газ және су шүмектерін тексереді, ортақ электр ажыратқышты және желдеткішті сөндіреді, сондай-ақ зертхананың үй-жайынан артық жанғыш және тез тұтанатын сұйықтықтар, заттар, реактивтер, жұмыс істелген сұйықтықтар, қалдықтар, қоқыс пен шүберек шығарылады.</w:t>
      </w:r>
      <w:r>
        <w:br/>
      </w:r>
      <w:r>
        <w:rPr>
          <w:rFonts w:ascii="Times New Roman"/>
          <w:b w:val="false"/>
          <w:i w:val="false"/>
          <w:color w:val="000000"/>
          <w:sz w:val="28"/>
        </w:rPr>
        <w:t>
</w:t>
      </w:r>
      <w:r>
        <w:rPr>
          <w:rFonts w:ascii="Times New Roman"/>
          <w:b w:val="false"/>
          <w:i w:val="false"/>
          <w:color w:val="000000"/>
          <w:sz w:val="28"/>
        </w:rPr>
        <w:t>
      263. Пайдаланылған сұйықтықтарды еритін заттардың қасиеттерін ескере отырып, герметикалық жабылатын сынбайтын ыдысқа құю және жұмыс күнінің соңында қалпына келтіру немесе жою үшін зертхананың жұмыс істейтін үй-жайынан шығарылады. Осы сұйықтықтарды сақтауды осы Қағидалардың ережелерін ескере отырып жүргізіледі.</w:t>
      </w:r>
    </w:p>
    <w:bookmarkEnd w:id="54"/>
    <w:bookmarkStart w:name="z458" w:id="55"/>
    <w:p>
      <w:pPr>
        <w:spacing w:after="0"/>
        <w:ind w:left="0"/>
        <w:jc w:val="left"/>
      </w:pPr>
      <w:r>
        <w:rPr>
          <w:rFonts w:ascii="Times New Roman"/>
          <w:b/>
          <w:i w:val="false"/>
          <w:color w:val="000000"/>
        </w:rPr>
        <w:t xml:space="preserve"> 
4-параграф. Бір және көп орынды емдеу барокамераларын ұстау тәртібі</w:t>
      </w:r>
    </w:p>
    <w:bookmarkEnd w:id="55"/>
    <w:bookmarkStart w:name="z459" w:id="56"/>
    <w:p>
      <w:pPr>
        <w:spacing w:after="0"/>
        <w:ind w:left="0"/>
        <w:jc w:val="both"/>
      </w:pPr>
      <w:r>
        <w:rPr>
          <w:rFonts w:ascii="Times New Roman"/>
          <w:b w:val="false"/>
          <w:i w:val="false"/>
          <w:color w:val="000000"/>
          <w:sz w:val="28"/>
        </w:rPr>
        <w:t>
      264. Барокамералар табиғи жарық түсетін, басқа үй-жайлардан өртке қарсы І тұрпатты қалқалармен бөлектенген оңаша үй-жайларда орналастырылады. Барокамераларды жертөле және цоколдық қабаттарға орнатуға жол берілмейді.</w:t>
      </w:r>
      <w:r>
        <w:br/>
      </w:r>
      <w:r>
        <w:rPr>
          <w:rFonts w:ascii="Times New Roman"/>
          <w:b w:val="false"/>
          <w:i w:val="false"/>
          <w:color w:val="000000"/>
          <w:sz w:val="28"/>
        </w:rPr>
        <w:t>
</w:t>
      </w:r>
      <w:r>
        <w:rPr>
          <w:rFonts w:ascii="Times New Roman"/>
          <w:b w:val="false"/>
          <w:i w:val="false"/>
          <w:color w:val="000000"/>
          <w:sz w:val="28"/>
        </w:rPr>
        <w:t>
      265. Барокамералар орналастырылған үй-жайлар екі эвакуациялық шығу жолымен жабдықталады. Осы үй-жайлардағы есіктерді әйнексіз, тығыздалған ысырмалары бар өздігінен жабылатын, құлыпсыз, сондай-ақ басқа ілмек қондырғыларсыз қарастырылады. Барозалдардың есіктерінің ені аурухана сүйретпелерінде немесе креслосындағы пациенттерді өткізуге мүмкіндік беретіндей, бірақ 1 м кем емес боетіп қарастырылады.</w:t>
      </w:r>
      <w:r>
        <w:br/>
      </w:r>
      <w:r>
        <w:rPr>
          <w:rFonts w:ascii="Times New Roman"/>
          <w:b w:val="false"/>
          <w:i w:val="false"/>
          <w:color w:val="000000"/>
          <w:sz w:val="28"/>
        </w:rPr>
        <w:t>
</w:t>
      </w:r>
      <w:r>
        <w:rPr>
          <w:rFonts w:ascii="Times New Roman"/>
          <w:b w:val="false"/>
          <w:i w:val="false"/>
          <w:color w:val="000000"/>
          <w:sz w:val="28"/>
        </w:rPr>
        <w:t>
      266. Барокамера үй-жайларының қабырғаларын, аспалы төбелерді жанбайтын материалдармен қаптау қажет. Қабырғалар мен төбелерді бояу үшін тек су эмульсиясы бояуларын пайдалануға болады.</w:t>
      </w:r>
      <w:r>
        <w:br/>
      </w:r>
      <w:r>
        <w:rPr>
          <w:rFonts w:ascii="Times New Roman"/>
          <w:b w:val="false"/>
          <w:i w:val="false"/>
          <w:color w:val="000000"/>
          <w:sz w:val="28"/>
        </w:rPr>
        <w:t>
</w:t>
      </w:r>
      <w:r>
        <w:rPr>
          <w:rFonts w:ascii="Times New Roman"/>
          <w:b w:val="false"/>
          <w:i w:val="false"/>
          <w:color w:val="000000"/>
          <w:sz w:val="28"/>
        </w:rPr>
        <w:t>
      267. Барокамера үй-жайларына жылу беру орталықтан, жылу тасымалдағышының температурасы 95</w:t>
      </w:r>
      <w:r>
        <w:rPr>
          <w:rFonts w:ascii="Times New Roman"/>
          <w:b w:val="false"/>
          <w:i w:val="false"/>
          <w:color w:val="000000"/>
          <w:vertAlign w:val="superscript"/>
        </w:rPr>
        <w:t>0</w:t>
      </w:r>
      <w:r>
        <w:rPr>
          <w:rFonts w:ascii="Times New Roman"/>
          <w:b w:val="false"/>
          <w:i w:val="false"/>
          <w:color w:val="000000"/>
          <w:sz w:val="28"/>
        </w:rPr>
        <w:t>С аспайтындай етіп қарастырылады. Жылу беру аспаптарынан және жылудың басқа көздерінен барокамераға дейінгі арақашықтық кемінде 1 метр етіп қарастырылады.</w:t>
      </w:r>
      <w:r>
        <w:br/>
      </w:r>
      <w:r>
        <w:rPr>
          <w:rFonts w:ascii="Times New Roman"/>
          <w:b w:val="false"/>
          <w:i w:val="false"/>
          <w:color w:val="000000"/>
          <w:sz w:val="28"/>
        </w:rPr>
        <w:t>
</w:t>
      </w:r>
      <w:r>
        <w:rPr>
          <w:rFonts w:ascii="Times New Roman"/>
          <w:b w:val="false"/>
          <w:i w:val="false"/>
          <w:color w:val="000000"/>
          <w:sz w:val="28"/>
        </w:rPr>
        <w:t>
      268. Екі немесе одан көп бір орынды немесе бір көп орынды барокамералар орнатылатын үй-жайлар авариялық жарықпен жабдықталады.</w:t>
      </w:r>
      <w:r>
        <w:br/>
      </w:r>
      <w:r>
        <w:rPr>
          <w:rFonts w:ascii="Times New Roman"/>
          <w:b w:val="false"/>
          <w:i w:val="false"/>
          <w:color w:val="000000"/>
          <w:sz w:val="28"/>
        </w:rPr>
        <w:t>
</w:t>
      </w:r>
      <w:r>
        <w:rPr>
          <w:rFonts w:ascii="Times New Roman"/>
          <w:b w:val="false"/>
          <w:i w:val="false"/>
          <w:color w:val="000000"/>
          <w:sz w:val="28"/>
        </w:rPr>
        <w:t>
      269. Барокамералардың үй-жайы байланыспен, автоматты өрт дабылымен және үш есе ауа алмастыратын сору желдеткішімен қамтамасыз етіледі.</w:t>
      </w:r>
      <w:r>
        <w:br/>
      </w:r>
      <w:r>
        <w:rPr>
          <w:rFonts w:ascii="Times New Roman"/>
          <w:b w:val="false"/>
          <w:i w:val="false"/>
          <w:color w:val="000000"/>
          <w:sz w:val="28"/>
        </w:rPr>
        <w:t>
</w:t>
      </w:r>
      <w:r>
        <w:rPr>
          <w:rFonts w:ascii="Times New Roman"/>
          <w:b w:val="false"/>
          <w:i w:val="false"/>
          <w:color w:val="000000"/>
          <w:sz w:val="28"/>
        </w:rPr>
        <w:t>
      270. Емдеу барокамераларының ішкі көлеміне жарық түсіру жарық сәуле өтетін иллюминаторлар арқылы сырттан орнатылған шамшырақтармен жүргізіледі.</w:t>
      </w:r>
      <w:r>
        <w:br/>
      </w:r>
      <w:r>
        <w:rPr>
          <w:rFonts w:ascii="Times New Roman"/>
          <w:b w:val="false"/>
          <w:i w:val="false"/>
          <w:color w:val="000000"/>
          <w:sz w:val="28"/>
        </w:rPr>
        <w:t>
</w:t>
      </w:r>
      <w:r>
        <w:rPr>
          <w:rFonts w:ascii="Times New Roman"/>
          <w:b w:val="false"/>
          <w:i w:val="false"/>
          <w:color w:val="000000"/>
          <w:sz w:val="28"/>
        </w:rPr>
        <w:t>
      271. Барокамераның үй-жайында олардың төлқұжаттық немесе түгендеу нөмірлері көрсетіле отырып, оттегісі артырылған ортада жұмыс істеуге рұқсат етілген аспаптардың тізбесі ілінеді. Ақаулы аспаптарды тек оларды оттегісі арттырылған ортада пайдалануға болатындығы туралы тиісті белгілері бар ұқсас аспаптарға ауыстыруға болады, бұл ретте тізбеге тиісті өзгерістер енгізіледі.</w:t>
      </w:r>
      <w:r>
        <w:br/>
      </w:r>
      <w:r>
        <w:rPr>
          <w:rFonts w:ascii="Times New Roman"/>
          <w:b w:val="false"/>
          <w:i w:val="false"/>
          <w:color w:val="000000"/>
          <w:sz w:val="28"/>
        </w:rPr>
        <w:t>
</w:t>
      </w:r>
      <w:r>
        <w:rPr>
          <w:rFonts w:ascii="Times New Roman"/>
          <w:b w:val="false"/>
          <w:i w:val="false"/>
          <w:color w:val="000000"/>
          <w:sz w:val="28"/>
        </w:rPr>
        <w:t>
      272. Тікелей барокамераларға орнатылған шамшырақтарда тек қыздыратын лампалар қолданылады.</w:t>
      </w:r>
      <w:r>
        <w:br/>
      </w:r>
      <w:r>
        <w:rPr>
          <w:rFonts w:ascii="Times New Roman"/>
          <w:b w:val="false"/>
          <w:i w:val="false"/>
          <w:color w:val="000000"/>
          <w:sz w:val="28"/>
        </w:rPr>
        <w:t>
</w:t>
      </w:r>
      <w:r>
        <w:rPr>
          <w:rFonts w:ascii="Times New Roman"/>
          <w:b w:val="false"/>
          <w:i w:val="false"/>
          <w:color w:val="000000"/>
          <w:sz w:val="28"/>
        </w:rPr>
        <w:t>
      273. Барокамералар ақаусыз сөйлесу қондырғыларымен қамтамасыз етіледі, бұл ретте жәшіктерінің көлемі 0,5х0,5 миллиметр жез торлармен жабылған камера ішіндегі металл жәшіктерде тек динамик және микрофон болуы қажет.</w:t>
      </w:r>
      <w:r>
        <w:br/>
      </w:r>
      <w:r>
        <w:rPr>
          <w:rFonts w:ascii="Times New Roman"/>
          <w:b w:val="false"/>
          <w:i w:val="false"/>
          <w:color w:val="000000"/>
          <w:sz w:val="28"/>
        </w:rPr>
        <w:t>
</w:t>
      </w:r>
      <w:r>
        <w:rPr>
          <w:rFonts w:ascii="Times New Roman"/>
          <w:b w:val="false"/>
          <w:i w:val="false"/>
          <w:color w:val="000000"/>
          <w:sz w:val="28"/>
        </w:rPr>
        <w:t>
      274. Бароаппараттар олардың бірде біреуі басқа аппаратты, барозалдың кез келген жабдығын, сондай-ақ науқастар мен қызмет етуші адамдарды эвакуациялауға кедергі келтірмейтіндей орналастырылады.</w:t>
      </w:r>
      <w:r>
        <w:br/>
      </w:r>
      <w:r>
        <w:rPr>
          <w:rFonts w:ascii="Times New Roman"/>
          <w:b w:val="false"/>
          <w:i w:val="false"/>
          <w:color w:val="000000"/>
          <w:sz w:val="28"/>
        </w:rPr>
        <w:t>
</w:t>
      </w:r>
      <w:r>
        <w:rPr>
          <w:rFonts w:ascii="Times New Roman"/>
          <w:b w:val="false"/>
          <w:i w:val="false"/>
          <w:color w:val="000000"/>
          <w:sz w:val="28"/>
        </w:rPr>
        <w:t>
      275. Сеансты немесе операцияларды бастар алдында барокамераның барлық аппаратурасы, өлшеу және бақылау аспаптары, байланыс құралдары, өрт сөндіру дабылдары, ал көп орынды барокамераларда және тасымалданатын аспаптар мұқият тексерілуі тиіс. Ақаулықтары немесе олқылықтары анықталған жағдайда, сондай-ақ тізімдемеге енгізілмеген жабдық болған жағдайда анықталған кемшіліктер жойылғанға дейін сеанстар мен операцияларды одан әрі жүргізуге жол берілмейді.</w:t>
      </w:r>
      <w:r>
        <w:br/>
      </w:r>
      <w:r>
        <w:rPr>
          <w:rFonts w:ascii="Times New Roman"/>
          <w:b w:val="false"/>
          <w:i w:val="false"/>
          <w:color w:val="000000"/>
          <w:sz w:val="28"/>
        </w:rPr>
        <w:t>
</w:t>
      </w:r>
      <w:r>
        <w:rPr>
          <w:rFonts w:ascii="Times New Roman"/>
          <w:b w:val="false"/>
          <w:i w:val="false"/>
          <w:color w:val="000000"/>
          <w:sz w:val="28"/>
        </w:rPr>
        <w:t>
      276. Бароаппараттары бар үй-жайларда оттегінің ұсталуын бақылау үшін автоматты газ сараптағыштар орнатылады.</w:t>
      </w:r>
      <w:r>
        <w:br/>
      </w:r>
      <w:r>
        <w:rPr>
          <w:rFonts w:ascii="Times New Roman"/>
          <w:b w:val="false"/>
          <w:i w:val="false"/>
          <w:color w:val="000000"/>
          <w:sz w:val="28"/>
        </w:rPr>
        <w:t>
</w:t>
      </w:r>
      <w:r>
        <w:rPr>
          <w:rFonts w:ascii="Times New Roman"/>
          <w:b w:val="false"/>
          <w:i w:val="false"/>
          <w:color w:val="000000"/>
          <w:sz w:val="28"/>
        </w:rPr>
        <w:t>
      277. Оттегі өткізгіштегі бекіту арматурасы баро-залдан тыс орнатылады.</w:t>
      </w:r>
      <w:r>
        <w:br/>
      </w:r>
      <w:r>
        <w:rPr>
          <w:rFonts w:ascii="Times New Roman"/>
          <w:b w:val="false"/>
          <w:i w:val="false"/>
          <w:color w:val="000000"/>
          <w:sz w:val="28"/>
        </w:rPr>
        <w:t>
</w:t>
      </w:r>
      <w:r>
        <w:rPr>
          <w:rFonts w:ascii="Times New Roman"/>
          <w:b w:val="false"/>
          <w:i w:val="false"/>
          <w:color w:val="000000"/>
          <w:sz w:val="28"/>
        </w:rPr>
        <w:t>
      278. Бароаппараттар мен барозалдарды пайдалану кезінде:</w:t>
      </w:r>
      <w:r>
        <w:br/>
      </w:r>
      <w:r>
        <w:rPr>
          <w:rFonts w:ascii="Times New Roman"/>
          <w:b w:val="false"/>
          <w:i w:val="false"/>
          <w:color w:val="000000"/>
          <w:sz w:val="28"/>
        </w:rPr>
        <w:t>
</w:t>
      </w:r>
      <w:r>
        <w:rPr>
          <w:rFonts w:ascii="Times New Roman"/>
          <w:b w:val="false"/>
          <w:i w:val="false"/>
          <w:color w:val="000000"/>
          <w:sz w:val="28"/>
        </w:rPr>
        <w:t>
      1) пациентті бароаппаратқа синтетикалық киімде жайғастыруға;</w:t>
      </w:r>
      <w:r>
        <w:br/>
      </w:r>
      <w:r>
        <w:rPr>
          <w:rFonts w:ascii="Times New Roman"/>
          <w:b w:val="false"/>
          <w:i w:val="false"/>
          <w:color w:val="000000"/>
          <w:sz w:val="28"/>
        </w:rPr>
        <w:t>
</w:t>
      </w:r>
      <w:r>
        <w:rPr>
          <w:rFonts w:ascii="Times New Roman"/>
          <w:b w:val="false"/>
          <w:i w:val="false"/>
          <w:color w:val="000000"/>
          <w:sz w:val="28"/>
        </w:rPr>
        <w:t>
      2) пациентті сеанс уақытында және оны дәрігердің бақылауынсыз 30 минут ішінде қалдыруға, бұл ретте оған темекі шегуге және ашық отқа жақындауға;</w:t>
      </w:r>
      <w:r>
        <w:br/>
      </w:r>
      <w:r>
        <w:rPr>
          <w:rFonts w:ascii="Times New Roman"/>
          <w:b w:val="false"/>
          <w:i w:val="false"/>
          <w:color w:val="000000"/>
          <w:sz w:val="28"/>
        </w:rPr>
        <w:t>
</w:t>
      </w:r>
      <w:r>
        <w:rPr>
          <w:rFonts w:ascii="Times New Roman"/>
          <w:b w:val="false"/>
          <w:i w:val="false"/>
          <w:color w:val="000000"/>
          <w:sz w:val="28"/>
        </w:rPr>
        <w:t>
      3) бароагрегаттарды (барокамераларды, барокондиционерлерді) жерге қоспастан бароппараттарды пайдалануға жол беруге;</w:t>
      </w:r>
      <w:r>
        <w:br/>
      </w:r>
      <w:r>
        <w:rPr>
          <w:rFonts w:ascii="Times New Roman"/>
          <w:b w:val="false"/>
          <w:i w:val="false"/>
          <w:color w:val="000000"/>
          <w:sz w:val="28"/>
        </w:rPr>
        <w:t>
</w:t>
      </w:r>
      <w:r>
        <w:rPr>
          <w:rFonts w:ascii="Times New Roman"/>
          <w:b w:val="false"/>
          <w:i w:val="false"/>
          <w:color w:val="000000"/>
          <w:sz w:val="28"/>
        </w:rPr>
        <w:t>
      4) жұмыс ортасының қысымын рұқсат етілгеннен арттыруға;</w:t>
      </w:r>
      <w:r>
        <w:br/>
      </w:r>
      <w:r>
        <w:rPr>
          <w:rFonts w:ascii="Times New Roman"/>
          <w:b w:val="false"/>
          <w:i w:val="false"/>
          <w:color w:val="000000"/>
          <w:sz w:val="28"/>
        </w:rPr>
        <w:t>
</w:t>
      </w:r>
      <w:r>
        <w:rPr>
          <w:rFonts w:ascii="Times New Roman"/>
          <w:b w:val="false"/>
          <w:i w:val="false"/>
          <w:color w:val="000000"/>
          <w:sz w:val="28"/>
        </w:rPr>
        <w:t>
      5) барокамерадағы оттегінің салыстырмалы ылғалдығын 65% төмен төмендеуіне жол беруге;</w:t>
      </w:r>
      <w:r>
        <w:br/>
      </w:r>
      <w:r>
        <w:rPr>
          <w:rFonts w:ascii="Times New Roman"/>
          <w:b w:val="false"/>
          <w:i w:val="false"/>
          <w:color w:val="000000"/>
          <w:sz w:val="28"/>
        </w:rPr>
        <w:t>
</w:t>
      </w:r>
      <w:r>
        <w:rPr>
          <w:rFonts w:ascii="Times New Roman"/>
          <w:b w:val="false"/>
          <w:i w:val="false"/>
          <w:color w:val="000000"/>
          <w:sz w:val="28"/>
        </w:rPr>
        <w:t>
      6) барокамераға тез тұтанатын сұйықтықтарды, майларды, оттың немесе ұшқынның пайда болуына қабілетті заттар мен бұйымдарды кіргізуге;</w:t>
      </w:r>
      <w:r>
        <w:br/>
      </w:r>
      <w:r>
        <w:rPr>
          <w:rFonts w:ascii="Times New Roman"/>
          <w:b w:val="false"/>
          <w:i w:val="false"/>
          <w:color w:val="000000"/>
          <w:sz w:val="28"/>
        </w:rPr>
        <w:t>
</w:t>
      </w:r>
      <w:r>
        <w:rPr>
          <w:rFonts w:ascii="Times New Roman"/>
          <w:b w:val="false"/>
          <w:i w:val="false"/>
          <w:color w:val="000000"/>
          <w:sz w:val="28"/>
        </w:rPr>
        <w:t>
      7) барозалда (үй-жайда, көліктің салонында) ақаулы аспаптарды және электр өткізгіштерді (зақымдалған оқшаулағышты, сенімсіз ұшқындайтын түйісулерді) пайдалануға, электр қыздырғыш аспаптарын (су қайнатқыштарды, электр плиталарын) пайдалануға, жанғыш материалдардан жасалған жиһазды, ұшқын тудыруға қабілетті материалдар мен бұйымдарды пайдалануға, ашық отты қолдануға, темекі шегуге, жұмыс орындарының төменгі жағына жарық түсіру үшін ашық орындалған шамшырақтарды қолдануға;</w:t>
      </w:r>
      <w:r>
        <w:br/>
      </w:r>
      <w:r>
        <w:rPr>
          <w:rFonts w:ascii="Times New Roman"/>
          <w:b w:val="false"/>
          <w:i w:val="false"/>
          <w:color w:val="000000"/>
          <w:sz w:val="28"/>
        </w:rPr>
        <w:t>
</w:t>
      </w:r>
      <w:r>
        <w:rPr>
          <w:rFonts w:ascii="Times New Roman"/>
          <w:b w:val="false"/>
          <w:i w:val="false"/>
          <w:color w:val="000000"/>
          <w:sz w:val="28"/>
        </w:rPr>
        <w:t>
      8) майсыздандырылған оттегі жабдығын пайдалануға;</w:t>
      </w:r>
      <w:r>
        <w:br/>
      </w:r>
      <w:r>
        <w:rPr>
          <w:rFonts w:ascii="Times New Roman"/>
          <w:b w:val="false"/>
          <w:i w:val="false"/>
          <w:color w:val="000000"/>
          <w:sz w:val="28"/>
        </w:rPr>
        <w:t>
</w:t>
      </w:r>
      <w:r>
        <w:rPr>
          <w:rFonts w:ascii="Times New Roman"/>
          <w:b w:val="false"/>
          <w:i w:val="false"/>
          <w:color w:val="000000"/>
          <w:sz w:val="28"/>
        </w:rPr>
        <w:t>
      9) барозалда тез тұтанатын және жанғыш сұйықтықтарды, майларды, сондай-ақ жанғыш, оның ішінде таңып байлау материалдарын сақтауға;</w:t>
      </w:r>
      <w:r>
        <w:br/>
      </w:r>
      <w:r>
        <w:rPr>
          <w:rFonts w:ascii="Times New Roman"/>
          <w:b w:val="false"/>
          <w:i w:val="false"/>
          <w:color w:val="000000"/>
          <w:sz w:val="28"/>
        </w:rPr>
        <w:t>
</w:t>
      </w:r>
      <w:r>
        <w:rPr>
          <w:rFonts w:ascii="Times New Roman"/>
          <w:b w:val="false"/>
          <w:i w:val="false"/>
          <w:color w:val="000000"/>
          <w:sz w:val="28"/>
        </w:rPr>
        <w:t>
      10) барозалдағы оттегі концентрациясының 23% артық артуына жол беруге;</w:t>
      </w:r>
      <w:r>
        <w:br/>
      </w:r>
      <w:r>
        <w:rPr>
          <w:rFonts w:ascii="Times New Roman"/>
          <w:b w:val="false"/>
          <w:i w:val="false"/>
          <w:color w:val="000000"/>
          <w:sz w:val="28"/>
        </w:rPr>
        <w:t>
</w:t>
      </w:r>
      <w:r>
        <w:rPr>
          <w:rFonts w:ascii="Times New Roman"/>
          <w:b w:val="false"/>
          <w:i w:val="false"/>
          <w:color w:val="000000"/>
          <w:sz w:val="28"/>
        </w:rPr>
        <w:t>
      11) бороаппаратта боробөлімді және бороаппаратты тексерудің бекітілген актісі болмаған кезде емдеу сеанстарын жүргізуге;</w:t>
      </w:r>
      <w:r>
        <w:br/>
      </w:r>
      <w:r>
        <w:rPr>
          <w:rFonts w:ascii="Times New Roman"/>
          <w:b w:val="false"/>
          <w:i w:val="false"/>
          <w:color w:val="000000"/>
          <w:sz w:val="28"/>
        </w:rPr>
        <w:t>
</w:t>
      </w:r>
      <w:r>
        <w:rPr>
          <w:rFonts w:ascii="Times New Roman"/>
          <w:b w:val="false"/>
          <w:i w:val="false"/>
          <w:color w:val="000000"/>
          <w:sz w:val="28"/>
        </w:rPr>
        <w:t>
      12) бароаппаратты рұқсат етілген кернеуден артық желіге қосуға;</w:t>
      </w:r>
      <w:r>
        <w:br/>
      </w:r>
      <w:r>
        <w:rPr>
          <w:rFonts w:ascii="Times New Roman"/>
          <w:b w:val="false"/>
          <w:i w:val="false"/>
          <w:color w:val="000000"/>
          <w:sz w:val="28"/>
        </w:rPr>
        <w:t>
</w:t>
      </w:r>
      <w:r>
        <w:rPr>
          <w:rFonts w:ascii="Times New Roman"/>
          <w:b w:val="false"/>
          <w:i w:val="false"/>
          <w:color w:val="000000"/>
          <w:sz w:val="28"/>
        </w:rPr>
        <w:t>
      13) пайдалануды өрт сөндірудің алғашқы құралдарынсыз жүзеге асыруға жол берілмейді.</w:t>
      </w:r>
    </w:p>
    <w:bookmarkEnd w:id="56"/>
    <w:bookmarkStart w:name="z487" w:id="57"/>
    <w:p>
      <w:pPr>
        <w:spacing w:after="0"/>
        <w:ind w:left="0"/>
        <w:jc w:val="left"/>
      </w:pPr>
      <w:r>
        <w:rPr>
          <w:rFonts w:ascii="Times New Roman"/>
          <w:b/>
          <w:i w:val="false"/>
          <w:color w:val="000000"/>
        </w:rPr>
        <w:t xml:space="preserve"> 
13-тарау. Дәріханалар мен дәріхана қоймаларын ұстау тәртібі</w:t>
      </w:r>
    </w:p>
    <w:bookmarkEnd w:id="57"/>
    <w:bookmarkStart w:name="z488" w:id="58"/>
    <w:p>
      <w:pPr>
        <w:spacing w:after="0"/>
        <w:ind w:left="0"/>
        <w:jc w:val="both"/>
      </w:pPr>
      <w:r>
        <w:rPr>
          <w:rFonts w:ascii="Times New Roman"/>
          <w:b w:val="false"/>
          <w:i w:val="false"/>
          <w:color w:val="000000"/>
          <w:sz w:val="28"/>
        </w:rPr>
        <w:t>
      279. Жалпы емдеу корпусындағы дәріханалар жеке сыртқа шығатын есігімен бірінші қабатта орналастырылады және басқа мақсаттағы үй-жайлардан жанбайтын қабырғалармен, қалқалармен бөлінеді.</w:t>
      </w:r>
      <w:r>
        <w:br/>
      </w:r>
      <w:r>
        <w:rPr>
          <w:rFonts w:ascii="Times New Roman"/>
          <w:b w:val="false"/>
          <w:i w:val="false"/>
          <w:color w:val="000000"/>
          <w:sz w:val="28"/>
        </w:rPr>
        <w:t>
</w:t>
      </w:r>
      <w:r>
        <w:rPr>
          <w:rFonts w:ascii="Times New Roman"/>
          <w:b w:val="false"/>
          <w:i w:val="false"/>
          <w:color w:val="000000"/>
          <w:sz w:val="28"/>
        </w:rPr>
        <w:t>
      280. Басқа мақсаттағы ғимарат ішіндегі дәріханалардағы тез тұтанатын және жанғыш сұйықтықтар саны 100 килограммнан аспайтындай етіп қабылданады.</w:t>
      </w:r>
      <w:r>
        <w:br/>
      </w:r>
      <w:r>
        <w:rPr>
          <w:rFonts w:ascii="Times New Roman"/>
          <w:b w:val="false"/>
          <w:i w:val="false"/>
          <w:color w:val="000000"/>
          <w:sz w:val="28"/>
        </w:rPr>
        <w:t>
</w:t>
      </w:r>
      <w:r>
        <w:rPr>
          <w:rFonts w:ascii="Times New Roman"/>
          <w:b w:val="false"/>
          <w:i w:val="false"/>
          <w:color w:val="000000"/>
          <w:sz w:val="28"/>
        </w:rPr>
        <w:t>
      281. Дәріханаларда сақталатын оттегі толтырылған баллонның саны екеуден аспайды және олар арнайы орынға тігінен тұрғызылған күйде тұрады, сонымен бірге, қамытпен немесе басқа да құралмен тығыз бекітіледі.</w:t>
      </w:r>
      <w:r>
        <w:br/>
      </w:r>
      <w:r>
        <w:rPr>
          <w:rFonts w:ascii="Times New Roman"/>
          <w:b w:val="false"/>
          <w:i w:val="false"/>
          <w:color w:val="000000"/>
          <w:sz w:val="28"/>
        </w:rPr>
        <w:t>
</w:t>
      </w:r>
      <w:r>
        <w:rPr>
          <w:rFonts w:ascii="Times New Roman"/>
          <w:b w:val="false"/>
          <w:i w:val="false"/>
          <w:color w:val="000000"/>
          <w:sz w:val="28"/>
        </w:rPr>
        <w:t xml:space="preserve">
      282. Дәріхана қоймаларында: </w:t>
      </w:r>
      <w:r>
        <w:br/>
      </w:r>
      <w:r>
        <w:rPr>
          <w:rFonts w:ascii="Times New Roman"/>
          <w:b w:val="false"/>
          <w:i w:val="false"/>
          <w:color w:val="000000"/>
          <w:sz w:val="28"/>
        </w:rPr>
        <w:t>
</w:t>
      </w:r>
      <w:r>
        <w:rPr>
          <w:rFonts w:ascii="Times New Roman"/>
          <w:b w:val="false"/>
          <w:i w:val="false"/>
          <w:color w:val="000000"/>
          <w:sz w:val="28"/>
        </w:rPr>
        <w:t>
      1) транзитті электр кабельдері өтетін үй-жайларда, сондай-ақ газ коммуникациялары мен май сіңген аппаратуралар бар үй-жайларда сақтауға;</w:t>
      </w:r>
      <w:r>
        <w:br/>
      </w:r>
      <w:r>
        <w:rPr>
          <w:rFonts w:ascii="Times New Roman"/>
          <w:b w:val="false"/>
          <w:i w:val="false"/>
          <w:color w:val="000000"/>
          <w:sz w:val="28"/>
        </w:rPr>
        <w:t>
</w:t>
      </w:r>
      <w:r>
        <w:rPr>
          <w:rFonts w:ascii="Times New Roman"/>
          <w:b w:val="false"/>
          <w:i w:val="false"/>
          <w:color w:val="000000"/>
          <w:sz w:val="28"/>
        </w:rPr>
        <w:t>
      2) өнімді үйіп-төгіп сақтауға және оны жылу берудің тығыз радиаторлары мен құбырларына жинауға;</w:t>
      </w:r>
      <w:r>
        <w:br/>
      </w:r>
      <w:r>
        <w:rPr>
          <w:rFonts w:ascii="Times New Roman"/>
          <w:b w:val="false"/>
          <w:i w:val="false"/>
          <w:color w:val="000000"/>
          <w:sz w:val="28"/>
        </w:rPr>
        <w:t>
</w:t>
      </w:r>
      <w:r>
        <w:rPr>
          <w:rFonts w:ascii="Times New Roman"/>
          <w:b w:val="false"/>
          <w:i w:val="false"/>
          <w:color w:val="000000"/>
          <w:sz w:val="28"/>
        </w:rPr>
        <w:t>
      3) материалдарды тікелей қоймаларда ашуға және буып-түюге;</w:t>
      </w:r>
      <w:r>
        <w:br/>
      </w:r>
      <w:r>
        <w:rPr>
          <w:rFonts w:ascii="Times New Roman"/>
          <w:b w:val="false"/>
          <w:i w:val="false"/>
          <w:color w:val="000000"/>
          <w:sz w:val="28"/>
        </w:rPr>
        <w:t>
</w:t>
      </w:r>
      <w:r>
        <w:rPr>
          <w:rFonts w:ascii="Times New Roman"/>
          <w:b w:val="false"/>
          <w:i w:val="false"/>
          <w:color w:val="000000"/>
          <w:sz w:val="28"/>
        </w:rPr>
        <w:t>
      4) сумен реакцияға түсетін сілтілі металдар және басқа заттар сақталатын қоймалық үй-жайларға дымқыл немесе ылғалды киіммен және аяқ-киіммен кіруге жол берілмейді.</w:t>
      </w:r>
      <w:r>
        <w:br/>
      </w:r>
      <w:r>
        <w:rPr>
          <w:rFonts w:ascii="Times New Roman"/>
          <w:b w:val="false"/>
          <w:i w:val="false"/>
          <w:color w:val="000000"/>
          <w:sz w:val="28"/>
        </w:rPr>
        <w:t>
</w:t>
      </w:r>
      <w:r>
        <w:rPr>
          <w:rFonts w:ascii="Times New Roman"/>
          <w:b w:val="false"/>
          <w:i w:val="false"/>
          <w:color w:val="000000"/>
          <w:sz w:val="28"/>
        </w:rPr>
        <w:t>
      283. Қалқа артында тек ылғалды ауадан немесе судан шірімейтін, қызбайтын және тұтанбайтын химиялық заттарды сақтауға болады.</w:t>
      </w:r>
      <w:r>
        <w:br/>
      </w:r>
      <w:r>
        <w:rPr>
          <w:rFonts w:ascii="Times New Roman"/>
          <w:b w:val="false"/>
          <w:i w:val="false"/>
          <w:color w:val="000000"/>
          <w:sz w:val="28"/>
        </w:rPr>
        <w:t>
</w:t>
      </w:r>
      <w:r>
        <w:rPr>
          <w:rFonts w:ascii="Times New Roman"/>
          <w:b w:val="false"/>
          <w:i w:val="false"/>
          <w:color w:val="000000"/>
          <w:sz w:val="28"/>
        </w:rPr>
        <w:t>
      284. Қоймалық және дәріхана қоймасы үй-жайларындағы материалдық құндылықтар қатаң түрде ассортиментке сәйкес сақталуы қажет, бұл ретте тез тұтанатын сұйықтықтарды басқа материалдармен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285. Дәріханаларды жалпы ауруханалық корпустарға және өзге мақсаттағы ғимараттарға орналастыру кезінде олар басқа үй-жайлардан 1-тұрпатты өртке қарсы қабырғалармен бөлінеді, еркін сыртқа шығу жолдарымен жабдықталады және бірінші қабатта орналастырылады.</w:t>
      </w:r>
      <w:r>
        <w:br/>
      </w:r>
      <w:r>
        <w:rPr>
          <w:rFonts w:ascii="Times New Roman"/>
          <w:b w:val="false"/>
          <w:i w:val="false"/>
          <w:color w:val="000000"/>
          <w:sz w:val="28"/>
        </w:rPr>
        <w:t>
</w:t>
      </w:r>
      <w:r>
        <w:rPr>
          <w:rFonts w:ascii="Times New Roman"/>
          <w:b w:val="false"/>
          <w:i w:val="false"/>
          <w:color w:val="000000"/>
          <w:sz w:val="28"/>
        </w:rPr>
        <w:t>
      286. Пластмасса бұйымдарды желдетілетін, қараңғы, құрғақ үй-жайда бөлме температурасында, жылу беру жүйелерінен кемінде 1 метр қашықтықта сақталады. Үй-жай ашық оттан, ұшпалы заттардың буларынан шектеледі.</w:t>
      </w:r>
      <w:r>
        <w:br/>
      </w:r>
      <w:r>
        <w:rPr>
          <w:rFonts w:ascii="Times New Roman"/>
          <w:b w:val="false"/>
          <w:i w:val="false"/>
          <w:color w:val="000000"/>
          <w:sz w:val="28"/>
        </w:rPr>
        <w:t>
</w:t>
      </w:r>
      <w:r>
        <w:rPr>
          <w:rFonts w:ascii="Times New Roman"/>
          <w:b w:val="false"/>
          <w:i w:val="false"/>
          <w:color w:val="000000"/>
          <w:sz w:val="28"/>
        </w:rPr>
        <w:t>
      287. Дәріхана қоймаларында және басқа жерлерде өрт немесе жану туындаған кезде тиісті бөлімшелердің басшылары өртке қарсы қызмет жұмысшылары келген кезде улы және жарылыс қаупі бар заттардың бар-жоғы және сақтау орындары туралы хабарланады.</w:t>
      </w:r>
      <w:r>
        <w:br/>
      </w:r>
      <w:r>
        <w:rPr>
          <w:rFonts w:ascii="Times New Roman"/>
          <w:b w:val="false"/>
          <w:i w:val="false"/>
          <w:color w:val="000000"/>
          <w:sz w:val="28"/>
        </w:rPr>
        <w:t>
</w:t>
      </w:r>
      <w:r>
        <w:rPr>
          <w:rFonts w:ascii="Times New Roman"/>
          <w:b w:val="false"/>
          <w:i w:val="false"/>
          <w:color w:val="000000"/>
          <w:sz w:val="28"/>
        </w:rPr>
        <w:t>
      288. Өрт қаупі және тез тұтанатын сұйықтықтары бар баллондарды тасымалдау арнайы лайықталған көтермелерде немесе ұстайтын саптары ақаусыз себеттерде екеулеп жүргізілуі тиіс. Үлкен бөтелкелері бар себеттерді, жәшіктерді немесе көтермелерді (салмағы 20 килограммнан асатын), сондай-ақ қатты ыдысқа салынған заттарды тек дөңгелектері жұмсақ жүретін арнайы арбаларға салынады.</w:t>
      </w:r>
      <w:r>
        <w:br/>
      </w:r>
      <w:r>
        <w:rPr>
          <w:rFonts w:ascii="Times New Roman"/>
          <w:b w:val="false"/>
          <w:i w:val="false"/>
          <w:color w:val="000000"/>
          <w:sz w:val="28"/>
        </w:rPr>
        <w:t>
</w:t>
      </w:r>
      <w:r>
        <w:rPr>
          <w:rFonts w:ascii="Times New Roman"/>
          <w:b w:val="false"/>
          <w:i w:val="false"/>
          <w:color w:val="000000"/>
          <w:sz w:val="28"/>
        </w:rPr>
        <w:t>
      289. От қауіпті және жарылыс қауіпті дәрі-дәрмек құралдары біртектілік қағидасы бойынша және олардың физикалық-химиялық және өрт қауіпті қасиеттеріне және орау сипатына сәйкес сақталуы тиіс. Осы мақсатта қойма алаңдары бір-бірінен отқа төзімділік шегі кемінде ЕІ-45 өртке қарсы далдалармен оқшауланған бөлек үй-жайларға (бөліктерге) бөлінеді.</w:t>
      </w:r>
      <w:r>
        <w:br/>
      </w:r>
      <w:r>
        <w:rPr>
          <w:rFonts w:ascii="Times New Roman"/>
          <w:b w:val="false"/>
          <w:i w:val="false"/>
          <w:color w:val="000000"/>
          <w:sz w:val="28"/>
        </w:rPr>
        <w:t>
</w:t>
      </w:r>
      <w:r>
        <w:rPr>
          <w:rFonts w:ascii="Times New Roman"/>
          <w:b w:val="false"/>
          <w:i w:val="false"/>
          <w:color w:val="000000"/>
          <w:sz w:val="28"/>
        </w:rPr>
        <w:t>
      290. Тез тұтанатын заттарға арналған бөлек қоймалар болмаған жағдайда оларды бір-бірінен отқа төзімділік шегі кемінде ЕІ-45 өртке қарсы далдалармен оқшауланған, жоғары қабаттарда орналасқан жалпы үй-жайларда сақтауға болады. Осы үй-жайлар ағынды-сорғыш желдеткішпен және тез жиналатын құрылымдармен қамтамасыз етіледі.</w:t>
      </w:r>
      <w:r>
        <w:br/>
      </w:r>
      <w:r>
        <w:rPr>
          <w:rFonts w:ascii="Times New Roman"/>
          <w:b w:val="false"/>
          <w:i w:val="false"/>
          <w:color w:val="000000"/>
          <w:sz w:val="28"/>
        </w:rPr>
        <w:t>
</w:t>
      </w:r>
      <w:r>
        <w:rPr>
          <w:rFonts w:ascii="Times New Roman"/>
          <w:b w:val="false"/>
          <w:i w:val="false"/>
          <w:color w:val="000000"/>
          <w:sz w:val="28"/>
        </w:rPr>
        <w:t>
      291. От қауіпті және жарылыс қауіпті дәрі-дәрмек құралдарын сақтауға арналған үй-жайлар жанбайтын және төзімді стеллаждармен және тұғырлармен қамтамасыз етіледі.</w:t>
      </w:r>
      <w:r>
        <w:br/>
      </w:r>
      <w:r>
        <w:rPr>
          <w:rFonts w:ascii="Times New Roman"/>
          <w:b w:val="false"/>
          <w:i w:val="false"/>
          <w:color w:val="000000"/>
          <w:sz w:val="28"/>
        </w:rPr>
        <w:t>
</w:t>
      </w:r>
      <w:r>
        <w:rPr>
          <w:rFonts w:ascii="Times New Roman"/>
          <w:b w:val="false"/>
          <w:i w:val="false"/>
          <w:color w:val="000000"/>
          <w:sz w:val="28"/>
        </w:rPr>
        <w:t>
      292. Тез тұтанатын және жанғыш сұйықтықтарды ені кемінде 0,7 метр және биіктігі кемінде 1,2 метр есіктері бар жапсарлас жанбайтын шкафтарда сақтауға болады.</w:t>
      </w:r>
      <w:r>
        <w:br/>
      </w:r>
      <w:r>
        <w:rPr>
          <w:rFonts w:ascii="Times New Roman"/>
          <w:b w:val="false"/>
          <w:i w:val="false"/>
          <w:color w:val="000000"/>
          <w:sz w:val="28"/>
        </w:rPr>
        <w:t>
</w:t>
      </w:r>
      <w:r>
        <w:rPr>
          <w:rFonts w:ascii="Times New Roman"/>
          <w:b w:val="false"/>
          <w:i w:val="false"/>
          <w:color w:val="000000"/>
          <w:sz w:val="28"/>
        </w:rPr>
        <w:t>
      293. От қауіпті және жарылыс қауіпті заттар қоймаларының үй-жайларының есіктері ғимараттан шығу бағыты бойынша ашылады.</w:t>
      </w:r>
      <w:r>
        <w:br/>
      </w:r>
      <w:r>
        <w:rPr>
          <w:rFonts w:ascii="Times New Roman"/>
          <w:b w:val="false"/>
          <w:i w:val="false"/>
          <w:color w:val="000000"/>
          <w:sz w:val="28"/>
        </w:rPr>
        <w:t>
</w:t>
      </w:r>
      <w:r>
        <w:rPr>
          <w:rFonts w:ascii="Times New Roman"/>
          <w:b w:val="false"/>
          <w:i w:val="false"/>
          <w:color w:val="000000"/>
          <w:sz w:val="28"/>
        </w:rPr>
        <w:t>
      294. 100 килограммнан астам мөлшердегі тез тұтанатын сұйықтықтар бөлек тұрған ғимаратта шыны немесе металл ыдыста өзге топтардағы от қауіпті заттарды сақтау үй-жайларынан оқшау сақталады.</w:t>
      </w:r>
      <w:r>
        <w:br/>
      </w:r>
      <w:r>
        <w:rPr>
          <w:rFonts w:ascii="Times New Roman"/>
          <w:b w:val="false"/>
          <w:i w:val="false"/>
          <w:color w:val="000000"/>
          <w:sz w:val="28"/>
        </w:rPr>
        <w:t>
</w:t>
      </w:r>
      <w:r>
        <w:rPr>
          <w:rFonts w:ascii="Times New Roman"/>
          <w:b w:val="false"/>
          <w:i w:val="false"/>
          <w:color w:val="000000"/>
          <w:sz w:val="28"/>
        </w:rPr>
        <w:t>
      295. Денсаулық сақтау ұйымдарының өндірістік үй-жайларында тез тұтанатын және жанғыш сұйықтықтарды жалпы мөлшері 3 килограммнан аспайтындай етіп жылыту аспаптары мен шығу жолдарынан қашықта арнайы металл жәшікте сақталады.</w:t>
      </w:r>
      <w:r>
        <w:br/>
      </w:r>
      <w:r>
        <w:rPr>
          <w:rFonts w:ascii="Times New Roman"/>
          <w:b w:val="false"/>
          <w:i w:val="false"/>
          <w:color w:val="000000"/>
          <w:sz w:val="28"/>
        </w:rPr>
        <w:t>
</w:t>
      </w:r>
      <w:r>
        <w:rPr>
          <w:rFonts w:ascii="Times New Roman"/>
          <w:b w:val="false"/>
          <w:i w:val="false"/>
          <w:color w:val="000000"/>
          <w:sz w:val="28"/>
        </w:rPr>
        <w:t>
      296. От қауіпті және жарылыс қауіпті заттар сақталатын үй-жайларда сыртынан, сондай-ақ осы үй-жайлардың ішінен есіктерінде айқын көрінетін «От қауіпті», «Жарылыс қауіпті», «Темекі шегуге жол берілмейді», «Өрт шыққан жағдайда 101 телефонына қоңырау соғу қажет» деген жазулар ілінеді.</w:t>
      </w:r>
      <w:r>
        <w:br/>
      </w:r>
      <w:r>
        <w:rPr>
          <w:rFonts w:ascii="Times New Roman"/>
          <w:b w:val="false"/>
          <w:i w:val="false"/>
          <w:color w:val="000000"/>
          <w:sz w:val="28"/>
        </w:rPr>
        <w:t>
</w:t>
      </w:r>
      <w:r>
        <w:rPr>
          <w:rFonts w:ascii="Times New Roman"/>
          <w:b w:val="false"/>
          <w:i w:val="false"/>
          <w:color w:val="000000"/>
          <w:sz w:val="28"/>
        </w:rPr>
        <w:t>
      297. От қауіпті және жарылыс қауіпті заттар сақталатын әр үй-жайға кіру жолының жанында «Өрт қауіпсіздігін қамтамасыз ету үшін жауапты (жауапты адамның аты-жөні)» деген жазуы бар тақта ілінеді. Жауапты адам қалған от қауіпті және жарылыс қауіпті заттарды жинау және жұмыс күні соңында өзге де шаралар жүргізу мақсатымен күн сайын үй-жайға тексеріс жүргізіледі.</w:t>
      </w:r>
      <w:r>
        <w:br/>
      </w:r>
      <w:r>
        <w:rPr>
          <w:rFonts w:ascii="Times New Roman"/>
          <w:b w:val="false"/>
          <w:i w:val="false"/>
          <w:color w:val="000000"/>
          <w:sz w:val="28"/>
        </w:rPr>
        <w:t>
</w:t>
      </w:r>
      <w:r>
        <w:rPr>
          <w:rFonts w:ascii="Times New Roman"/>
          <w:b w:val="false"/>
          <w:i w:val="false"/>
          <w:color w:val="000000"/>
          <w:sz w:val="28"/>
        </w:rPr>
        <w:t>
      298. Тез тұтанатын сұйықтықтарды сақтауға арналған контейнерлер сұйықтықтардың булануынан алдын алу үшін тығыз жабылатын қақпағы бар шыныдан немесе металдан дайындалады. Тез тұтанатын және жанғыш заттарды ашық контейнерлерде және өзге де материалдардан дайындалған контейнерлерде сақтауға жол берілмейді.</w:t>
      </w:r>
      <w:r>
        <w:br/>
      </w:r>
      <w:r>
        <w:rPr>
          <w:rFonts w:ascii="Times New Roman"/>
          <w:b w:val="false"/>
          <w:i w:val="false"/>
          <w:color w:val="000000"/>
          <w:sz w:val="28"/>
        </w:rPr>
        <w:t>
</w:t>
      </w:r>
      <w:r>
        <w:rPr>
          <w:rFonts w:ascii="Times New Roman"/>
          <w:b w:val="false"/>
          <w:i w:val="false"/>
          <w:color w:val="000000"/>
          <w:sz w:val="28"/>
        </w:rPr>
        <w:t>
      299. Тез тұтанатын және жанғыш сұйықтықтары бар бөтелкелер, баллондар мен өзге де үлкен сыйымдылықтар соққыдан сақтайтын ыдыста немесе баллон аударғыштарда бір қатарда сақталады. Жұмыс орындарында бұл заттарды ауысым қажеттілігінен аспайтын мөлшерде тығыз жабылған контейнерлерде сақталады.</w:t>
      </w:r>
      <w:r>
        <w:br/>
      </w:r>
      <w:r>
        <w:rPr>
          <w:rFonts w:ascii="Times New Roman"/>
          <w:b w:val="false"/>
          <w:i w:val="false"/>
          <w:color w:val="000000"/>
          <w:sz w:val="28"/>
        </w:rPr>
        <w:t>
</w:t>
      </w:r>
      <w:r>
        <w:rPr>
          <w:rFonts w:ascii="Times New Roman"/>
          <w:b w:val="false"/>
          <w:i w:val="false"/>
          <w:color w:val="000000"/>
          <w:sz w:val="28"/>
        </w:rPr>
        <w:t>
      300. Тез тұтанатын және жанғыш сұйық дәрі-дәрмек құралдарын:</w:t>
      </w:r>
      <w:r>
        <w:br/>
      </w:r>
      <w:r>
        <w:rPr>
          <w:rFonts w:ascii="Times New Roman"/>
          <w:b w:val="false"/>
          <w:i w:val="false"/>
          <w:color w:val="000000"/>
          <w:sz w:val="28"/>
        </w:rPr>
        <w:t>
</w:t>
      </w:r>
      <w:r>
        <w:rPr>
          <w:rFonts w:ascii="Times New Roman"/>
          <w:b w:val="false"/>
          <w:i w:val="false"/>
          <w:color w:val="000000"/>
          <w:sz w:val="28"/>
        </w:rPr>
        <w:t>
      1) толықтай толтырылған контейнерде сақтауға жол берілмейді. Толтыру деңгейі көлемнің 90 пайызынан аспайтындай етіп қарастырылуы тиіс. Көп мөлшердегі спирттер көлемнің 95 пайызынан аспай толтырылатын металл сыйымдылықтарда сақталады;</w:t>
      </w:r>
      <w:r>
        <w:br/>
      </w:r>
      <w:r>
        <w:rPr>
          <w:rFonts w:ascii="Times New Roman"/>
          <w:b w:val="false"/>
          <w:i w:val="false"/>
          <w:color w:val="000000"/>
          <w:sz w:val="28"/>
        </w:rPr>
        <w:t>
</w:t>
      </w:r>
      <w:r>
        <w:rPr>
          <w:rFonts w:ascii="Times New Roman"/>
          <w:b w:val="false"/>
          <w:i w:val="false"/>
          <w:color w:val="000000"/>
          <w:sz w:val="28"/>
        </w:rPr>
        <w:t>
      2) минералды қышқылдармен (күкірт, азот және өзге де қышқылдармен), сығылған және сұйылтылған газдармен, тез жанғыш заттармен, сондай-ақ органикалық заттармен жарылыс қауіпті қоспалар беретін (хлорат калийі, перманганат калийі) бейорганикалық тұздармен сақтауға жол берілмейді.</w:t>
      </w:r>
      <w:r>
        <w:br/>
      </w:r>
      <w:r>
        <w:rPr>
          <w:rFonts w:ascii="Times New Roman"/>
          <w:b w:val="false"/>
          <w:i w:val="false"/>
          <w:color w:val="000000"/>
          <w:sz w:val="28"/>
        </w:rPr>
        <w:t>
</w:t>
      </w:r>
      <w:r>
        <w:rPr>
          <w:rFonts w:ascii="Times New Roman"/>
          <w:b w:val="false"/>
          <w:i w:val="false"/>
          <w:color w:val="000000"/>
          <w:sz w:val="28"/>
        </w:rPr>
        <w:t>
      301. Жанғыш және жарылыс қауіпті дәрі-дәрмек құралдары қабырғасы қалың, тығыз жабылатын контейнерлерде (бөтелкелерде, банкаларда, барабандарда) сақталады, қажет болған жағдайда тығындау құралдарына парафин құйылады.</w:t>
      </w:r>
    </w:p>
    <w:bookmarkEnd w:id="58"/>
    <w:bookmarkStart w:name="z517" w:id="59"/>
    <w:p>
      <w:pPr>
        <w:spacing w:after="0"/>
        <w:ind w:left="0"/>
        <w:jc w:val="left"/>
      </w:pPr>
      <w:r>
        <w:rPr>
          <w:rFonts w:ascii="Times New Roman"/>
          <w:b/>
          <w:i w:val="false"/>
          <w:color w:val="000000"/>
        </w:rPr>
        <w:t xml:space="preserve"> 
14-тарау. Тұрғын үй және қоғамдық ғимараттар мен биік қабатты құрылыстарды ұстау тәртібі</w:t>
      </w:r>
    </w:p>
    <w:bookmarkEnd w:id="59"/>
    <w:bookmarkStart w:name="z518" w:id="60"/>
    <w:p>
      <w:pPr>
        <w:spacing w:after="0"/>
        <w:ind w:left="0"/>
        <w:jc w:val="both"/>
      </w:pPr>
      <w:r>
        <w:rPr>
          <w:rFonts w:ascii="Times New Roman"/>
          <w:b w:val="false"/>
          <w:i w:val="false"/>
          <w:color w:val="000000"/>
          <w:sz w:val="28"/>
        </w:rPr>
        <w:t>
      302. Түтінге қарсы қорғау, өрт автоматикасы жүйелері, авариялық жарықтандыру, ішкі өртке қарсы су құбыры, авариялық лифтілер жүйелі түрде тексеріледі және тұрақты жарамды күйде ұсталады.</w:t>
      </w:r>
      <w:r>
        <w:br/>
      </w:r>
      <w:r>
        <w:rPr>
          <w:rFonts w:ascii="Times New Roman"/>
          <w:b w:val="false"/>
          <w:i w:val="false"/>
          <w:color w:val="000000"/>
          <w:sz w:val="28"/>
        </w:rPr>
        <w:t>
</w:t>
      </w:r>
      <w:r>
        <w:rPr>
          <w:rFonts w:ascii="Times New Roman"/>
          <w:b w:val="false"/>
          <w:i w:val="false"/>
          <w:color w:val="000000"/>
          <w:sz w:val="28"/>
        </w:rPr>
        <w:t>
      303. Объектілердің орталық диспетчерлік бекеттеріне шығарылған өрттен қорғау жүйелерін басқару қондырғылары мен бақылау аспаптары жарамды күйде ұсталады және қызметке түскен кезде кезекші персонал тексеріледі.</w:t>
      </w:r>
      <w:r>
        <w:br/>
      </w:r>
      <w:r>
        <w:rPr>
          <w:rFonts w:ascii="Times New Roman"/>
          <w:b w:val="false"/>
          <w:i w:val="false"/>
          <w:color w:val="000000"/>
          <w:sz w:val="28"/>
        </w:rPr>
        <w:t>
</w:t>
      </w:r>
      <w:r>
        <w:rPr>
          <w:rFonts w:ascii="Times New Roman"/>
          <w:b w:val="false"/>
          <w:i w:val="false"/>
          <w:color w:val="000000"/>
          <w:sz w:val="28"/>
        </w:rPr>
        <w:t>
      304. Өрт кезінде қосылатын өртен қорғау жүйелерінің іске қосу құрылғыларында олардың мақсаты мен іске қосу тәртібі туралы тақтайша ілінеді.</w:t>
      </w:r>
      <w:r>
        <w:br/>
      </w:r>
      <w:r>
        <w:rPr>
          <w:rFonts w:ascii="Times New Roman"/>
          <w:b w:val="false"/>
          <w:i w:val="false"/>
          <w:color w:val="000000"/>
          <w:sz w:val="28"/>
        </w:rPr>
        <w:t>
</w:t>
      </w:r>
      <w:r>
        <w:rPr>
          <w:rFonts w:ascii="Times New Roman"/>
          <w:b w:val="false"/>
          <w:i w:val="false"/>
          <w:color w:val="000000"/>
          <w:sz w:val="28"/>
        </w:rPr>
        <w:t>
      305. Табиғи жарықтандыруы жоқ эвакуциялау жолдары электр жарығымен тұрақты жарықтандырылады, сондай-ақ жарықтың қозғалысқа светодиодтан қосылу мүмкіндігі қарастырылады.</w:t>
      </w:r>
      <w:r>
        <w:br/>
      </w:r>
      <w:r>
        <w:rPr>
          <w:rFonts w:ascii="Times New Roman"/>
          <w:b w:val="false"/>
          <w:i w:val="false"/>
          <w:color w:val="000000"/>
          <w:sz w:val="28"/>
        </w:rPr>
        <w:t>
</w:t>
      </w:r>
      <w:r>
        <w:rPr>
          <w:rFonts w:ascii="Times New Roman"/>
          <w:b w:val="false"/>
          <w:i w:val="false"/>
          <w:color w:val="000000"/>
          <w:sz w:val="28"/>
        </w:rPr>
        <w:t>
      306. Автоматты өрт сөндіру қондырғыларына, өрт дабылына, түтінге қарсы қорғау жүйелеріне, ішкі өртке қарсы су құбырының сорғыш станцияларына техникалық қызмет көрсетуді білікті мамандар жүзеге асырады.</w:t>
      </w:r>
      <w:r>
        <w:br/>
      </w:r>
      <w:r>
        <w:rPr>
          <w:rFonts w:ascii="Times New Roman"/>
          <w:b w:val="false"/>
          <w:i w:val="false"/>
          <w:color w:val="000000"/>
          <w:sz w:val="28"/>
        </w:rPr>
        <w:t>
</w:t>
      </w:r>
      <w:r>
        <w:rPr>
          <w:rFonts w:ascii="Times New Roman"/>
          <w:b w:val="false"/>
          <w:i w:val="false"/>
          <w:color w:val="000000"/>
          <w:sz w:val="28"/>
        </w:rPr>
        <w:t>
      307. Түтінге қарсы қорғау жүйесіне кіретін есіктер жарамды өздігінен жабылатын құрылғылармен және тығыздағыш төсемшелермен жабдықталады.</w:t>
      </w:r>
      <w:r>
        <w:br/>
      </w:r>
      <w:r>
        <w:rPr>
          <w:rFonts w:ascii="Times New Roman"/>
          <w:b w:val="false"/>
          <w:i w:val="false"/>
          <w:color w:val="000000"/>
          <w:sz w:val="28"/>
        </w:rPr>
        <w:t>
</w:t>
      </w:r>
      <w:r>
        <w:rPr>
          <w:rFonts w:ascii="Times New Roman"/>
          <w:b w:val="false"/>
          <w:i w:val="false"/>
          <w:color w:val="000000"/>
          <w:sz w:val="28"/>
        </w:rPr>
        <w:t>
      308. Түтінге қарсы қорғау жүйесімен, автоматты өрт сөндіру қондырғысымен және ішкі өртке қарсы су құбырымен жабдықталған ғимараттарда мерзім сайын осы жүйелердің автоматты түрде ауыстырып қосудың, электр энергиясымен қоректендірудің резервтік ендірмесіне авариялық және эвакуациялық жарықтандырудың жарамдылығы және жұмыс істеуі тексеріледі.</w:t>
      </w:r>
      <w:r>
        <w:br/>
      </w:r>
      <w:r>
        <w:rPr>
          <w:rFonts w:ascii="Times New Roman"/>
          <w:b w:val="false"/>
          <w:i w:val="false"/>
          <w:color w:val="000000"/>
          <w:sz w:val="28"/>
        </w:rPr>
        <w:t>
</w:t>
      </w:r>
      <w:r>
        <w:rPr>
          <w:rFonts w:ascii="Times New Roman"/>
          <w:b w:val="false"/>
          <w:i w:val="false"/>
          <w:color w:val="000000"/>
          <w:sz w:val="28"/>
        </w:rPr>
        <w:t>
      309. Түтінге қарсы қорғау жүйелерін мен ішкі өртке қарсы су құбырын пайдалануды ғимаратты пайдаланатын ұйым жүзеге асырады, ал штат санында осы жүйелерге қызмет көрсету саласындағы мамандар болмаға жағдайда жүйелерге қызмет көрсетуге шарт бойынша мамандандырылған ұйымдар тартылады.</w:t>
      </w:r>
      <w:r>
        <w:br/>
      </w:r>
      <w:r>
        <w:rPr>
          <w:rFonts w:ascii="Times New Roman"/>
          <w:b w:val="false"/>
          <w:i w:val="false"/>
          <w:color w:val="000000"/>
          <w:sz w:val="28"/>
        </w:rPr>
        <w:t>
</w:t>
      </w:r>
      <w:r>
        <w:rPr>
          <w:rFonts w:ascii="Times New Roman"/>
          <w:b w:val="false"/>
          <w:i w:val="false"/>
          <w:color w:val="000000"/>
          <w:sz w:val="28"/>
        </w:rPr>
        <w:t>
      310. Автоматты түтінге қарсы қорғау жүйелеріне техникалық қызмет көрсетуді жүзеге асыратын ұйым бақылау-сынау сынақтарын (жүйелерді жұмысқа қосу) орындай отырып, жүйелерге техникалық қызмет көрсетуге және орындалған жұмыстарды арнайы журналда белгілеу арқылы ағымдағы және күрделі жөндеулер жүргізіледі.</w:t>
      </w:r>
      <w:r>
        <w:br/>
      </w:r>
      <w:r>
        <w:rPr>
          <w:rFonts w:ascii="Times New Roman"/>
          <w:b w:val="false"/>
          <w:i w:val="false"/>
          <w:color w:val="000000"/>
          <w:sz w:val="28"/>
        </w:rPr>
        <w:t>
</w:t>
      </w:r>
      <w:r>
        <w:rPr>
          <w:rFonts w:ascii="Times New Roman"/>
          <w:b w:val="false"/>
          <w:i w:val="false"/>
          <w:color w:val="000000"/>
          <w:sz w:val="28"/>
        </w:rPr>
        <w:t>
      311. Мамандандырылған ұйымдардың техникалық қызмет көрсетуге беретін түтінге қарсы қорғау жүйелері олардың сақталуы үшін жауапты болатын және жүйелерді дұрыс пайдалануды бақылауды жүзеге асыратын тұрғын үй пайдалану ұйымының теңгерімінде қалады.</w:t>
      </w:r>
      <w:r>
        <w:br/>
      </w:r>
      <w:r>
        <w:rPr>
          <w:rFonts w:ascii="Times New Roman"/>
          <w:b w:val="false"/>
          <w:i w:val="false"/>
          <w:color w:val="000000"/>
          <w:sz w:val="28"/>
        </w:rPr>
        <w:t>
</w:t>
      </w:r>
      <w:r>
        <w:rPr>
          <w:rFonts w:ascii="Times New Roman"/>
          <w:b w:val="false"/>
          <w:i w:val="false"/>
          <w:color w:val="000000"/>
          <w:sz w:val="28"/>
        </w:rPr>
        <w:t>
      312. Лифт шахталарына ауа жеткізуді көздейтін түтіннен қорғау жүйесімен жабдықталған ғимараттарда өрт болған жағдайда жолаушы лифттері дереу түсіріліп, төменгі қабатта болуы тиіс. Лифтілердің үй-жайында авариялық жарықтандыру қарастырылады.</w:t>
      </w:r>
      <w:r>
        <w:br/>
      </w:r>
      <w:r>
        <w:rPr>
          <w:rFonts w:ascii="Times New Roman"/>
          <w:b w:val="false"/>
          <w:i w:val="false"/>
          <w:color w:val="000000"/>
          <w:sz w:val="28"/>
        </w:rPr>
        <w:t>
</w:t>
      </w:r>
      <w:r>
        <w:rPr>
          <w:rFonts w:ascii="Times New Roman"/>
          <w:b w:val="false"/>
          <w:i w:val="false"/>
          <w:color w:val="000000"/>
          <w:sz w:val="28"/>
        </w:rPr>
        <w:t>
      313. Өрттен қорғау жүйелері мерзім сайын жұмыс қабілеттілігіне тексеріледі. Күн сайынғы тексерістер жүргізу кезінде өрттен қорғау жүйелерін қолмен іске қосу түймелерінің көмегімен қысқа мерзімге (3-5 мин) жұмысқа қосылады, бұл ретте сорғыш және арынды желдеткіштердің жұмыс істеуі, түтін клапандарының ашылуы, өрт дабылы құрылғыларының іске қосылуы бақыланады.</w:t>
      </w:r>
      <w:r>
        <w:br/>
      </w:r>
      <w:r>
        <w:rPr>
          <w:rFonts w:ascii="Times New Roman"/>
          <w:b w:val="false"/>
          <w:i w:val="false"/>
          <w:color w:val="000000"/>
          <w:sz w:val="28"/>
        </w:rPr>
        <w:t>
</w:t>
      </w:r>
      <w:r>
        <w:rPr>
          <w:rFonts w:ascii="Times New Roman"/>
          <w:b w:val="false"/>
          <w:i w:val="false"/>
          <w:color w:val="000000"/>
          <w:sz w:val="28"/>
        </w:rPr>
        <w:t>
      314. Ай сайынғы ағымдық жөндеу кезінде электрмен қоректендіру желілерінің қалқандары мен тізбектері, ажыратқыш аппараттардың жарамдылығы, қабатты түтін клапандарының электр жетектері мен желдеткіш жапқыштарының, ішкі өртке қарсы сумен жабдықтау жүйелерінің, өрт сорғыштарының іске қосу аппараттарының, қабаттардағы ойық шкафтардағы өрт сөндіретін құрал-жабдықтардың (крандардың, өрт жеңдерінің, оқпандардың) жұмысқа жарамдылығы тексерілуі, сондай-ақ өртке қарсы сумен жабдықтау жүйесін сынап іске қосу және ажырату жүргізіледі. Күн сайынғы және ай сайынғы тексерістер мен жөндеулер кезінде орындалатын барлық жұмыстар жұмыс журналында тіркеледі.</w:t>
      </w:r>
      <w:r>
        <w:br/>
      </w:r>
      <w:r>
        <w:rPr>
          <w:rFonts w:ascii="Times New Roman"/>
          <w:b w:val="false"/>
          <w:i w:val="false"/>
          <w:color w:val="000000"/>
          <w:sz w:val="28"/>
        </w:rPr>
        <w:t>
</w:t>
      </w:r>
      <w:r>
        <w:rPr>
          <w:rFonts w:ascii="Times New Roman"/>
          <w:b w:val="false"/>
          <w:i w:val="false"/>
          <w:color w:val="000000"/>
          <w:sz w:val="28"/>
        </w:rPr>
        <w:t>
      315. Түтіннен қорғау жүйесіне қызмет көрсету үшін ұйым басшысы желдеткіш торлардың, клапандардың, атқарушы тетіктер мен өзге де құрылғылардың тазалығын бақылайтын адамдар тағайындалады.</w:t>
      </w:r>
      <w:r>
        <w:br/>
      </w:r>
      <w:r>
        <w:rPr>
          <w:rFonts w:ascii="Times New Roman"/>
          <w:b w:val="false"/>
          <w:i w:val="false"/>
          <w:color w:val="000000"/>
          <w:sz w:val="28"/>
        </w:rPr>
        <w:t>
</w:t>
      </w:r>
      <w:r>
        <w:rPr>
          <w:rFonts w:ascii="Times New Roman"/>
          <w:b w:val="false"/>
          <w:i w:val="false"/>
          <w:color w:val="000000"/>
          <w:sz w:val="28"/>
        </w:rPr>
        <w:t>
      316. Биік қабатты ғимараттарда:</w:t>
      </w:r>
      <w:r>
        <w:br/>
      </w:r>
      <w:r>
        <w:rPr>
          <w:rFonts w:ascii="Times New Roman"/>
          <w:b w:val="false"/>
          <w:i w:val="false"/>
          <w:color w:val="000000"/>
          <w:sz w:val="28"/>
        </w:rPr>
        <w:t>
</w:t>
      </w:r>
      <w:r>
        <w:rPr>
          <w:rFonts w:ascii="Times New Roman"/>
          <w:b w:val="false"/>
          <w:i w:val="false"/>
          <w:color w:val="000000"/>
          <w:sz w:val="28"/>
        </w:rPr>
        <w:t>
      1) өрт шыққан жағдайда автосатыларды орнатуға арналған алаңдарға әр түрлі жабдық, автокөлік қоюға, үймелеуге;</w:t>
      </w:r>
      <w:r>
        <w:br/>
      </w:r>
      <w:r>
        <w:rPr>
          <w:rFonts w:ascii="Times New Roman"/>
          <w:b w:val="false"/>
          <w:i w:val="false"/>
          <w:color w:val="000000"/>
          <w:sz w:val="28"/>
        </w:rPr>
        <w:t>
</w:t>
      </w:r>
      <w:r>
        <w:rPr>
          <w:rFonts w:ascii="Times New Roman"/>
          <w:b w:val="false"/>
          <w:i w:val="false"/>
          <w:color w:val="000000"/>
          <w:sz w:val="28"/>
        </w:rPr>
        <w:t>
      2) түтінге қарсы қорғау жүйесін қабылдағаннан кейін жүйемен басқару қалқанын токтан ажыратуға;</w:t>
      </w:r>
      <w:r>
        <w:br/>
      </w:r>
      <w:r>
        <w:rPr>
          <w:rFonts w:ascii="Times New Roman"/>
          <w:b w:val="false"/>
          <w:i w:val="false"/>
          <w:color w:val="000000"/>
          <w:sz w:val="28"/>
        </w:rPr>
        <w:t>
</w:t>
      </w:r>
      <w:r>
        <w:rPr>
          <w:rFonts w:ascii="Times New Roman"/>
          <w:b w:val="false"/>
          <w:i w:val="false"/>
          <w:color w:val="000000"/>
          <w:sz w:val="28"/>
        </w:rPr>
        <w:t>
      3) өрттен қорғау жүйесін іске қосқанға дейін жаңадан салынған ғимаратқа адамдарды орналастыруға;</w:t>
      </w:r>
      <w:r>
        <w:br/>
      </w:r>
      <w:r>
        <w:rPr>
          <w:rFonts w:ascii="Times New Roman"/>
          <w:b w:val="false"/>
          <w:i w:val="false"/>
          <w:color w:val="000000"/>
          <w:sz w:val="28"/>
        </w:rPr>
        <w:t>
</w:t>
      </w:r>
      <w:r>
        <w:rPr>
          <w:rFonts w:ascii="Times New Roman"/>
          <w:b w:val="false"/>
          <w:i w:val="false"/>
          <w:color w:val="000000"/>
          <w:sz w:val="28"/>
        </w:rPr>
        <w:t>
      4) тұйық қалқаларда және түтінденбейтін саты торларын үй-жайлардан, өту жолдарынан, өрт қауіпті үй-жайлары бар жертөлелерден бөлетін қабырғаларда есік ойықтарын орнатуға;</w:t>
      </w:r>
      <w:r>
        <w:br/>
      </w:r>
      <w:r>
        <w:rPr>
          <w:rFonts w:ascii="Times New Roman"/>
          <w:b w:val="false"/>
          <w:i w:val="false"/>
          <w:color w:val="000000"/>
          <w:sz w:val="28"/>
        </w:rPr>
        <w:t>
</w:t>
      </w:r>
      <w:r>
        <w:rPr>
          <w:rFonts w:ascii="Times New Roman"/>
          <w:b w:val="false"/>
          <w:i w:val="false"/>
          <w:color w:val="000000"/>
          <w:sz w:val="28"/>
        </w:rPr>
        <w:t>
      5) балкондар мен лоджияларда эвакуациялау есіктерін, люктерді, сондай-ақ аралас секцияларға адамдардың өтуіне арналған өткелдерді және эвакуациялау сатыларына шығу жолдарын жиһазбен, жабдықпен тас қылып бекітуге, үймелеуге;</w:t>
      </w:r>
      <w:r>
        <w:br/>
      </w:r>
      <w:r>
        <w:rPr>
          <w:rFonts w:ascii="Times New Roman"/>
          <w:b w:val="false"/>
          <w:i w:val="false"/>
          <w:color w:val="000000"/>
          <w:sz w:val="28"/>
        </w:rPr>
        <w:t>
</w:t>
      </w:r>
      <w:r>
        <w:rPr>
          <w:rFonts w:ascii="Times New Roman"/>
          <w:b w:val="false"/>
          <w:i w:val="false"/>
          <w:color w:val="000000"/>
          <w:sz w:val="28"/>
        </w:rPr>
        <w:t>
      6) автоматты өрт хабарлағыштарын бояуға, тұсқағаздармен желімдеуге;</w:t>
      </w:r>
      <w:r>
        <w:br/>
      </w:r>
      <w:r>
        <w:rPr>
          <w:rFonts w:ascii="Times New Roman"/>
          <w:b w:val="false"/>
          <w:i w:val="false"/>
          <w:color w:val="000000"/>
          <w:sz w:val="28"/>
        </w:rPr>
        <w:t>
</w:t>
      </w:r>
      <w:r>
        <w:rPr>
          <w:rFonts w:ascii="Times New Roman"/>
          <w:b w:val="false"/>
          <w:i w:val="false"/>
          <w:color w:val="000000"/>
          <w:sz w:val="28"/>
        </w:rPr>
        <w:t>
      7) ортақ дәліздерде түтін жоюға кедергі келтіретін қалқаларды орнатуға;</w:t>
      </w:r>
      <w:r>
        <w:br/>
      </w:r>
      <w:r>
        <w:rPr>
          <w:rFonts w:ascii="Times New Roman"/>
          <w:b w:val="false"/>
          <w:i w:val="false"/>
          <w:color w:val="000000"/>
          <w:sz w:val="28"/>
        </w:rPr>
        <w:t>
</w:t>
      </w:r>
      <w:r>
        <w:rPr>
          <w:rFonts w:ascii="Times New Roman"/>
          <w:b w:val="false"/>
          <w:i w:val="false"/>
          <w:color w:val="000000"/>
          <w:sz w:val="28"/>
        </w:rPr>
        <w:t>
      8) балкондар мен лоджиялардың қоршауларын жанғыш материалдармен қаптауға;</w:t>
      </w:r>
      <w:r>
        <w:br/>
      </w:r>
      <w:r>
        <w:rPr>
          <w:rFonts w:ascii="Times New Roman"/>
          <w:b w:val="false"/>
          <w:i w:val="false"/>
          <w:color w:val="000000"/>
          <w:sz w:val="28"/>
        </w:rPr>
        <w:t>
</w:t>
      </w:r>
      <w:r>
        <w:rPr>
          <w:rFonts w:ascii="Times New Roman"/>
          <w:b w:val="false"/>
          <w:i w:val="false"/>
          <w:color w:val="000000"/>
          <w:sz w:val="28"/>
        </w:rPr>
        <w:t>
      9) түтінденбейтін саты торларын шынылауға немесе жалюзиі мен әуе аймақтарын бекітуге;</w:t>
      </w:r>
      <w:r>
        <w:br/>
      </w:r>
      <w:r>
        <w:rPr>
          <w:rFonts w:ascii="Times New Roman"/>
          <w:b w:val="false"/>
          <w:i w:val="false"/>
          <w:color w:val="000000"/>
          <w:sz w:val="28"/>
        </w:rPr>
        <w:t>
</w:t>
      </w:r>
      <w:r>
        <w:rPr>
          <w:rFonts w:ascii="Times New Roman"/>
          <w:b w:val="false"/>
          <w:i w:val="false"/>
          <w:color w:val="000000"/>
          <w:sz w:val="28"/>
        </w:rPr>
        <w:t>
      10) өздігінен жабылатын есіктерді кәдімгі шынымен (бекемделген немесе шыңдалған) шынылауға жол берілмейді.</w:t>
      </w:r>
    </w:p>
    <w:bookmarkEnd w:id="60"/>
    <w:bookmarkStart w:name="z543" w:id="61"/>
    <w:p>
      <w:pPr>
        <w:spacing w:after="0"/>
        <w:ind w:left="0"/>
        <w:jc w:val="left"/>
      </w:pPr>
      <w:r>
        <w:rPr>
          <w:rFonts w:ascii="Times New Roman"/>
          <w:b/>
          <w:i w:val="false"/>
          <w:color w:val="000000"/>
        </w:rPr>
        <w:t xml:space="preserve"> 
15-тарау. Әлеуметтік қызмет көрсету ұйымдарын ұстау тәртібі</w:t>
      </w:r>
    </w:p>
    <w:bookmarkEnd w:id="61"/>
    <w:bookmarkStart w:name="z544" w:id="62"/>
    <w:p>
      <w:pPr>
        <w:spacing w:after="0"/>
        <w:ind w:left="0"/>
        <w:jc w:val="both"/>
      </w:pPr>
      <w:r>
        <w:rPr>
          <w:rFonts w:ascii="Times New Roman"/>
          <w:b w:val="false"/>
          <w:i w:val="false"/>
          <w:color w:val="000000"/>
          <w:sz w:val="28"/>
        </w:rPr>
        <w:t>
      317. Заттар мен материалдарды сақтау (қоймаға салу) оларды сақтаудың сыйысушылығын, сондай-ақ мемлекетаралық стандарттың талаптарына сәйкес өрт сөндіру құралдарының біркелкілігін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318. Ғимараттардағы барлық үй-жайлар тазалықта ұсталады. Қағаздарға және басқа да жанғыш қалдықтарға арналған себеттер мен жәшіктер үнемі тазартылып, қоқыстары ғимараттан тыс арнайы бөлінген орынға шығарылады.</w:t>
      </w:r>
      <w:r>
        <w:br/>
      </w:r>
      <w:r>
        <w:rPr>
          <w:rFonts w:ascii="Times New Roman"/>
          <w:b w:val="false"/>
          <w:i w:val="false"/>
          <w:color w:val="000000"/>
          <w:sz w:val="28"/>
        </w:rPr>
        <w:t>
</w:t>
      </w:r>
      <w:r>
        <w:rPr>
          <w:rFonts w:ascii="Times New Roman"/>
          <w:b w:val="false"/>
          <w:i w:val="false"/>
          <w:color w:val="000000"/>
          <w:sz w:val="28"/>
        </w:rPr>
        <w:t>
      319. Барлық жанғыш декорациялар, сахналық рәсімдеу, сондай-ақ көрермендер залының, фойенің және басқа да үй-жайлардың терезелері мен есіктерінде қолданылатын перделеу өрттен қорғайтын құраммен өңделеді.</w:t>
      </w:r>
      <w:r>
        <w:br/>
      </w:r>
      <w:r>
        <w:rPr>
          <w:rFonts w:ascii="Times New Roman"/>
          <w:b w:val="false"/>
          <w:i w:val="false"/>
          <w:color w:val="000000"/>
          <w:sz w:val="28"/>
        </w:rPr>
        <w:t>
</w:t>
      </w:r>
      <w:r>
        <w:rPr>
          <w:rFonts w:ascii="Times New Roman"/>
          <w:b w:val="false"/>
          <w:i w:val="false"/>
          <w:color w:val="000000"/>
          <w:sz w:val="28"/>
        </w:rPr>
        <w:t>
      320. Әлеуметтік қызмет көрсету ұйымдарында жанғанда уыттылығы жоғары өнімдер шығаруы мүмкін полимерлі материалдар қолданылып жасалған жиһаз бен жабдықтарды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321. Темекі шегуге бөлінген орындар тиісті белгілермен белгіленіп, жанбайтын материалдан жасалған, үштен бір бөлігінен кем емес көлемде сумен толтырылған урналармен (күл салғыштармен) жабдықталады және алғашқы өрт сөндіру құралдарымен (өрт сөндіргіш немесе құмы бар жәшік) қамтамасыз етіледі. Үй-жайларында темекі шегуге арналған орындарды орналастырған кезде олардың ішіндегі қоршау конструкцияларын (едендер, қабырғалар мен жабындарды) өндеу жанбайтын материалдардан жасалады. Темекі шегуге арналған орындарда жұмсақ жиһаз қоюға жол берілмейді.</w:t>
      </w:r>
      <w:r>
        <w:br/>
      </w:r>
      <w:r>
        <w:rPr>
          <w:rFonts w:ascii="Times New Roman"/>
          <w:b w:val="false"/>
          <w:i w:val="false"/>
          <w:color w:val="000000"/>
          <w:sz w:val="28"/>
        </w:rPr>
        <w:t>
</w:t>
      </w:r>
      <w:r>
        <w:rPr>
          <w:rFonts w:ascii="Times New Roman"/>
          <w:b w:val="false"/>
          <w:i w:val="false"/>
          <w:color w:val="000000"/>
          <w:sz w:val="28"/>
        </w:rPr>
        <w:t>
      322. Ғимараттардың ішінде су құбырларын, канализация құбырлары мен жылыту жүйелерін жылыту үшін ашық от пен қыздырылған заттарды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323. Әлеуметтік қызмет көрсету ұйымдарының қызметтік үй-жайларында тұрмыстық электр аспаптарын (тоңазытқыштарды, қысқа толқынды пештерді, электр жылытқыштарын, электр шәйнектерін) орнатуға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324. Тамақты тек осы мақсаттарға арнайы бөлінген және жабдықталған жерлерде ғана дайындауға (ысытуға) болады. Бұл ретте тұрмыстық қажеттілікке арналған электр жылытқыш аспаптарын автоматты өшіру құралдарынсыз қолдануға жол берілмейді.</w:t>
      </w:r>
      <w:r>
        <w:br/>
      </w:r>
      <w:r>
        <w:rPr>
          <w:rFonts w:ascii="Times New Roman"/>
          <w:b w:val="false"/>
          <w:i w:val="false"/>
          <w:color w:val="000000"/>
          <w:sz w:val="28"/>
        </w:rPr>
        <w:t>
</w:t>
      </w:r>
      <w:r>
        <w:rPr>
          <w:rFonts w:ascii="Times New Roman"/>
          <w:b w:val="false"/>
          <w:i w:val="false"/>
          <w:color w:val="000000"/>
          <w:sz w:val="28"/>
        </w:rPr>
        <w:t>
      325. Әлеуметтік қызмет көрсету ұйымдарында үй-жайларды жарықтандыру үшін керосинді шамдар мен шырақтарды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326. Электрмен жылыту құралдарын, үстел шамдарын, радиоқабылдағыштарды, теледидарларды, тоңазытқыштарды, шаң сорғыштарды тек зауыттан шыққан дұрыс штепсельді розеткалар арқылы ғана желіге қосылады.</w:t>
      </w:r>
      <w:r>
        <w:br/>
      </w:r>
      <w:r>
        <w:rPr>
          <w:rFonts w:ascii="Times New Roman"/>
          <w:b w:val="false"/>
          <w:i w:val="false"/>
          <w:color w:val="000000"/>
          <w:sz w:val="28"/>
        </w:rPr>
        <w:t>
</w:t>
      </w:r>
      <w:r>
        <w:rPr>
          <w:rFonts w:ascii="Times New Roman"/>
          <w:b w:val="false"/>
          <w:i w:val="false"/>
          <w:color w:val="000000"/>
          <w:sz w:val="28"/>
        </w:rPr>
        <w:t>
      327. Жатын бөлмелерде, ойнайтын бөлмелерде және қызмет көрсетілетін тұлғалар болатын басқа да үй-жайларда үтіктерді, электр плиталарын және басқа да электрмен жылытқыш құралдарды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328. Киімдерді үтіктеу тек осы мақсатқа бөлінген арнайы жабдықталған үй-жайларда ғана жүргізіледі. Үтіктеуді ақаусыз термо реттегіштер мен жарықтанатын іске қосу индикаторлары бар үтіктермен орындауға рұқсат етіледі. Үтіктер жанбайтын материалдардан жасалған тұғырықтарда орнатылады.</w:t>
      </w:r>
      <w:r>
        <w:br/>
      </w:r>
      <w:r>
        <w:rPr>
          <w:rFonts w:ascii="Times New Roman"/>
          <w:b w:val="false"/>
          <w:i w:val="false"/>
          <w:color w:val="000000"/>
          <w:sz w:val="28"/>
        </w:rPr>
        <w:t>
</w:t>
      </w:r>
      <w:r>
        <w:rPr>
          <w:rFonts w:ascii="Times New Roman"/>
          <w:b w:val="false"/>
          <w:i w:val="false"/>
          <w:color w:val="000000"/>
          <w:sz w:val="28"/>
        </w:rPr>
        <w:t>
      329. Жұмыс аяқталғаннан кейін кезекші жарықтандырудан, автоматты өрт сөндіру қондырғыларының электрмен қоректендіру көздерінен, дабыл және түтін жою жүйелерінен, сондай-ақ технологиялық үдерістің шарттары бойынша тәулік бойы жұмыс істеуі тиіс электр қондырғыларын қоспағанда, барлық электр қондырғылары ажыратылады.</w:t>
      </w:r>
      <w:r>
        <w:br/>
      </w:r>
      <w:r>
        <w:rPr>
          <w:rFonts w:ascii="Times New Roman"/>
          <w:b w:val="false"/>
          <w:i w:val="false"/>
          <w:color w:val="000000"/>
          <w:sz w:val="28"/>
        </w:rPr>
        <w:t>
</w:t>
      </w:r>
      <w:r>
        <w:rPr>
          <w:rFonts w:ascii="Times New Roman"/>
          <w:b w:val="false"/>
          <w:i w:val="false"/>
          <w:color w:val="000000"/>
          <w:sz w:val="28"/>
        </w:rPr>
        <w:t>
      330. Әлеуметтік қызмет көрсету мекемелерінде қызмет көрсету персоналының тәулік бойлы кезекшілігі ұйымдастырылады. Кезекшінің қолында үнемі эвакуациялық шығу орындарының есіктеріндегі барлық құлыптардың кілттері жиынтығы болуы тиіс. Кілттердің басқа жиынтығы кезекшінің бөлмесінде сақталады. Екі жиынтықта да әрбір кілттің тиісті құлыпқа жататыны туралы жазуы болады.</w:t>
      </w:r>
      <w:r>
        <w:br/>
      </w:r>
      <w:r>
        <w:rPr>
          <w:rFonts w:ascii="Times New Roman"/>
          <w:b w:val="false"/>
          <w:i w:val="false"/>
          <w:color w:val="000000"/>
          <w:sz w:val="28"/>
        </w:rPr>
        <w:t>
</w:t>
      </w:r>
      <w:r>
        <w:rPr>
          <w:rFonts w:ascii="Times New Roman"/>
          <w:b w:val="false"/>
          <w:i w:val="false"/>
          <w:color w:val="000000"/>
          <w:sz w:val="28"/>
        </w:rPr>
        <w:t>
      331. Қоғамдық ғимараттардың түнгі кезекшілері телефон орнатылған үй-жайларда болады және қол электр фонарларымен қамтамасыз етіледі. Дәліздерде, холлдарда және басқа да эвакуациялау жолдарына кереуеттер орналастыруға жол берілмейді.</w:t>
      </w:r>
    </w:p>
    <w:bookmarkEnd w:id="62"/>
    <w:bookmarkStart w:name="z559" w:id="63"/>
    <w:p>
      <w:pPr>
        <w:spacing w:after="0"/>
        <w:ind w:left="0"/>
        <w:jc w:val="left"/>
      </w:pPr>
      <w:r>
        <w:rPr>
          <w:rFonts w:ascii="Times New Roman"/>
          <w:b/>
          <w:i w:val="false"/>
          <w:color w:val="000000"/>
        </w:rPr>
        <w:t xml:space="preserve"> 
16-тарау. Діни құрылыстарды ұстау тәртібі</w:t>
      </w:r>
    </w:p>
    <w:bookmarkEnd w:id="63"/>
    <w:bookmarkStart w:name="z560" w:id="64"/>
    <w:p>
      <w:pPr>
        <w:spacing w:after="0"/>
        <w:ind w:left="0"/>
        <w:jc w:val="both"/>
      </w:pPr>
      <w:r>
        <w:rPr>
          <w:rFonts w:ascii="Times New Roman"/>
          <w:b w:val="false"/>
          <w:i w:val="false"/>
          <w:color w:val="000000"/>
          <w:sz w:val="28"/>
        </w:rPr>
        <w:t>
      332. Шам қойғыштар, шырақтар және ашық от қолданылатын жарықтандыру жабдығы жанбайтын табандарға орнатылады.</w:t>
      </w:r>
      <w:r>
        <w:br/>
      </w:r>
      <w:r>
        <w:rPr>
          <w:rFonts w:ascii="Times New Roman"/>
          <w:b w:val="false"/>
          <w:i w:val="false"/>
          <w:color w:val="000000"/>
          <w:sz w:val="28"/>
        </w:rPr>
        <w:t>
</w:t>
      </w:r>
      <w:r>
        <w:rPr>
          <w:rFonts w:ascii="Times New Roman"/>
          <w:b w:val="false"/>
          <w:i w:val="false"/>
          <w:color w:val="000000"/>
          <w:sz w:val="28"/>
        </w:rPr>
        <w:t>
      333. Ырымдар мен салттарды жүргізу үшін:</w:t>
      </w:r>
      <w:r>
        <w:br/>
      </w:r>
      <w:r>
        <w:rPr>
          <w:rFonts w:ascii="Times New Roman"/>
          <w:b w:val="false"/>
          <w:i w:val="false"/>
          <w:color w:val="000000"/>
          <w:sz w:val="28"/>
        </w:rPr>
        <w:t>
</w:t>
      </w:r>
      <w:r>
        <w:rPr>
          <w:rFonts w:ascii="Times New Roman"/>
          <w:b w:val="false"/>
          <w:i w:val="false"/>
          <w:color w:val="000000"/>
          <w:sz w:val="28"/>
        </w:rPr>
        <w:t>
      1) ұлттық стандарт бойынша жану тобы Г1-Г4 материалдарынан жасалған көлденең қоршау құрылымдарынан 0,7 метр;</w:t>
      </w:r>
      <w:r>
        <w:br/>
      </w:r>
      <w:r>
        <w:rPr>
          <w:rFonts w:ascii="Times New Roman"/>
          <w:b w:val="false"/>
          <w:i w:val="false"/>
          <w:color w:val="000000"/>
          <w:sz w:val="28"/>
        </w:rPr>
        <w:t>
</w:t>
      </w:r>
      <w:r>
        <w:rPr>
          <w:rFonts w:ascii="Times New Roman"/>
          <w:b w:val="false"/>
          <w:i w:val="false"/>
          <w:color w:val="000000"/>
          <w:sz w:val="28"/>
        </w:rPr>
        <w:t>
      2) ұлттық стандарт бойынша жану тобы Г1-Г4 материалдарынан жасалған тік қоршау құрылымдарынан 0,5 метр;</w:t>
      </w:r>
      <w:r>
        <w:br/>
      </w:r>
      <w:r>
        <w:rPr>
          <w:rFonts w:ascii="Times New Roman"/>
          <w:b w:val="false"/>
          <w:i w:val="false"/>
          <w:color w:val="000000"/>
          <w:sz w:val="28"/>
        </w:rPr>
        <w:t>
</w:t>
      </w:r>
      <w:r>
        <w:rPr>
          <w:rFonts w:ascii="Times New Roman"/>
          <w:b w:val="false"/>
          <w:i w:val="false"/>
          <w:color w:val="000000"/>
          <w:sz w:val="28"/>
        </w:rPr>
        <w:t>
      3) басқа жанғыш материалдардан 0,5 метр қашықтықта ашық от көздерін пайдалануға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333-тармаққа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334. Зауыттан шығарылмаған және өндірушінің паспорты жоқ шамдарды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335. Шыны құтылары бұзылған, ашық отты қолданатын шамдарды қолдануға, сондай-ақ оларды толтыру үшін тез тұтанатын сұйықтықтарды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336. Лампадаларды, шамдарды және ұқсас құралдарды толтыруға арналған жанғыш сұйықтықтар сыйымдылығы 2 литрден аспайтын, жабық, сынбайтын ыдыста металл шкафтарда сақталады.</w:t>
      </w:r>
      <w:r>
        <w:br/>
      </w:r>
      <w:r>
        <w:rPr>
          <w:rFonts w:ascii="Times New Roman"/>
          <w:b w:val="false"/>
          <w:i w:val="false"/>
          <w:color w:val="000000"/>
          <w:sz w:val="28"/>
        </w:rPr>
        <w:t>
</w:t>
      </w:r>
      <w:r>
        <w:rPr>
          <w:rFonts w:ascii="Times New Roman"/>
          <w:b w:val="false"/>
          <w:i w:val="false"/>
          <w:color w:val="000000"/>
          <w:sz w:val="28"/>
        </w:rPr>
        <w:t>
      337. Лампадалар мен шамдарға жанғыш сұйықтықтар құрылымында ернеулері қарастырылған, тұғырында жанбайтын материалдан жасалған сынбайтын ыдыстан құйылады. Лампадалар мен шамдарды толтырғаннан кейін сыйымдылықтың тұғыры мен сыртқы беті жанбайтын техникалық жуу құралдарымен төгіліп қалған жанғыш сұйықтықтардың қалдықтарынан тазартылады.</w:t>
      </w:r>
      <w:r>
        <w:br/>
      </w:r>
      <w:r>
        <w:rPr>
          <w:rFonts w:ascii="Times New Roman"/>
          <w:b w:val="false"/>
          <w:i w:val="false"/>
          <w:color w:val="000000"/>
          <w:sz w:val="28"/>
        </w:rPr>
        <w:t>
</w:t>
      </w:r>
      <w:r>
        <w:rPr>
          <w:rFonts w:ascii="Times New Roman"/>
          <w:b w:val="false"/>
          <w:i w:val="false"/>
          <w:color w:val="000000"/>
          <w:sz w:val="28"/>
        </w:rPr>
        <w:t>
      338. Лампадалар мен шамдарға жанғыш сұйықтықтарды толтырып құю тек тұтату көздері болмаған жағдайда, ал электрмен жылыту құралдары қосылып тұрғанда, олардан кемінде 1 метр қашықтықта жүзеге асырылады.</w:t>
      </w:r>
      <w:r>
        <w:br/>
      </w:r>
      <w:r>
        <w:rPr>
          <w:rFonts w:ascii="Times New Roman"/>
          <w:b w:val="false"/>
          <w:i w:val="false"/>
          <w:color w:val="000000"/>
          <w:sz w:val="28"/>
        </w:rPr>
        <w:t>
</w:t>
      </w:r>
      <w:r>
        <w:rPr>
          <w:rFonts w:ascii="Times New Roman"/>
          <w:b w:val="false"/>
          <w:i w:val="false"/>
          <w:color w:val="000000"/>
          <w:sz w:val="28"/>
        </w:rPr>
        <w:t>
      339. Пештерді тұтату салттар мен ырымдарды жүргізу басталғанға дейін екі сағат бұрын аяқталады.</w:t>
      </w:r>
      <w:r>
        <w:br/>
      </w:r>
      <w:r>
        <w:rPr>
          <w:rFonts w:ascii="Times New Roman"/>
          <w:b w:val="false"/>
          <w:i w:val="false"/>
          <w:color w:val="000000"/>
          <w:sz w:val="28"/>
        </w:rPr>
        <w:t>
</w:t>
      </w:r>
      <w:r>
        <w:rPr>
          <w:rFonts w:ascii="Times New Roman"/>
          <w:b w:val="false"/>
          <w:i w:val="false"/>
          <w:color w:val="000000"/>
          <w:sz w:val="28"/>
        </w:rPr>
        <w:t>
      340. 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берілмейді.</w:t>
      </w:r>
      <w:r>
        <w:br/>
      </w:r>
      <w:r>
        <w:rPr>
          <w:rFonts w:ascii="Times New Roman"/>
          <w:b w:val="false"/>
          <w:i w:val="false"/>
          <w:color w:val="000000"/>
          <w:sz w:val="28"/>
        </w:rPr>
        <w:t>
</w:t>
      </w:r>
      <w:r>
        <w:rPr>
          <w:rFonts w:ascii="Times New Roman"/>
          <w:b w:val="false"/>
          <w:i w:val="false"/>
          <w:color w:val="000000"/>
          <w:sz w:val="28"/>
        </w:rPr>
        <w:t>
      341. Жылыту жүйелерінің сыртқы беттері жүйелі түрде жылыту кезеңі басталар алдында жанғыш тозаң мен басқа да шөгінділерден тазартылады. Тазарту мерзімдері өрт қауіпсіздігі шаралары туралы нұсқаулықта көрсетіледі.</w:t>
      </w:r>
      <w:r>
        <w:br/>
      </w:r>
      <w:r>
        <w:rPr>
          <w:rFonts w:ascii="Times New Roman"/>
          <w:b w:val="false"/>
          <w:i w:val="false"/>
          <w:color w:val="000000"/>
          <w:sz w:val="28"/>
        </w:rPr>
        <w:t>
</w:t>
      </w:r>
      <w:r>
        <w:rPr>
          <w:rFonts w:ascii="Times New Roman"/>
          <w:b w:val="false"/>
          <w:i w:val="false"/>
          <w:color w:val="000000"/>
          <w:sz w:val="28"/>
        </w:rPr>
        <w:t>
      342. Эвакуациялау жолдары бос болып ұсталады және үймеленбейді.</w:t>
      </w:r>
      <w:r>
        <w:br/>
      </w:r>
      <w:r>
        <w:rPr>
          <w:rFonts w:ascii="Times New Roman"/>
          <w:b w:val="false"/>
          <w:i w:val="false"/>
          <w:color w:val="000000"/>
          <w:sz w:val="28"/>
        </w:rPr>
        <w:t>
</w:t>
      </w:r>
      <w:r>
        <w:rPr>
          <w:rFonts w:ascii="Times New Roman"/>
          <w:b w:val="false"/>
          <w:i w:val="false"/>
          <w:color w:val="000000"/>
          <w:sz w:val="28"/>
        </w:rPr>
        <w:t>
      343. Салттар мен ырымдарды жүргізу кезінде эвакуациялау жолдарын құлыптармен және басқа да бекіту құрылғыларымен жауып қоюға жол берілмейді.</w:t>
      </w:r>
      <w:r>
        <w:br/>
      </w:r>
      <w:r>
        <w:rPr>
          <w:rFonts w:ascii="Times New Roman"/>
          <w:b w:val="false"/>
          <w:i w:val="false"/>
          <w:color w:val="000000"/>
          <w:sz w:val="28"/>
        </w:rPr>
        <w:t>
</w:t>
      </w:r>
      <w:r>
        <w:rPr>
          <w:rFonts w:ascii="Times New Roman"/>
          <w:b w:val="false"/>
          <w:i w:val="false"/>
          <w:color w:val="000000"/>
          <w:sz w:val="28"/>
        </w:rPr>
        <w:t>
      344. Құлшылық жасайтын залдардың сыйымдылығы бір адамға арналған үй-жайдың ауданы және эвакуациялау жолдарының өткізу қабілеттілігі негізінде шектеледі.</w:t>
      </w:r>
      <w:r>
        <w:br/>
      </w:r>
      <w:r>
        <w:rPr>
          <w:rFonts w:ascii="Times New Roman"/>
          <w:b w:val="false"/>
          <w:i w:val="false"/>
          <w:color w:val="000000"/>
          <w:sz w:val="28"/>
        </w:rPr>
        <w:t>
</w:t>
      </w:r>
      <w:r>
        <w:rPr>
          <w:rFonts w:ascii="Times New Roman"/>
          <w:b w:val="false"/>
          <w:i w:val="false"/>
          <w:color w:val="000000"/>
          <w:sz w:val="28"/>
        </w:rPr>
        <w:t>
      345. Келушілердің қозғалысын қиылыс және қарсы ағын болмайтындай етіп ұйымдастырылады.</w:t>
      </w:r>
      <w:r>
        <w:br/>
      </w:r>
      <w:r>
        <w:rPr>
          <w:rFonts w:ascii="Times New Roman"/>
          <w:b w:val="false"/>
          <w:i w:val="false"/>
          <w:color w:val="000000"/>
          <w:sz w:val="28"/>
        </w:rPr>
        <w:t>
</w:t>
      </w:r>
      <w:r>
        <w:rPr>
          <w:rFonts w:ascii="Times New Roman"/>
          <w:b w:val="false"/>
          <w:i w:val="false"/>
          <w:color w:val="000000"/>
          <w:sz w:val="28"/>
        </w:rPr>
        <w:t>
      346. Діни құрылыстардан және адамдар жаппай жиналатын басқа да үй-жайлардың эвакуациялық шығу орындарының белгілері дұрыс жағдайда және салт ырымдарды жүргізу кезінде қосылып тұрады.</w:t>
      </w:r>
      <w:r>
        <w:br/>
      </w:r>
      <w:r>
        <w:rPr>
          <w:rFonts w:ascii="Times New Roman"/>
          <w:b w:val="false"/>
          <w:i w:val="false"/>
          <w:color w:val="000000"/>
          <w:sz w:val="28"/>
        </w:rPr>
        <w:t>
</w:t>
      </w:r>
      <w:r>
        <w:rPr>
          <w:rFonts w:ascii="Times New Roman"/>
          <w:b w:val="false"/>
          <w:i w:val="false"/>
          <w:color w:val="000000"/>
          <w:sz w:val="28"/>
        </w:rPr>
        <w:t>
      347. Адамдар жаппай жиналатын діни құрылыстар қызмет етушілер санына тең көлемде дұрыс тыныс алу органдарын қорғау жеке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348. Діни құрылыста электр энергиясы ажыратылған жағдайға электр фонарлары және оларды сақтау орны қарастырылады.</w:t>
      </w:r>
      <w:r>
        <w:br/>
      </w:r>
      <w:r>
        <w:rPr>
          <w:rFonts w:ascii="Times New Roman"/>
          <w:b w:val="false"/>
          <w:i w:val="false"/>
          <w:color w:val="000000"/>
          <w:sz w:val="28"/>
        </w:rPr>
        <w:t>
</w:t>
      </w:r>
      <w:r>
        <w:rPr>
          <w:rFonts w:ascii="Times New Roman"/>
          <w:b w:val="false"/>
          <w:i w:val="false"/>
          <w:color w:val="000000"/>
          <w:sz w:val="28"/>
        </w:rPr>
        <w:t>
      349. Телефон аппараттарының жанында көрінетін жерлерде ең жақын орналасқан өрт сөндіру бөлімін шақыру нөмірі, сондай-ақ «101» телефон нөмірі көрсетілген тақтайшалар ілінеді.</w:t>
      </w:r>
      <w:r>
        <w:br/>
      </w:r>
      <w:r>
        <w:rPr>
          <w:rFonts w:ascii="Times New Roman"/>
          <w:b w:val="false"/>
          <w:i w:val="false"/>
          <w:color w:val="000000"/>
          <w:sz w:val="28"/>
        </w:rPr>
        <w:t>
</w:t>
      </w:r>
      <w:r>
        <w:rPr>
          <w:rFonts w:ascii="Times New Roman"/>
          <w:b w:val="false"/>
          <w:i w:val="false"/>
          <w:color w:val="000000"/>
          <w:sz w:val="28"/>
        </w:rPr>
        <w:t>
      350. Діни құрылыстарда әрбір қабаттың көзге түсетін жерлерінде саты торларына шығатын және салттар мен ырымдар жүргізуге арналған үй-жайларға кіретін жерлердің жанында өрт болған жағдайда адамдар мен материалдық құндылықтарды эвакуациялаудың әр қабаттық жоспарлары ілінеді, адамдар мен материалдық құндылықтарды эвакуациялау және өрт болған жағдайда жасайтын басқа да іс-қимылдарды ұйымдастыру бойынша қызмет көрсету персоналы мен күзеттің міндеттері белгіленеді. Өрттің шыққаны және адамдарды эвакуациялау туралы хабарлағышты іске қосу тәртібін діни құрылыстың өрт қауіпсіздігін қамтамасыз етуге жауапты адам анықтайды.</w:t>
      </w:r>
    </w:p>
    <w:bookmarkEnd w:id="64"/>
    <w:bookmarkStart w:name="z582" w:id="65"/>
    <w:p>
      <w:pPr>
        <w:spacing w:after="0"/>
        <w:ind w:left="0"/>
        <w:jc w:val="left"/>
      </w:pPr>
      <w:r>
        <w:rPr>
          <w:rFonts w:ascii="Times New Roman"/>
          <w:b/>
          <w:i w:val="false"/>
          <w:color w:val="000000"/>
        </w:rPr>
        <w:t xml:space="preserve"> 
3-бөлім. Өнеркәсіп кәсіпорындарын ұстау тәртібі</w:t>
      </w:r>
    </w:p>
    <w:bookmarkEnd w:id="65"/>
    <w:bookmarkStart w:name="z583" w:id="66"/>
    <w:p>
      <w:pPr>
        <w:spacing w:after="0"/>
        <w:ind w:left="0"/>
        <w:jc w:val="left"/>
      </w:pPr>
      <w:r>
        <w:rPr>
          <w:rFonts w:ascii="Times New Roman"/>
          <w:b/>
          <w:i w:val="false"/>
          <w:color w:val="000000"/>
        </w:rPr>
        <w:t xml:space="preserve"> 
1-тарау. Жалпы ережелер</w:t>
      </w:r>
    </w:p>
    <w:bookmarkEnd w:id="66"/>
    <w:bookmarkStart w:name="z584" w:id="67"/>
    <w:p>
      <w:pPr>
        <w:spacing w:after="0"/>
        <w:ind w:left="0"/>
        <w:jc w:val="both"/>
      </w:pPr>
      <w:r>
        <w:rPr>
          <w:rFonts w:ascii="Times New Roman"/>
          <w:b w:val="false"/>
          <w:i w:val="false"/>
          <w:color w:val="000000"/>
          <w:sz w:val="28"/>
        </w:rPr>
        <w:t>
      351. Әрбір кәсіпорында ұлттық стандартқа сәйкес технологиялық процестерде қолданылатын заттар мен материалдардың өрт қауіптілік көрсеткіштері туралы мәлімет болуы қажет, ал ғимараттар мен үй-жайлар үшін «Өрт қауіпсіздігіне қойылатын жалпы талаптар» техникалық регламентіне сәйкес жарылыс және өрт қауіптілігі бойынша санаттар белгіленеді.</w:t>
      </w:r>
      <w:r>
        <w:br/>
      </w:r>
      <w:r>
        <w:rPr>
          <w:rFonts w:ascii="Times New Roman"/>
          <w:b w:val="false"/>
          <w:i w:val="false"/>
          <w:color w:val="000000"/>
          <w:sz w:val="28"/>
        </w:rPr>
        <w:t>
</w:t>
      </w:r>
      <w:r>
        <w:rPr>
          <w:rFonts w:ascii="Times New Roman"/>
          <w:b w:val="false"/>
          <w:i w:val="false"/>
          <w:color w:val="000000"/>
          <w:sz w:val="28"/>
        </w:rPr>
        <w:t>
      Өрт қауіпті және жарылысы қауіпті материалдармен жұмыс істеген кезде маркілеу және бумаларда немесе ілеспе құжаттарда көрсетілген ескертпе жазуларға қойылатын талаптары сақталады.</w:t>
      </w:r>
      <w:r>
        <w:br/>
      </w:r>
      <w:r>
        <w:rPr>
          <w:rFonts w:ascii="Times New Roman"/>
          <w:b w:val="false"/>
          <w:i w:val="false"/>
          <w:color w:val="000000"/>
          <w:sz w:val="28"/>
        </w:rPr>
        <w:t>
      </w:t>
      </w:r>
      <w:r>
        <w:rPr>
          <w:rFonts w:ascii="Times New Roman"/>
          <w:b w:val="false"/>
          <w:i w:val="false"/>
          <w:color w:val="ff0000"/>
          <w:sz w:val="28"/>
        </w:rPr>
        <w:t xml:space="preserve">Ескерту. 351-тармаққа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352. Бір-бірімен өзара әрекеттескенде тұтану, жарылу немесе жанғыш және уытты газдар (қоспалар) пайда болатын заттар мен материалдарды бірге пайдалануға, сақтауға және тасымалдауға (егер технологиялық регламентпен көзделмесе) жол берілмейді.</w:t>
      </w:r>
      <w:r>
        <w:br/>
      </w:r>
      <w:r>
        <w:rPr>
          <w:rFonts w:ascii="Times New Roman"/>
          <w:b w:val="false"/>
          <w:i w:val="false"/>
          <w:color w:val="000000"/>
          <w:sz w:val="28"/>
        </w:rPr>
        <w:t>
</w:t>
      </w:r>
      <w:r>
        <w:rPr>
          <w:rFonts w:ascii="Times New Roman"/>
          <w:b w:val="false"/>
          <w:i w:val="false"/>
          <w:color w:val="000000"/>
          <w:sz w:val="28"/>
        </w:rPr>
        <w:t>
      353. Жабдықтың жоспарлы-алдын ала жөндеуі мен профилактикалық тексерісі белгіленген және жобамен, технологиялық регламентпен немесе объект (цех) нұсқаулықтарымен көзделген мерзімдерде жүргізіледі.</w:t>
      </w:r>
      <w:r>
        <w:br/>
      </w:r>
      <w:r>
        <w:rPr>
          <w:rFonts w:ascii="Times New Roman"/>
          <w:b w:val="false"/>
          <w:i w:val="false"/>
          <w:color w:val="000000"/>
          <w:sz w:val="28"/>
        </w:rPr>
        <w:t>
</w:t>
      </w:r>
      <w:r>
        <w:rPr>
          <w:rFonts w:ascii="Times New Roman"/>
          <w:b w:val="false"/>
          <w:i w:val="false"/>
          <w:color w:val="000000"/>
          <w:sz w:val="28"/>
        </w:rPr>
        <w:t>
      354. Сорғыш құрылғылардың (шкафтар, сырлау, кептіру камералар), аппараттар мен құбыр өткізгіштерінің құрылымы өрт қауіпті шөгінділердің жиналуын болдырмайды және оларды өрт қауіпсіз әдістермен тазарту мүмкіндігін қамтамасыз етіледі. Тазарту жұмыстары технологиялық регламенттерге сәйкес жүргізіледі және журналда белгіленеді.</w:t>
      </w:r>
      <w:r>
        <w:br/>
      </w:r>
      <w:r>
        <w:rPr>
          <w:rFonts w:ascii="Times New Roman"/>
          <w:b w:val="false"/>
          <w:i w:val="false"/>
          <w:color w:val="000000"/>
          <w:sz w:val="28"/>
        </w:rPr>
        <w:t>
</w:t>
      </w:r>
      <w:r>
        <w:rPr>
          <w:rFonts w:ascii="Times New Roman"/>
          <w:b w:val="false"/>
          <w:i w:val="false"/>
          <w:color w:val="000000"/>
          <w:sz w:val="28"/>
        </w:rPr>
        <w:t>
      355. Технологиялық жабдықта, құбыр жолдарында және басқа да жерлерде статикалық электрден қорғау жүйелерінің ұшқын басқыштар, ұшқын ұстағыштар, от тоқтататын, отқа бөгет жасайтын, шаң мен металл ұстағыш және жарылысқа қарсы құрылғылары жұмыс жағдайында ұсталады.</w:t>
      </w:r>
      <w:r>
        <w:br/>
      </w:r>
      <w:r>
        <w:rPr>
          <w:rFonts w:ascii="Times New Roman"/>
          <w:b w:val="false"/>
          <w:i w:val="false"/>
          <w:color w:val="000000"/>
          <w:sz w:val="28"/>
        </w:rPr>
        <w:t>
</w:t>
      </w:r>
      <w:r>
        <w:rPr>
          <w:rFonts w:ascii="Times New Roman"/>
          <w:b w:val="false"/>
          <w:i w:val="false"/>
          <w:color w:val="000000"/>
          <w:sz w:val="28"/>
        </w:rPr>
        <w:t>
      356. Жабдықты, бұйымдар мен бөлшектерді жууға және майдан тазартуға жанбайтын техникалық жуу құралдары, сондай-ақ өрт жағынан қауіпсіз қондырғылар мен әдістер қолданылады.</w:t>
      </w:r>
      <w:r>
        <w:br/>
      </w:r>
      <w:r>
        <w:rPr>
          <w:rFonts w:ascii="Times New Roman"/>
          <w:b w:val="false"/>
          <w:i w:val="false"/>
          <w:color w:val="000000"/>
          <w:sz w:val="28"/>
        </w:rPr>
        <w:t>
</w:t>
      </w:r>
      <w:r>
        <w:rPr>
          <w:rFonts w:ascii="Times New Roman"/>
          <w:b w:val="false"/>
          <w:i w:val="false"/>
          <w:color w:val="000000"/>
          <w:sz w:val="28"/>
        </w:rPr>
        <w:t>
      357. Құбыр жолдарында қатып қалған мұнай өнімін, мұзды, кристалл гидратты және басқа да тығындарды жылытуды ыстық сумен, бумен және басқа да қауіпсіз әдістермен жүргізіледі. Бұл мақсаттарда ашық отты қолдануға жол берілмейді.</w:t>
      </w:r>
      <w:r>
        <w:br/>
      </w:r>
      <w:r>
        <w:rPr>
          <w:rFonts w:ascii="Times New Roman"/>
          <w:b w:val="false"/>
          <w:i w:val="false"/>
          <w:color w:val="000000"/>
          <w:sz w:val="28"/>
        </w:rPr>
        <w:t>
</w:t>
      </w:r>
      <w:r>
        <w:rPr>
          <w:rFonts w:ascii="Times New Roman"/>
          <w:b w:val="false"/>
          <w:i w:val="false"/>
          <w:color w:val="000000"/>
          <w:sz w:val="28"/>
        </w:rPr>
        <w:t>
      358. Резервуарлардан (сыйымдылықтардан) тез тұтанатын және жанғыш сұйықтықтар үлгілерін алу және деңгейді өлшеуді күндізгі уақытта соққан кезде ұшқын шығуды болдырмайтын құралдармен жүргізіледі. Аталған операцияларды найзағай жарқылдап тұрған кезде, сондай-ақ өнімді тартып ағызу және тартып шығару кезінде орындауға болмайды.</w:t>
      </w:r>
      <w:r>
        <w:br/>
      </w:r>
      <w:r>
        <w:rPr>
          <w:rFonts w:ascii="Times New Roman"/>
          <w:b w:val="false"/>
          <w:i w:val="false"/>
          <w:color w:val="000000"/>
          <w:sz w:val="28"/>
        </w:rPr>
        <w:t>
</w:t>
      </w:r>
      <w:r>
        <w:rPr>
          <w:rFonts w:ascii="Times New Roman"/>
          <w:b w:val="false"/>
          <w:i w:val="false"/>
          <w:color w:val="000000"/>
          <w:sz w:val="28"/>
        </w:rPr>
        <w:t>
      Осындай сұйықтықтарды резервуарларға (сыйымдылықтарға) «құламалы ағыспен» жеткізуге жол берілмейді. Резервуарды толтыру және босату жылдамдығы тыныс алу клапандарының (желдеткіш келтеқұбырларының) резервуарларында орнатылған жалпы өткізу қабілеттілігінен аспауы тиіс.</w:t>
      </w:r>
      <w:r>
        <w:br/>
      </w:r>
      <w:r>
        <w:rPr>
          <w:rFonts w:ascii="Times New Roman"/>
          <w:b w:val="false"/>
          <w:i w:val="false"/>
          <w:color w:val="000000"/>
          <w:sz w:val="28"/>
        </w:rPr>
        <w:t>
</w:t>
      </w:r>
      <w:r>
        <w:rPr>
          <w:rFonts w:ascii="Times New Roman"/>
          <w:b w:val="false"/>
          <w:i w:val="false"/>
          <w:color w:val="000000"/>
          <w:sz w:val="28"/>
        </w:rPr>
        <w:t>
      359. Шаң жинайтын камералар мен циклондардың есіктері мен люктері оларды пайдалану кезінде жабық күйде ұсталады. Камералар мен циклондардан жиналған жанғыш қалдықтарды уақытылы жойылады.</w:t>
      </w:r>
      <w:r>
        <w:br/>
      </w:r>
      <w:r>
        <w:rPr>
          <w:rFonts w:ascii="Times New Roman"/>
          <w:b w:val="false"/>
          <w:i w:val="false"/>
          <w:color w:val="000000"/>
          <w:sz w:val="28"/>
        </w:rPr>
        <w:t>
</w:t>
      </w:r>
      <w:r>
        <w:rPr>
          <w:rFonts w:ascii="Times New Roman"/>
          <w:b w:val="false"/>
          <w:i w:val="false"/>
          <w:color w:val="000000"/>
          <w:sz w:val="28"/>
        </w:rPr>
        <w:t>
      360. 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361. Жаяу жүру тоннелдері мен өту жолдарында қойма орнатуға, жабдықты, жанғыш және басқа да материалдарды сақтауға, жанғыш материалдардан жасалған стендтер мен плакаттарды ілуге, сондай-ақ күштік кабельдерді, газ, қышқыл, тез тұтанатын және жанғыш сұйықтықтарды тасымалдайтын құбыр жолдарын төсеуге жол берілмейді.</w:t>
      </w:r>
      <w:r>
        <w:br/>
      </w:r>
      <w:r>
        <w:rPr>
          <w:rFonts w:ascii="Times New Roman"/>
          <w:b w:val="false"/>
          <w:i w:val="false"/>
          <w:color w:val="000000"/>
          <w:sz w:val="28"/>
        </w:rPr>
        <w:t>
</w:t>
      </w:r>
      <w:r>
        <w:rPr>
          <w:rFonts w:ascii="Times New Roman"/>
          <w:b w:val="false"/>
          <w:i w:val="false"/>
          <w:color w:val="000000"/>
          <w:sz w:val="28"/>
        </w:rPr>
        <w:t>
      362. Цехтердегі өту жолдары мен өткелдердің шектері нақты белгіленеді.</w:t>
      </w:r>
      <w:r>
        <w:br/>
      </w:r>
      <w:r>
        <w:rPr>
          <w:rFonts w:ascii="Times New Roman"/>
          <w:b w:val="false"/>
          <w:i w:val="false"/>
          <w:color w:val="000000"/>
          <w:sz w:val="28"/>
        </w:rPr>
        <w:t>
</w:t>
      </w:r>
      <w:r>
        <w:rPr>
          <w:rFonts w:ascii="Times New Roman"/>
          <w:b w:val="false"/>
          <w:i w:val="false"/>
          <w:color w:val="000000"/>
          <w:sz w:val="28"/>
        </w:rPr>
        <w:t>
      363. Қоймалар мен өндірістік үй-жайлар арқылы транзитті электрлік желілер, сондай-ақ жанғыш газдарды, тез тұтанатын және жанғыш сұйықтықтар мен жанғыш шаңдарды тасымалдауға арналған құбыр жолдары төселмейді.</w:t>
      </w:r>
      <w:r>
        <w:br/>
      </w:r>
      <w:r>
        <w:rPr>
          <w:rFonts w:ascii="Times New Roman"/>
          <w:b w:val="false"/>
          <w:i w:val="false"/>
          <w:color w:val="000000"/>
          <w:sz w:val="28"/>
        </w:rPr>
        <w:t>
</w:t>
      </w:r>
      <w:r>
        <w:rPr>
          <w:rFonts w:ascii="Times New Roman"/>
          <w:b w:val="false"/>
          <w:i w:val="false"/>
          <w:color w:val="000000"/>
          <w:sz w:val="28"/>
        </w:rPr>
        <w:t>
      364. Жарылыс өрт қауіпті учаскелерде, цехтер мен үй-жайларда ұшқын шығармайтын материалдардан жасалған немесе тиісті жарылыс қауіпсіз түрде орындалған құрал-саймандар қолданылады.</w:t>
      </w:r>
      <w:r>
        <w:br/>
      </w:r>
      <w:r>
        <w:rPr>
          <w:rFonts w:ascii="Times New Roman"/>
          <w:b w:val="false"/>
          <w:i w:val="false"/>
          <w:color w:val="000000"/>
          <w:sz w:val="28"/>
        </w:rPr>
        <w:t>
</w:t>
      </w:r>
      <w:r>
        <w:rPr>
          <w:rFonts w:ascii="Times New Roman"/>
          <w:b w:val="false"/>
          <w:i w:val="false"/>
          <w:color w:val="000000"/>
          <w:sz w:val="28"/>
        </w:rPr>
        <w:t>
      365. Жанғыш шаңдар, жоңқалар шығатын үй-жайлардың қабырғалары, төбесі, едені, конструкциялары мен жабдығы жүйелі түрде тазартылып тұрады. Жинаудың жүйелілігі технологиялық регламенттермен немесе объектілік (цехтік) нұсқаулармен (жазбаша) белгіленеді. Жинап тазарту шаңды құйындатуды және жарылыс қауіпті шаңды-ауалы қоспалардың пайда болуын болдыртпайтын тәсілдермен жүргізіледі.</w:t>
      </w:r>
      <w:r>
        <w:br/>
      </w:r>
      <w:r>
        <w:rPr>
          <w:rFonts w:ascii="Times New Roman"/>
          <w:b w:val="false"/>
          <w:i w:val="false"/>
          <w:color w:val="000000"/>
          <w:sz w:val="28"/>
        </w:rPr>
        <w:t>
</w:t>
      </w:r>
      <w:r>
        <w:rPr>
          <w:rFonts w:ascii="Times New Roman"/>
          <w:b w:val="false"/>
          <w:i w:val="false"/>
          <w:color w:val="000000"/>
          <w:sz w:val="28"/>
        </w:rPr>
        <w:t>
      366. Жұмыс орындарына тез тұтанатын және жанғыш сұйықтықтарды, жанғыш газдарды жеткізуді орталықтандырып жүзеге асыру керек. Тез тұтанатын және жанғыш сұйықтықтарды аз мөлшерде арнайы, қауіпсіз ыдыста жұмыс орнына жеткізуге жол беріледі.</w:t>
      </w:r>
      <w:r>
        <w:br/>
      </w:r>
      <w:r>
        <w:rPr>
          <w:rFonts w:ascii="Times New Roman"/>
          <w:b w:val="false"/>
          <w:i w:val="false"/>
          <w:color w:val="000000"/>
          <w:sz w:val="28"/>
        </w:rPr>
        <w:t>
</w:t>
      </w:r>
      <w:r>
        <w:rPr>
          <w:rFonts w:ascii="Times New Roman"/>
          <w:b w:val="false"/>
          <w:i w:val="false"/>
          <w:color w:val="000000"/>
          <w:sz w:val="28"/>
        </w:rPr>
        <w:t>
      Ашық ыдысты қолдануға жол берілмейді. Цехтік қойма үй-жайларына нормативті түрде тез тұтанатын және жанғыш сұйықтықтарды, бояулар, лак, еріткіштерді бір мезгілде сақтаудың барынша рұқсат берілген мөлшерлері белгіленеді. Жұмыс орындарында ауысым қажеттілігінен аспайтын материалдар көлемін ғана (пайдалануға дайын түрдегі) сақтауға болады.</w:t>
      </w:r>
      <w:r>
        <w:br/>
      </w:r>
      <w:r>
        <w:rPr>
          <w:rFonts w:ascii="Times New Roman"/>
          <w:b w:val="false"/>
          <w:i w:val="false"/>
          <w:color w:val="000000"/>
          <w:sz w:val="28"/>
        </w:rPr>
        <w:t>
</w:t>
      </w:r>
      <w:r>
        <w:rPr>
          <w:rFonts w:ascii="Times New Roman"/>
          <w:b w:val="false"/>
          <w:i w:val="false"/>
          <w:color w:val="000000"/>
          <w:sz w:val="28"/>
        </w:rPr>
        <w:t>
      367. Қабырғалар мен жабындардағы технологиялық ойықтар отқа бөгет жасайтын құрылғылармен қорғалады.</w:t>
      </w:r>
      <w:r>
        <w:br/>
      </w:r>
      <w:r>
        <w:rPr>
          <w:rFonts w:ascii="Times New Roman"/>
          <w:b w:val="false"/>
          <w:i w:val="false"/>
          <w:color w:val="000000"/>
          <w:sz w:val="28"/>
        </w:rPr>
        <w:t>
</w:t>
      </w:r>
      <w:r>
        <w:rPr>
          <w:rFonts w:ascii="Times New Roman"/>
          <w:b w:val="false"/>
          <w:i w:val="false"/>
          <w:color w:val="000000"/>
          <w:sz w:val="28"/>
        </w:rPr>
        <w:t>
      368. Жартылай өңделген өнімдерді ыдыссыз тасымалдауға арналған шахталы көтергіштердің жүктеу құрылғылары тек жүктеу кезінде ғана ашылатын бекітпелермен жабдықталады.</w:t>
      </w:r>
      <w:r>
        <w:br/>
      </w:r>
      <w:r>
        <w:rPr>
          <w:rFonts w:ascii="Times New Roman"/>
          <w:b w:val="false"/>
          <w:i w:val="false"/>
          <w:color w:val="000000"/>
          <w:sz w:val="28"/>
        </w:rPr>
        <w:t>
</w:t>
      </w:r>
      <w:r>
        <w:rPr>
          <w:rFonts w:ascii="Times New Roman"/>
          <w:b w:val="false"/>
          <w:i w:val="false"/>
          <w:color w:val="000000"/>
          <w:sz w:val="28"/>
        </w:rPr>
        <w:t>
      369. Өз бетімен жабылатын өртке қарсы есіктерге арналған механизмдер жарамды күйде ұсталады. От бөгегіш құрылғылар жұмыс аяқталғаннан кейін жабылады.</w:t>
      </w:r>
      <w:r>
        <w:br/>
      </w:r>
      <w:r>
        <w:rPr>
          <w:rFonts w:ascii="Times New Roman"/>
          <w:b w:val="false"/>
          <w:i w:val="false"/>
          <w:color w:val="000000"/>
          <w:sz w:val="28"/>
        </w:rPr>
        <w:t>
</w:t>
      </w:r>
      <w:r>
        <w:rPr>
          <w:rFonts w:ascii="Times New Roman"/>
          <w:b w:val="false"/>
          <w:i w:val="false"/>
          <w:color w:val="000000"/>
          <w:sz w:val="28"/>
        </w:rPr>
        <w:t>
      370. Жарылыстың алдын алу клапандарының қорғау мембраналары адсорберлер мен желілерде жалпақтығы және материалы бойынша жобаға сәйкес қабылданады.</w:t>
      </w:r>
      <w:r>
        <w:br/>
      </w:r>
      <w:r>
        <w:rPr>
          <w:rFonts w:ascii="Times New Roman"/>
          <w:b w:val="false"/>
          <w:i w:val="false"/>
          <w:color w:val="000000"/>
          <w:sz w:val="28"/>
        </w:rPr>
        <w:t>
</w:t>
      </w:r>
      <w:r>
        <w:rPr>
          <w:rFonts w:ascii="Times New Roman"/>
          <w:b w:val="false"/>
          <w:i w:val="false"/>
          <w:color w:val="000000"/>
          <w:sz w:val="28"/>
        </w:rPr>
        <w:t>
      371. От тосқауылдағыштың, сондай-ақ мембрандық клапандардың жарамдылығы жүйелі түрде тексеріліп, өрт өшіруші саптамадан тазартылады. Тексеру мерзімі бекітілген цех нұсқауында көрсетіледі.</w:t>
      </w:r>
      <w:r>
        <w:br/>
      </w:r>
      <w:r>
        <w:rPr>
          <w:rFonts w:ascii="Times New Roman"/>
          <w:b w:val="false"/>
          <w:i w:val="false"/>
          <w:color w:val="000000"/>
          <w:sz w:val="28"/>
        </w:rPr>
        <w:t>
</w:t>
      </w:r>
      <w:r>
        <w:rPr>
          <w:rFonts w:ascii="Times New Roman"/>
          <w:b w:val="false"/>
          <w:i w:val="false"/>
          <w:color w:val="000000"/>
          <w:sz w:val="28"/>
        </w:rPr>
        <w:t>
      372. Адсорберлер өздеріндегі активті көмірдің өздігінен тұтанып кетуіне мүмкіншілік бермейтін қалыпта болып, олар үнемі стандартты, көрсетілген маркадағы активті көмірмен толтырылады.</w:t>
      </w:r>
      <w:r>
        <w:br/>
      </w:r>
      <w:r>
        <w:rPr>
          <w:rFonts w:ascii="Times New Roman"/>
          <w:b w:val="false"/>
          <w:i w:val="false"/>
          <w:color w:val="000000"/>
          <w:sz w:val="28"/>
        </w:rPr>
        <w:t>
</w:t>
      </w:r>
      <w:r>
        <w:rPr>
          <w:rFonts w:ascii="Times New Roman"/>
          <w:b w:val="false"/>
          <w:i w:val="false"/>
          <w:color w:val="000000"/>
          <w:sz w:val="28"/>
        </w:rPr>
        <w:t>
      373. Жанғыш сұйықтық қолданылатын гидро жүйелерде бактағы май дәрежесіне бақылау орнатылады және жүйедегі май қысымын төлқұжатта қарастырылғаннан арттыруға болмайды.</w:t>
      </w:r>
      <w:r>
        <w:br/>
      </w:r>
      <w:r>
        <w:rPr>
          <w:rFonts w:ascii="Times New Roman"/>
          <w:b w:val="false"/>
          <w:i w:val="false"/>
          <w:color w:val="000000"/>
          <w:sz w:val="28"/>
        </w:rPr>
        <w:t>
</w:t>
      </w:r>
      <w:r>
        <w:rPr>
          <w:rFonts w:ascii="Times New Roman"/>
          <w:b w:val="false"/>
          <w:i w:val="false"/>
          <w:color w:val="000000"/>
          <w:sz w:val="28"/>
        </w:rPr>
        <w:t>
      Гидро жүйеден май ағып жатқаны байқалса, дереу қалпына келтірілуі керек.</w:t>
      </w:r>
      <w:r>
        <w:br/>
      </w:r>
      <w:r>
        <w:rPr>
          <w:rFonts w:ascii="Times New Roman"/>
          <w:b w:val="false"/>
          <w:i w:val="false"/>
          <w:color w:val="000000"/>
          <w:sz w:val="28"/>
        </w:rPr>
        <w:t>
</w:t>
      </w:r>
      <w:r>
        <w:rPr>
          <w:rFonts w:ascii="Times New Roman"/>
          <w:b w:val="false"/>
          <w:i w:val="false"/>
          <w:color w:val="000000"/>
          <w:sz w:val="28"/>
        </w:rPr>
        <w:t>
      374. Ағаш аралайтын рамаларды, фрезер-аралағыш және басқа да станоктар мен агрегаттарды пайдалану кезінде:</w:t>
      </w:r>
      <w:r>
        <w:br/>
      </w:r>
      <w:r>
        <w:rPr>
          <w:rFonts w:ascii="Times New Roman"/>
          <w:b w:val="false"/>
          <w:i w:val="false"/>
          <w:color w:val="000000"/>
          <w:sz w:val="28"/>
        </w:rPr>
        <w:t>
</w:t>
      </w:r>
      <w:r>
        <w:rPr>
          <w:rFonts w:ascii="Times New Roman"/>
          <w:b w:val="false"/>
          <w:i w:val="false"/>
          <w:color w:val="000000"/>
          <w:sz w:val="28"/>
        </w:rPr>
        <w:t>
      1) аралар қоршауларға тиіп тұрса;</w:t>
      </w:r>
      <w:r>
        <w:br/>
      </w:r>
      <w:r>
        <w:rPr>
          <w:rFonts w:ascii="Times New Roman"/>
          <w:b w:val="false"/>
          <w:i w:val="false"/>
          <w:color w:val="000000"/>
          <w:sz w:val="28"/>
        </w:rPr>
        <w:t>
</w:t>
      </w:r>
      <w:r>
        <w:rPr>
          <w:rFonts w:ascii="Times New Roman"/>
          <w:b w:val="false"/>
          <w:i w:val="false"/>
          <w:color w:val="000000"/>
          <w:sz w:val="28"/>
        </w:rPr>
        <w:t>
      2) тістері жетіспейтін немесе түзу емес және ірі қабыршақты араларды пайдалануға;</w:t>
      </w:r>
      <w:r>
        <w:br/>
      </w:r>
      <w:r>
        <w:rPr>
          <w:rFonts w:ascii="Times New Roman"/>
          <w:b w:val="false"/>
          <w:i w:val="false"/>
          <w:color w:val="000000"/>
          <w:sz w:val="28"/>
        </w:rPr>
        <w:t>
</w:t>
      </w:r>
      <w:r>
        <w:rPr>
          <w:rFonts w:ascii="Times New Roman"/>
          <w:b w:val="false"/>
          <w:i w:val="false"/>
          <w:color w:val="000000"/>
          <w:sz w:val="28"/>
        </w:rPr>
        <w:t>
      3) салқындату мен майлау жүйесі зақымданған болса;</w:t>
      </w:r>
      <w:r>
        <w:br/>
      </w:r>
      <w:r>
        <w:rPr>
          <w:rFonts w:ascii="Times New Roman"/>
          <w:b w:val="false"/>
          <w:i w:val="false"/>
          <w:color w:val="000000"/>
          <w:sz w:val="28"/>
        </w:rPr>
        <w:t>
</w:t>
      </w:r>
      <w:r>
        <w:rPr>
          <w:rFonts w:ascii="Times New Roman"/>
          <w:b w:val="false"/>
          <w:i w:val="false"/>
          <w:color w:val="000000"/>
          <w:sz w:val="28"/>
        </w:rPr>
        <w:t>
      4) салқындату мен майлау жүйесі зақымданған немесе салқындату жүйесіндегі қысым кезінде ағаш аралағыш рамаларды автоматты түрде тоқтатуды қамтамасыз ететін қондырғысыз болса;</w:t>
      </w:r>
      <w:r>
        <w:br/>
      </w:r>
      <w:r>
        <w:rPr>
          <w:rFonts w:ascii="Times New Roman"/>
          <w:b w:val="false"/>
          <w:i w:val="false"/>
          <w:color w:val="000000"/>
          <w:sz w:val="28"/>
        </w:rPr>
        <w:t>
</w:t>
      </w:r>
      <w:r>
        <w:rPr>
          <w:rFonts w:ascii="Times New Roman"/>
          <w:b w:val="false"/>
          <w:i w:val="false"/>
          <w:color w:val="000000"/>
          <w:sz w:val="28"/>
        </w:rPr>
        <w:t>
      5) ара рамасы қисайса және сырғытпалар нашарланса және дұрыс жеткізбесе;</w:t>
      </w:r>
      <w:r>
        <w:br/>
      </w:r>
      <w:r>
        <w:rPr>
          <w:rFonts w:ascii="Times New Roman"/>
          <w:b w:val="false"/>
          <w:i w:val="false"/>
          <w:color w:val="000000"/>
          <w:sz w:val="28"/>
        </w:rPr>
        <w:t>
</w:t>
      </w:r>
      <w:r>
        <w:rPr>
          <w:rFonts w:ascii="Times New Roman"/>
          <w:b w:val="false"/>
          <w:i w:val="false"/>
          <w:color w:val="000000"/>
          <w:sz w:val="28"/>
        </w:rPr>
        <w:t>
      6) мойынтіректің қызуы 70 градустан асса, пайдалануға жол берілмейді.</w:t>
      </w:r>
      <w:r>
        <w:br/>
      </w:r>
      <w:r>
        <w:rPr>
          <w:rFonts w:ascii="Times New Roman"/>
          <w:b w:val="false"/>
          <w:i w:val="false"/>
          <w:color w:val="000000"/>
          <w:sz w:val="28"/>
        </w:rPr>
        <w:t>
</w:t>
      </w:r>
      <w:r>
        <w:rPr>
          <w:rFonts w:ascii="Times New Roman"/>
          <w:b w:val="false"/>
          <w:i w:val="false"/>
          <w:color w:val="000000"/>
          <w:sz w:val="28"/>
        </w:rPr>
        <w:t>
      375. Шикізатты турау машинасына жіберетін конвейерлер металл түсіп кеткен жағдайда дыбыстық белгі беретін металл үгіткіштермен жабдықталады.</w:t>
      </w:r>
      <w:r>
        <w:br/>
      </w:r>
      <w:r>
        <w:rPr>
          <w:rFonts w:ascii="Times New Roman"/>
          <w:b w:val="false"/>
          <w:i w:val="false"/>
          <w:color w:val="000000"/>
          <w:sz w:val="28"/>
        </w:rPr>
        <w:t>
</w:t>
      </w:r>
      <w:r>
        <w:rPr>
          <w:rFonts w:ascii="Times New Roman"/>
          <w:b w:val="false"/>
          <w:i w:val="false"/>
          <w:color w:val="000000"/>
          <w:sz w:val="28"/>
        </w:rPr>
        <w:t>
      376. Турағыш машинаның май құйғышын тазалау кезінде металл заттарды пайдалануға рұқсат берілмейді.</w:t>
      </w:r>
      <w:r>
        <w:br/>
      </w:r>
      <w:r>
        <w:rPr>
          <w:rFonts w:ascii="Times New Roman"/>
          <w:b w:val="false"/>
          <w:i w:val="false"/>
          <w:color w:val="000000"/>
          <w:sz w:val="28"/>
        </w:rPr>
        <w:t>
</w:t>
      </w:r>
      <w:r>
        <w:rPr>
          <w:rFonts w:ascii="Times New Roman"/>
          <w:b w:val="false"/>
          <w:i w:val="false"/>
          <w:color w:val="000000"/>
          <w:sz w:val="28"/>
        </w:rPr>
        <w:t>
      377. Өндеуге түсетін технологиялық жоңқа, сондай-ақ преске кірер жолға дейінгі жоңқа жасайтын кілем металл қаққыш арқылы өткізіледі.</w:t>
      </w:r>
      <w:r>
        <w:br/>
      </w:r>
      <w:r>
        <w:rPr>
          <w:rFonts w:ascii="Times New Roman"/>
          <w:b w:val="false"/>
          <w:i w:val="false"/>
          <w:color w:val="000000"/>
          <w:sz w:val="28"/>
        </w:rPr>
        <w:t>
</w:t>
      </w:r>
      <w:r>
        <w:rPr>
          <w:rFonts w:ascii="Times New Roman"/>
          <w:b w:val="false"/>
          <w:i w:val="false"/>
          <w:color w:val="000000"/>
          <w:sz w:val="28"/>
        </w:rPr>
        <w:t>
      378. Ағаштан жоңқа жасайтын плиталарға арналған тегістейтін станоктар алдында беруші құралмен бекітілген және дабыл қаққышпен жабдықталған металл іздегіштер орнатылады.</w:t>
      </w:r>
      <w:r>
        <w:br/>
      </w:r>
      <w:r>
        <w:rPr>
          <w:rFonts w:ascii="Times New Roman"/>
          <w:b w:val="false"/>
          <w:i w:val="false"/>
          <w:color w:val="000000"/>
          <w:sz w:val="28"/>
        </w:rPr>
        <w:t>
</w:t>
      </w:r>
      <w:r>
        <w:rPr>
          <w:rFonts w:ascii="Times New Roman"/>
          <w:b w:val="false"/>
          <w:i w:val="false"/>
          <w:color w:val="000000"/>
          <w:sz w:val="28"/>
        </w:rPr>
        <w:t>
      379. Майдаланған ағаш бөліктерінің шанақтары және қалыпталған машиналар аспирация жүйесімен және олардың толғаны туралы хабарлайтын дабыл қағатын берілгіштермен жабдықталады.</w:t>
      </w:r>
      <w:r>
        <w:br/>
      </w:r>
      <w:r>
        <w:rPr>
          <w:rFonts w:ascii="Times New Roman"/>
          <w:b w:val="false"/>
          <w:i w:val="false"/>
          <w:color w:val="000000"/>
          <w:sz w:val="28"/>
        </w:rPr>
        <w:t>
</w:t>
      </w:r>
      <w:r>
        <w:rPr>
          <w:rFonts w:ascii="Times New Roman"/>
          <w:b w:val="false"/>
          <w:i w:val="false"/>
          <w:color w:val="000000"/>
          <w:sz w:val="28"/>
        </w:rPr>
        <w:t>
      380. Ыстықтай нығыздау үшін қыспақ үстіндегі бөлмеде плитаны қабыстыру кезінде тозаң мен газдың шығуына жол бермейтін сорғыш бұрғы жүк тиелген және жүктен босатылған үлдіріктермен жабдықталуы қажет. Бұрғы құрылысы жұмысқа және қыспақты тазалауда қиындық туғызбайтындай етіп қарастырылады.</w:t>
      </w:r>
      <w:r>
        <w:br/>
      </w:r>
      <w:r>
        <w:rPr>
          <w:rFonts w:ascii="Times New Roman"/>
          <w:b w:val="false"/>
          <w:i w:val="false"/>
          <w:color w:val="000000"/>
          <w:sz w:val="28"/>
        </w:rPr>
        <w:t>
</w:t>
      </w:r>
      <w:r>
        <w:rPr>
          <w:rFonts w:ascii="Times New Roman"/>
          <w:b w:val="false"/>
          <w:i w:val="false"/>
          <w:color w:val="000000"/>
          <w:sz w:val="28"/>
        </w:rPr>
        <w:t>
      381. Барабанды кептіргіш пен құрғақ жаңқа шанақтары және аралар өрт сөндіру және жарылысқа қарсы құралдардың автоматты қондырғыларымен жабдықталады.</w:t>
      </w:r>
      <w:r>
        <w:br/>
      </w:r>
      <w:r>
        <w:rPr>
          <w:rFonts w:ascii="Times New Roman"/>
          <w:b w:val="false"/>
          <w:i w:val="false"/>
          <w:color w:val="000000"/>
          <w:sz w:val="28"/>
        </w:rPr>
        <w:t>
</w:t>
      </w:r>
      <w:r>
        <w:rPr>
          <w:rFonts w:ascii="Times New Roman"/>
          <w:b w:val="false"/>
          <w:i w:val="false"/>
          <w:color w:val="000000"/>
          <w:sz w:val="28"/>
        </w:rPr>
        <w:t>
      382. Шаң және жаңқа материалдарын тасымалдау жүйесі оттың жайылуын қақпайлайтын және өртті жоюға арналған люктермен жабдықталады.</w:t>
      </w:r>
      <w:r>
        <w:br/>
      </w:r>
      <w:r>
        <w:rPr>
          <w:rFonts w:ascii="Times New Roman"/>
          <w:b w:val="false"/>
          <w:i w:val="false"/>
          <w:color w:val="000000"/>
          <w:sz w:val="28"/>
        </w:rPr>
        <w:t>
</w:t>
      </w:r>
      <w:r>
        <w:rPr>
          <w:rFonts w:ascii="Times New Roman"/>
          <w:b w:val="false"/>
          <w:i w:val="false"/>
          <w:color w:val="000000"/>
          <w:sz w:val="28"/>
        </w:rPr>
        <w:t>
      383. Аспирациялық және пневмокөліктік жүйелерден ағаш жаңқаларын және басқа да жарылу қаупі бар тозаңдарды жинауға арналған сыйымдылықтар жарамды күйдегі жарылысқа қарсы қондырғылармен қамтамасыз етіледі.</w:t>
      </w:r>
      <w:r>
        <w:br/>
      </w:r>
      <w:r>
        <w:rPr>
          <w:rFonts w:ascii="Times New Roman"/>
          <w:b w:val="false"/>
          <w:i w:val="false"/>
          <w:color w:val="000000"/>
          <w:sz w:val="28"/>
        </w:rPr>
        <w:t>
</w:t>
      </w:r>
      <w:r>
        <w:rPr>
          <w:rFonts w:ascii="Times New Roman"/>
          <w:b w:val="false"/>
          <w:i w:val="false"/>
          <w:color w:val="000000"/>
          <w:sz w:val="28"/>
        </w:rPr>
        <w:t>
      384. Плитаның термиялық өңдеу камералары тәулігіне бір рет бөлініп шыққан ұшпа шайырдан, ағаш жаңқалардан, шаңдардан, қалдықтардан тазартылып тұрады.</w:t>
      </w:r>
      <w:r>
        <w:br/>
      </w:r>
      <w:r>
        <w:rPr>
          <w:rFonts w:ascii="Times New Roman"/>
          <w:b w:val="false"/>
          <w:i w:val="false"/>
          <w:color w:val="000000"/>
          <w:sz w:val="28"/>
        </w:rPr>
        <w:t>
</w:t>
      </w:r>
      <w:r>
        <w:rPr>
          <w:rFonts w:ascii="Times New Roman"/>
          <w:b w:val="false"/>
          <w:i w:val="false"/>
          <w:color w:val="000000"/>
          <w:sz w:val="28"/>
        </w:rPr>
        <w:t>
      Ағаш жаңқалы плиталардың термиялық өңдеу камераларынан жарылыс қауіпті газдарды шығару үшін созылмалы құбырдың шиберін әр 15 минут сайын 2-3 минутқа (сұқпа шапқыш) ашуға арналған автоматты қондырғы қарастырылады.</w:t>
      </w:r>
      <w:r>
        <w:br/>
      </w:r>
      <w:r>
        <w:rPr>
          <w:rFonts w:ascii="Times New Roman"/>
          <w:b w:val="false"/>
          <w:i w:val="false"/>
          <w:color w:val="000000"/>
          <w:sz w:val="28"/>
        </w:rPr>
        <w:t>
</w:t>
      </w:r>
      <w:r>
        <w:rPr>
          <w:rFonts w:ascii="Times New Roman"/>
          <w:b w:val="false"/>
          <w:i w:val="false"/>
          <w:color w:val="000000"/>
          <w:sz w:val="28"/>
        </w:rPr>
        <w:t>
      Нығыздалмаған жұмсақ жиекті плиталарға термоөңдеу жүргізуге рұқсат етілмейді.</w:t>
      </w:r>
      <w:r>
        <w:br/>
      </w:r>
      <w:r>
        <w:rPr>
          <w:rFonts w:ascii="Times New Roman"/>
          <w:b w:val="false"/>
          <w:i w:val="false"/>
          <w:color w:val="000000"/>
          <w:sz w:val="28"/>
        </w:rPr>
        <w:t>
</w:t>
      </w:r>
      <w:r>
        <w:rPr>
          <w:rFonts w:ascii="Times New Roman"/>
          <w:b w:val="false"/>
          <w:i w:val="false"/>
          <w:color w:val="000000"/>
          <w:sz w:val="28"/>
        </w:rPr>
        <w:t>
      385. Плиталар термо өңдеуден кейін бунаққа төселер алдында өздігінен жанбас үшін ашық буферлі алаңда қоршаған ауа температурасына дейін суытылады.</w:t>
      </w:r>
      <w:r>
        <w:br/>
      </w:r>
      <w:r>
        <w:rPr>
          <w:rFonts w:ascii="Times New Roman"/>
          <w:b w:val="false"/>
          <w:i w:val="false"/>
          <w:color w:val="000000"/>
          <w:sz w:val="28"/>
        </w:rPr>
        <w:t>
</w:t>
      </w:r>
      <w:r>
        <w:rPr>
          <w:rFonts w:ascii="Times New Roman"/>
          <w:b w:val="false"/>
          <w:i w:val="false"/>
          <w:color w:val="000000"/>
          <w:sz w:val="28"/>
        </w:rPr>
        <w:t>
      386. Өңдеу камерасы мен май ванналарындағы (былау) температура автоматты түрде бақыланады.</w:t>
      </w:r>
      <w:r>
        <w:br/>
      </w:r>
      <w:r>
        <w:rPr>
          <w:rFonts w:ascii="Times New Roman"/>
          <w:b w:val="false"/>
          <w:i w:val="false"/>
          <w:color w:val="000000"/>
          <w:sz w:val="28"/>
        </w:rPr>
        <w:t>
</w:t>
      </w:r>
      <w:r>
        <w:rPr>
          <w:rFonts w:ascii="Times New Roman"/>
          <w:b w:val="false"/>
          <w:i w:val="false"/>
          <w:color w:val="000000"/>
          <w:sz w:val="28"/>
        </w:rPr>
        <w:t>
      387. Жағу газдарын пайдаланатын кептіру барабандары ұшқын ұстағышпен жабдықталады.</w:t>
      </w:r>
      <w:r>
        <w:br/>
      </w:r>
      <w:r>
        <w:rPr>
          <w:rFonts w:ascii="Times New Roman"/>
          <w:b w:val="false"/>
          <w:i w:val="false"/>
          <w:color w:val="000000"/>
          <w:sz w:val="28"/>
        </w:rPr>
        <w:t>
</w:t>
      </w:r>
      <w:r>
        <w:rPr>
          <w:rFonts w:ascii="Times New Roman"/>
          <w:b w:val="false"/>
          <w:i w:val="false"/>
          <w:color w:val="000000"/>
          <w:sz w:val="28"/>
        </w:rPr>
        <w:t>
      388. Ағаш қабатты пластиктерді нығыздағаннан кейін технологиялық регламентте белгіленген уақыттан бұрын кесіп, бөліктерге бөлуге рұқсат етілмейді.</w:t>
      </w:r>
      <w:r>
        <w:br/>
      </w:r>
      <w:r>
        <w:rPr>
          <w:rFonts w:ascii="Times New Roman"/>
          <w:b w:val="false"/>
          <w:i w:val="false"/>
          <w:color w:val="000000"/>
          <w:sz w:val="28"/>
        </w:rPr>
        <w:t>
</w:t>
      </w:r>
      <w:r>
        <w:rPr>
          <w:rFonts w:ascii="Times New Roman"/>
          <w:b w:val="false"/>
          <w:i w:val="false"/>
          <w:color w:val="000000"/>
          <w:sz w:val="28"/>
        </w:rPr>
        <w:t>
      389. Жұмыс соңында сіңдіру ванналары, сондай-ақ жанғыш сұйықтықтарды суытатын ванналар қақпақпен жабылады.</w:t>
      </w:r>
      <w:r>
        <w:br/>
      </w:r>
      <w:r>
        <w:rPr>
          <w:rFonts w:ascii="Times New Roman"/>
          <w:b w:val="false"/>
          <w:i w:val="false"/>
          <w:color w:val="000000"/>
          <w:sz w:val="28"/>
        </w:rPr>
        <w:t>
</w:t>
      </w:r>
      <w:r>
        <w:rPr>
          <w:rFonts w:ascii="Times New Roman"/>
          <w:b w:val="false"/>
          <w:i w:val="false"/>
          <w:color w:val="000000"/>
          <w:sz w:val="28"/>
        </w:rPr>
        <w:t>
      390. Сіңдіру ваннасы және жанғыш сұйықтықтары бар басқа да ванналар ғимараттан тыс жерде орналасқан жер асты сыйымдылықтарына құйылатын авариялық қондырғылармен жабдықталады.</w:t>
      </w:r>
      <w:r>
        <w:br/>
      </w:r>
      <w:r>
        <w:rPr>
          <w:rFonts w:ascii="Times New Roman"/>
          <w:b w:val="false"/>
          <w:i w:val="false"/>
          <w:color w:val="000000"/>
          <w:sz w:val="28"/>
        </w:rPr>
        <w:t>
</w:t>
      </w:r>
      <w:r>
        <w:rPr>
          <w:rFonts w:ascii="Times New Roman"/>
          <w:b w:val="false"/>
          <w:i w:val="false"/>
          <w:color w:val="000000"/>
          <w:sz w:val="28"/>
        </w:rPr>
        <w:t>
      Әр ваннаның жанғыш буларды тартып алатын жергілікті сорғыш қарастырылады.</w:t>
      </w:r>
      <w:r>
        <w:br/>
      </w:r>
      <w:r>
        <w:rPr>
          <w:rFonts w:ascii="Times New Roman"/>
          <w:b w:val="false"/>
          <w:i w:val="false"/>
          <w:color w:val="000000"/>
          <w:sz w:val="28"/>
        </w:rPr>
        <w:t>
</w:t>
      </w:r>
      <w:r>
        <w:rPr>
          <w:rFonts w:ascii="Times New Roman"/>
          <w:b w:val="false"/>
          <w:i w:val="false"/>
          <w:color w:val="000000"/>
          <w:sz w:val="28"/>
        </w:rPr>
        <w:t>
      391. Мерзімді қозғалысты кептіру камералары мен калориферлер әрбір тиеу алдында өндірістік қоқыстар мен шаңдардан тазартылады.</w:t>
      </w:r>
      <w:r>
        <w:br/>
      </w:r>
      <w:r>
        <w:rPr>
          <w:rFonts w:ascii="Times New Roman"/>
          <w:b w:val="false"/>
          <w:i w:val="false"/>
          <w:color w:val="000000"/>
          <w:sz w:val="28"/>
        </w:rPr>
        <w:t>
</w:t>
      </w:r>
      <w:r>
        <w:rPr>
          <w:rFonts w:ascii="Times New Roman"/>
          <w:b w:val="false"/>
          <w:i w:val="false"/>
          <w:color w:val="000000"/>
          <w:sz w:val="28"/>
        </w:rPr>
        <w:t>
      392. Ауа-бу және газ камераларының енгізу және сору каналдары өрт болған кезде арнайы жабылатын қалқандармен (сұқпа жапқыштармен) жабдықталады.</w:t>
      </w:r>
      <w:r>
        <w:br/>
      </w:r>
      <w:r>
        <w:rPr>
          <w:rFonts w:ascii="Times New Roman"/>
          <w:b w:val="false"/>
          <w:i w:val="false"/>
          <w:color w:val="000000"/>
          <w:sz w:val="28"/>
        </w:rPr>
        <w:t>
</w:t>
      </w:r>
      <w:r>
        <w:rPr>
          <w:rFonts w:ascii="Times New Roman"/>
          <w:b w:val="false"/>
          <w:i w:val="false"/>
          <w:color w:val="000000"/>
          <w:sz w:val="28"/>
        </w:rPr>
        <w:t>
      393. Газ кептіру камералары желдеткіш тоқтап қалған жағдайда газдың жануын автоматты түрде тоқтататын жарамды қондырғылармен жабдықталады.</w:t>
      </w:r>
      <w:r>
        <w:br/>
      </w:r>
      <w:r>
        <w:rPr>
          <w:rFonts w:ascii="Times New Roman"/>
          <w:b w:val="false"/>
          <w:i w:val="false"/>
          <w:color w:val="000000"/>
          <w:sz w:val="28"/>
        </w:rPr>
        <w:t>
</w:t>
      </w:r>
      <w:r>
        <w:rPr>
          <w:rFonts w:ascii="Times New Roman"/>
          <w:b w:val="false"/>
          <w:i w:val="false"/>
          <w:color w:val="000000"/>
          <w:sz w:val="28"/>
        </w:rPr>
        <w:t>
      Газ кептіру камераларының алдында ұшқынның кептіру камераларына түсуін қақпайлайтын ұшқын ұстағыш орнатылады.</w:t>
      </w:r>
      <w:r>
        <w:br/>
      </w:r>
      <w:r>
        <w:rPr>
          <w:rFonts w:ascii="Times New Roman"/>
          <w:b w:val="false"/>
          <w:i w:val="false"/>
          <w:color w:val="000000"/>
          <w:sz w:val="28"/>
        </w:rPr>
        <w:t>
</w:t>
      </w:r>
      <w:r>
        <w:rPr>
          <w:rFonts w:ascii="Times New Roman"/>
          <w:b w:val="false"/>
          <w:i w:val="false"/>
          <w:color w:val="000000"/>
          <w:sz w:val="28"/>
        </w:rPr>
        <w:t>
      Газ кептіру құрылғылары пештерінің көмейінің, ұшқын ұстағыш құрылғыларының техникалық жай-күйі үнемі тексеріледі. Пеш көмейінің үстінде сызаты бар және жұмыс істемейтін ұшқын ұстағышы бар кептіру қондырғыларын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394. Сұйық және қатты отынмен жұмыс істейтін газ кептіру камераларының отын-газ құрылғысы күйеден айына екі реттен тазартылады.</w:t>
      </w:r>
      <w:r>
        <w:br/>
      </w:r>
      <w:r>
        <w:rPr>
          <w:rFonts w:ascii="Times New Roman"/>
          <w:b w:val="false"/>
          <w:i w:val="false"/>
          <w:color w:val="000000"/>
          <w:sz w:val="28"/>
        </w:rPr>
        <w:t>
</w:t>
      </w:r>
      <w:r>
        <w:rPr>
          <w:rFonts w:ascii="Times New Roman"/>
          <w:b w:val="false"/>
          <w:i w:val="false"/>
          <w:color w:val="000000"/>
          <w:sz w:val="28"/>
        </w:rPr>
        <w:t>
      395. Отынмен кептіру бөлімі кептіру агентінің температурасын бақылауға арналған жарамды аспаптармен жинақталады.</w:t>
      </w:r>
      <w:r>
        <w:br/>
      </w:r>
      <w:r>
        <w:rPr>
          <w:rFonts w:ascii="Times New Roman"/>
          <w:b w:val="false"/>
          <w:i w:val="false"/>
          <w:color w:val="000000"/>
          <w:sz w:val="28"/>
        </w:rPr>
        <w:t>
</w:t>
      </w:r>
      <w:r>
        <w:rPr>
          <w:rFonts w:ascii="Times New Roman"/>
          <w:b w:val="false"/>
          <w:i w:val="false"/>
          <w:color w:val="000000"/>
          <w:sz w:val="28"/>
        </w:rPr>
        <w:t>
      396. Ағаш талшықты жұмсақ плиталарға арналған кептіргіш камералары ағаш қалдықтарынан күніне бір рет тазартылады.</w:t>
      </w:r>
      <w:r>
        <w:br/>
      </w:r>
      <w:r>
        <w:rPr>
          <w:rFonts w:ascii="Times New Roman"/>
          <w:b w:val="false"/>
          <w:i w:val="false"/>
          <w:color w:val="000000"/>
          <w:sz w:val="28"/>
        </w:rPr>
        <w:t>
</w:t>
      </w:r>
      <w:r>
        <w:rPr>
          <w:rFonts w:ascii="Times New Roman"/>
          <w:b w:val="false"/>
          <w:i w:val="false"/>
          <w:color w:val="000000"/>
          <w:sz w:val="28"/>
        </w:rPr>
        <w:t>
      Конвейер 10 минуттан артық тоқтаса, кептіру камерасын қыздыру тоқтатылады.</w:t>
      </w:r>
      <w:r>
        <w:br/>
      </w:r>
      <w:r>
        <w:rPr>
          <w:rFonts w:ascii="Times New Roman"/>
          <w:b w:val="false"/>
          <w:i w:val="false"/>
          <w:color w:val="000000"/>
          <w:sz w:val="28"/>
        </w:rPr>
        <w:t>
</w:t>
      </w:r>
      <w:r>
        <w:rPr>
          <w:rFonts w:ascii="Times New Roman"/>
          <w:b w:val="false"/>
          <w:i w:val="false"/>
          <w:color w:val="000000"/>
          <w:sz w:val="28"/>
        </w:rPr>
        <w:t>
      Кептіру камераларының камерада күю пайда болған кезде калориферлер желдеткіштерін өшіретін және тұрақты өрт сөндіру құралдарын қосатын жабдығы болады.</w:t>
      </w:r>
      <w:r>
        <w:br/>
      </w:r>
      <w:r>
        <w:rPr>
          <w:rFonts w:ascii="Times New Roman"/>
          <w:b w:val="false"/>
          <w:i w:val="false"/>
          <w:color w:val="000000"/>
          <w:sz w:val="28"/>
        </w:rPr>
        <w:t>
</w:t>
      </w:r>
      <w:r>
        <w:rPr>
          <w:rFonts w:ascii="Times New Roman"/>
          <w:b w:val="false"/>
          <w:i w:val="false"/>
          <w:color w:val="000000"/>
          <w:sz w:val="28"/>
        </w:rPr>
        <w:t>
      397. Шикізаттарға, жартылай дайын өнімдерге және сырланған дайын бұйымдарға арналған кептіру камералары (үй-жайлар, шкафтар) температура қалыпты мөлшерден көтерілген кезде қыздыруды өшіретін автоматпен жабдықталады.</w:t>
      </w:r>
      <w:r>
        <w:br/>
      </w:r>
      <w:r>
        <w:rPr>
          <w:rFonts w:ascii="Times New Roman"/>
          <w:b w:val="false"/>
          <w:i w:val="false"/>
          <w:color w:val="000000"/>
          <w:sz w:val="28"/>
        </w:rPr>
        <w:t>
</w:t>
      </w:r>
      <w:r>
        <w:rPr>
          <w:rFonts w:ascii="Times New Roman"/>
          <w:b w:val="false"/>
          <w:i w:val="false"/>
          <w:color w:val="000000"/>
          <w:sz w:val="28"/>
        </w:rPr>
        <w:t>
      398. Ағаштарды кептіру үшін жоғары жиіліктегі токпен қатарлап орналастырар алдында онда металдан жасалған заттың жоқ екендігіне көз жеткізіледі.</w:t>
      </w:r>
      <w:r>
        <w:br/>
      </w:r>
      <w:r>
        <w:rPr>
          <w:rFonts w:ascii="Times New Roman"/>
          <w:b w:val="false"/>
          <w:i w:val="false"/>
          <w:color w:val="000000"/>
          <w:sz w:val="28"/>
        </w:rPr>
        <w:t>
</w:t>
      </w:r>
      <w:r>
        <w:rPr>
          <w:rFonts w:ascii="Times New Roman"/>
          <w:b w:val="false"/>
          <w:i w:val="false"/>
          <w:color w:val="000000"/>
          <w:sz w:val="28"/>
        </w:rPr>
        <w:t>
      399. Кептіру камераларына адамдардың кіруіне және арнайы жұмыс киімін кептіруге рұқсат етілмейді.</w:t>
      </w:r>
    </w:p>
    <w:bookmarkEnd w:id="67"/>
    <w:bookmarkStart w:name="z650" w:id="68"/>
    <w:p>
      <w:pPr>
        <w:spacing w:after="0"/>
        <w:ind w:left="0"/>
        <w:jc w:val="left"/>
      </w:pPr>
      <w:r>
        <w:rPr>
          <w:rFonts w:ascii="Times New Roman"/>
          <w:b/>
          <w:i w:val="false"/>
          <w:color w:val="000000"/>
        </w:rPr>
        <w:t xml:space="preserve"> 
2-тарау. Агломерациялық өндіріс және металдандырылған шекемтастар өндірісі объектілерін ұстау тәртібі</w:t>
      </w:r>
    </w:p>
    <w:bookmarkEnd w:id="68"/>
    <w:bookmarkStart w:name="z651" w:id="69"/>
    <w:p>
      <w:pPr>
        <w:spacing w:after="0"/>
        <w:ind w:left="0"/>
        <w:jc w:val="both"/>
      </w:pPr>
      <w:r>
        <w:rPr>
          <w:rFonts w:ascii="Times New Roman"/>
          <w:b w:val="false"/>
          <w:i w:val="false"/>
          <w:color w:val="000000"/>
          <w:sz w:val="28"/>
        </w:rPr>
        <w:t>
      400. Сөндірілмеген әк отқа төзімділігі ІІ дәрежеден төмен емес, едені жердің үстіңгі қабатынан кемінде 0,5 метр көтерілген арнайы үй-жайларда сақталады.</w:t>
      </w:r>
      <w:r>
        <w:br/>
      </w:r>
      <w:r>
        <w:rPr>
          <w:rFonts w:ascii="Times New Roman"/>
          <w:b w:val="false"/>
          <w:i w:val="false"/>
          <w:color w:val="000000"/>
          <w:sz w:val="28"/>
        </w:rPr>
        <w:t>
</w:t>
      </w:r>
      <w:r>
        <w:rPr>
          <w:rFonts w:ascii="Times New Roman"/>
          <w:b w:val="false"/>
          <w:i w:val="false"/>
          <w:color w:val="000000"/>
          <w:sz w:val="28"/>
        </w:rPr>
        <w:t>
      401. Металдандырылған шекемтастарды сақтау орындары ылғалдың түсуінен сенімді қорғалады.</w:t>
      </w:r>
      <w:r>
        <w:br/>
      </w:r>
      <w:r>
        <w:rPr>
          <w:rFonts w:ascii="Times New Roman"/>
          <w:b w:val="false"/>
          <w:i w:val="false"/>
          <w:color w:val="000000"/>
          <w:sz w:val="28"/>
        </w:rPr>
        <w:t>
</w:t>
      </w:r>
      <w:r>
        <w:rPr>
          <w:rFonts w:ascii="Times New Roman"/>
          <w:b w:val="false"/>
          <w:i w:val="false"/>
          <w:color w:val="000000"/>
          <w:sz w:val="28"/>
        </w:rPr>
        <w:t>
      402. Сапа талаптарын қанағаттандыратын металдандырылған шекемтастар құрғақ инертті газ беру жүйесімен жабдықталған бункерден түсіріледі. Бункердегі артық қысым кемінде 200 Паскаль (су бағанының 20 миллиметр) болуы қажет.</w:t>
      </w:r>
      <w:r>
        <w:br/>
      </w:r>
      <w:r>
        <w:rPr>
          <w:rFonts w:ascii="Times New Roman"/>
          <w:b w:val="false"/>
          <w:i w:val="false"/>
          <w:color w:val="000000"/>
          <w:sz w:val="28"/>
        </w:rPr>
        <w:t>
</w:t>
      </w:r>
      <w:r>
        <w:rPr>
          <w:rFonts w:ascii="Times New Roman"/>
          <w:b w:val="false"/>
          <w:i w:val="false"/>
          <w:color w:val="000000"/>
          <w:sz w:val="28"/>
        </w:rPr>
        <w:t>
      403. Температурасы 100</w:t>
      </w:r>
      <w:r>
        <w:rPr>
          <w:rFonts w:ascii="Times New Roman"/>
          <w:b w:val="false"/>
          <w:i w:val="false"/>
          <w:color w:val="000000"/>
          <w:vertAlign w:val="superscript"/>
        </w:rPr>
        <w:t>0</w:t>
      </w:r>
      <w:r>
        <w:rPr>
          <w:rFonts w:ascii="Times New Roman"/>
          <w:b w:val="false"/>
          <w:i w:val="false"/>
          <w:color w:val="000000"/>
          <w:sz w:val="28"/>
        </w:rPr>
        <w:t>С асатын шекемтастар арнайы қондырғымен алаңға лақтырылуы тиіс. Бұл ретте лентаға су беру ұсынылады.</w:t>
      </w:r>
      <w:r>
        <w:br/>
      </w:r>
      <w:r>
        <w:rPr>
          <w:rFonts w:ascii="Times New Roman"/>
          <w:b w:val="false"/>
          <w:i w:val="false"/>
          <w:color w:val="000000"/>
          <w:sz w:val="28"/>
        </w:rPr>
        <w:t>
</w:t>
      </w:r>
      <w:r>
        <w:rPr>
          <w:rFonts w:ascii="Times New Roman"/>
          <w:b w:val="false"/>
          <w:i w:val="false"/>
          <w:color w:val="000000"/>
          <w:sz w:val="28"/>
        </w:rPr>
        <w:t>
      404. Алаңға лақтырылған шекемтастар жүк тиеушілердің көмегімен 0,5 метрден аспайтын қатпарда жиналады және су молынан құйылады.</w:t>
      </w:r>
      <w:r>
        <w:br/>
      </w:r>
      <w:r>
        <w:rPr>
          <w:rFonts w:ascii="Times New Roman"/>
          <w:b w:val="false"/>
          <w:i w:val="false"/>
          <w:color w:val="000000"/>
          <w:sz w:val="28"/>
        </w:rPr>
        <w:t>
</w:t>
      </w:r>
      <w:r>
        <w:rPr>
          <w:rFonts w:ascii="Times New Roman"/>
          <w:b w:val="false"/>
          <w:i w:val="false"/>
          <w:color w:val="000000"/>
          <w:sz w:val="28"/>
        </w:rPr>
        <w:t>
      405. Мыналарға:</w:t>
      </w:r>
      <w:r>
        <w:br/>
      </w:r>
      <w:r>
        <w:rPr>
          <w:rFonts w:ascii="Times New Roman"/>
          <w:b w:val="false"/>
          <w:i w:val="false"/>
          <w:color w:val="000000"/>
          <w:sz w:val="28"/>
        </w:rPr>
        <w:t>
</w:t>
      </w:r>
      <w:r>
        <w:rPr>
          <w:rFonts w:ascii="Times New Roman"/>
          <w:b w:val="false"/>
          <w:i w:val="false"/>
          <w:color w:val="000000"/>
          <w:sz w:val="28"/>
        </w:rPr>
        <w:t>
      1) сөндірілмеген әкті дымқыл үй-жайларда ылғалды және жанғыш материалдармен бірге сақтауға;</w:t>
      </w:r>
      <w:r>
        <w:br/>
      </w:r>
      <w:r>
        <w:rPr>
          <w:rFonts w:ascii="Times New Roman"/>
          <w:b w:val="false"/>
          <w:i w:val="false"/>
          <w:color w:val="000000"/>
          <w:sz w:val="28"/>
        </w:rPr>
        <w:t>
</w:t>
      </w:r>
      <w:r>
        <w:rPr>
          <w:rFonts w:ascii="Times New Roman"/>
          <w:b w:val="false"/>
          <w:i w:val="false"/>
          <w:color w:val="000000"/>
          <w:sz w:val="28"/>
        </w:rPr>
        <w:t>
      2) суды піскен әкті бөлу үшін қолдануға;</w:t>
      </w:r>
      <w:r>
        <w:br/>
      </w:r>
      <w:r>
        <w:rPr>
          <w:rFonts w:ascii="Times New Roman"/>
          <w:b w:val="false"/>
          <w:i w:val="false"/>
          <w:color w:val="000000"/>
          <w:sz w:val="28"/>
        </w:rPr>
        <w:t>
</w:t>
      </w:r>
      <w:r>
        <w:rPr>
          <w:rFonts w:ascii="Times New Roman"/>
          <w:b w:val="false"/>
          <w:i w:val="false"/>
          <w:color w:val="000000"/>
          <w:sz w:val="28"/>
        </w:rPr>
        <w:t>
      3) температурасы 100</w:t>
      </w:r>
      <w:r>
        <w:rPr>
          <w:rFonts w:ascii="Times New Roman"/>
          <w:b w:val="false"/>
          <w:i w:val="false"/>
          <w:color w:val="000000"/>
          <w:vertAlign w:val="superscript"/>
        </w:rPr>
        <w:t>0</w:t>
      </w:r>
      <w:r>
        <w:rPr>
          <w:rFonts w:ascii="Times New Roman"/>
          <w:b w:val="false"/>
          <w:i w:val="false"/>
          <w:color w:val="000000"/>
          <w:sz w:val="28"/>
        </w:rPr>
        <w:t>С асатын (бақылауды әкімшілік жүзеге асырады) ыстық агломератты беруге;</w:t>
      </w:r>
      <w:r>
        <w:br/>
      </w:r>
      <w:r>
        <w:rPr>
          <w:rFonts w:ascii="Times New Roman"/>
          <w:b w:val="false"/>
          <w:i w:val="false"/>
          <w:color w:val="000000"/>
          <w:sz w:val="28"/>
        </w:rPr>
        <w:t>
</w:t>
      </w:r>
      <w:r>
        <w:rPr>
          <w:rFonts w:ascii="Times New Roman"/>
          <w:b w:val="false"/>
          <w:i w:val="false"/>
          <w:color w:val="000000"/>
          <w:sz w:val="28"/>
        </w:rPr>
        <w:t>
      4) тез жанатын (резинобитумдік, синтетикалық) материалдардан жасалған көлік ленталарын қолдануға;</w:t>
      </w:r>
      <w:r>
        <w:br/>
      </w:r>
      <w:r>
        <w:rPr>
          <w:rFonts w:ascii="Times New Roman"/>
          <w:b w:val="false"/>
          <w:i w:val="false"/>
          <w:color w:val="000000"/>
          <w:sz w:val="28"/>
        </w:rPr>
        <w:t>
</w:t>
      </w:r>
      <w:r>
        <w:rPr>
          <w:rFonts w:ascii="Times New Roman"/>
          <w:b w:val="false"/>
          <w:i w:val="false"/>
          <w:color w:val="000000"/>
          <w:sz w:val="28"/>
        </w:rPr>
        <w:t>
      5) дымқыл түйіртпектерді қоймаға тасымалдауға;</w:t>
      </w:r>
      <w:r>
        <w:br/>
      </w:r>
      <w:r>
        <w:rPr>
          <w:rFonts w:ascii="Times New Roman"/>
          <w:b w:val="false"/>
          <w:i w:val="false"/>
          <w:color w:val="000000"/>
          <w:sz w:val="28"/>
        </w:rPr>
        <w:t>
</w:t>
      </w:r>
      <w:r>
        <w:rPr>
          <w:rFonts w:ascii="Times New Roman"/>
          <w:b w:val="false"/>
          <w:i w:val="false"/>
          <w:color w:val="000000"/>
          <w:sz w:val="28"/>
        </w:rPr>
        <w:t>
      6) металдандырылған тозаңның көліктің галереясында, түйіртпектерді елеу, ұсақтау, тиеу және түсіру орындарда жиналып қалуына жол берілмейді.</w:t>
      </w:r>
    </w:p>
    <w:bookmarkEnd w:id="69"/>
    <w:bookmarkStart w:name="z663" w:id="70"/>
    <w:p>
      <w:pPr>
        <w:spacing w:after="0"/>
        <w:ind w:left="0"/>
        <w:jc w:val="left"/>
      </w:pPr>
      <w:r>
        <w:rPr>
          <w:rFonts w:ascii="Times New Roman"/>
          <w:b/>
          <w:i w:val="false"/>
          <w:color w:val="000000"/>
        </w:rPr>
        <w:t xml:space="preserve"> 
3-тарау. Домна, болат балқытатын, электрмен болат балқытатын және ферроқорытпа өндірісі объектілерін ұстау тәртібі</w:t>
      </w:r>
    </w:p>
    <w:bookmarkEnd w:id="70"/>
    <w:bookmarkStart w:name="z664" w:id="71"/>
    <w:p>
      <w:pPr>
        <w:spacing w:after="0"/>
        <w:ind w:left="0"/>
        <w:jc w:val="both"/>
      </w:pPr>
      <w:r>
        <w:rPr>
          <w:rFonts w:ascii="Times New Roman"/>
          <w:b w:val="false"/>
          <w:i w:val="false"/>
          <w:color w:val="000000"/>
          <w:sz w:val="28"/>
        </w:rPr>
        <w:t>
      406. Домна, болат балқытатын пештерді, конвертерлерді, миксерлерді, шөміштерді және балқытылған металдарға арналған басқа сыйымдылықтарды футерлеудің жай-күйі мен ақаусыздығы тексеріледі.</w:t>
      </w:r>
      <w:r>
        <w:br/>
      </w:r>
      <w:r>
        <w:rPr>
          <w:rFonts w:ascii="Times New Roman"/>
          <w:b w:val="false"/>
          <w:i w:val="false"/>
          <w:color w:val="000000"/>
          <w:sz w:val="28"/>
        </w:rPr>
        <w:t>
</w:t>
      </w:r>
      <w:r>
        <w:rPr>
          <w:rFonts w:ascii="Times New Roman"/>
          <w:b w:val="false"/>
          <w:i w:val="false"/>
          <w:color w:val="000000"/>
          <w:sz w:val="28"/>
        </w:rPr>
        <w:t>
      407. Шойынды, шлакты шығару және болатты, ферроқорытпаларды құю кезінде шөміштерді, металл қалыптарды және суы немесе ылғал материалдары бар басқа сыйымдылықтарды пайдалануға жол берілмейді. Құю орындары технологиялық регламентте көзделмеген жанғыш материалдардан босатылады.</w:t>
      </w:r>
      <w:r>
        <w:br/>
      </w:r>
      <w:r>
        <w:rPr>
          <w:rFonts w:ascii="Times New Roman"/>
          <w:b w:val="false"/>
          <w:i w:val="false"/>
          <w:color w:val="000000"/>
          <w:sz w:val="28"/>
        </w:rPr>
        <w:t>
</w:t>
      </w:r>
      <w:r>
        <w:rPr>
          <w:rFonts w:ascii="Times New Roman"/>
          <w:b w:val="false"/>
          <w:i w:val="false"/>
          <w:color w:val="000000"/>
          <w:sz w:val="28"/>
        </w:rPr>
        <w:t>
      408. Құю машиналарын, бір жерге жинаушы машиналарының кабиналарын басқару пульттері, болатты үздіксіз құюды басқару бекеттері және балқытылған металл мен шлакты шығаратын жерлерге тікелей жақын орналасқан басқа да басқару пульттері металл тормен қорғалған, жылу тартатын әйнекпен шыныланған және кемінде екі шығу жолы бар жанбайтын материалдан жасалады.</w:t>
      </w:r>
      <w:r>
        <w:br/>
      </w:r>
      <w:r>
        <w:rPr>
          <w:rFonts w:ascii="Times New Roman"/>
          <w:b w:val="false"/>
          <w:i w:val="false"/>
          <w:color w:val="000000"/>
          <w:sz w:val="28"/>
        </w:rPr>
        <w:t>
</w:t>
      </w:r>
      <w:r>
        <w:rPr>
          <w:rFonts w:ascii="Times New Roman"/>
          <w:b w:val="false"/>
          <w:i w:val="false"/>
          <w:color w:val="000000"/>
          <w:sz w:val="28"/>
        </w:rPr>
        <w:t>
      409. Кабельді туннельдерге, құю орнына тікелей жақын орналасқан май жертөлелеріне, сондай-ақ балқытылған металдарды тасымалдау орындарына кіретін жерлер балқытылған металдан биіктігі кемінде 300 миллиметр табалдырықтармен қорғалады.</w:t>
      </w:r>
      <w:r>
        <w:br/>
      </w:r>
      <w:r>
        <w:rPr>
          <w:rFonts w:ascii="Times New Roman"/>
          <w:b w:val="false"/>
          <w:i w:val="false"/>
          <w:color w:val="000000"/>
          <w:sz w:val="28"/>
        </w:rPr>
        <w:t>
</w:t>
      </w:r>
      <w:r>
        <w:rPr>
          <w:rFonts w:ascii="Times New Roman"/>
          <w:b w:val="false"/>
          <w:i w:val="false"/>
          <w:color w:val="000000"/>
          <w:sz w:val="28"/>
        </w:rPr>
        <w:t>
      410. Электр механизмдердің, электр жабдықтардың және гидрожетектер қондырғыларының кабельдері металды, шлакты құю орындарында және температурасы жоғары аймақтарда механикалық зақымданулардан, сәулелі жылудан, сондай-ақ оларға балқытылған металл мен шлактың шашырап кетуінен қорғалады.</w:t>
      </w:r>
    </w:p>
    <w:bookmarkEnd w:id="71"/>
    <w:bookmarkStart w:name="z669" w:id="72"/>
    <w:p>
      <w:pPr>
        <w:spacing w:after="0"/>
        <w:ind w:left="0"/>
        <w:jc w:val="left"/>
      </w:pPr>
      <w:r>
        <w:rPr>
          <w:rFonts w:ascii="Times New Roman"/>
          <w:b/>
          <w:i w:val="false"/>
          <w:color w:val="000000"/>
        </w:rPr>
        <w:t xml:space="preserve"> 
4-тарау. Домна өндірісі объектілерін ұстау тәртібі</w:t>
      </w:r>
    </w:p>
    <w:bookmarkEnd w:id="72"/>
    <w:bookmarkStart w:name="z670" w:id="73"/>
    <w:p>
      <w:pPr>
        <w:spacing w:after="0"/>
        <w:ind w:left="0"/>
        <w:jc w:val="both"/>
      </w:pPr>
      <w:r>
        <w:rPr>
          <w:rFonts w:ascii="Times New Roman"/>
          <w:b w:val="false"/>
          <w:i w:val="false"/>
          <w:color w:val="000000"/>
          <w:sz w:val="28"/>
        </w:rPr>
        <w:t>
      411. Колошников алаңы мен зерттеу жұмыстарына арналған алаң екі шығу жолымен қамтамасыз етіледі.</w:t>
      </w:r>
      <w:r>
        <w:br/>
      </w:r>
      <w:r>
        <w:rPr>
          <w:rFonts w:ascii="Times New Roman"/>
          <w:b w:val="false"/>
          <w:i w:val="false"/>
          <w:color w:val="000000"/>
          <w:sz w:val="28"/>
        </w:rPr>
        <w:t>
</w:t>
      </w:r>
      <w:r>
        <w:rPr>
          <w:rFonts w:ascii="Times New Roman"/>
          <w:b w:val="false"/>
          <w:i w:val="false"/>
          <w:color w:val="000000"/>
          <w:sz w:val="28"/>
        </w:rPr>
        <w:t>
      412. Конус аралық кеңістікке жарылыс қаупі бар қоспалардың пайда болуын болдырмайтын мөлшерде бу немесе инертті газ беріледі.</w:t>
      </w:r>
      <w:r>
        <w:br/>
      </w:r>
      <w:r>
        <w:rPr>
          <w:rFonts w:ascii="Times New Roman"/>
          <w:b w:val="false"/>
          <w:i w:val="false"/>
          <w:color w:val="000000"/>
          <w:sz w:val="28"/>
        </w:rPr>
        <w:t>
</w:t>
      </w:r>
      <w:r>
        <w:rPr>
          <w:rFonts w:ascii="Times New Roman"/>
          <w:b w:val="false"/>
          <w:i w:val="false"/>
          <w:color w:val="000000"/>
          <w:sz w:val="28"/>
        </w:rPr>
        <w:t>
      413. Конус аралық кеңістікке бу немесе инертті газды беру буды (инертті газды) бермегенде тиеу механизмдері жұмыс істемейтіндей етіп тиеу қондырғысымен бұғатталады.</w:t>
      </w:r>
      <w:r>
        <w:br/>
      </w:r>
      <w:r>
        <w:rPr>
          <w:rFonts w:ascii="Times New Roman"/>
          <w:b w:val="false"/>
          <w:i w:val="false"/>
          <w:color w:val="000000"/>
          <w:sz w:val="28"/>
        </w:rPr>
        <w:t>
</w:t>
      </w:r>
      <w:r>
        <w:rPr>
          <w:rFonts w:ascii="Times New Roman"/>
          <w:b w:val="false"/>
          <w:i w:val="false"/>
          <w:color w:val="000000"/>
          <w:sz w:val="28"/>
        </w:rPr>
        <w:t>
      414. Домна пештері қаптаманың температурасын пештің барлық биіктігі мен алаңына бақылау аспаптарымен жабдықталады. Тетіктердің көрсеткіштері аспаптармен пешті басқару пультында белгіленеді.</w:t>
      </w:r>
      <w:r>
        <w:br/>
      </w:r>
      <w:r>
        <w:rPr>
          <w:rFonts w:ascii="Times New Roman"/>
          <w:b w:val="false"/>
          <w:i w:val="false"/>
          <w:color w:val="000000"/>
          <w:sz w:val="28"/>
        </w:rPr>
        <w:t>
</w:t>
      </w:r>
      <w:r>
        <w:rPr>
          <w:rFonts w:ascii="Times New Roman"/>
          <w:b w:val="false"/>
          <w:i w:val="false"/>
          <w:color w:val="000000"/>
          <w:sz w:val="28"/>
        </w:rPr>
        <w:t>
      415. Өндірістің материалдары мен қалдықтарын домна пештерінің іргетастарына жинауға жол берілмейді. Іргетастар жүйелі түрде қоқыстан тазаланады.</w:t>
      </w:r>
      <w:r>
        <w:br/>
      </w:r>
      <w:r>
        <w:rPr>
          <w:rFonts w:ascii="Times New Roman"/>
          <w:b w:val="false"/>
          <w:i w:val="false"/>
          <w:color w:val="000000"/>
          <w:sz w:val="28"/>
        </w:rPr>
        <w:t>
</w:t>
      </w:r>
      <w:r>
        <w:rPr>
          <w:rFonts w:ascii="Times New Roman"/>
          <w:b w:val="false"/>
          <w:i w:val="false"/>
          <w:color w:val="000000"/>
          <w:sz w:val="28"/>
        </w:rPr>
        <w:t>
      416. Күйіп кетпеуін бақылау үшін ауа фурмалары дабылды қондырғылармен жабдықталады. Күйіп кеткен фурмалық аспаптарда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417. Домна пештерінің сору станциялары электр жетектегіштері бар резервті сорғы, пештерге резервті сору станцияларының жетектерінің электр энергиясын авариялық сөндіру кезінде автоматты қосылатын электр жетектері бар резервті сорғылармен, пештерге резервті құбырлармен, резервті су қысымды мұнараларымен немесе автономды жетектері бар резервті сорғылармен жабдықталады.</w:t>
      </w:r>
      <w:r>
        <w:br/>
      </w:r>
      <w:r>
        <w:rPr>
          <w:rFonts w:ascii="Times New Roman"/>
          <w:b w:val="false"/>
          <w:i w:val="false"/>
          <w:color w:val="000000"/>
          <w:sz w:val="28"/>
        </w:rPr>
        <w:t>
</w:t>
      </w:r>
      <w:r>
        <w:rPr>
          <w:rFonts w:ascii="Times New Roman"/>
          <w:b w:val="false"/>
          <w:i w:val="false"/>
          <w:color w:val="000000"/>
          <w:sz w:val="28"/>
        </w:rPr>
        <w:t>
      Су қысымды мұнаралардың көлемі сорғыларды іске қосқанға дейін немесе домна пештерін тоқтатқанша домна пештерін салқындатуды қамтамасыз етеді.</w:t>
      </w:r>
      <w:r>
        <w:br/>
      </w:r>
      <w:r>
        <w:rPr>
          <w:rFonts w:ascii="Times New Roman"/>
          <w:b w:val="false"/>
          <w:i w:val="false"/>
          <w:color w:val="000000"/>
          <w:sz w:val="28"/>
        </w:rPr>
        <w:t>
</w:t>
      </w:r>
      <w:r>
        <w:rPr>
          <w:rFonts w:ascii="Times New Roman"/>
          <w:b w:val="false"/>
          <w:i w:val="false"/>
          <w:color w:val="000000"/>
          <w:sz w:val="28"/>
        </w:rPr>
        <w:t>
      418. Күйіп кеткен тоңазытқыштары бар орындардағы пештердің қаптамасын сыртынан сумен салқындатылады.</w:t>
      </w:r>
      <w:r>
        <w:br/>
      </w:r>
      <w:r>
        <w:rPr>
          <w:rFonts w:ascii="Times New Roman"/>
          <w:b w:val="false"/>
          <w:i w:val="false"/>
          <w:color w:val="000000"/>
          <w:sz w:val="28"/>
        </w:rPr>
        <w:t>
</w:t>
      </w:r>
      <w:r>
        <w:rPr>
          <w:rFonts w:ascii="Times New Roman"/>
          <w:b w:val="false"/>
          <w:i w:val="false"/>
          <w:color w:val="000000"/>
          <w:sz w:val="28"/>
        </w:rPr>
        <w:t>
      419. Домна пештері мен қосалқы қондырғыларды салқындату жүйелерінің жай-күйі соңынан арнайы журналға тексерулердің қорытындылары жазыла отырып, ай сайын тексеріледі.</w:t>
      </w:r>
      <w:r>
        <w:br/>
      </w:r>
      <w:r>
        <w:rPr>
          <w:rFonts w:ascii="Times New Roman"/>
          <w:b w:val="false"/>
          <w:i w:val="false"/>
          <w:color w:val="000000"/>
          <w:sz w:val="28"/>
        </w:rPr>
        <w:t>
</w:t>
      </w:r>
      <w:r>
        <w:rPr>
          <w:rFonts w:ascii="Times New Roman"/>
          <w:b w:val="false"/>
          <w:i w:val="false"/>
          <w:color w:val="000000"/>
          <w:sz w:val="28"/>
        </w:rPr>
        <w:t>
      420. Бункердің жоғарғы бөлігінің тас көмір тозаңы отынының температурасы өздігінен жазатын және бункерде өздігінен жану кезінде дыбыстық және жарық сигналдарын беретін бақылау-өлшеу аспаптарымен бақыланады.</w:t>
      </w:r>
      <w:r>
        <w:br/>
      </w:r>
      <w:r>
        <w:rPr>
          <w:rFonts w:ascii="Times New Roman"/>
          <w:b w:val="false"/>
          <w:i w:val="false"/>
          <w:color w:val="000000"/>
          <w:sz w:val="28"/>
        </w:rPr>
        <w:t>
</w:t>
      </w:r>
      <w:r>
        <w:rPr>
          <w:rFonts w:ascii="Times New Roman"/>
          <w:b w:val="false"/>
          <w:i w:val="false"/>
          <w:color w:val="000000"/>
          <w:sz w:val="28"/>
        </w:rPr>
        <w:t>
      421. Тозаң өткізгіштердің құрылымында және тас көмір тозаңы аэроқоспа қозғалысының жылдамдығында тозаңның жиналып қалу мүмкіндігін болмайды. Тозаң өткізгіштер жүйесі қондырғылары герметикаланған күйде ұсталады.</w:t>
      </w:r>
      <w:r>
        <w:br/>
      </w:r>
      <w:r>
        <w:rPr>
          <w:rFonts w:ascii="Times New Roman"/>
          <w:b w:val="false"/>
          <w:i w:val="false"/>
          <w:color w:val="000000"/>
          <w:sz w:val="28"/>
        </w:rPr>
        <w:t>
</w:t>
      </w:r>
      <w:r>
        <w:rPr>
          <w:rFonts w:ascii="Times New Roman"/>
          <w:b w:val="false"/>
          <w:i w:val="false"/>
          <w:color w:val="000000"/>
          <w:sz w:val="28"/>
        </w:rPr>
        <w:t>
      422. Аппаратурада реттейтін арматура кесіліп және ілініп ақаулы болғанда және бақылау-өлшеу аспаптары ақаулы болған кезде тозаңы көрінетін отынды және мазутты домна пешіне үрлеуге жол берілмейді.</w:t>
      </w:r>
      <w:r>
        <w:br/>
      </w:r>
      <w:r>
        <w:rPr>
          <w:rFonts w:ascii="Times New Roman"/>
          <w:b w:val="false"/>
          <w:i w:val="false"/>
          <w:color w:val="000000"/>
          <w:sz w:val="28"/>
        </w:rPr>
        <w:t>
</w:t>
      </w:r>
      <w:r>
        <w:rPr>
          <w:rFonts w:ascii="Times New Roman"/>
          <w:b w:val="false"/>
          <w:i w:val="false"/>
          <w:color w:val="000000"/>
          <w:sz w:val="28"/>
        </w:rPr>
        <w:t>
      423. Пештің жұмыс алаңында тас көмір тозаңы аэроқоспасының және мазуттың коллекторларының орналасуына, сондай-ақ бекітілетін және реттейтін арматураны фурмаларға, омарта тесігіне және омарта тесіктерінің артына орнатуға жол берілмейді.</w:t>
      </w:r>
      <w:r>
        <w:br/>
      </w:r>
      <w:r>
        <w:rPr>
          <w:rFonts w:ascii="Times New Roman"/>
          <w:b w:val="false"/>
          <w:i w:val="false"/>
          <w:color w:val="000000"/>
          <w:sz w:val="28"/>
        </w:rPr>
        <w:t>
</w:t>
      </w:r>
      <w:r>
        <w:rPr>
          <w:rFonts w:ascii="Times New Roman"/>
          <w:b w:val="false"/>
          <w:i w:val="false"/>
          <w:color w:val="000000"/>
          <w:sz w:val="28"/>
        </w:rPr>
        <w:t>
      424. Құятын алаңдардың шатыры мен қалқалары жүйелі түрде шаңнан тазартылады.</w:t>
      </w:r>
      <w:r>
        <w:br/>
      </w:r>
      <w:r>
        <w:rPr>
          <w:rFonts w:ascii="Times New Roman"/>
          <w:b w:val="false"/>
          <w:i w:val="false"/>
          <w:color w:val="000000"/>
          <w:sz w:val="28"/>
        </w:rPr>
        <w:t>
</w:t>
      </w:r>
      <w:r>
        <w:rPr>
          <w:rFonts w:ascii="Times New Roman"/>
          <w:b w:val="false"/>
          <w:i w:val="false"/>
          <w:color w:val="000000"/>
          <w:sz w:val="28"/>
        </w:rPr>
        <w:t>
      425. Локомотивтерді шаң ұстағыштардың астында және тозаңды жою кезінде жақын тоқтатуға жол берілмейді.</w:t>
      </w:r>
    </w:p>
    <w:bookmarkEnd w:id="73"/>
    <w:bookmarkStart w:name="z686" w:id="74"/>
    <w:p>
      <w:pPr>
        <w:spacing w:after="0"/>
        <w:ind w:left="0"/>
        <w:jc w:val="left"/>
      </w:pPr>
      <w:r>
        <w:rPr>
          <w:rFonts w:ascii="Times New Roman"/>
          <w:b/>
          <w:i w:val="false"/>
          <w:color w:val="000000"/>
        </w:rPr>
        <w:t xml:space="preserve"> 
5-тарау. Болат балқыту өндірісі объектілерін ұстау тәртібі</w:t>
      </w:r>
    </w:p>
    <w:bookmarkEnd w:id="74"/>
    <w:bookmarkStart w:name="z687" w:id="75"/>
    <w:p>
      <w:pPr>
        <w:spacing w:after="0"/>
        <w:ind w:left="0"/>
        <w:jc w:val="both"/>
      </w:pPr>
      <w:r>
        <w:rPr>
          <w:rFonts w:ascii="Times New Roman"/>
          <w:b w:val="false"/>
          <w:i w:val="false"/>
          <w:color w:val="000000"/>
          <w:sz w:val="28"/>
        </w:rPr>
        <w:t>
      426. Мартенов пеші ваннасының жай-күйін үнемі қадағалау жүргізіледі. Металдың тесіліп қалуының белгілері байқалған жағдайда оның ағып кетуінің алдын алу бойынша шаралар қабылданады.</w:t>
      </w:r>
      <w:r>
        <w:br/>
      </w:r>
      <w:r>
        <w:rPr>
          <w:rFonts w:ascii="Times New Roman"/>
          <w:b w:val="false"/>
          <w:i w:val="false"/>
          <w:color w:val="000000"/>
          <w:sz w:val="28"/>
        </w:rPr>
        <w:t>
</w:t>
      </w:r>
      <w:r>
        <w:rPr>
          <w:rFonts w:ascii="Times New Roman"/>
          <w:b w:val="false"/>
          <w:i w:val="false"/>
          <w:color w:val="000000"/>
          <w:sz w:val="28"/>
        </w:rPr>
        <w:t>
      427. Балқытылған металл және шлактың түсуі мүмкін орындарда жабдықтың кез келген түрін сақтауға және материалдарды (оның ішінде жанғыш) жинауға жол берілмейді.</w:t>
      </w:r>
      <w:r>
        <w:br/>
      </w:r>
      <w:r>
        <w:rPr>
          <w:rFonts w:ascii="Times New Roman"/>
          <w:b w:val="false"/>
          <w:i w:val="false"/>
          <w:color w:val="000000"/>
          <w:sz w:val="28"/>
        </w:rPr>
        <w:t>
</w:t>
      </w:r>
      <w:r>
        <w:rPr>
          <w:rFonts w:ascii="Times New Roman"/>
          <w:b w:val="false"/>
          <w:i w:val="false"/>
          <w:color w:val="000000"/>
          <w:sz w:val="28"/>
        </w:rPr>
        <w:t>
      428. Мазуты бар шығыс бактарды пештердің астына қоюға жол берілмейді, бактар пештерден кемінде 5 метр қашықтықта орналасады және арнайы жылылықты өткізбейтін экрандармен қорғалады.</w:t>
      </w:r>
      <w:r>
        <w:br/>
      </w:r>
      <w:r>
        <w:rPr>
          <w:rFonts w:ascii="Times New Roman"/>
          <w:b w:val="false"/>
          <w:i w:val="false"/>
          <w:color w:val="000000"/>
          <w:sz w:val="28"/>
        </w:rPr>
        <w:t>
</w:t>
      </w:r>
      <w:r>
        <w:rPr>
          <w:rFonts w:ascii="Times New Roman"/>
          <w:b w:val="false"/>
          <w:i w:val="false"/>
          <w:color w:val="000000"/>
          <w:sz w:val="28"/>
        </w:rPr>
        <w:t>
      429. Өрт болған жағдайда мазутты түсіру үшін шығыс бактар авариялық сыйымдылықтары бар жабық түсіру және құю құбырларымен біріктіріледі.</w:t>
      </w:r>
      <w:r>
        <w:br/>
      </w:r>
      <w:r>
        <w:rPr>
          <w:rFonts w:ascii="Times New Roman"/>
          <w:b w:val="false"/>
          <w:i w:val="false"/>
          <w:color w:val="000000"/>
          <w:sz w:val="28"/>
        </w:rPr>
        <w:t>
</w:t>
      </w:r>
      <w:r>
        <w:rPr>
          <w:rFonts w:ascii="Times New Roman"/>
          <w:b w:val="false"/>
          <w:i w:val="false"/>
          <w:color w:val="000000"/>
          <w:sz w:val="28"/>
        </w:rPr>
        <w:t>
      430. Мазут өткізгішті цехқа енгізгенде қызмет көрсету үшін қолайлы орынға сөндіретін ысырма орнатылады.</w:t>
      </w:r>
      <w:r>
        <w:br/>
      </w:r>
      <w:r>
        <w:rPr>
          <w:rFonts w:ascii="Times New Roman"/>
          <w:b w:val="false"/>
          <w:i w:val="false"/>
          <w:color w:val="000000"/>
          <w:sz w:val="28"/>
        </w:rPr>
        <w:t>
</w:t>
      </w:r>
      <w:r>
        <w:rPr>
          <w:rFonts w:ascii="Times New Roman"/>
          <w:b w:val="false"/>
          <w:i w:val="false"/>
          <w:color w:val="000000"/>
          <w:sz w:val="28"/>
        </w:rPr>
        <w:t>
      431. Гидравликалық жетегі бар конвертердің айналу механизмдерін қолдануға жол берілмейді.</w:t>
      </w:r>
      <w:r>
        <w:br/>
      </w:r>
      <w:r>
        <w:rPr>
          <w:rFonts w:ascii="Times New Roman"/>
          <w:b w:val="false"/>
          <w:i w:val="false"/>
          <w:color w:val="000000"/>
          <w:sz w:val="28"/>
        </w:rPr>
        <w:t>
</w:t>
      </w:r>
      <w:r>
        <w:rPr>
          <w:rFonts w:ascii="Times New Roman"/>
          <w:b w:val="false"/>
          <w:i w:val="false"/>
          <w:color w:val="000000"/>
          <w:sz w:val="28"/>
        </w:rPr>
        <w:t>
      432. Салқындатқышта конвертерлік газдар шығып тұрған кезде конвертердің жұмыс істеуіне жол берілмейді. Балқытылған металы бар конвертердің қаптамасындағы қызған жерлерді сумен салқындатуға жол берілмейді.</w:t>
      </w:r>
      <w:r>
        <w:br/>
      </w:r>
      <w:r>
        <w:rPr>
          <w:rFonts w:ascii="Times New Roman"/>
          <w:b w:val="false"/>
          <w:i w:val="false"/>
          <w:color w:val="000000"/>
          <w:sz w:val="28"/>
        </w:rPr>
        <w:t>
</w:t>
      </w:r>
      <w:r>
        <w:rPr>
          <w:rFonts w:ascii="Times New Roman"/>
          <w:b w:val="false"/>
          <w:i w:val="false"/>
          <w:color w:val="000000"/>
          <w:sz w:val="28"/>
        </w:rPr>
        <w:t>
      433. Құрғатуға болат балқытқыш пештерді, конвертерлерді, миксерлерді қойған кезде газды тұтату үшін тез тұтанатын сұйықтықтарды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434. Кристаллизаторы ақаулы дайын өнімдерді үздіксіз құю машинасында және құю технологиясы бұзылған кезде болатты құюға жол берілмейді.</w:t>
      </w:r>
      <w:r>
        <w:br/>
      </w:r>
      <w:r>
        <w:rPr>
          <w:rFonts w:ascii="Times New Roman"/>
          <w:b w:val="false"/>
          <w:i w:val="false"/>
          <w:color w:val="000000"/>
          <w:sz w:val="28"/>
        </w:rPr>
        <w:t>
</w:t>
      </w:r>
      <w:r>
        <w:rPr>
          <w:rFonts w:ascii="Times New Roman"/>
          <w:b w:val="false"/>
          <w:i w:val="false"/>
          <w:color w:val="000000"/>
          <w:sz w:val="28"/>
        </w:rPr>
        <w:t>
      435. Өрт, жарылыс қаупі бар материалдар мен қоспаларды сақтау, дайындау және жасау орындарында олардың негізінде ашық отты қолдануға жол берілмейді.</w:t>
      </w:r>
      <w:r>
        <w:br/>
      </w:r>
      <w:r>
        <w:rPr>
          <w:rFonts w:ascii="Times New Roman"/>
          <w:b w:val="false"/>
          <w:i w:val="false"/>
          <w:color w:val="000000"/>
          <w:sz w:val="28"/>
        </w:rPr>
        <w:t>
</w:t>
      </w:r>
      <w:r>
        <w:rPr>
          <w:rFonts w:ascii="Times New Roman"/>
          <w:b w:val="false"/>
          <w:i w:val="false"/>
          <w:color w:val="000000"/>
          <w:sz w:val="28"/>
        </w:rPr>
        <w:t>
      436. Жарылыс қаупі бар материалдарды құрғақ ұнтақтау қорғалған атмосферада ұнтақты құралдарды автоматты тоқтаған және оттегінің ең аз жарылыс қауіптілігін ұстаудың 50% тең жұмыс концентрациясына жеткен кезде жүргізіледі.</w:t>
      </w:r>
      <w:r>
        <w:br/>
      </w:r>
      <w:r>
        <w:rPr>
          <w:rFonts w:ascii="Times New Roman"/>
          <w:b w:val="false"/>
          <w:i w:val="false"/>
          <w:color w:val="000000"/>
          <w:sz w:val="28"/>
        </w:rPr>
        <w:t>
</w:t>
      </w:r>
      <w:r>
        <w:rPr>
          <w:rFonts w:ascii="Times New Roman"/>
          <w:b w:val="false"/>
          <w:i w:val="false"/>
          <w:color w:val="000000"/>
          <w:sz w:val="28"/>
        </w:rPr>
        <w:t>
      Жарылыс қаупі бар аэроөлшемдердің пайда болуын болдырмас үшін өрт жарылыс қаупі бар материалдардың негізінде қоспаны дайындау флегматизацияны немесе қорғалған ортаны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437. Алюминий-магний, алюминий-барий және алюминий ұнтақтарын селитрмен, қышқылдармен, сілтілермен және басқа тотықтырғыштармен, сондай-ақ жанғыш материалдармен бірге тасымалдауға және сақтауға жол берілмейді.</w:t>
      </w:r>
      <w:r>
        <w:br/>
      </w:r>
      <w:r>
        <w:rPr>
          <w:rFonts w:ascii="Times New Roman"/>
          <w:b w:val="false"/>
          <w:i w:val="false"/>
          <w:color w:val="000000"/>
          <w:sz w:val="28"/>
        </w:rPr>
        <w:t>
</w:t>
      </w:r>
      <w:r>
        <w:rPr>
          <w:rFonts w:ascii="Times New Roman"/>
          <w:b w:val="false"/>
          <w:i w:val="false"/>
          <w:color w:val="000000"/>
          <w:sz w:val="28"/>
        </w:rPr>
        <w:t>
      438. Өрт, жарылыс қаупі бар ұнтақтарды сұйық металға үрлеу жанғыш ұнтақтардың газ өткізгіштерге түсуін болдырмайтын жағдайларда ғана жүргізіледі.</w:t>
      </w:r>
      <w:r>
        <w:br/>
      </w:r>
      <w:r>
        <w:rPr>
          <w:rFonts w:ascii="Times New Roman"/>
          <w:b w:val="false"/>
          <w:i w:val="false"/>
          <w:color w:val="000000"/>
          <w:sz w:val="28"/>
        </w:rPr>
        <w:t>
</w:t>
      </w:r>
      <w:r>
        <w:rPr>
          <w:rFonts w:ascii="Times New Roman"/>
          <w:b w:val="false"/>
          <w:i w:val="false"/>
          <w:color w:val="000000"/>
          <w:sz w:val="28"/>
        </w:rPr>
        <w:t>
      439. Бункерді тез тұтанатын шихта материалдармен шихта крандардың троллеяларының астына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440. Металл қалыптарды майлау олар қолданылатын майлау материалының тұтану температурасынан төмен температураға дейін салқындағанынан кейін ғана жүргізіледі.</w:t>
      </w:r>
    </w:p>
    <w:bookmarkEnd w:id="75"/>
    <w:bookmarkStart w:name="z703" w:id="76"/>
    <w:p>
      <w:pPr>
        <w:spacing w:after="0"/>
        <w:ind w:left="0"/>
        <w:jc w:val="left"/>
      </w:pPr>
      <w:r>
        <w:rPr>
          <w:rFonts w:ascii="Times New Roman"/>
          <w:b/>
          <w:i w:val="false"/>
          <w:color w:val="000000"/>
        </w:rPr>
        <w:t xml:space="preserve"> 
6-тарау. Электрмен болат балқытатын және ферроқорытпа өндірісі объектілерін ұстау тәртібі</w:t>
      </w:r>
    </w:p>
    <w:bookmarkEnd w:id="76"/>
    <w:bookmarkStart w:name="z704" w:id="77"/>
    <w:p>
      <w:pPr>
        <w:spacing w:after="0"/>
        <w:ind w:left="0"/>
        <w:jc w:val="both"/>
      </w:pPr>
      <w:r>
        <w:rPr>
          <w:rFonts w:ascii="Times New Roman"/>
          <w:b w:val="false"/>
          <w:i w:val="false"/>
          <w:color w:val="000000"/>
          <w:sz w:val="28"/>
        </w:rPr>
        <w:t>
      441. Тозаңды тазалаудың мерзімділігі кәсіпорынның нұсқаулығымен регламенттеледі. Қысқа желінің ток өткізгіштерде тозаңның жиналып қалуына жол берілмейді.</w:t>
      </w:r>
      <w:r>
        <w:br/>
      </w:r>
      <w:r>
        <w:rPr>
          <w:rFonts w:ascii="Times New Roman"/>
          <w:b w:val="false"/>
          <w:i w:val="false"/>
          <w:color w:val="000000"/>
          <w:sz w:val="28"/>
        </w:rPr>
        <w:t>
</w:t>
      </w:r>
      <w:r>
        <w:rPr>
          <w:rFonts w:ascii="Times New Roman"/>
          <w:b w:val="false"/>
          <w:i w:val="false"/>
          <w:color w:val="000000"/>
          <w:sz w:val="28"/>
        </w:rPr>
        <w:t>
      442. Пеш трансформаторларын пайдалану кезіне трансформаторлар артық қызып кеткен және оны оқшаулағыш тез тоған жағдайда өрттердің алдын алу үшін:</w:t>
      </w:r>
      <w:r>
        <w:br/>
      </w:r>
      <w:r>
        <w:rPr>
          <w:rFonts w:ascii="Times New Roman"/>
          <w:b w:val="false"/>
          <w:i w:val="false"/>
          <w:color w:val="000000"/>
          <w:sz w:val="28"/>
        </w:rPr>
        <w:t>
</w:t>
      </w:r>
      <w:r>
        <w:rPr>
          <w:rFonts w:ascii="Times New Roman"/>
          <w:b w:val="false"/>
          <w:i w:val="false"/>
          <w:color w:val="000000"/>
          <w:sz w:val="28"/>
        </w:rPr>
        <w:t>
      1) температуралық және салмақтық режим, кернеу деңгейі сақталады;</w:t>
      </w:r>
      <w:r>
        <w:br/>
      </w:r>
      <w:r>
        <w:rPr>
          <w:rFonts w:ascii="Times New Roman"/>
          <w:b w:val="false"/>
          <w:i w:val="false"/>
          <w:color w:val="000000"/>
          <w:sz w:val="28"/>
        </w:rPr>
        <w:t>
</w:t>
      </w:r>
      <w:r>
        <w:rPr>
          <w:rFonts w:ascii="Times New Roman"/>
          <w:b w:val="false"/>
          <w:i w:val="false"/>
          <w:color w:val="000000"/>
          <w:sz w:val="28"/>
        </w:rPr>
        <w:t>
      2) салқындату, кернеуді, майды қорғауды реттеу қондырғылары ақаусыз күйде ұсталады.</w:t>
      </w:r>
      <w:r>
        <w:br/>
      </w:r>
      <w:r>
        <w:rPr>
          <w:rFonts w:ascii="Times New Roman"/>
          <w:b w:val="false"/>
          <w:i w:val="false"/>
          <w:color w:val="000000"/>
          <w:sz w:val="28"/>
        </w:rPr>
        <w:t>
</w:t>
      </w:r>
      <w:r>
        <w:rPr>
          <w:rFonts w:ascii="Times New Roman"/>
          <w:b w:val="false"/>
          <w:i w:val="false"/>
          <w:color w:val="000000"/>
          <w:sz w:val="28"/>
        </w:rPr>
        <w:t>
      443. Пеш трансформаторлары өрт сөндіру құралдарымен және трансформаторда майдың толық көлемділігіне есептелінген авариялық май қабылдағыштармен қамтамасыз етіледі.</w:t>
      </w:r>
      <w:r>
        <w:br/>
      </w:r>
      <w:r>
        <w:rPr>
          <w:rFonts w:ascii="Times New Roman"/>
          <w:b w:val="false"/>
          <w:i w:val="false"/>
          <w:color w:val="000000"/>
          <w:sz w:val="28"/>
        </w:rPr>
        <w:t>
</w:t>
      </w:r>
      <w:r>
        <w:rPr>
          <w:rFonts w:ascii="Times New Roman"/>
          <w:b w:val="false"/>
          <w:i w:val="false"/>
          <w:color w:val="000000"/>
          <w:sz w:val="28"/>
        </w:rPr>
        <w:t>
      444. Трансформаторларды кептіру негізгі үй-жайдан (камерадан) арнайы бөлінген, бөлек сыртқа шығатын есігі бар үй-жайларда жүргізіледі.</w:t>
      </w:r>
      <w:r>
        <w:br/>
      </w:r>
      <w:r>
        <w:rPr>
          <w:rFonts w:ascii="Times New Roman"/>
          <w:b w:val="false"/>
          <w:i w:val="false"/>
          <w:color w:val="000000"/>
          <w:sz w:val="28"/>
        </w:rPr>
        <w:t>
</w:t>
      </w:r>
      <w:r>
        <w:rPr>
          <w:rFonts w:ascii="Times New Roman"/>
          <w:b w:val="false"/>
          <w:i w:val="false"/>
          <w:color w:val="000000"/>
          <w:sz w:val="28"/>
        </w:rPr>
        <w:t>
      445. Индукциялы және доғалы вакуум пештер, сондай-ақ электронды-сәулелік пештердің қорытпа камералары жарылыстан сақтандыратын қақпақшалармен жабдықталады.</w:t>
      </w:r>
      <w:r>
        <w:br/>
      </w:r>
      <w:r>
        <w:rPr>
          <w:rFonts w:ascii="Times New Roman"/>
          <w:b w:val="false"/>
          <w:i w:val="false"/>
          <w:color w:val="000000"/>
          <w:sz w:val="28"/>
        </w:rPr>
        <w:t>
</w:t>
      </w:r>
      <w:r>
        <w:rPr>
          <w:rFonts w:ascii="Times New Roman"/>
          <w:b w:val="false"/>
          <w:i w:val="false"/>
          <w:color w:val="000000"/>
          <w:sz w:val="28"/>
        </w:rPr>
        <w:t>
      Сақтандырғыш қақпақшалардың құрылымы олардың қауіпсіз және сенімді жұмысы қамтамасыз етіледі.</w:t>
      </w:r>
      <w:r>
        <w:br/>
      </w:r>
      <w:r>
        <w:rPr>
          <w:rFonts w:ascii="Times New Roman"/>
          <w:b w:val="false"/>
          <w:i w:val="false"/>
          <w:color w:val="000000"/>
          <w:sz w:val="28"/>
        </w:rPr>
        <w:t>
</w:t>
      </w:r>
      <w:r>
        <w:rPr>
          <w:rFonts w:ascii="Times New Roman"/>
          <w:b w:val="false"/>
          <w:i w:val="false"/>
          <w:color w:val="000000"/>
          <w:sz w:val="28"/>
        </w:rPr>
        <w:t>
      446. Ауаны тез тұтанатын конденсаты бар вакуумды камераларға оларды тексеру, жөндеу, шаңынан тазалау мақсатымен берудің тәртібі зауыттық нұсқаулықтармен регламенттеледі.</w:t>
      </w:r>
      <w:r>
        <w:br/>
      </w:r>
      <w:r>
        <w:rPr>
          <w:rFonts w:ascii="Times New Roman"/>
          <w:b w:val="false"/>
          <w:i w:val="false"/>
          <w:color w:val="000000"/>
          <w:sz w:val="28"/>
        </w:rPr>
        <w:t>
</w:t>
      </w:r>
      <w:r>
        <w:rPr>
          <w:rFonts w:ascii="Times New Roman"/>
          <w:b w:val="false"/>
          <w:i w:val="false"/>
          <w:color w:val="000000"/>
          <w:sz w:val="28"/>
        </w:rPr>
        <w:t>
      447. Тез тұтанатын конденсатты қорытпа камералардың қабырғасынан алып тастау қауіпсіз тәсілмен жүргізіледі.</w:t>
      </w:r>
      <w:r>
        <w:br/>
      </w:r>
      <w:r>
        <w:rPr>
          <w:rFonts w:ascii="Times New Roman"/>
          <w:b w:val="false"/>
          <w:i w:val="false"/>
          <w:color w:val="000000"/>
          <w:sz w:val="28"/>
        </w:rPr>
        <w:t>
</w:t>
      </w:r>
      <w:r>
        <w:rPr>
          <w:rFonts w:ascii="Times New Roman"/>
          <w:b w:val="false"/>
          <w:i w:val="false"/>
          <w:color w:val="000000"/>
          <w:sz w:val="28"/>
        </w:rPr>
        <w:t>
      Тез тұтанатын конденсатты толық алып тастамайынша қызмет етуші тұлғалардың вакуумды камераның ішіне жөндеу жұмыстарын жүргізу, камераны тексеру мақсатымен кіруіне жол берілмейді.</w:t>
      </w:r>
      <w:r>
        <w:br/>
      </w:r>
      <w:r>
        <w:rPr>
          <w:rFonts w:ascii="Times New Roman"/>
          <w:b w:val="false"/>
          <w:i w:val="false"/>
          <w:color w:val="000000"/>
          <w:sz w:val="28"/>
        </w:rPr>
        <w:t>
</w:t>
      </w:r>
      <w:r>
        <w:rPr>
          <w:rFonts w:ascii="Times New Roman"/>
          <w:b w:val="false"/>
          <w:i w:val="false"/>
          <w:color w:val="000000"/>
          <w:sz w:val="28"/>
        </w:rPr>
        <w:t>
      448. Газ бен тозаңның тұтануын, жарылысын болдырмайтын қондырғылармен жабдықталмаған электр болат қорытпа және кенді қалпына келтіру пештерінен газ тозаңын бұру жүйелерін пайдалануға жол берілмейді.</w:t>
      </w:r>
      <w:r>
        <w:br/>
      </w:r>
      <w:r>
        <w:rPr>
          <w:rFonts w:ascii="Times New Roman"/>
          <w:b w:val="false"/>
          <w:i w:val="false"/>
          <w:color w:val="000000"/>
          <w:sz w:val="28"/>
        </w:rPr>
        <w:t>
</w:t>
      </w:r>
      <w:r>
        <w:rPr>
          <w:rFonts w:ascii="Times New Roman"/>
          <w:b w:val="false"/>
          <w:i w:val="false"/>
          <w:color w:val="000000"/>
          <w:sz w:val="28"/>
        </w:rPr>
        <w:t>
      449. Сұйық алюминийді тозаңдату бункерлері, камералары озаңға айналдыру процесінде ыстық ұнтақтың конвейерлік лентаға түсуін болдырмайтын қақпақтармен жабдықталады.</w:t>
      </w:r>
      <w:r>
        <w:br/>
      </w:r>
      <w:r>
        <w:rPr>
          <w:rFonts w:ascii="Times New Roman"/>
          <w:b w:val="false"/>
          <w:i w:val="false"/>
          <w:color w:val="000000"/>
          <w:sz w:val="28"/>
        </w:rPr>
        <w:t>
</w:t>
      </w:r>
      <w:r>
        <w:rPr>
          <w:rFonts w:ascii="Times New Roman"/>
          <w:b w:val="false"/>
          <w:i w:val="false"/>
          <w:color w:val="000000"/>
          <w:sz w:val="28"/>
        </w:rPr>
        <w:t>
      450. Жабдық жұмыс істеп тұрған кезде алюминий ұн ағын өндіретін үй-жайларда ұшқынның пайда болу мүмкіндігін болдырмайды. Аталған үй-жайлардағы едендер ұру, үйкелеу кезінде ұшқын тудырмайтын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451. Алюминий ұнтағымен жұмыс істеу кезінде ұшқын тудырмайтын түсті металдардан немесе ағаштан жасалған құралдар мен ыдыстар қолданылады.</w:t>
      </w:r>
      <w:r>
        <w:br/>
      </w:r>
      <w:r>
        <w:rPr>
          <w:rFonts w:ascii="Times New Roman"/>
          <w:b w:val="false"/>
          <w:i w:val="false"/>
          <w:color w:val="000000"/>
          <w:sz w:val="28"/>
        </w:rPr>
        <w:t>
</w:t>
      </w:r>
      <w:r>
        <w:rPr>
          <w:rFonts w:ascii="Times New Roman"/>
          <w:b w:val="false"/>
          <w:i w:val="false"/>
          <w:color w:val="000000"/>
          <w:sz w:val="28"/>
        </w:rPr>
        <w:t>
      452. Алюминий ұнтағының қышқылдануын, өздігінен жануын және жарылуын болдырмас үшін оны өндіру және сақтау орындарда ылғал мен дымқылдың болуына жол берілмейді.</w:t>
      </w:r>
      <w:r>
        <w:br/>
      </w:r>
      <w:r>
        <w:rPr>
          <w:rFonts w:ascii="Times New Roman"/>
          <w:b w:val="false"/>
          <w:i w:val="false"/>
          <w:color w:val="000000"/>
          <w:sz w:val="28"/>
        </w:rPr>
        <w:t>
</w:t>
      </w:r>
      <w:r>
        <w:rPr>
          <w:rFonts w:ascii="Times New Roman"/>
          <w:b w:val="false"/>
          <w:i w:val="false"/>
          <w:color w:val="000000"/>
          <w:sz w:val="28"/>
        </w:rPr>
        <w:t>
      453. Алюминийден, магнийден және олардың негізіндегі қорытпалардан жасалған ұнтақтар мен опаларды өндіруге арналған үй-жайларда жертөлелерді, жертөле арналары мен ойықтарды орнатуға жол берілмейді.</w:t>
      </w:r>
      <w:r>
        <w:br/>
      </w:r>
      <w:r>
        <w:rPr>
          <w:rFonts w:ascii="Times New Roman"/>
          <w:b w:val="false"/>
          <w:i w:val="false"/>
          <w:color w:val="000000"/>
          <w:sz w:val="28"/>
        </w:rPr>
        <w:t>
</w:t>
      </w:r>
      <w:r>
        <w:rPr>
          <w:rFonts w:ascii="Times New Roman"/>
          <w:b w:val="false"/>
          <w:i w:val="false"/>
          <w:color w:val="000000"/>
          <w:sz w:val="28"/>
        </w:rPr>
        <w:t>
      454. Жанғыш ұнтақтар мен пудраларды өндіруге арналған үй-жайлардың технологиялық жабдықтары, сондай-ақ құбырлары статистикалық электрден қорғалады.</w:t>
      </w:r>
      <w:r>
        <w:br/>
      </w:r>
      <w:r>
        <w:rPr>
          <w:rFonts w:ascii="Times New Roman"/>
          <w:b w:val="false"/>
          <w:i w:val="false"/>
          <w:color w:val="000000"/>
          <w:sz w:val="28"/>
        </w:rPr>
        <w:t>
</w:t>
      </w:r>
      <w:r>
        <w:rPr>
          <w:rFonts w:ascii="Times New Roman"/>
          <w:b w:val="false"/>
          <w:i w:val="false"/>
          <w:color w:val="000000"/>
          <w:sz w:val="28"/>
        </w:rPr>
        <w:t>
      455. Алюминий-барий және алюминий ұнтақтарын силитрамен, қышқылдармен, сілтілермен және басқа тотықтырғыштар және жанғыш заттармен бірге сақтауға және тасымалдауға жол берілмейді.</w:t>
      </w:r>
      <w:r>
        <w:br/>
      </w:r>
      <w:r>
        <w:rPr>
          <w:rFonts w:ascii="Times New Roman"/>
          <w:b w:val="false"/>
          <w:i w:val="false"/>
          <w:color w:val="000000"/>
          <w:sz w:val="28"/>
        </w:rPr>
        <w:t>
</w:t>
      </w:r>
      <w:r>
        <w:rPr>
          <w:rFonts w:ascii="Times New Roman"/>
          <w:b w:val="false"/>
          <w:i w:val="false"/>
          <w:color w:val="000000"/>
          <w:sz w:val="28"/>
        </w:rPr>
        <w:t>
      456. Тез тұтанатын материалдар немесе тез жануға бейім материалдар (магний жоңқасы және магний қорытпалары, селитра, бертолет тұзы, термит қоспасы) металл термиялық цехтердің балқыту корпустарында арнайы бөлінген орындарда екі тәуліктік қажеттілікте аспайтын мөлшерде жабық металл ыдыста (банкаларда, бочкаларда) сақталады. Кәсіпорында осы материалдарды ұзақ сақтау бөлек қоймаларда ұйымдастырылады.</w:t>
      </w:r>
      <w:r>
        <w:br/>
      </w:r>
      <w:r>
        <w:rPr>
          <w:rFonts w:ascii="Times New Roman"/>
          <w:b w:val="false"/>
          <w:i w:val="false"/>
          <w:color w:val="000000"/>
          <w:sz w:val="28"/>
        </w:rPr>
        <w:t>
</w:t>
      </w:r>
      <w:r>
        <w:rPr>
          <w:rFonts w:ascii="Times New Roman"/>
          <w:b w:val="false"/>
          <w:i w:val="false"/>
          <w:color w:val="000000"/>
          <w:sz w:val="28"/>
        </w:rPr>
        <w:t>
      457. Шығарындысы бар балқытылған металл және шлакты қорытуға беруге жол берілмейді. Шығарып тастаған жағдайда қорытпаның қызған өнімдерінің түсу аймағын шектеу бойынша шаралар қабылдау қажет. Осы аймақта материалдарды сақтауға жол берілмейді.</w:t>
      </w:r>
      <w:r>
        <w:br/>
      </w:r>
      <w:r>
        <w:rPr>
          <w:rFonts w:ascii="Times New Roman"/>
          <w:b w:val="false"/>
          <w:i w:val="false"/>
          <w:color w:val="000000"/>
          <w:sz w:val="28"/>
        </w:rPr>
        <w:t>
</w:t>
      </w:r>
      <w:r>
        <w:rPr>
          <w:rFonts w:ascii="Times New Roman"/>
          <w:b w:val="false"/>
          <w:i w:val="false"/>
          <w:color w:val="000000"/>
          <w:sz w:val="28"/>
        </w:rPr>
        <w:t>
      458. Тозаңы пирофорлық қасиеттерге ие және асылып тұрған күйде жарылыс қауіпті және өрт қауіпті болып табылатын ферроқорытпаларды ұсақтау кезінде ұсақтау агрегаттарынан тозаңды жою бойынша, сондай-ақ одан агрегаттар мен аспирациялық қондырғыларды уақытында және жүйелі тазалау бойынша шаралар қабылданады.</w:t>
      </w:r>
      <w:r>
        <w:br/>
      </w:r>
      <w:r>
        <w:rPr>
          <w:rFonts w:ascii="Times New Roman"/>
          <w:b w:val="false"/>
          <w:i w:val="false"/>
          <w:color w:val="000000"/>
          <w:sz w:val="28"/>
        </w:rPr>
        <w:t>
</w:t>
      </w:r>
      <w:r>
        <w:rPr>
          <w:rFonts w:ascii="Times New Roman"/>
          <w:b w:val="false"/>
          <w:i w:val="false"/>
          <w:color w:val="000000"/>
          <w:sz w:val="28"/>
        </w:rPr>
        <w:t>
      459. Инертті газ ортасын немесе инертті қоспаларды қолданбай жарылыс қаупі бар ферроқорытпаларды ұнтақтауға жол берілмейді. Жарылыс қаупі бар ұнтақтарды пайдаланатын технологиялық үдерістерде (ұнтақтау, тасымалдау) жылу, ұшқындау немесе механикалық әсер ету нәтижесінде жарылыстың пайда болуын болдырмайтын жабдық қолданылады.</w:t>
      </w:r>
      <w:r>
        <w:br/>
      </w:r>
      <w:r>
        <w:rPr>
          <w:rFonts w:ascii="Times New Roman"/>
          <w:b w:val="false"/>
          <w:i w:val="false"/>
          <w:color w:val="000000"/>
          <w:sz w:val="28"/>
        </w:rPr>
        <w:t>
</w:t>
      </w:r>
      <w:r>
        <w:rPr>
          <w:rFonts w:ascii="Times New Roman"/>
          <w:b w:val="false"/>
          <w:i w:val="false"/>
          <w:color w:val="000000"/>
          <w:sz w:val="28"/>
        </w:rPr>
        <w:t>
      460. Сумен өзара әрекеттесуі кезінде жарылыс қаупі бар газдарды бөліп шығаратын силикокальций, ферросилиций және басқа жанғыш қатты материалдарды газдардың шығуы үшін жоғарғы қақпағында тесігі бар құрғақ және таза темір барабандарға салу қажет. Осы тесіктер дымқылдың түсуінен қорғалады.</w:t>
      </w:r>
      <w:r>
        <w:br/>
      </w:r>
      <w:r>
        <w:rPr>
          <w:rFonts w:ascii="Times New Roman"/>
          <w:b w:val="false"/>
          <w:i w:val="false"/>
          <w:color w:val="000000"/>
          <w:sz w:val="28"/>
        </w:rPr>
        <w:t>
</w:t>
      </w:r>
      <w:r>
        <w:rPr>
          <w:rFonts w:ascii="Times New Roman"/>
          <w:b w:val="false"/>
          <w:i w:val="false"/>
          <w:color w:val="000000"/>
          <w:sz w:val="28"/>
        </w:rPr>
        <w:t>
      461. Құбыр жүргізу көлігінің қысылған ауа күшімен жұмыс істейтін және басқа түрлерімен ұнтақталған жарылыс қаупі бар компоненттерді тасымалдауды инертті газдар ортасында жүргізіледі.</w:t>
      </w:r>
      <w:r>
        <w:br/>
      </w:r>
      <w:r>
        <w:rPr>
          <w:rFonts w:ascii="Times New Roman"/>
          <w:b w:val="false"/>
          <w:i w:val="false"/>
          <w:color w:val="000000"/>
          <w:sz w:val="28"/>
        </w:rPr>
        <w:t>
</w:t>
      </w:r>
      <w:r>
        <w:rPr>
          <w:rFonts w:ascii="Times New Roman"/>
          <w:b w:val="false"/>
          <w:i w:val="false"/>
          <w:color w:val="000000"/>
          <w:sz w:val="28"/>
        </w:rPr>
        <w:t>
      462. Өздігінен жанатын материалдарды сақтауға арналған бункерлер жұмысы өрт сөндіру құралдарын ісе қосуымен одақтасқан, осы материалдардың температурасын бақылауға арналған қондырғылармен жабдықталады.</w:t>
      </w:r>
      <w:r>
        <w:br/>
      </w:r>
      <w:r>
        <w:rPr>
          <w:rFonts w:ascii="Times New Roman"/>
          <w:b w:val="false"/>
          <w:i w:val="false"/>
          <w:color w:val="000000"/>
          <w:sz w:val="28"/>
        </w:rPr>
        <w:t>
</w:t>
      </w:r>
      <w:r>
        <w:rPr>
          <w:rFonts w:ascii="Times New Roman"/>
          <w:b w:val="false"/>
          <w:i w:val="false"/>
          <w:color w:val="000000"/>
          <w:sz w:val="28"/>
        </w:rPr>
        <w:t>
      463. Сумен өзара әрекеттесуі кезінде жарылыс қаупі бар газдарды бөлуге бейім дымқыл ферроқорытпаларды ұнтақтауға, сондай-ақ осындай ферроқорытпалардың дымқыл ұнтақтарын тасымалдауға және сақтауға жол берілмейді.</w:t>
      </w:r>
      <w:r>
        <w:br/>
      </w:r>
      <w:r>
        <w:rPr>
          <w:rFonts w:ascii="Times New Roman"/>
          <w:b w:val="false"/>
          <w:i w:val="false"/>
          <w:color w:val="000000"/>
          <w:sz w:val="28"/>
        </w:rPr>
        <w:t>
</w:t>
      </w:r>
      <w:r>
        <w:rPr>
          <w:rFonts w:ascii="Times New Roman"/>
          <w:b w:val="false"/>
          <w:i w:val="false"/>
          <w:color w:val="000000"/>
          <w:sz w:val="28"/>
        </w:rPr>
        <w:t>
      464. Тозаң тұндыратын камералар және жең сүзгілері мерзімді түрде тозаңнан тазартылады. Олардың толып кетуіне жол берілмейді.</w:t>
      </w:r>
      <w:r>
        <w:br/>
      </w:r>
      <w:r>
        <w:rPr>
          <w:rFonts w:ascii="Times New Roman"/>
          <w:b w:val="false"/>
          <w:i w:val="false"/>
          <w:color w:val="000000"/>
          <w:sz w:val="28"/>
        </w:rPr>
        <w:t>
</w:t>
      </w:r>
      <w:r>
        <w:rPr>
          <w:rFonts w:ascii="Times New Roman"/>
          <w:b w:val="false"/>
          <w:i w:val="false"/>
          <w:color w:val="000000"/>
          <w:sz w:val="28"/>
        </w:rPr>
        <w:t>
      465. Бункерлер үй-жайларының, конвейерлік галереялардың және басқа үй-жайлардың едендері мен жабдықтарынан жанғыш тозаңды тазалау ай сайын, ал қабырғалардан, төбелер мен металл құрылымдарынан – аптасына бір рет жүргізіледі.</w:t>
      </w:r>
      <w:r>
        <w:br/>
      </w:r>
      <w:r>
        <w:rPr>
          <w:rFonts w:ascii="Times New Roman"/>
          <w:b w:val="false"/>
          <w:i w:val="false"/>
          <w:color w:val="000000"/>
          <w:sz w:val="28"/>
        </w:rPr>
        <w:t>
</w:t>
      </w:r>
      <w:r>
        <w:rPr>
          <w:rFonts w:ascii="Times New Roman"/>
          <w:b w:val="false"/>
          <w:i w:val="false"/>
          <w:color w:val="000000"/>
          <w:sz w:val="28"/>
        </w:rPr>
        <w:t>
      466. Технологиялық процестің және жабдықты пайдаланудың регламенттелген режимдерінің бұзылуы нәтижесінде өндірістік үй-жайларға шаң бөлінудің мөлшері артқан кезде шаңды тазалауды бас инженер бекіткен арнайы кесте бойынша жүргізіледі.</w:t>
      </w:r>
      <w:r>
        <w:br/>
      </w:r>
      <w:r>
        <w:rPr>
          <w:rFonts w:ascii="Times New Roman"/>
          <w:b w:val="false"/>
          <w:i w:val="false"/>
          <w:color w:val="000000"/>
          <w:sz w:val="28"/>
        </w:rPr>
        <w:t>
</w:t>
      </w:r>
      <w:r>
        <w:rPr>
          <w:rFonts w:ascii="Times New Roman"/>
          <w:b w:val="false"/>
          <w:i w:val="false"/>
          <w:color w:val="000000"/>
          <w:sz w:val="28"/>
        </w:rPr>
        <w:t>
      467. Шаңның өндірістік тазаланғаны туралы арнайы журналға жазылады.</w:t>
      </w:r>
      <w:r>
        <w:br/>
      </w:r>
      <w:r>
        <w:rPr>
          <w:rFonts w:ascii="Times New Roman"/>
          <w:b w:val="false"/>
          <w:i w:val="false"/>
          <w:color w:val="000000"/>
          <w:sz w:val="28"/>
        </w:rPr>
        <w:t>
</w:t>
      </w:r>
      <w:r>
        <w:rPr>
          <w:rFonts w:ascii="Times New Roman"/>
          <w:b w:val="false"/>
          <w:i w:val="false"/>
          <w:color w:val="000000"/>
          <w:sz w:val="28"/>
        </w:rPr>
        <w:t>
      468. Жанағыш ұнтақтар мен пудраларды өндірудің қалдықтарын үйіп шығаруға жол берілмейді. Оларды өндірісте пайдалануға немесе арнайы оқшауланған орындарда өртеп жіберуге болады.</w:t>
      </w:r>
      <w:r>
        <w:br/>
      </w:r>
      <w:r>
        <w:rPr>
          <w:rFonts w:ascii="Times New Roman"/>
          <w:b w:val="false"/>
          <w:i w:val="false"/>
          <w:color w:val="000000"/>
          <w:sz w:val="28"/>
        </w:rPr>
        <w:t>
</w:t>
      </w:r>
      <w:r>
        <w:rPr>
          <w:rFonts w:ascii="Times New Roman"/>
          <w:b w:val="false"/>
          <w:i w:val="false"/>
          <w:color w:val="000000"/>
          <w:sz w:val="28"/>
        </w:rPr>
        <w:t>
      469. Моношихтаны дайындау үшін дымқыл, май, эмульсия және басқа органикалық заттарды ұстайтын материалдарды, сондай-ақ титан жоңқаларын пайдалануға жол берілмейді.</w:t>
      </w:r>
    </w:p>
    <w:bookmarkEnd w:id="77"/>
    <w:bookmarkStart w:name="z737" w:id="78"/>
    <w:p>
      <w:pPr>
        <w:spacing w:after="0"/>
        <w:ind w:left="0"/>
        <w:jc w:val="left"/>
      </w:pPr>
      <w:r>
        <w:rPr>
          <w:rFonts w:ascii="Times New Roman"/>
          <w:b/>
          <w:i w:val="false"/>
          <w:color w:val="000000"/>
        </w:rPr>
        <w:t xml:space="preserve"> 
7-тарау. Жұқарту, құбыр жұқарту және метиздеу өндірісі объектілерін ұстау тәртібі</w:t>
      </w:r>
    </w:p>
    <w:bookmarkEnd w:id="78"/>
    <w:bookmarkStart w:name="z738" w:id="79"/>
    <w:p>
      <w:pPr>
        <w:spacing w:after="0"/>
        <w:ind w:left="0"/>
        <w:jc w:val="both"/>
      </w:pPr>
      <w:r>
        <w:rPr>
          <w:rFonts w:ascii="Times New Roman"/>
          <w:b w:val="false"/>
          <w:i w:val="false"/>
          <w:color w:val="000000"/>
          <w:sz w:val="28"/>
        </w:rPr>
        <w:t>
      470. Басқару және орталықтан майлау жүйелерінің май құбырлары жанбайтын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471. Гидрожетектің жүйелері май құбыры үзілген кезде қысым ысырмаларын автоматты жауып тастауға арналған қондырғымен жабдықталады.</w:t>
      </w:r>
      <w:r>
        <w:br/>
      </w:r>
      <w:r>
        <w:rPr>
          <w:rFonts w:ascii="Times New Roman"/>
          <w:b w:val="false"/>
          <w:i w:val="false"/>
          <w:color w:val="000000"/>
          <w:sz w:val="28"/>
        </w:rPr>
        <w:t>
</w:t>
      </w:r>
      <w:r>
        <w:rPr>
          <w:rFonts w:ascii="Times New Roman"/>
          <w:b w:val="false"/>
          <w:i w:val="false"/>
          <w:color w:val="000000"/>
          <w:sz w:val="28"/>
        </w:rPr>
        <w:t>
      472. Майлау және гидравлика жүйелерін пайдалану кезінде майдың ағып кетуіне жол берілмейді. Майланған орындарды ай сайын үгінді, шүберектердің көмегімен тазартылады.</w:t>
      </w:r>
      <w:r>
        <w:br/>
      </w:r>
      <w:r>
        <w:rPr>
          <w:rFonts w:ascii="Times New Roman"/>
          <w:b w:val="false"/>
          <w:i w:val="false"/>
          <w:color w:val="000000"/>
          <w:sz w:val="28"/>
        </w:rPr>
        <w:t>
</w:t>
      </w:r>
      <w:r>
        <w:rPr>
          <w:rFonts w:ascii="Times New Roman"/>
          <w:b w:val="false"/>
          <w:i w:val="false"/>
          <w:color w:val="000000"/>
          <w:sz w:val="28"/>
        </w:rPr>
        <w:t>
      473. Жүйені майлау үшін өсімдік майларын және жануарлар майларын пайдалану кезінде осы өнімдермен суланған тоқыма немесе талшықты материалдардың өздігінен жануын болдырмау шаралары қабылданады.</w:t>
      </w:r>
      <w:r>
        <w:br/>
      </w:r>
      <w:r>
        <w:rPr>
          <w:rFonts w:ascii="Times New Roman"/>
          <w:b w:val="false"/>
          <w:i w:val="false"/>
          <w:color w:val="000000"/>
          <w:sz w:val="28"/>
        </w:rPr>
        <w:t>
</w:t>
      </w:r>
      <w:r>
        <w:rPr>
          <w:rFonts w:ascii="Times New Roman"/>
          <w:b w:val="false"/>
          <w:i w:val="false"/>
          <w:color w:val="000000"/>
          <w:sz w:val="28"/>
        </w:rPr>
        <w:t>
      474. Май шаруашылығын пайдалану кезінде ашық оттың кез келген көзін пайдалануға, май жертөлелерінде және жақын маңда май толтырылған жабдықты ұшқындауға жол берілмейді.</w:t>
      </w:r>
      <w:r>
        <w:br/>
      </w:r>
      <w:r>
        <w:rPr>
          <w:rFonts w:ascii="Times New Roman"/>
          <w:b w:val="false"/>
          <w:i w:val="false"/>
          <w:color w:val="000000"/>
          <w:sz w:val="28"/>
        </w:rPr>
        <w:t>
</w:t>
      </w:r>
      <w:r>
        <w:rPr>
          <w:rFonts w:ascii="Times New Roman"/>
          <w:b w:val="false"/>
          <w:i w:val="false"/>
          <w:color w:val="000000"/>
          <w:sz w:val="28"/>
        </w:rPr>
        <w:t>
      475. Май жертөлелері мен кабельді туннельдер оларға жұмыс алаңдарынан қабыршақтар, ұшқындар және тұтанудың басқа көздерінің түсуін болдырмау үшін жауып ұсталады.</w:t>
      </w:r>
      <w:r>
        <w:br/>
      </w:r>
      <w:r>
        <w:rPr>
          <w:rFonts w:ascii="Times New Roman"/>
          <w:b w:val="false"/>
          <w:i w:val="false"/>
          <w:color w:val="000000"/>
          <w:sz w:val="28"/>
        </w:rPr>
        <w:t>
</w:t>
      </w:r>
      <w:r>
        <w:rPr>
          <w:rFonts w:ascii="Times New Roman"/>
          <w:b w:val="false"/>
          <w:i w:val="false"/>
          <w:color w:val="000000"/>
          <w:sz w:val="28"/>
        </w:rPr>
        <w:t>
      476. Туннельдер мен май жертөлелерінің желдететін қондырғыларының өрт болған жағдайда автоматты сөнуі қамтамасыз етіледі.</w:t>
      </w:r>
      <w:r>
        <w:br/>
      </w:r>
      <w:r>
        <w:rPr>
          <w:rFonts w:ascii="Times New Roman"/>
          <w:b w:val="false"/>
          <w:i w:val="false"/>
          <w:color w:val="000000"/>
          <w:sz w:val="28"/>
        </w:rPr>
        <w:t>
</w:t>
      </w:r>
      <w:r>
        <w:rPr>
          <w:rFonts w:ascii="Times New Roman"/>
          <w:b w:val="false"/>
          <w:i w:val="false"/>
          <w:color w:val="000000"/>
          <w:sz w:val="28"/>
        </w:rPr>
        <w:t>
      477. Ішпек тораптарын қайта іске қосуға арналған ванналар, сондай-ақ мазутты жұмсауға арналған бактар өрт болған жағдайда жанғыш сұйықтықтарды құюға арналған, цех ғимаратынан тысқары орналасатын авариялық ыдыстармен қамтамасыз етіледі.</w:t>
      </w:r>
      <w:r>
        <w:br/>
      </w:r>
      <w:r>
        <w:rPr>
          <w:rFonts w:ascii="Times New Roman"/>
          <w:b w:val="false"/>
          <w:i w:val="false"/>
          <w:color w:val="000000"/>
          <w:sz w:val="28"/>
        </w:rPr>
        <w:t>
</w:t>
      </w:r>
      <w:r>
        <w:rPr>
          <w:rFonts w:ascii="Times New Roman"/>
          <w:b w:val="false"/>
          <w:i w:val="false"/>
          <w:color w:val="000000"/>
          <w:sz w:val="28"/>
        </w:rPr>
        <w:t>
      478. Қорғалайтын жарылыс қаупі бар газдарды қолданатын учаскелерде жарылыс қаупі бар құрылымдардың құрылуын ескертетін технологиялық автоматика ақаусыз күйде ұсталады.</w:t>
      </w:r>
      <w:r>
        <w:br/>
      </w:r>
      <w:r>
        <w:rPr>
          <w:rFonts w:ascii="Times New Roman"/>
          <w:b w:val="false"/>
          <w:i w:val="false"/>
          <w:color w:val="000000"/>
          <w:sz w:val="28"/>
        </w:rPr>
        <w:t>
</w:t>
      </w:r>
      <w:r>
        <w:rPr>
          <w:rFonts w:ascii="Times New Roman"/>
          <w:b w:val="false"/>
          <w:i w:val="false"/>
          <w:color w:val="000000"/>
          <w:sz w:val="28"/>
        </w:rPr>
        <w:t>
      479. Автоматика қолмен іске қосу ысырмасын белгілеу арқылы инертті газды жіберу қондырғысын қайталайды.</w:t>
      </w:r>
      <w:r>
        <w:br/>
      </w:r>
      <w:r>
        <w:rPr>
          <w:rFonts w:ascii="Times New Roman"/>
          <w:b w:val="false"/>
          <w:i w:val="false"/>
          <w:color w:val="000000"/>
          <w:sz w:val="28"/>
        </w:rPr>
        <w:t>
</w:t>
      </w:r>
      <w:r>
        <w:rPr>
          <w:rFonts w:ascii="Times New Roman"/>
          <w:b w:val="false"/>
          <w:i w:val="false"/>
          <w:color w:val="000000"/>
          <w:sz w:val="28"/>
        </w:rPr>
        <w:t>
      480. Қоршаған ортаның қысымы түскен кезде қорғалайтын газдағы термиялық өңдеу қондырғыларының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481. Өрнектеу бөлімшелеріндегі сутегі бөлетін учаскелерде электр жабдығы мен желдету жүйелері жарылыстан қорғалған болып жасалады.</w:t>
      </w:r>
      <w:r>
        <w:br/>
      </w:r>
      <w:r>
        <w:rPr>
          <w:rFonts w:ascii="Times New Roman"/>
          <w:b w:val="false"/>
          <w:i w:val="false"/>
          <w:color w:val="000000"/>
          <w:sz w:val="28"/>
        </w:rPr>
        <w:t>
</w:t>
      </w:r>
      <w:r>
        <w:rPr>
          <w:rFonts w:ascii="Times New Roman"/>
          <w:b w:val="false"/>
          <w:i w:val="false"/>
          <w:color w:val="000000"/>
          <w:sz w:val="28"/>
        </w:rPr>
        <w:t>
      482. Металды термиялық өңдеу (лентаны үздіксіз күйдіру) кезінде қорғайтын газы жоқ ерітілген натрийі бар ваннаны пайдалануға жол берілмейді. Судың немесе дымқыл материалдардың натрийі бар ваннаға тиіп кетуіне жол берілмейді.</w:t>
      </w:r>
      <w:r>
        <w:br/>
      </w:r>
      <w:r>
        <w:rPr>
          <w:rFonts w:ascii="Times New Roman"/>
          <w:b w:val="false"/>
          <w:i w:val="false"/>
          <w:color w:val="000000"/>
          <w:sz w:val="28"/>
        </w:rPr>
        <w:t>
</w:t>
      </w:r>
      <w:r>
        <w:rPr>
          <w:rFonts w:ascii="Times New Roman"/>
          <w:b w:val="false"/>
          <w:i w:val="false"/>
          <w:color w:val="000000"/>
          <w:sz w:val="28"/>
        </w:rPr>
        <w:t>
      483. Кесу аймағында салқындататын эмульсияны қолданғанда титан және оның қорытпаларынан жасалған станоктардағы құбырларды өңдеуге (кесуге) болады.</w:t>
      </w:r>
      <w:r>
        <w:br/>
      </w:r>
      <w:r>
        <w:rPr>
          <w:rFonts w:ascii="Times New Roman"/>
          <w:b w:val="false"/>
          <w:i w:val="false"/>
          <w:color w:val="000000"/>
          <w:sz w:val="28"/>
        </w:rPr>
        <w:t>
</w:t>
      </w:r>
      <w:r>
        <w:rPr>
          <w:rFonts w:ascii="Times New Roman"/>
          <w:b w:val="false"/>
          <w:i w:val="false"/>
          <w:color w:val="000000"/>
          <w:sz w:val="28"/>
        </w:rPr>
        <w:t>
      484. Титан қорытпаларынан жасалған құбырларды термиялық өңдеу кезінде темір қабыршақтармен байланысқа түсу мүмкіндігін болдырмауы қажет. Осындай құбырларды жасау кезінде селитра ванналарын қолдануға жол берілмейді.</w:t>
      </w:r>
      <w:r>
        <w:br/>
      </w:r>
      <w:r>
        <w:rPr>
          <w:rFonts w:ascii="Times New Roman"/>
          <w:b w:val="false"/>
          <w:i w:val="false"/>
          <w:color w:val="000000"/>
          <w:sz w:val="28"/>
        </w:rPr>
        <w:t>
</w:t>
      </w:r>
      <w:r>
        <w:rPr>
          <w:rFonts w:ascii="Times New Roman"/>
          <w:b w:val="false"/>
          <w:i w:val="false"/>
          <w:color w:val="000000"/>
          <w:sz w:val="28"/>
        </w:rPr>
        <w:t>
      485. Жұмыс орындарында титан және оның қоспаларының үгінділерін, жаңқаларын және басқа қалдықтарын сақтауға жол берілмейді. «Титан қалдықтары» деген жазуы бар контейнерлер желдеткіші үздіксіз қолданыстағы арнайы оқшауланған құрғақ үй-жайда сақталады. Осы үй-жайда жанғыш сұйықтықтарды, химикаттарды және басқа материалдарды сақтауға жол берілмейді.</w:t>
      </w:r>
      <w:r>
        <w:br/>
      </w:r>
      <w:r>
        <w:rPr>
          <w:rFonts w:ascii="Times New Roman"/>
          <w:b w:val="false"/>
          <w:i w:val="false"/>
          <w:color w:val="000000"/>
          <w:sz w:val="28"/>
        </w:rPr>
        <w:t>
</w:t>
      </w:r>
      <w:r>
        <w:rPr>
          <w:rFonts w:ascii="Times New Roman"/>
          <w:b w:val="false"/>
          <w:i w:val="false"/>
          <w:color w:val="000000"/>
          <w:sz w:val="28"/>
        </w:rPr>
        <w:t>
      486. Жабыны бар метиз бұйымдарды коррозияға қарсы жабынның өздігінен тұтанатын температурадан асатындай температураға дейін қыздыруға жол берілмейді.</w:t>
      </w:r>
    </w:p>
    <w:bookmarkEnd w:id="79"/>
    <w:bookmarkStart w:name="z755" w:id="80"/>
    <w:p>
      <w:pPr>
        <w:spacing w:after="0"/>
        <w:ind w:left="0"/>
        <w:jc w:val="left"/>
      </w:pPr>
      <w:r>
        <w:rPr>
          <w:rFonts w:ascii="Times New Roman"/>
          <w:b/>
          <w:i w:val="false"/>
          <w:color w:val="000000"/>
        </w:rPr>
        <w:t xml:space="preserve"> 
8-тарау. Отқа төзімді өндіріс объектілерін ұстау тәртібі</w:t>
      </w:r>
    </w:p>
    <w:bookmarkEnd w:id="80"/>
    <w:bookmarkStart w:name="z756" w:id="81"/>
    <w:p>
      <w:pPr>
        <w:spacing w:after="0"/>
        <w:ind w:left="0"/>
        <w:jc w:val="both"/>
      </w:pPr>
      <w:r>
        <w:rPr>
          <w:rFonts w:ascii="Times New Roman"/>
          <w:b w:val="false"/>
          <w:i w:val="false"/>
          <w:color w:val="000000"/>
          <w:sz w:val="28"/>
        </w:rPr>
        <w:t>
      487. Су моншасында қоспаны қыздыруға және керосинде парафинді, стеаринді ерітуге болады. Осы мақсаттар үшін ашық отты, ашық электр спиральдерін немесе басқа температурасы 100</w:t>
      </w:r>
      <w:r>
        <w:rPr>
          <w:rFonts w:ascii="Times New Roman"/>
          <w:b w:val="false"/>
          <w:i w:val="false"/>
          <w:color w:val="000000"/>
          <w:vertAlign w:val="superscript"/>
        </w:rPr>
        <w:t>0</w:t>
      </w:r>
      <w:r>
        <w:rPr>
          <w:rFonts w:ascii="Times New Roman"/>
          <w:b w:val="false"/>
          <w:i w:val="false"/>
          <w:color w:val="000000"/>
          <w:sz w:val="28"/>
        </w:rPr>
        <w:t>С жоғары үстіңгі қабаттарды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488. Керосин-стеоринді қоспаларды дайындау және қолдану учаскелерінде өртсөндіргіштер болмағанда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489. Керосин-стеоринді қоспалардың төгілуіне жол бермеу және бұйымдарды қосымша жаншу кезінде жұмыс орындарында керосин-стеоринді қоспалар қалдықтарының жиналып қалуына жол берілмейді.</w:t>
      </w:r>
      <w:r>
        <w:br/>
      </w:r>
      <w:r>
        <w:rPr>
          <w:rFonts w:ascii="Times New Roman"/>
          <w:b w:val="false"/>
          <w:i w:val="false"/>
          <w:color w:val="000000"/>
          <w:sz w:val="28"/>
        </w:rPr>
        <w:t>
</w:t>
      </w:r>
      <w:r>
        <w:rPr>
          <w:rFonts w:ascii="Times New Roman"/>
          <w:b w:val="false"/>
          <w:i w:val="false"/>
          <w:color w:val="000000"/>
          <w:sz w:val="28"/>
        </w:rPr>
        <w:t>
      490. Жанғыш (жарылыс қауіпті) газдарды отын және қалпына келтіру ортасы ретінде қолдануға жол берілмейді.</w:t>
      </w:r>
    </w:p>
    <w:bookmarkEnd w:id="81"/>
    <w:bookmarkStart w:name="z760" w:id="82"/>
    <w:p>
      <w:pPr>
        <w:spacing w:after="0"/>
        <w:ind w:left="0"/>
        <w:jc w:val="left"/>
      </w:pPr>
      <w:r>
        <w:rPr>
          <w:rFonts w:ascii="Times New Roman"/>
          <w:b/>
          <w:i w:val="false"/>
          <w:color w:val="000000"/>
        </w:rPr>
        <w:t xml:space="preserve"> 
9-тарау. Бояуға, шаюға, майсыздандыруға және жууға арналған  цехтерді, учаскелерді, қондырғыларды ұстау тәртібі</w:t>
      </w:r>
    </w:p>
    <w:bookmarkEnd w:id="82"/>
    <w:bookmarkStart w:name="z761" w:id="83"/>
    <w:p>
      <w:pPr>
        <w:spacing w:after="0"/>
        <w:ind w:left="0"/>
        <w:jc w:val="both"/>
      </w:pPr>
      <w:r>
        <w:rPr>
          <w:rFonts w:ascii="Times New Roman"/>
          <w:b w:val="false"/>
          <w:i w:val="false"/>
          <w:color w:val="000000"/>
          <w:sz w:val="28"/>
        </w:rPr>
        <w:t>
      491. Бөлшектерді жуу, сондай-ақ нитро негіздегі жабындарды, бензинді және басқа тез тұтанатын сұйықтықтарды қолдана отырып бояу, лактау бөлек үй-жайларда жүргізіледі және өрт сөндірудің тиісті құралдарымен және эвакуациялау жолдары көрсеткіштерімен жабдықталған оңаша өндірістік учаскелерде жүргізіледі.</w:t>
      </w:r>
      <w:r>
        <w:br/>
      </w:r>
      <w:r>
        <w:rPr>
          <w:rFonts w:ascii="Times New Roman"/>
          <w:b w:val="false"/>
          <w:i w:val="false"/>
          <w:color w:val="000000"/>
          <w:sz w:val="28"/>
        </w:rPr>
        <w:t>
</w:t>
      </w:r>
      <w:r>
        <w:rPr>
          <w:rFonts w:ascii="Times New Roman"/>
          <w:b w:val="false"/>
          <w:i w:val="false"/>
          <w:color w:val="000000"/>
          <w:sz w:val="28"/>
        </w:rPr>
        <w:t>
      492. Бояу цехтерінің (учаскелерінің) бояу дайындайтын бөлімшелері бөлек сыртқа шығу жолымен қамтамасыз етіледі.</w:t>
      </w:r>
      <w:r>
        <w:br/>
      </w:r>
      <w:r>
        <w:rPr>
          <w:rFonts w:ascii="Times New Roman"/>
          <w:b w:val="false"/>
          <w:i w:val="false"/>
          <w:color w:val="000000"/>
          <w:sz w:val="28"/>
        </w:rPr>
        <w:t>
</w:t>
      </w:r>
      <w:r>
        <w:rPr>
          <w:rFonts w:ascii="Times New Roman"/>
          <w:b w:val="false"/>
          <w:i w:val="false"/>
          <w:color w:val="000000"/>
          <w:sz w:val="28"/>
        </w:rPr>
        <w:t>
      493. Лак-бояу дайындау, бояу және бензинмен жуу жұмыстары жүргізілетін үй-жайлардың едендері соққан кезінде ұшқын шығармайтын, жанбайтын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494. Кемінде екі метр биіктіктегі үй-жайлар қабырғаларының ішкі қабаты ластанудан оңай тазаланатын, жанбайтын материалмен өңделеді.</w:t>
      </w:r>
      <w:r>
        <w:br/>
      </w:r>
      <w:r>
        <w:rPr>
          <w:rFonts w:ascii="Times New Roman"/>
          <w:b w:val="false"/>
          <w:i w:val="false"/>
          <w:color w:val="000000"/>
          <w:sz w:val="28"/>
        </w:rPr>
        <w:t>
</w:t>
      </w:r>
      <w:r>
        <w:rPr>
          <w:rFonts w:ascii="Times New Roman"/>
          <w:b w:val="false"/>
          <w:i w:val="false"/>
          <w:color w:val="000000"/>
          <w:sz w:val="28"/>
        </w:rPr>
        <w:t>
      495. Цехтердің, учаскелердің, қондырғылардың барлық есіктері сыртқа немесе ғимараттан жақын шығатын жаққа ашылады.</w:t>
      </w:r>
      <w:r>
        <w:br/>
      </w:r>
      <w:r>
        <w:rPr>
          <w:rFonts w:ascii="Times New Roman"/>
          <w:b w:val="false"/>
          <w:i w:val="false"/>
          <w:color w:val="000000"/>
          <w:sz w:val="28"/>
        </w:rPr>
        <w:t>
</w:t>
      </w:r>
      <w:r>
        <w:rPr>
          <w:rFonts w:ascii="Times New Roman"/>
          <w:b w:val="false"/>
          <w:i w:val="false"/>
          <w:color w:val="000000"/>
          <w:sz w:val="28"/>
        </w:rPr>
        <w:t>
      496. 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жүргізілуі қажет. Қондырғылардың жұмысы, сондай-ақ нитро негіздегі жабындарды, бензинді және басқа тез тұтанатын сұйықтықтарды қолдана отырып бояу, шаю, лактау, жуу және майсыздандыру операциясына беру жүйесі желдету жүйесімен бұғатталады.</w:t>
      </w:r>
      <w:r>
        <w:br/>
      </w:r>
      <w:r>
        <w:rPr>
          <w:rFonts w:ascii="Times New Roman"/>
          <w:b w:val="false"/>
          <w:i w:val="false"/>
          <w:color w:val="000000"/>
          <w:sz w:val="28"/>
        </w:rPr>
        <w:t>
</w:t>
      </w:r>
      <w:r>
        <w:rPr>
          <w:rFonts w:ascii="Times New Roman"/>
          <w:b w:val="false"/>
          <w:i w:val="false"/>
          <w:color w:val="000000"/>
          <w:sz w:val="28"/>
        </w:rPr>
        <w:t>
      497. 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рұқсат етілмейді.</w:t>
      </w:r>
      <w:r>
        <w:br/>
      </w:r>
      <w:r>
        <w:rPr>
          <w:rFonts w:ascii="Times New Roman"/>
          <w:b w:val="false"/>
          <w:i w:val="false"/>
          <w:color w:val="000000"/>
          <w:sz w:val="28"/>
        </w:rPr>
        <w:t>
</w:t>
      </w:r>
      <w:r>
        <w:rPr>
          <w:rFonts w:ascii="Times New Roman"/>
          <w:b w:val="false"/>
          <w:i w:val="false"/>
          <w:color w:val="000000"/>
          <w:sz w:val="28"/>
        </w:rPr>
        <w:t>
      498. Ағынды және сорғыш желдету каналдарының еден астындағы қондырғысы каналға кіретін жерде орналасқан.</w:t>
      </w:r>
      <w:r>
        <w:br/>
      </w:r>
      <w:r>
        <w:rPr>
          <w:rFonts w:ascii="Times New Roman"/>
          <w:b w:val="false"/>
          <w:i w:val="false"/>
          <w:color w:val="000000"/>
          <w:sz w:val="28"/>
        </w:rPr>
        <w:t>
</w:t>
      </w:r>
      <w:r>
        <w:rPr>
          <w:rFonts w:ascii="Times New Roman"/>
          <w:b w:val="false"/>
          <w:i w:val="false"/>
          <w:color w:val="000000"/>
          <w:sz w:val="28"/>
        </w:rPr>
        <w:t>
      Шілтер астындағы ойық тұрақты деңгейді автоматты түрде ұстай отырып, биіктігі кемінде 0,5 метр су қабатымен толтырылады.</w:t>
      </w:r>
      <w:r>
        <w:br/>
      </w:r>
      <w:r>
        <w:rPr>
          <w:rFonts w:ascii="Times New Roman"/>
          <w:b w:val="false"/>
          <w:i w:val="false"/>
          <w:color w:val="000000"/>
          <w:sz w:val="28"/>
        </w:rPr>
        <w:t>
</w:t>
      </w:r>
      <w:r>
        <w:rPr>
          <w:rFonts w:ascii="Times New Roman"/>
          <w:b w:val="false"/>
          <w:i w:val="false"/>
          <w:color w:val="000000"/>
          <w:sz w:val="28"/>
        </w:rPr>
        <w:t>
      499. Бояудың және бояу дайындайтын бөлімшелердің (бояу және кептіру камералары) жабдықтары жанбайтын материалдардан жасалады. Тез тұтанатын сұйықтықтарды қолдана отырып, бұйымдарды бояу, лактау, эмальдау, жуу, майсыздандыруға арналған учаскелердегі электр жабдығы жарылыстан қорғалған болып жасалады.</w:t>
      </w:r>
      <w:r>
        <w:br/>
      </w:r>
      <w:r>
        <w:rPr>
          <w:rFonts w:ascii="Times New Roman"/>
          <w:b w:val="false"/>
          <w:i w:val="false"/>
          <w:color w:val="000000"/>
          <w:sz w:val="28"/>
        </w:rPr>
        <w:t>
</w:t>
      </w:r>
      <w:r>
        <w:rPr>
          <w:rFonts w:ascii="Times New Roman"/>
          <w:b w:val="false"/>
          <w:i w:val="false"/>
          <w:color w:val="000000"/>
          <w:sz w:val="28"/>
        </w:rPr>
        <w:t>
      500. Лактау-бояу материалдары жұмыс істейтін ыдысқа ернеулері бар түсті металдардан жасалған металл тұғырларға құйылуы тиіс.</w:t>
      </w:r>
      <w:r>
        <w:br/>
      </w:r>
      <w:r>
        <w:rPr>
          <w:rFonts w:ascii="Times New Roman"/>
          <w:b w:val="false"/>
          <w:i w:val="false"/>
          <w:color w:val="000000"/>
          <w:sz w:val="28"/>
        </w:rPr>
        <w:t>
</w:t>
      </w:r>
      <w:r>
        <w:rPr>
          <w:rFonts w:ascii="Times New Roman"/>
          <w:b w:val="false"/>
          <w:i w:val="false"/>
          <w:color w:val="000000"/>
          <w:sz w:val="28"/>
        </w:rPr>
        <w:t>
      501. Бояу жабдықтарын жанғыш шөгінділерден күн сайын желдеткіш істеп тұрған кезде ауысым аяқталғаннан кейін тазартылады.</w:t>
      </w:r>
      <w:r>
        <w:br/>
      </w:r>
      <w:r>
        <w:rPr>
          <w:rFonts w:ascii="Times New Roman"/>
          <w:b w:val="false"/>
          <w:i w:val="false"/>
          <w:color w:val="000000"/>
          <w:sz w:val="28"/>
        </w:rPr>
        <w:t>
</w:t>
      </w:r>
      <w:r>
        <w:rPr>
          <w:rFonts w:ascii="Times New Roman"/>
          <w:b w:val="false"/>
          <w:i w:val="false"/>
          <w:color w:val="000000"/>
          <w:sz w:val="28"/>
        </w:rPr>
        <w:t>
      502. Камераларды бояулар мен лактардың шөгінділерінен тазалауды жеңілдету үшін олардың қабырғаларына техникалық вазелиннің, солидолдың немесе арнайы құрамның жұқа қабаты жағылады. Беткі қабаттарын нитро бояулардың шөгінділерінен тазалау кезінде металл құрылымдар туралы соққыларға жол беруге, сондай-ақ түсті металдан дайындалмаған қыстырғыштарды қолдануға болмайды.</w:t>
      </w:r>
      <w:r>
        <w:br/>
      </w:r>
      <w:r>
        <w:rPr>
          <w:rFonts w:ascii="Times New Roman"/>
          <w:b w:val="false"/>
          <w:i w:val="false"/>
          <w:color w:val="000000"/>
          <w:sz w:val="28"/>
        </w:rPr>
        <w:t>
</w:t>
      </w:r>
      <w:r>
        <w:rPr>
          <w:rFonts w:ascii="Times New Roman"/>
          <w:b w:val="false"/>
          <w:i w:val="false"/>
          <w:color w:val="000000"/>
          <w:sz w:val="28"/>
        </w:rPr>
        <w:t>
      503. Отты кабиналар мен ауа арналарындағы бояулардың шөгінділерін күйдіру үшін қолдануға жол берілмейді.</w:t>
      </w:r>
      <w:r>
        <w:br/>
      </w:r>
      <w:r>
        <w:rPr>
          <w:rFonts w:ascii="Times New Roman"/>
          <w:b w:val="false"/>
          <w:i w:val="false"/>
          <w:color w:val="000000"/>
          <w:sz w:val="28"/>
        </w:rPr>
        <w:t>
</w:t>
      </w:r>
      <w:r>
        <w:rPr>
          <w:rFonts w:ascii="Times New Roman"/>
          <w:b w:val="false"/>
          <w:i w:val="false"/>
          <w:color w:val="000000"/>
          <w:sz w:val="28"/>
        </w:rPr>
        <w:t>
      504. Өрт қауіптілігінің көрсеткіштері анықталмаған лактау-бояу материалдарын, еріткіштерді, жуатын және майсыздандыратын сұйықтықтарды қолдануға жол берілмейді. Осы материалдар тиісті талдаудан, олардың өрт қауіптілік қасиеттері анықталғаннан және қауіпсіз пайдалануға арналған шаралар әзірленгеннен кейін пайдаланылады.</w:t>
      </w:r>
      <w:r>
        <w:br/>
      </w:r>
      <w:r>
        <w:rPr>
          <w:rFonts w:ascii="Times New Roman"/>
          <w:b w:val="false"/>
          <w:i w:val="false"/>
          <w:color w:val="000000"/>
          <w:sz w:val="28"/>
        </w:rPr>
        <w:t>
</w:t>
      </w:r>
      <w:r>
        <w:rPr>
          <w:rFonts w:ascii="Times New Roman"/>
          <w:b w:val="false"/>
          <w:i w:val="false"/>
          <w:color w:val="000000"/>
          <w:sz w:val="28"/>
        </w:rPr>
        <w:t>
      505. Бұйымдар мен бөлшектер жуу және майсыздандыру үшін жанбайтын құрамдар, пасталар, еріткіштер және басқа өрт тұрғысынан қауіпсіз техникалық жуу құралдары қолданылады.</w:t>
      </w:r>
      <w:r>
        <w:br/>
      </w:r>
      <w:r>
        <w:rPr>
          <w:rFonts w:ascii="Times New Roman"/>
          <w:b w:val="false"/>
          <w:i w:val="false"/>
          <w:color w:val="000000"/>
          <w:sz w:val="28"/>
        </w:rPr>
        <w:t>
</w:t>
      </w:r>
      <w:r>
        <w:rPr>
          <w:rFonts w:ascii="Times New Roman"/>
          <w:b w:val="false"/>
          <w:i w:val="false"/>
          <w:color w:val="000000"/>
          <w:sz w:val="28"/>
        </w:rPr>
        <w:t>
      506. Біліктерді көтермелерден алғаннан кейін оларды лайдан тазарту механикаландырылған жабық камерада жүзеге асырылады.</w:t>
      </w:r>
      <w:r>
        <w:br/>
      </w:r>
      <w:r>
        <w:rPr>
          <w:rFonts w:ascii="Times New Roman"/>
          <w:b w:val="false"/>
          <w:i w:val="false"/>
          <w:color w:val="000000"/>
          <w:sz w:val="28"/>
        </w:rPr>
        <w:t>
</w:t>
      </w:r>
      <w:r>
        <w:rPr>
          <w:rFonts w:ascii="Times New Roman"/>
          <w:b w:val="false"/>
          <w:i w:val="false"/>
          <w:color w:val="000000"/>
          <w:sz w:val="28"/>
        </w:rPr>
        <w:t>
      507. Жарылысты болдырмау үшін сілтілі ваннаның бетіне көмірдің, күйенің, майлау материалдарының түсуіне жол берілмейді.</w:t>
      </w:r>
      <w:r>
        <w:br/>
      </w:r>
      <w:r>
        <w:rPr>
          <w:rFonts w:ascii="Times New Roman"/>
          <w:b w:val="false"/>
          <w:i w:val="false"/>
          <w:color w:val="000000"/>
          <w:sz w:val="28"/>
        </w:rPr>
        <w:t>
</w:t>
      </w:r>
      <w:r>
        <w:rPr>
          <w:rFonts w:ascii="Times New Roman"/>
          <w:b w:val="false"/>
          <w:i w:val="false"/>
          <w:color w:val="000000"/>
          <w:sz w:val="28"/>
        </w:rPr>
        <w:t>
      508. Ойып түсетін соданы, селитраны, саптамаларды сақтау арнайы жабдықталған үй-жайда қарастырылады.</w:t>
      </w:r>
      <w:r>
        <w:br/>
      </w:r>
      <w:r>
        <w:rPr>
          <w:rFonts w:ascii="Times New Roman"/>
          <w:b w:val="false"/>
          <w:i w:val="false"/>
          <w:color w:val="000000"/>
          <w:sz w:val="28"/>
        </w:rPr>
        <w:t>
</w:t>
      </w:r>
      <w:r>
        <w:rPr>
          <w:rFonts w:ascii="Times New Roman"/>
          <w:b w:val="false"/>
          <w:i w:val="false"/>
          <w:color w:val="000000"/>
          <w:sz w:val="28"/>
        </w:rPr>
        <w:t>
      509. Қышқылдарды сақтау орындарында абайсызда төгіліп кеткен қышқылдарды бейтараптандыру үшін бордың, әктің немесе соданың дайын ерітінділер қарастырылады.</w:t>
      </w:r>
      <w:r>
        <w:br/>
      </w:r>
      <w:r>
        <w:rPr>
          <w:rFonts w:ascii="Times New Roman"/>
          <w:b w:val="false"/>
          <w:i w:val="false"/>
          <w:color w:val="000000"/>
          <w:sz w:val="28"/>
        </w:rPr>
        <w:t>
</w:t>
      </w:r>
      <w:r>
        <w:rPr>
          <w:rFonts w:ascii="Times New Roman"/>
          <w:b w:val="false"/>
          <w:i w:val="false"/>
          <w:color w:val="000000"/>
          <w:sz w:val="28"/>
        </w:rPr>
        <w:t>
      510. Бояу цехтерінде, бояу дайындайтын бөлімдерде, лактау-бояу материалдарының қоймаларында, тез тұтанатын және жанғыш сұйықтықтарды қолдана отырып, бөлшектерді жуу және майсыздандыру орындарында ашық отты қолданумен және ұшқын шығарумен (электрлік дәнекерлеу, ұшын шығару) байланысты жұмыстарды жүргізуге, сондай-ақ ұшқын шығаратын материалдардан жасалған құралды пайдалануға жол берілмейді.</w:t>
      </w:r>
      <w:r>
        <w:br/>
      </w:r>
      <w:r>
        <w:rPr>
          <w:rFonts w:ascii="Times New Roman"/>
          <w:b w:val="false"/>
          <w:i w:val="false"/>
          <w:color w:val="000000"/>
          <w:sz w:val="28"/>
        </w:rPr>
        <w:t>
</w:t>
      </w:r>
      <w:r>
        <w:rPr>
          <w:rFonts w:ascii="Times New Roman"/>
          <w:b w:val="false"/>
          <w:i w:val="false"/>
          <w:color w:val="000000"/>
          <w:sz w:val="28"/>
        </w:rPr>
        <w:t>
      511. Лак және бояу шығару материалдары жұмыс орындарына дайын күйінде жетуі тиіс. Лактар мен бояулардың барлық түрлерін құрастыру және сұйылту барлық өртке қарсы талаптарды қанағаттандыратын арнайы бөлінген оңаша үй-жайда немесе ашық алаңда жүргізіледі.</w:t>
      </w:r>
      <w:r>
        <w:br/>
      </w:r>
      <w:r>
        <w:rPr>
          <w:rFonts w:ascii="Times New Roman"/>
          <w:b w:val="false"/>
          <w:i w:val="false"/>
          <w:color w:val="000000"/>
          <w:sz w:val="28"/>
        </w:rPr>
        <w:t>
</w:t>
      </w:r>
      <w:r>
        <w:rPr>
          <w:rFonts w:ascii="Times New Roman"/>
          <w:b w:val="false"/>
          <w:i w:val="false"/>
          <w:color w:val="000000"/>
          <w:sz w:val="28"/>
        </w:rPr>
        <w:t>
      512. Бұйымдарды нитро целлюлозды, полиэфирлі және перхлорвинилді эмальдармен электрлік бояу кезінде электрлік бояу камерасын ұшқын шығармайтын қондырғылармен жабдықталады.</w:t>
      </w:r>
      <w:r>
        <w:br/>
      </w:r>
      <w:r>
        <w:rPr>
          <w:rFonts w:ascii="Times New Roman"/>
          <w:b w:val="false"/>
          <w:i w:val="false"/>
          <w:color w:val="000000"/>
          <w:sz w:val="28"/>
        </w:rPr>
        <w:t>
</w:t>
      </w:r>
      <w:r>
        <w:rPr>
          <w:rFonts w:ascii="Times New Roman"/>
          <w:b w:val="false"/>
          <w:i w:val="false"/>
          <w:color w:val="000000"/>
          <w:sz w:val="28"/>
        </w:rPr>
        <w:t>
      513. Электр статистикалық өрісті бояу камераларында сорғыш желдеткіштер сөндірілген кезде электр статистикалық өрісті тудыратын қондырғыдан кернеу автоматты түрде алынады.</w:t>
      </w:r>
      <w:r>
        <w:br/>
      </w:r>
      <w:r>
        <w:rPr>
          <w:rFonts w:ascii="Times New Roman"/>
          <w:b w:val="false"/>
          <w:i w:val="false"/>
          <w:color w:val="000000"/>
          <w:sz w:val="28"/>
        </w:rPr>
        <w:t>
</w:t>
      </w:r>
      <w:r>
        <w:rPr>
          <w:rFonts w:ascii="Times New Roman"/>
          <w:b w:val="false"/>
          <w:i w:val="false"/>
          <w:color w:val="000000"/>
          <w:sz w:val="28"/>
        </w:rPr>
        <w:t>
      514. Еденге төгілген лак және бояу шығару материалдары мен еріткіштер дереу тазаланады. Едендерді, қабырғалар мен жабдықтарды жанғыш еріткіштермен жууға жол берілмейді.</w:t>
      </w:r>
      <w:r>
        <w:br/>
      </w:r>
      <w:r>
        <w:rPr>
          <w:rFonts w:ascii="Times New Roman"/>
          <w:b w:val="false"/>
          <w:i w:val="false"/>
          <w:color w:val="000000"/>
          <w:sz w:val="28"/>
        </w:rPr>
        <w:t>
</w:t>
      </w:r>
      <w:r>
        <w:rPr>
          <w:rFonts w:ascii="Times New Roman"/>
          <w:b w:val="false"/>
          <w:i w:val="false"/>
          <w:color w:val="000000"/>
          <w:sz w:val="28"/>
        </w:rPr>
        <w:t>
      515. Технологиялық жағдайлары бойынша және үлкен габаритті болғандықтан боялған бұйымдарды кептіруді сорғыш камераларда немесе шкафтарда орындауға болмайды, ол желдеткішпен және автоматты өрт сөндіру құралдарымен жабдықталған учаскеде ұйымдастырылады.</w:t>
      </w:r>
      <w:r>
        <w:br/>
      </w:r>
      <w:r>
        <w:rPr>
          <w:rFonts w:ascii="Times New Roman"/>
          <w:b w:val="false"/>
          <w:i w:val="false"/>
          <w:color w:val="000000"/>
          <w:sz w:val="28"/>
        </w:rPr>
        <w:t>
</w:t>
      </w:r>
      <w:r>
        <w:rPr>
          <w:rFonts w:ascii="Times New Roman"/>
          <w:b w:val="false"/>
          <w:i w:val="false"/>
          <w:color w:val="000000"/>
          <w:sz w:val="28"/>
        </w:rPr>
        <w:t>
      516. Лак және бояу шығару материалдарының ыдысы тығыз жабылады және ғимараттар мен құрылыстардан кемінде 20 метр қашықтықта орналасқан арнайы алаңдарда сақталады.</w:t>
      </w:r>
      <w:r>
        <w:br/>
      </w:r>
      <w:r>
        <w:rPr>
          <w:rFonts w:ascii="Times New Roman"/>
          <w:b w:val="false"/>
          <w:i w:val="false"/>
          <w:color w:val="000000"/>
          <w:sz w:val="28"/>
        </w:rPr>
        <w:t>
</w:t>
      </w:r>
      <w:r>
        <w:rPr>
          <w:rFonts w:ascii="Times New Roman"/>
          <w:b w:val="false"/>
          <w:i w:val="false"/>
          <w:color w:val="000000"/>
          <w:sz w:val="28"/>
        </w:rPr>
        <w:t>
      517. Май жағылғаннан кейін құбырлар мен басқа бұйымдарды жинауға арналған сөрелер соңынан оны айдап ала отырып, ағызып және бұрып жіберуге арналған қондырғылармен жабдықталады.</w:t>
      </w:r>
      <w:r>
        <w:br/>
      </w:r>
      <w:r>
        <w:rPr>
          <w:rFonts w:ascii="Times New Roman"/>
          <w:b w:val="false"/>
          <w:i w:val="false"/>
          <w:color w:val="000000"/>
          <w:sz w:val="28"/>
        </w:rPr>
        <w:t>
</w:t>
      </w:r>
      <w:r>
        <w:rPr>
          <w:rFonts w:ascii="Times New Roman"/>
          <w:b w:val="false"/>
          <w:i w:val="false"/>
          <w:color w:val="000000"/>
          <w:sz w:val="28"/>
        </w:rPr>
        <w:t>
      518. Май жағуға арналған камераларға құбырларды беру сорғыш желдету қондырғыларын іске қосумен бұғатталады. Желдеткіш қондырғысын қосу алдын ала, ал сөндіру – камераны тоқтатқаннан кейін жүзеге асырылады.</w:t>
      </w:r>
    </w:p>
    <w:bookmarkEnd w:id="83"/>
    <w:bookmarkStart w:name="z790" w:id="84"/>
    <w:p>
      <w:pPr>
        <w:spacing w:after="0"/>
        <w:ind w:left="0"/>
        <w:jc w:val="left"/>
      </w:pPr>
      <w:r>
        <w:rPr>
          <w:rFonts w:ascii="Times New Roman"/>
          <w:b/>
          <w:i w:val="false"/>
          <w:color w:val="000000"/>
        </w:rPr>
        <w:t xml:space="preserve"> 
4-бөлім. Мұнай өнімдерін қамтамасыз ету кәсіпорындарын ұстау тәртібі</w:t>
      </w:r>
    </w:p>
    <w:bookmarkEnd w:id="84"/>
    <w:bookmarkStart w:name="z791" w:id="85"/>
    <w:p>
      <w:pPr>
        <w:spacing w:after="0"/>
        <w:ind w:left="0"/>
        <w:jc w:val="left"/>
      </w:pPr>
      <w:r>
        <w:rPr>
          <w:rFonts w:ascii="Times New Roman"/>
          <w:b/>
          <w:i w:val="false"/>
          <w:color w:val="000000"/>
        </w:rPr>
        <w:t xml:space="preserve"> 
1-тарау. Жалпы ережелер</w:t>
      </w:r>
    </w:p>
    <w:bookmarkEnd w:id="85"/>
    <w:bookmarkStart w:name="z792" w:id="86"/>
    <w:p>
      <w:pPr>
        <w:spacing w:after="0"/>
        <w:ind w:left="0"/>
        <w:jc w:val="both"/>
      </w:pPr>
      <w:r>
        <w:rPr>
          <w:rFonts w:ascii="Times New Roman"/>
          <w:b w:val="false"/>
          <w:i w:val="false"/>
          <w:color w:val="000000"/>
          <w:sz w:val="28"/>
        </w:rPr>
        <w:t>
      519. Мұнай базаларының, құю және айдау станцияларының аумақтары биіктігі кемінде 2,0 метр жанбайтын қоршаулармен қоршалады.</w:t>
      </w:r>
      <w:r>
        <w:br/>
      </w:r>
      <w:r>
        <w:rPr>
          <w:rFonts w:ascii="Times New Roman"/>
          <w:b w:val="false"/>
          <w:i w:val="false"/>
          <w:color w:val="000000"/>
          <w:sz w:val="28"/>
        </w:rPr>
        <w:t>
</w:t>
      </w:r>
      <w:r>
        <w:rPr>
          <w:rFonts w:ascii="Times New Roman"/>
          <w:b w:val="false"/>
          <w:i w:val="false"/>
          <w:color w:val="000000"/>
          <w:sz w:val="28"/>
        </w:rPr>
        <w:t>
      520. Кәсіпорынның бос алаңшаларына ағаштар мен жапырақ түрлі бұтақтарды отырғызуға, сондай-ақ гүлзар орналастыруға жол беріледі. Резервуарлардың үйме жалдау жерлерінде ағаштар мен бұталарды отырғызуға жол берілмейді.</w:t>
      </w:r>
      <w:r>
        <w:br/>
      </w:r>
      <w:r>
        <w:rPr>
          <w:rFonts w:ascii="Times New Roman"/>
          <w:b w:val="false"/>
          <w:i w:val="false"/>
          <w:color w:val="000000"/>
          <w:sz w:val="28"/>
        </w:rPr>
        <w:t>
</w:t>
      </w:r>
      <w:r>
        <w:rPr>
          <w:rFonts w:ascii="Times New Roman"/>
          <w:b w:val="false"/>
          <w:i w:val="false"/>
          <w:color w:val="000000"/>
          <w:sz w:val="28"/>
        </w:rPr>
        <w:t>
      521. Объекттің аумағында от жағуға, қоқыс, қалдықтарды өртеуге, факел, керосин фонарларын және басқа да ашық от көздерін пайдалануға жол берілмейді.</w:t>
      </w:r>
      <w:r>
        <w:br/>
      </w:r>
      <w:r>
        <w:rPr>
          <w:rFonts w:ascii="Times New Roman"/>
          <w:b w:val="false"/>
          <w:i w:val="false"/>
          <w:color w:val="000000"/>
          <w:sz w:val="28"/>
        </w:rPr>
        <w:t>
</w:t>
      </w:r>
      <w:r>
        <w:rPr>
          <w:rFonts w:ascii="Times New Roman"/>
          <w:b w:val="false"/>
          <w:i w:val="false"/>
          <w:color w:val="000000"/>
          <w:sz w:val="28"/>
        </w:rPr>
        <w:t>
      522. Объекттің аумағы бойынша автокөлік құралдарының жүруі бекітілген қозғалыс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523. Темекі шегуге арналған орындарда «Темекі шегуге арналған орын» деген жазу ілінеді, суы бар сыйымдылықпен немесе құмы бар жәшікпен, сондай-ақ 5 литрлік өрт сөндіргішпен жабдықталады.</w:t>
      </w:r>
      <w:r>
        <w:br/>
      </w:r>
      <w:r>
        <w:rPr>
          <w:rFonts w:ascii="Times New Roman"/>
          <w:b w:val="false"/>
          <w:i w:val="false"/>
          <w:color w:val="000000"/>
          <w:sz w:val="28"/>
        </w:rPr>
        <w:t>
</w:t>
      </w:r>
      <w:r>
        <w:rPr>
          <w:rFonts w:ascii="Times New Roman"/>
          <w:b w:val="false"/>
          <w:i w:val="false"/>
          <w:color w:val="000000"/>
          <w:sz w:val="28"/>
        </w:rPr>
        <w:t>
      524. Мұнай базалары мен мұнай, мұнай өнімдерін айдау станцияларында өртенбейтін шарбақпен қоршалады. Шарбақтардан ғимараттар мен құрылыстарға дейінгі қашықтықтар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көлемде (өрт сөндіру автомобильдерінде қолда бар жабдықтан басқа) өрт сөндіру жабдықтары қоры жасалады. Өрт сөндіру құралдарының техникалық жағдайына үнемі бақылау орнатылады. Өрт сөндіру жабдығы мен құралдарын мақсатынан тыс қолдануға жол берілмейді.</w:t>
      </w:r>
      <w:r>
        <w:br/>
      </w:r>
      <w:r>
        <w:rPr>
          <w:rFonts w:ascii="Times New Roman"/>
          <w:b w:val="false"/>
          <w:i w:val="false"/>
          <w:color w:val="000000"/>
          <w:sz w:val="28"/>
        </w:rPr>
        <w:t>
</w:t>
      </w:r>
      <w:r>
        <w:rPr>
          <w:rFonts w:ascii="Times New Roman"/>
          <w:b w:val="false"/>
          <w:i w:val="false"/>
          <w:color w:val="000000"/>
          <w:sz w:val="28"/>
        </w:rPr>
        <w:t>
      525. Құбыр жолдарында қатып қалған мұнай өнімін, мұзды, кристалл гидратты және басқа да тығындарды жылытуды ыстық сумен, бумен және басқа да қауіпсіз әдістермен жүргізіледі.</w:t>
      </w:r>
      <w:r>
        <w:br/>
      </w:r>
      <w:r>
        <w:rPr>
          <w:rFonts w:ascii="Times New Roman"/>
          <w:b w:val="false"/>
          <w:i w:val="false"/>
          <w:color w:val="000000"/>
          <w:sz w:val="28"/>
        </w:rPr>
        <w:t>
</w:t>
      </w:r>
      <w:r>
        <w:rPr>
          <w:rFonts w:ascii="Times New Roman"/>
          <w:b w:val="false"/>
          <w:i w:val="false"/>
          <w:color w:val="000000"/>
          <w:sz w:val="28"/>
        </w:rPr>
        <w:t>
      526. Жарылыс өрт қауіптілігі бар аймақтарда жұмысты ұшқын шығармайтын құрал-сайманмен орындалады. Жезді кілттер мен құрал-саймандарды қолданған кезде жезбен қапталған бетінің тұтастығы байқалып, уақытылы қалпына келтіріледі.</w:t>
      </w:r>
      <w:r>
        <w:br/>
      </w:r>
      <w:r>
        <w:rPr>
          <w:rFonts w:ascii="Times New Roman"/>
          <w:b w:val="false"/>
          <w:i w:val="false"/>
          <w:color w:val="000000"/>
          <w:sz w:val="28"/>
        </w:rPr>
        <w:t>
</w:t>
      </w:r>
      <w:r>
        <w:rPr>
          <w:rFonts w:ascii="Times New Roman"/>
          <w:b w:val="false"/>
          <w:i w:val="false"/>
          <w:color w:val="000000"/>
          <w:sz w:val="28"/>
        </w:rPr>
        <w:t>
      527. Статикалық электрлік зарядтардың пайда болуын болдырмау үшін соққан кезде ұшқын шығармайтын материалдардан жасалған және жерге қосу өткізгішімен жабдықталған үлгі іріктегіштер қолданылады. Жерге қосу өткізгіштері резервуардың төбесіндегі жерге қосу қысқыштарына жалғанады.</w:t>
      </w:r>
      <w:r>
        <w:br/>
      </w:r>
      <w:r>
        <w:rPr>
          <w:rFonts w:ascii="Times New Roman"/>
          <w:b w:val="false"/>
          <w:i w:val="false"/>
          <w:color w:val="000000"/>
          <w:sz w:val="28"/>
        </w:rPr>
        <w:t>
</w:t>
      </w:r>
      <w:r>
        <w:rPr>
          <w:rFonts w:ascii="Times New Roman"/>
          <w:b w:val="false"/>
          <w:i w:val="false"/>
          <w:color w:val="000000"/>
          <w:sz w:val="28"/>
        </w:rPr>
        <w:t>
      528. Резервуарлардың понтондарын пайдаланған кезде понтонды статикалық электрден қорғауға арналған иілмелі шағын бөгеттердің (ток қайтарғыштардың) дұрыс жағдайда болуы қамтамасыз етіледі.</w:t>
      </w:r>
    </w:p>
    <w:bookmarkEnd w:id="86"/>
    <w:bookmarkStart w:name="z802" w:id="87"/>
    <w:p>
      <w:pPr>
        <w:spacing w:after="0"/>
        <w:ind w:left="0"/>
        <w:jc w:val="left"/>
      </w:pPr>
      <w:r>
        <w:rPr>
          <w:rFonts w:ascii="Times New Roman"/>
          <w:b/>
          <w:i w:val="false"/>
          <w:color w:val="000000"/>
        </w:rPr>
        <w:t xml:space="preserve"> 
2-тарау. Резервуарларды өз бетімен жанатын пирофорлы шөгінділерден тазарту тәртібі</w:t>
      </w:r>
    </w:p>
    <w:bookmarkEnd w:id="87"/>
    <w:bookmarkStart w:name="z803" w:id="88"/>
    <w:p>
      <w:pPr>
        <w:spacing w:after="0"/>
        <w:ind w:left="0"/>
        <w:jc w:val="both"/>
      </w:pPr>
      <w:r>
        <w:rPr>
          <w:rFonts w:ascii="Times New Roman"/>
          <w:b w:val="false"/>
          <w:i w:val="false"/>
          <w:color w:val="000000"/>
          <w:sz w:val="28"/>
        </w:rPr>
        <w:t>
      529. Резервуарлардың ішкі қабаттарын пирофорлы шөгінділер мен коррозия өнімдерінен тазарту объектінің бас инженері немесе басшысымен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530. Резервуарды пирофорлы шөгінділерден тазарту (мұнай өнімдерінен босатқаннан кейін) және жөндеу алдында ауа кеңістігі су буымен толтырылуы тиіс. Бумен үрлеуді төменгі люк жабық және жарық, өлшегіш люктері ашық болғанда жүргізу керек. Резервуарды булау үдерісінде мөлшерлеу құрылғысы болғанда пирофорлы шөгінділер ақырын қышқылдану үшін ішіне кішкене ауа жіберген жөн (булы ауалы қоспасында оттегінің 6% дейінгі есебінен). Мөлшерлегіш құрылғылары құрылғысы болған жағдайда булауды аяқтағанда резервуарды жоғарғы деңгейіне дейін сумен толтыру керек, содан кейін пирофорлы шөгінділер ақырын қышқылдану үшін су деңгейін сағатына 0,5-1 метрден аспайтын жылдамдықпен төмендету қажет.</w:t>
      </w:r>
      <w:r>
        <w:br/>
      </w:r>
      <w:r>
        <w:rPr>
          <w:rFonts w:ascii="Times New Roman"/>
          <w:b w:val="false"/>
          <w:i w:val="false"/>
          <w:color w:val="000000"/>
          <w:sz w:val="28"/>
        </w:rPr>
        <w:t>
</w:t>
      </w:r>
      <w:r>
        <w:rPr>
          <w:rFonts w:ascii="Times New Roman"/>
          <w:b w:val="false"/>
          <w:i w:val="false"/>
          <w:color w:val="000000"/>
          <w:sz w:val="28"/>
        </w:rPr>
        <w:t>
      531. Резервуарды тазартқанда ішінен шыққан лас және шөгінділерді мұнай өнімдерін сақтау зонасынан шығарғанша оларды дымқыл күйінде ұстау керек.</w:t>
      </w:r>
      <w:r>
        <w:br/>
      </w:r>
      <w:r>
        <w:rPr>
          <w:rFonts w:ascii="Times New Roman"/>
          <w:b w:val="false"/>
          <w:i w:val="false"/>
          <w:color w:val="000000"/>
          <w:sz w:val="28"/>
        </w:rPr>
        <w:t>
</w:t>
      </w:r>
      <w:r>
        <w:rPr>
          <w:rFonts w:ascii="Times New Roman"/>
          <w:b w:val="false"/>
          <w:i w:val="false"/>
          <w:color w:val="000000"/>
          <w:sz w:val="28"/>
        </w:rPr>
        <w:t>
      532. Резервуарлардағы пирофорлы шөгінділердің сынамаларын тек объект басшысының рұқсаты бойынша арнайы дайындалған тұлғаларға ғана алуға жол беріледі.</w:t>
      </w:r>
      <w:r>
        <w:br/>
      </w:r>
      <w:r>
        <w:rPr>
          <w:rFonts w:ascii="Times New Roman"/>
          <w:b w:val="false"/>
          <w:i w:val="false"/>
          <w:color w:val="000000"/>
          <w:sz w:val="28"/>
        </w:rPr>
        <w:t>
</w:t>
      </w:r>
      <w:r>
        <w:rPr>
          <w:rFonts w:ascii="Times New Roman"/>
          <w:b w:val="false"/>
          <w:i w:val="false"/>
          <w:color w:val="000000"/>
          <w:sz w:val="28"/>
        </w:rPr>
        <w:t>
      533. Кәсіпорындардың найзағайдан қорғағышы құрылыс нормалар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534. Статикалық электр мен найзағайдың екінші көрінулерінің разрядтарынан қорғау үшін барлық технологиялық аппараттар, жабдық және құбыр жолдары жерге қосылады.</w:t>
      </w:r>
      <w:r>
        <w:br/>
      </w:r>
      <w:r>
        <w:rPr>
          <w:rFonts w:ascii="Times New Roman"/>
          <w:b w:val="false"/>
          <w:i w:val="false"/>
          <w:color w:val="000000"/>
          <w:sz w:val="28"/>
        </w:rPr>
        <w:t>
</w:t>
      </w:r>
      <w:r>
        <w:rPr>
          <w:rFonts w:ascii="Times New Roman"/>
          <w:b w:val="false"/>
          <w:i w:val="false"/>
          <w:color w:val="000000"/>
          <w:sz w:val="28"/>
        </w:rPr>
        <w:t>
      535. Статикалық электрден қорғауға арналған жерге қосу құрылғыларын электр жабдыққа арналған жерге қосу құрылғыларына қосылады. Бұндай құрылғылар Электр қондырғыларын орнату қағидаларына сәйкес жобаланады.</w:t>
      </w:r>
      <w:r>
        <w:br/>
      </w:r>
      <w:r>
        <w:rPr>
          <w:rFonts w:ascii="Times New Roman"/>
          <w:b w:val="false"/>
          <w:i w:val="false"/>
          <w:color w:val="000000"/>
          <w:sz w:val="28"/>
        </w:rPr>
        <w:t>
</w:t>
      </w:r>
      <w:r>
        <w:rPr>
          <w:rFonts w:ascii="Times New Roman"/>
          <w:b w:val="false"/>
          <w:i w:val="false"/>
          <w:color w:val="000000"/>
          <w:sz w:val="28"/>
        </w:rPr>
        <w:t>
      536. Сұйытылған сутекті газдарды, тез тұтанатын және жанғыш сұйықтықтарды ағызып құюдағы автоцистерналар жерге қосу құрылғыларына қосылады.</w:t>
      </w:r>
      <w:r>
        <w:br/>
      </w:r>
      <w:r>
        <w:rPr>
          <w:rFonts w:ascii="Times New Roman"/>
          <w:b w:val="false"/>
          <w:i w:val="false"/>
          <w:color w:val="000000"/>
          <w:sz w:val="28"/>
        </w:rPr>
        <w:t>
</w:t>
      </w:r>
      <w:r>
        <w:rPr>
          <w:rFonts w:ascii="Times New Roman"/>
          <w:b w:val="false"/>
          <w:i w:val="false"/>
          <w:color w:val="000000"/>
          <w:sz w:val="28"/>
        </w:rPr>
        <w:t>
      537. Жерге қосу өткізгіш ретінде иілмелі, қимасы 6 миллиметрден кем емес, оқшаулануы жоқ, көп желілі жез өткізгішті қолдану керек.</w:t>
      </w:r>
      <w:r>
        <w:br/>
      </w:r>
      <w:r>
        <w:rPr>
          <w:rFonts w:ascii="Times New Roman"/>
          <w:b w:val="false"/>
          <w:i w:val="false"/>
          <w:color w:val="000000"/>
          <w:sz w:val="28"/>
        </w:rPr>
        <w:t>
</w:t>
      </w:r>
      <w:r>
        <w:rPr>
          <w:rFonts w:ascii="Times New Roman"/>
          <w:b w:val="false"/>
          <w:i w:val="false"/>
          <w:color w:val="000000"/>
          <w:sz w:val="28"/>
        </w:rPr>
        <w:t>
      538. Резина шлангтарының металл бастиектері мен тех көтергіш құрылғылары тез тұтанатын және жанғыш сұйықтықтарды ағызып құйғанда шлангтың ішіне немесе сыртына оралған, иілмелі, көп желілі жез өткізгіш арқылы жерге қосылады. Жез өткізгішті басқа шетімен өнім құбыры мен эстакаданың металл бөліктеріне қосылады.</w:t>
      </w:r>
      <w:r>
        <w:br/>
      </w:r>
      <w:r>
        <w:rPr>
          <w:rFonts w:ascii="Times New Roman"/>
          <w:b w:val="false"/>
          <w:i w:val="false"/>
          <w:color w:val="000000"/>
          <w:sz w:val="28"/>
        </w:rPr>
        <w:t>
</w:t>
      </w:r>
      <w:r>
        <w:rPr>
          <w:rFonts w:ascii="Times New Roman"/>
          <w:b w:val="false"/>
          <w:i w:val="false"/>
          <w:color w:val="000000"/>
          <w:sz w:val="28"/>
        </w:rPr>
        <w:t>
      539. Шлангтардың бас тиектері ұшқын қауіпсіз материалдардан қарастырылады.</w:t>
      </w:r>
      <w:r>
        <w:br/>
      </w:r>
      <w:r>
        <w:rPr>
          <w:rFonts w:ascii="Times New Roman"/>
          <w:b w:val="false"/>
          <w:i w:val="false"/>
          <w:color w:val="000000"/>
          <w:sz w:val="28"/>
        </w:rPr>
        <w:t>
</w:t>
      </w:r>
      <w:r>
        <w:rPr>
          <w:rFonts w:ascii="Times New Roman"/>
          <w:b w:val="false"/>
          <w:i w:val="false"/>
          <w:color w:val="000000"/>
          <w:sz w:val="28"/>
        </w:rPr>
        <w:t>
      540. Кәсіпорындардың найзағайдан қорғауын бөлек тұрған немесе стерженьді найзағай тартқыш құрылыстарында орындалады. Найзағай тартқыштың әр қайсысынан екі тоқ тартқыштан қарастырылады.</w:t>
      </w:r>
      <w:r>
        <w:br/>
      </w:r>
      <w:r>
        <w:rPr>
          <w:rFonts w:ascii="Times New Roman"/>
          <w:b w:val="false"/>
          <w:i w:val="false"/>
          <w:color w:val="000000"/>
          <w:sz w:val="28"/>
        </w:rPr>
        <w:t>
</w:t>
      </w:r>
      <w:r>
        <w:rPr>
          <w:rFonts w:ascii="Times New Roman"/>
          <w:b w:val="false"/>
          <w:i w:val="false"/>
          <w:color w:val="000000"/>
          <w:sz w:val="28"/>
        </w:rPr>
        <w:t>
      541. Бөлек тұрған найзағай тартқыштардың тіреуіштері болаттан, темір бетонынан, ағаштан жасауға болады. Олар коррозиядан және шіруден сақталады.</w:t>
      </w:r>
      <w:r>
        <w:br/>
      </w:r>
      <w:r>
        <w:rPr>
          <w:rFonts w:ascii="Times New Roman"/>
          <w:b w:val="false"/>
          <w:i w:val="false"/>
          <w:color w:val="000000"/>
          <w:sz w:val="28"/>
        </w:rPr>
        <w:t>
</w:t>
      </w:r>
      <w:r>
        <w:rPr>
          <w:rFonts w:ascii="Times New Roman"/>
          <w:b w:val="false"/>
          <w:i w:val="false"/>
          <w:color w:val="000000"/>
          <w:sz w:val="28"/>
        </w:rPr>
        <w:t>
      542. Найзағай қабылдағыштар қимасы 100 шаршы миллиметрден кем емес және ұзындығы 200 миллиметрден кем емес кез келген маркалы және пішінді болаттан жасалады. Олар коррозиядан, мырыштаумен, қалайылаумен берік қорғалады. Найзағай қабылдағыштар тоқ тартқыштармен қосуын электр дәнекерімен орындалады.</w:t>
      </w:r>
      <w:r>
        <w:br/>
      </w:r>
      <w:r>
        <w:rPr>
          <w:rFonts w:ascii="Times New Roman"/>
          <w:b w:val="false"/>
          <w:i w:val="false"/>
          <w:color w:val="000000"/>
          <w:sz w:val="28"/>
        </w:rPr>
        <w:t>
</w:t>
      </w:r>
      <w:r>
        <w:rPr>
          <w:rFonts w:ascii="Times New Roman"/>
          <w:b w:val="false"/>
          <w:i w:val="false"/>
          <w:color w:val="000000"/>
          <w:sz w:val="28"/>
        </w:rPr>
        <w:t>
      543. Жерге қосқыштарды топырақтың үлестік электр кедергісіне және импульстік кедергіге байланысты таңдалады. Жолақты, бұрышты және дөңгелек болатты қолдануға жол беріледі. Жерге қосқыштардың ұзына бойы өзекшелерінің жоғарғы ұшы жерге кемінде 0,6-0,7 метр кіргізіледі.</w:t>
      </w:r>
      <w:r>
        <w:br/>
      </w:r>
      <w:r>
        <w:rPr>
          <w:rFonts w:ascii="Times New Roman"/>
          <w:b w:val="false"/>
          <w:i w:val="false"/>
          <w:color w:val="000000"/>
          <w:sz w:val="28"/>
        </w:rPr>
        <w:t>
</w:t>
      </w:r>
      <w:r>
        <w:rPr>
          <w:rFonts w:ascii="Times New Roman"/>
          <w:b w:val="false"/>
          <w:i w:val="false"/>
          <w:color w:val="000000"/>
          <w:sz w:val="28"/>
        </w:rPr>
        <w:t>
      544. Найзағайдан қорғау құрылғылары тексеруді найзағайлы жауын алдындағы кезеңде жылына бір реттен кем емес жүргізіледі. Бұл ретте жерге қосу құрылғысының кедергісі өлшенеді, ал тексерістер және өлшеу нәтижелері найзағайдан қорғау құрылғыларын пайдалану журналына енгізіледі.</w:t>
      </w:r>
      <w:r>
        <w:br/>
      </w:r>
      <w:r>
        <w:rPr>
          <w:rFonts w:ascii="Times New Roman"/>
          <w:b w:val="false"/>
          <w:i w:val="false"/>
          <w:color w:val="000000"/>
          <w:sz w:val="28"/>
        </w:rPr>
        <w:t>
</w:t>
      </w:r>
      <w:r>
        <w:rPr>
          <w:rFonts w:ascii="Times New Roman"/>
          <w:b w:val="false"/>
          <w:i w:val="false"/>
          <w:color w:val="000000"/>
          <w:sz w:val="28"/>
        </w:rPr>
        <w:t>
      545. Найзағайдан қорғау құрылғыларына ревизия жүргізетін тұлғалар тексеріс және сынақ нәтижелері бойынша акт жасалады, ал ақаулық анықталған жағдайда хаттама жасап, бір данасын кәсіпорынның басшысына беріледі.</w:t>
      </w:r>
    </w:p>
    <w:bookmarkEnd w:id="88"/>
    <w:bookmarkStart w:name="z820" w:id="89"/>
    <w:p>
      <w:pPr>
        <w:spacing w:after="0"/>
        <w:ind w:left="0"/>
        <w:jc w:val="left"/>
      </w:pPr>
      <w:r>
        <w:rPr>
          <w:rFonts w:ascii="Times New Roman"/>
          <w:b/>
          <w:i w:val="false"/>
          <w:color w:val="000000"/>
        </w:rPr>
        <w:t xml:space="preserve"> 
3-тарау. Электр техникалық құрылғыларын, автоматтандыру және байланыс құралдарын ұстау тәртібі</w:t>
      </w:r>
    </w:p>
    <w:bookmarkEnd w:id="89"/>
    <w:bookmarkStart w:name="z821" w:id="90"/>
    <w:p>
      <w:pPr>
        <w:spacing w:after="0"/>
        <w:ind w:left="0"/>
        <w:jc w:val="both"/>
      </w:pPr>
      <w:r>
        <w:rPr>
          <w:rFonts w:ascii="Times New Roman"/>
          <w:b w:val="false"/>
          <w:i w:val="false"/>
          <w:color w:val="000000"/>
          <w:sz w:val="28"/>
        </w:rPr>
        <w:t>
      546. Кәсіпорындардың аумағы сыртқы жарықтандырумен қамтамасыз етіледі, оны қосуды қызмет көрсету персоналы үнемі болатын жерлерде қарастырылады.</w:t>
      </w:r>
      <w:r>
        <w:br/>
      </w:r>
      <w:r>
        <w:rPr>
          <w:rFonts w:ascii="Times New Roman"/>
          <w:b w:val="false"/>
          <w:i w:val="false"/>
          <w:color w:val="000000"/>
          <w:sz w:val="28"/>
        </w:rPr>
        <w:t>
</w:t>
      </w:r>
      <w:r>
        <w:rPr>
          <w:rFonts w:ascii="Times New Roman"/>
          <w:b w:val="false"/>
          <w:i w:val="false"/>
          <w:color w:val="000000"/>
          <w:sz w:val="28"/>
        </w:rPr>
        <w:t>
      547. Мыналарға:</w:t>
      </w:r>
      <w:r>
        <w:br/>
      </w:r>
      <w:r>
        <w:rPr>
          <w:rFonts w:ascii="Times New Roman"/>
          <w:b w:val="false"/>
          <w:i w:val="false"/>
          <w:color w:val="000000"/>
          <w:sz w:val="28"/>
        </w:rPr>
        <w:t>
</w:t>
      </w:r>
      <w:r>
        <w:rPr>
          <w:rFonts w:ascii="Times New Roman"/>
          <w:b w:val="false"/>
          <w:i w:val="false"/>
          <w:color w:val="000000"/>
          <w:sz w:val="28"/>
        </w:rPr>
        <w:t>
      1) дайындаушы зауыт қоятын жарылыстан қорғау белгісі жоқ электр жабдығын жарылыс қауіпті аймақтарда пайдалануға;</w:t>
      </w:r>
      <w:r>
        <w:br/>
      </w:r>
      <w:r>
        <w:rPr>
          <w:rFonts w:ascii="Times New Roman"/>
          <w:b w:val="false"/>
          <w:i w:val="false"/>
          <w:color w:val="000000"/>
          <w:sz w:val="28"/>
        </w:rPr>
        <w:t>
</w:t>
      </w:r>
      <w:r>
        <w:rPr>
          <w:rFonts w:ascii="Times New Roman"/>
          <w:b w:val="false"/>
          <w:i w:val="false"/>
          <w:color w:val="000000"/>
          <w:sz w:val="28"/>
        </w:rPr>
        <w:t>
      2) қорғау жүйесі бұзылған жарылыстан қорғалған электр жабдығын пайдалануға;</w:t>
      </w:r>
      <w:r>
        <w:br/>
      </w:r>
      <w:r>
        <w:rPr>
          <w:rFonts w:ascii="Times New Roman"/>
          <w:b w:val="false"/>
          <w:i w:val="false"/>
          <w:color w:val="000000"/>
          <w:sz w:val="28"/>
        </w:rPr>
        <w:t>
</w:t>
      </w:r>
      <w:r>
        <w:rPr>
          <w:rFonts w:ascii="Times New Roman"/>
          <w:b w:val="false"/>
          <w:i w:val="false"/>
          <w:color w:val="000000"/>
          <w:sz w:val="28"/>
        </w:rPr>
        <w:t>
      3) жарылыстан қорғалған электр жабдығы құрылысында қандай да бір өзгерістер жасауға;</w:t>
      </w:r>
      <w:r>
        <w:br/>
      </w:r>
      <w:r>
        <w:rPr>
          <w:rFonts w:ascii="Times New Roman"/>
          <w:b w:val="false"/>
          <w:i w:val="false"/>
          <w:color w:val="000000"/>
          <w:sz w:val="28"/>
        </w:rPr>
        <w:t>
</w:t>
      </w:r>
      <w:r>
        <w:rPr>
          <w:rFonts w:ascii="Times New Roman"/>
          <w:b w:val="false"/>
          <w:i w:val="false"/>
          <w:color w:val="000000"/>
          <w:sz w:val="28"/>
        </w:rPr>
        <w:t>
      4) жарылыс өрт қауіпті зоналар аумағында және осы зоналардан электр беріліс желілері тіреуіштердің биіктігі 1,5 кем қашықтықта электр беріліс желілерін төсеуге;</w:t>
      </w:r>
      <w:r>
        <w:br/>
      </w:r>
      <w:r>
        <w:rPr>
          <w:rFonts w:ascii="Times New Roman"/>
          <w:b w:val="false"/>
          <w:i w:val="false"/>
          <w:color w:val="000000"/>
          <w:sz w:val="28"/>
        </w:rPr>
        <w:t>
</w:t>
      </w:r>
      <w:r>
        <w:rPr>
          <w:rFonts w:ascii="Times New Roman"/>
          <w:b w:val="false"/>
          <w:i w:val="false"/>
          <w:color w:val="000000"/>
          <w:sz w:val="28"/>
        </w:rPr>
        <w:t>
      5) сырты бұзылған (тесіктер, жіктері кесілген) шланг кабельдерін қолдануға;</w:t>
      </w:r>
      <w:r>
        <w:br/>
      </w:r>
      <w:r>
        <w:rPr>
          <w:rFonts w:ascii="Times New Roman"/>
          <w:b w:val="false"/>
          <w:i w:val="false"/>
          <w:color w:val="000000"/>
          <w:sz w:val="28"/>
        </w:rPr>
        <w:t>
</w:t>
      </w:r>
      <w:r>
        <w:rPr>
          <w:rFonts w:ascii="Times New Roman"/>
          <w:b w:val="false"/>
          <w:i w:val="false"/>
          <w:color w:val="000000"/>
          <w:sz w:val="28"/>
        </w:rPr>
        <w:t>
      6) жанғыш газдары, сұйықтықтары бар технологиялық құбыр жолдарының, сондай-ақ коррозиядан қорғау үшін оқшауланған құбыр жолдарын жерге қосқыштар және жерге қосу өткізгіші ретінде қолдануға жол берілмейді.</w:t>
      </w:r>
      <w:r>
        <w:br/>
      </w:r>
      <w:r>
        <w:rPr>
          <w:rFonts w:ascii="Times New Roman"/>
          <w:b w:val="false"/>
          <w:i w:val="false"/>
          <w:color w:val="000000"/>
          <w:sz w:val="28"/>
        </w:rPr>
        <w:t>
</w:t>
      </w:r>
      <w:r>
        <w:rPr>
          <w:rFonts w:ascii="Times New Roman"/>
          <w:b w:val="false"/>
          <w:i w:val="false"/>
          <w:color w:val="000000"/>
          <w:sz w:val="28"/>
        </w:rPr>
        <w:t>
      548. Электр жабдығын, найзағайдан қорғау, статикалық электрден қорғау жерге қосу үшін жерге қосудың жалпы нұсқасы қарастырылады.</w:t>
      </w:r>
      <w:r>
        <w:br/>
      </w:r>
      <w:r>
        <w:rPr>
          <w:rFonts w:ascii="Times New Roman"/>
          <w:b w:val="false"/>
          <w:i w:val="false"/>
          <w:color w:val="000000"/>
          <w:sz w:val="28"/>
        </w:rPr>
        <w:t>
</w:t>
      </w:r>
      <w:r>
        <w:rPr>
          <w:rFonts w:ascii="Times New Roman"/>
          <w:b w:val="false"/>
          <w:i w:val="false"/>
          <w:color w:val="000000"/>
          <w:sz w:val="28"/>
        </w:rPr>
        <w:t>
      549. Электр энергиясын беру үзілісі болған жағдайда кәсіпорын сыртқы электр желілерінен ажыратылады. Қайтадан қосуды тек жарылыстан қорғалмаған электр жабдығы орнатылған үй-жайлар мен сыртқы қондырғыларда газ сараптағыш арқылы бу және газдардың қауіпті концентрациясы жоқ (жарылыс қауіпті булар мен газдардың төменгі концентрациялық шегінен 20% болған орта қауіпті деп есептеледі) екені анықталғаннан кейін ғана жүргізіледі.</w:t>
      </w:r>
      <w:r>
        <w:br/>
      </w:r>
      <w:r>
        <w:rPr>
          <w:rFonts w:ascii="Times New Roman"/>
          <w:b w:val="false"/>
          <w:i w:val="false"/>
          <w:color w:val="000000"/>
          <w:sz w:val="28"/>
        </w:rPr>
        <w:t>
</w:t>
      </w:r>
      <w:r>
        <w:rPr>
          <w:rFonts w:ascii="Times New Roman"/>
          <w:b w:val="false"/>
          <w:i w:val="false"/>
          <w:color w:val="000000"/>
          <w:sz w:val="28"/>
        </w:rPr>
        <w:t>
      550. Жарылыс және өрт қауіпті цехтерде дәнекерлеуді және от немесе жоғары температураны қолданумен байланысты басқа жұмыстарды қолданбай тек суық әдіспен құралдарды жөндеуге рұқсат етіледі. Жұмыс істеп тұрған технологиялық аппараттармен және құбыр жолдарымен байланысты, автоматты бақылау және реттеу құралдарының шағын, ағымдағы жөндеуін тек құралдарды технологиялық қондырғылардан ажыратқанда және қысымды түсіргенде ғана рұқсат етіледі. Сонымен қатар ашық отты қолдануға жол берілмейді.</w:t>
      </w:r>
      <w:r>
        <w:br/>
      </w:r>
      <w:r>
        <w:rPr>
          <w:rFonts w:ascii="Times New Roman"/>
          <w:b w:val="false"/>
          <w:i w:val="false"/>
          <w:color w:val="000000"/>
          <w:sz w:val="28"/>
        </w:rPr>
        <w:t>
</w:t>
      </w:r>
      <w:r>
        <w:rPr>
          <w:rFonts w:ascii="Times New Roman"/>
          <w:b w:val="false"/>
          <w:i w:val="false"/>
          <w:color w:val="000000"/>
          <w:sz w:val="28"/>
        </w:rPr>
        <w:t>
      551. Жөндеуден өткен әр аппарат дайындаушы зауыттың техникалық жағдайларға қойылатын талаптарына сәйкес жөнделіп, бақылау сынақтары көлемінде сынақтан өткізілді.</w:t>
      </w:r>
      <w:r>
        <w:br/>
      </w:r>
      <w:r>
        <w:rPr>
          <w:rFonts w:ascii="Times New Roman"/>
          <w:b w:val="false"/>
          <w:i w:val="false"/>
          <w:color w:val="000000"/>
          <w:sz w:val="28"/>
        </w:rPr>
        <w:t>
</w:t>
      </w:r>
      <w:r>
        <w:rPr>
          <w:rFonts w:ascii="Times New Roman"/>
          <w:b w:val="false"/>
          <w:i w:val="false"/>
          <w:color w:val="000000"/>
          <w:sz w:val="28"/>
        </w:rPr>
        <w:t>
      552. Жарылыс қауіпті үй-жайларда орнатылған автоматика құралдарын жөндегенде, сынақтан өткізгенде және тексергенде кәдімгі (жарылыстан қорғалмаған) орындауы бар жабдықты қысқа мерзімде қолдануға тек от жұмыстарын жүргізуге қойылатын барлық талаптарын орындаған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553. 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рұқсат етілмейді. Жеке жағдайларда (қажет болғанда)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беріледі.</w:t>
      </w:r>
      <w:r>
        <w:br/>
      </w:r>
      <w:r>
        <w:rPr>
          <w:rFonts w:ascii="Times New Roman"/>
          <w:b w:val="false"/>
          <w:i w:val="false"/>
          <w:color w:val="000000"/>
          <w:sz w:val="28"/>
        </w:rPr>
        <w:t>
</w:t>
      </w:r>
      <w:r>
        <w:rPr>
          <w:rFonts w:ascii="Times New Roman"/>
          <w:b w:val="false"/>
          <w:i w:val="false"/>
          <w:color w:val="000000"/>
          <w:sz w:val="28"/>
        </w:rPr>
        <w:t>
      554. Импульсті желілерді бөлу ыдыстарынан құралдар мен аппараттарға дейін тек бақылаудағы өніммен араласпайтын, және оның ішінде ерімейтін, инертті қатып қалмайтын сұйықтықпен толтыруға рұқсат беріледі.</w:t>
      </w:r>
    </w:p>
    <w:bookmarkEnd w:id="90"/>
    <w:bookmarkStart w:name="z836" w:id="91"/>
    <w:p>
      <w:pPr>
        <w:spacing w:after="0"/>
        <w:ind w:left="0"/>
        <w:jc w:val="left"/>
      </w:pPr>
      <w:r>
        <w:rPr>
          <w:rFonts w:ascii="Times New Roman"/>
          <w:b/>
          <w:i w:val="false"/>
          <w:color w:val="000000"/>
        </w:rPr>
        <w:t xml:space="preserve"> 
4-тарау. Магистральды мұнай өнімдері құбырларының желі бөлімдерін ұстау тәртібі</w:t>
      </w:r>
    </w:p>
    <w:bookmarkEnd w:id="91"/>
    <w:bookmarkStart w:name="z837" w:id="92"/>
    <w:p>
      <w:pPr>
        <w:spacing w:after="0"/>
        <w:ind w:left="0"/>
        <w:jc w:val="both"/>
      </w:pPr>
      <w:r>
        <w:rPr>
          <w:rFonts w:ascii="Times New Roman"/>
          <w:b w:val="false"/>
          <w:i w:val="false"/>
          <w:color w:val="000000"/>
          <w:sz w:val="28"/>
        </w:rPr>
        <w:t>
      555. Мұнай өнімдері құбырлары жолдарының кез келген орнына көліктің, жөндеу және авариялық бригадалардың еркін өтуі қамтамасыз етіледі.</w:t>
      </w:r>
      <w:r>
        <w:br/>
      </w:r>
      <w:r>
        <w:rPr>
          <w:rFonts w:ascii="Times New Roman"/>
          <w:b w:val="false"/>
          <w:i w:val="false"/>
          <w:color w:val="000000"/>
          <w:sz w:val="28"/>
        </w:rPr>
        <w:t>
</w:t>
      </w:r>
      <w:r>
        <w:rPr>
          <w:rFonts w:ascii="Times New Roman"/>
          <w:b w:val="false"/>
          <w:i w:val="false"/>
          <w:color w:val="000000"/>
          <w:sz w:val="28"/>
        </w:rPr>
        <w:t>
      556. Магистральды құбыр жолы жолдарында жер бетіне мұнай өнімінің шығуы анықталғанда желідегі тексерушілер ол туралы айдау станциялардағы диспетчерлерге дереу хабарлап, және солардың нұсқаулары бойынша әрекет жасалады. Радиусы 20 метр сұйықтықтың шығу орнын қоршап қою керек және оның жанына белгіленген үлгідегі сақтандыратын қауіпсіздік белгілері қойылады. Түнгі уақытта авария орны қызыл жарық сигналдармен (жарылыстан қорғалып орындалған шамдармен) жарықтандырылады.</w:t>
      </w:r>
      <w:r>
        <w:br/>
      </w:r>
      <w:r>
        <w:rPr>
          <w:rFonts w:ascii="Times New Roman"/>
          <w:b w:val="false"/>
          <w:i w:val="false"/>
          <w:color w:val="000000"/>
          <w:sz w:val="28"/>
        </w:rPr>
        <w:t>
</w:t>
      </w:r>
      <w:r>
        <w:rPr>
          <w:rFonts w:ascii="Times New Roman"/>
          <w:b w:val="false"/>
          <w:i w:val="false"/>
          <w:color w:val="000000"/>
          <w:sz w:val="28"/>
        </w:rPr>
        <w:t>
      557. Елді мекендерге, темір жолға, тас төселген жолға және басқа құрылыстарға жақын жерлерде жер бетіне сұйықтықтың шығуы байқалғанда линиядағы тексерушілер жөндеу-қалпына келтіру бригадасы келгенше сұйықтықтың таралуын айналдыруды ұйымдастырып, жергілікті әкімшілікке, өрт сөндіру күзеті органдарына, милицияға хабарлауы тиіс және олардың көмегімен халыққа ашық отты пайдалануға тыйым салынуы туралы хабарлап, сондай-ақ мұнай өнімі төгіліп қалған жерге бөгде адамдарға жол берілмейді.</w:t>
      </w:r>
      <w:r>
        <w:br/>
      </w:r>
      <w:r>
        <w:rPr>
          <w:rFonts w:ascii="Times New Roman"/>
          <w:b w:val="false"/>
          <w:i w:val="false"/>
          <w:color w:val="000000"/>
          <w:sz w:val="28"/>
        </w:rPr>
        <w:t>
</w:t>
      </w:r>
      <w:r>
        <w:rPr>
          <w:rFonts w:ascii="Times New Roman"/>
          <w:b w:val="false"/>
          <w:i w:val="false"/>
          <w:color w:val="000000"/>
          <w:sz w:val="28"/>
        </w:rPr>
        <w:t>
      558. Авария орнын өрт сөндіру құралдарымен қамтамасыз етеді, қажет болған жағдайда өрт сөндіру машиналарының кезекшілігін ұйымдастырады және мұнай өнімдерінің басқа коммуникациялар мен желілерге өтуіне жол бермейтін шаралар қабылдайды.</w:t>
      </w:r>
      <w:r>
        <w:br/>
      </w:r>
      <w:r>
        <w:rPr>
          <w:rFonts w:ascii="Times New Roman"/>
          <w:b w:val="false"/>
          <w:i w:val="false"/>
          <w:color w:val="000000"/>
          <w:sz w:val="28"/>
        </w:rPr>
        <w:t>
</w:t>
      </w:r>
      <w:r>
        <w:rPr>
          <w:rFonts w:ascii="Times New Roman"/>
          <w:b w:val="false"/>
          <w:i w:val="false"/>
          <w:color w:val="000000"/>
          <w:sz w:val="28"/>
        </w:rPr>
        <w:t>
      559. Аварияны жою орны 5 метр радиуста шөптен тазартылып, ал топыраққа мұнай өнімдері сіңіп кеткен жерлер тазартылады және топырақпен жабылады.</w:t>
      </w:r>
      <w:r>
        <w:br/>
      </w:r>
      <w:r>
        <w:rPr>
          <w:rFonts w:ascii="Times New Roman"/>
          <w:b w:val="false"/>
          <w:i w:val="false"/>
          <w:color w:val="000000"/>
          <w:sz w:val="28"/>
        </w:rPr>
        <w:t>
</w:t>
      </w:r>
      <w:r>
        <w:rPr>
          <w:rFonts w:ascii="Times New Roman"/>
          <w:b w:val="false"/>
          <w:i w:val="false"/>
          <w:color w:val="000000"/>
          <w:sz w:val="28"/>
        </w:rPr>
        <w:t>
      560. Тракторлардың, автомобильдер мен басқа да іштен жану қозғалтқышы бар агрегаттардың тұрақтарына мұнай өнімдері төгілген жерден кемінде 30 метр қашықтықта ғана жол беріледі.</w:t>
      </w:r>
      <w:r>
        <w:br/>
      </w:r>
      <w:r>
        <w:rPr>
          <w:rFonts w:ascii="Times New Roman"/>
          <w:b w:val="false"/>
          <w:i w:val="false"/>
          <w:color w:val="000000"/>
          <w:sz w:val="28"/>
        </w:rPr>
        <w:t>
</w:t>
      </w:r>
      <w:r>
        <w:rPr>
          <w:rFonts w:ascii="Times New Roman"/>
          <w:b w:val="false"/>
          <w:i w:val="false"/>
          <w:color w:val="000000"/>
          <w:sz w:val="28"/>
        </w:rPr>
        <w:t>
      561. Құбыр жолының төбесінен 0,3 және одан да кем тереңдікте, сондай-ақ газдалған траншеяларда немесе құдықтарды оны ашу жөніндегі жұмыстар тек соққанда ұшқын шығуды болдырмайтын құралдармен ғана атқарылады.</w:t>
      </w:r>
      <w:r>
        <w:br/>
      </w:r>
      <w:r>
        <w:rPr>
          <w:rFonts w:ascii="Times New Roman"/>
          <w:b w:val="false"/>
          <w:i w:val="false"/>
          <w:color w:val="000000"/>
          <w:sz w:val="28"/>
        </w:rPr>
        <w:t>
</w:t>
      </w:r>
      <w:r>
        <w:rPr>
          <w:rFonts w:ascii="Times New Roman"/>
          <w:b w:val="false"/>
          <w:i w:val="false"/>
          <w:color w:val="000000"/>
          <w:sz w:val="28"/>
        </w:rPr>
        <w:t>
      562. Елді мекендегі мұнай өнім құбыры тас жолы «Мұнай өнім» құбыры» деген жазуы бар жеңіл табылатын темір бетонды белгісімен белгіленіп, мұнай өнімі сыртқа шыққан жағдайда хабарлайтын телефон нөмірі көрсетіледі.</w:t>
      </w:r>
      <w:r>
        <w:br/>
      </w:r>
      <w:r>
        <w:rPr>
          <w:rFonts w:ascii="Times New Roman"/>
          <w:b w:val="false"/>
          <w:i w:val="false"/>
          <w:color w:val="000000"/>
          <w:sz w:val="28"/>
        </w:rPr>
        <w:t>
</w:t>
      </w:r>
      <w:r>
        <w:rPr>
          <w:rFonts w:ascii="Times New Roman"/>
          <w:b w:val="false"/>
          <w:i w:val="false"/>
          <w:color w:val="000000"/>
          <w:sz w:val="28"/>
        </w:rPr>
        <w:t>
      563. Мұнай өнім құбырының жағдайына үнемі көзбен көріп, сондай-ақ құбыр жолдарын пайдаланғанда шыққан құбыр жолдарының ақаулықтарын анықтауға мүмкіндік беретін арнайы құралдармен және құрылғылармен бақылау жүзеге асырылады.</w:t>
      </w:r>
    </w:p>
    <w:bookmarkEnd w:id="92"/>
    <w:bookmarkStart w:name="z846" w:id="93"/>
    <w:p>
      <w:pPr>
        <w:spacing w:after="0"/>
        <w:ind w:left="0"/>
        <w:jc w:val="left"/>
      </w:pPr>
      <w:r>
        <w:rPr>
          <w:rFonts w:ascii="Times New Roman"/>
          <w:b/>
          <w:i w:val="false"/>
          <w:color w:val="000000"/>
        </w:rPr>
        <w:t xml:space="preserve"> 
5-тарау. Мұнай өнімдерін айдауға арналған сорғыш станцияларды ұстау тәртібі</w:t>
      </w:r>
    </w:p>
    <w:bookmarkEnd w:id="93"/>
    <w:bookmarkStart w:name="z847" w:id="94"/>
    <w:p>
      <w:pPr>
        <w:spacing w:after="0"/>
        <w:ind w:left="0"/>
        <w:jc w:val="both"/>
      </w:pPr>
      <w:r>
        <w:rPr>
          <w:rFonts w:ascii="Times New Roman"/>
          <w:b w:val="false"/>
          <w:i w:val="false"/>
          <w:color w:val="000000"/>
          <w:sz w:val="28"/>
        </w:rPr>
        <w:t>
      564. Сорғыш станциялары үй-жайларында сорғыштар мен құбыр жолдарының герметикалығына үнемі қадағалау жүргізіледі. Сорғыштардың тығыздамаларындағы және құбыр жолдарындағы қосылыстарындағы мұнай өнімдерінің кеміп қалуы дереу жойылады.</w:t>
      </w:r>
      <w:r>
        <w:br/>
      </w:r>
      <w:r>
        <w:rPr>
          <w:rFonts w:ascii="Times New Roman"/>
          <w:b w:val="false"/>
          <w:i w:val="false"/>
          <w:color w:val="000000"/>
          <w:sz w:val="28"/>
        </w:rPr>
        <w:t>
</w:t>
      </w:r>
      <w:r>
        <w:rPr>
          <w:rFonts w:ascii="Times New Roman"/>
          <w:b w:val="false"/>
          <w:i w:val="false"/>
          <w:color w:val="000000"/>
          <w:sz w:val="28"/>
        </w:rPr>
        <w:t>
      565. Ішкі жану қозғалтқыштарын орналастыруға арналған үй-жайларын сорғыштарға арналған үй-жайлардан өртенбейтін қабырғалармен бөлген жөн. Қозғалтқыштарды сорғыштармен қосатын біліктердің қабырғалар арқылы өтетін жерлерде тығыздама қымтағыштары болады. Тез тұтанатын сұйықтықтарға арналған сорғыштар орнатылған үй-жайларында тегіс қайыс белдік берілімдерін қолдануға жол берілмейді.</w:t>
      </w:r>
      <w:r>
        <w:br/>
      </w:r>
      <w:r>
        <w:rPr>
          <w:rFonts w:ascii="Times New Roman"/>
          <w:b w:val="false"/>
          <w:i w:val="false"/>
          <w:color w:val="000000"/>
          <w:sz w:val="28"/>
        </w:rPr>
        <w:t>
</w:t>
      </w:r>
      <w:r>
        <w:rPr>
          <w:rFonts w:ascii="Times New Roman"/>
          <w:b w:val="false"/>
          <w:i w:val="false"/>
          <w:color w:val="000000"/>
          <w:sz w:val="28"/>
        </w:rPr>
        <w:t>
      566. Сорғыш бөлмелерінің едендері мен науалары үнемі сумен шайып тұрады. Төгіліп қалған мұнай өнімдерін жою үшін сорғыш үй-жайлары резина шлангілері бар су бағандарымен жабдықталады. Сорғыш бөлмелерінің құйылыс каналдарының қосылу орындарындағы гидравликалық бекітпелерін үнемі тексеріп тұру керек.</w:t>
      </w:r>
      <w:r>
        <w:br/>
      </w:r>
      <w:r>
        <w:rPr>
          <w:rFonts w:ascii="Times New Roman"/>
          <w:b w:val="false"/>
          <w:i w:val="false"/>
          <w:color w:val="000000"/>
          <w:sz w:val="28"/>
        </w:rPr>
        <w:t>
</w:t>
      </w:r>
      <w:r>
        <w:rPr>
          <w:rFonts w:ascii="Times New Roman"/>
          <w:b w:val="false"/>
          <w:i w:val="false"/>
          <w:color w:val="000000"/>
          <w:sz w:val="28"/>
        </w:rPr>
        <w:t>
      567. Қажалатын бөлшектердің майлануына, мойынтіректері мен тығыздамаларының температурасына және сорғыштарға байқау орнатылады. Сорғыштардың әдеттегі жұмыс тәртібін бұзатын қандай да бір ақаулықтар анықталғанда соңғысы тоқтатылып, ал ақаулығы жойылады.</w:t>
      </w:r>
      <w:r>
        <w:br/>
      </w:r>
      <w:r>
        <w:rPr>
          <w:rFonts w:ascii="Times New Roman"/>
          <w:b w:val="false"/>
          <w:i w:val="false"/>
          <w:color w:val="000000"/>
          <w:sz w:val="28"/>
        </w:rPr>
        <w:t>
</w:t>
      </w:r>
      <w:r>
        <w:rPr>
          <w:rFonts w:ascii="Times New Roman"/>
          <w:b w:val="false"/>
          <w:i w:val="false"/>
          <w:color w:val="000000"/>
          <w:sz w:val="28"/>
        </w:rPr>
        <w:t>
      568. Тез тұтанатын мұнай өнімдерін айдау жөніндегі сорғыш бөлмелеріндегі тұрақты автоматты газ сараптағыштар авариялық желдеткішпен, сондай-ақ үй-жайда мұнай өнімдерінің қауіпті бу концентрациясының бар болуы туралы дыбыс және жарық сигнализациясы қондырғыларымен бұғатталады.</w:t>
      </w:r>
      <w:r>
        <w:br/>
      </w:r>
      <w:r>
        <w:rPr>
          <w:rFonts w:ascii="Times New Roman"/>
          <w:b w:val="false"/>
          <w:i w:val="false"/>
          <w:color w:val="000000"/>
          <w:sz w:val="28"/>
        </w:rPr>
        <w:t>
</w:t>
      </w:r>
      <w:r>
        <w:rPr>
          <w:rFonts w:ascii="Times New Roman"/>
          <w:b w:val="false"/>
          <w:i w:val="false"/>
          <w:color w:val="000000"/>
          <w:sz w:val="28"/>
        </w:rPr>
        <w:t>
      569. Тұрақты газ талдағыштары болмаған жағдайда тиісті кестелерге сәйкес үнемі мұнай өнімдерінің қауіпті бу концентрацияларының болуын анықтау мақсатында жылжымалы газ сараптағыштармен әуе ортасына талдау жүргізіледі.</w:t>
      </w:r>
      <w:r>
        <w:br/>
      </w:r>
      <w:r>
        <w:rPr>
          <w:rFonts w:ascii="Times New Roman"/>
          <w:b w:val="false"/>
          <w:i w:val="false"/>
          <w:color w:val="000000"/>
          <w:sz w:val="28"/>
        </w:rPr>
        <w:t>
</w:t>
      </w:r>
      <w:r>
        <w:rPr>
          <w:rFonts w:ascii="Times New Roman"/>
          <w:b w:val="false"/>
          <w:i w:val="false"/>
          <w:color w:val="000000"/>
          <w:sz w:val="28"/>
        </w:rPr>
        <w:t>
      570. Мұнай өнімдерін уақытша жылжымалы айдау станцияларымен айдаған жағдайда:</w:t>
      </w:r>
      <w:r>
        <w:br/>
      </w:r>
      <w:r>
        <w:rPr>
          <w:rFonts w:ascii="Times New Roman"/>
          <w:b w:val="false"/>
          <w:i w:val="false"/>
          <w:color w:val="000000"/>
          <w:sz w:val="28"/>
        </w:rPr>
        <w:t>
</w:t>
      </w:r>
      <w:r>
        <w:rPr>
          <w:rFonts w:ascii="Times New Roman"/>
          <w:b w:val="false"/>
          <w:i w:val="false"/>
          <w:color w:val="000000"/>
          <w:sz w:val="28"/>
        </w:rPr>
        <w:t>
      1) станция магистралды құбыр жолы трассасынан 25 метр жақын емес орналастырылуы және ашық, тегістелген алаңда орнатылуы тиіс, ал айдау агрегаттары діріл және жұмыс барысында олардың қозғалуын болдырмайтын металл рамаларына бекітілуі тиіс;</w:t>
      </w:r>
      <w:r>
        <w:br/>
      </w:r>
      <w:r>
        <w:rPr>
          <w:rFonts w:ascii="Times New Roman"/>
          <w:b w:val="false"/>
          <w:i w:val="false"/>
          <w:color w:val="000000"/>
          <w:sz w:val="28"/>
        </w:rPr>
        <w:t>
</w:t>
      </w:r>
      <w:r>
        <w:rPr>
          <w:rFonts w:ascii="Times New Roman"/>
          <w:b w:val="false"/>
          <w:i w:val="false"/>
          <w:color w:val="000000"/>
          <w:sz w:val="28"/>
        </w:rPr>
        <w:t>
      2) мұнай өнімдерінің ішкі жану қозғалтқыштарына түсуін болдырмау үшін сорғыштарда кему байқалғанда қозғалтқыштар сорғыштардан металл қаптамаларымен бөлінуі тиіс;</w:t>
      </w:r>
      <w:r>
        <w:br/>
      </w:r>
      <w:r>
        <w:rPr>
          <w:rFonts w:ascii="Times New Roman"/>
          <w:b w:val="false"/>
          <w:i w:val="false"/>
          <w:color w:val="000000"/>
          <w:sz w:val="28"/>
        </w:rPr>
        <w:t>
</w:t>
      </w:r>
      <w:r>
        <w:rPr>
          <w:rFonts w:ascii="Times New Roman"/>
          <w:b w:val="false"/>
          <w:i w:val="false"/>
          <w:color w:val="000000"/>
          <w:sz w:val="28"/>
        </w:rPr>
        <w:t>
      3) қозғалтқыштардың газ шығаратын құбырларын өртенбейтін, жылу өткізбейтін материалмен жауып, ал олардың шеттерін жерге көмілген бункерлерге түсіру қажет;</w:t>
      </w:r>
      <w:r>
        <w:br/>
      </w:r>
      <w:r>
        <w:rPr>
          <w:rFonts w:ascii="Times New Roman"/>
          <w:b w:val="false"/>
          <w:i w:val="false"/>
          <w:color w:val="000000"/>
          <w:sz w:val="28"/>
        </w:rPr>
        <w:t>
</w:t>
      </w:r>
      <w:r>
        <w:rPr>
          <w:rFonts w:ascii="Times New Roman"/>
          <w:b w:val="false"/>
          <w:i w:val="false"/>
          <w:color w:val="000000"/>
          <w:sz w:val="28"/>
        </w:rPr>
        <w:t>
      4) мұнай өнімдерінің кемуі ықтимал орындарын (құбыр жолдарының қосулары және сорғыштардың тығыздама қосулары) төгіліп қалған мұнай өнімін қауіпсіз жерге шығаруға арналған су сіңгіш құрылғысымен жабдықтау қажет;</w:t>
      </w:r>
      <w:r>
        <w:br/>
      </w:r>
      <w:r>
        <w:rPr>
          <w:rFonts w:ascii="Times New Roman"/>
          <w:b w:val="false"/>
          <w:i w:val="false"/>
          <w:color w:val="000000"/>
          <w:sz w:val="28"/>
        </w:rPr>
        <w:t>
</w:t>
      </w:r>
      <w:r>
        <w:rPr>
          <w:rFonts w:ascii="Times New Roman"/>
          <w:b w:val="false"/>
          <w:i w:val="false"/>
          <w:color w:val="000000"/>
          <w:sz w:val="28"/>
        </w:rPr>
        <w:t>
      5) станция орманды мекенде орналасқанда айдау агрегаттарының айналасындағы аумақты 20 метр радиуста жапырақ тектес ағаштардан, ал қылқан жапырақтылардан – 50 метр радиуста тазарту және ені кемінде 4 метр минералдандырылған жолақпен қоршалады, оның аумағы ағаштардан, кесу қалдықтарынан, шыбық отынынан, кеуіп қалған шөптен тазартылады;</w:t>
      </w:r>
      <w:r>
        <w:br/>
      </w:r>
      <w:r>
        <w:rPr>
          <w:rFonts w:ascii="Times New Roman"/>
          <w:b w:val="false"/>
          <w:i w:val="false"/>
          <w:color w:val="000000"/>
          <w:sz w:val="28"/>
        </w:rPr>
        <w:t>
</w:t>
      </w:r>
      <w:r>
        <w:rPr>
          <w:rFonts w:ascii="Times New Roman"/>
          <w:b w:val="false"/>
          <w:i w:val="false"/>
          <w:color w:val="000000"/>
          <w:sz w:val="28"/>
        </w:rPr>
        <w:t>
      6) резервті жанар-жағармайды сақтау орнын айдау станциясынан кемінде 30 метр қашықтықта орналастырылады, өсімдіктен тазартылады және ені кемінде 4 метр минералдандырылған жолақпен қоршалады.</w:t>
      </w:r>
      <w:r>
        <w:br/>
      </w:r>
      <w:r>
        <w:rPr>
          <w:rFonts w:ascii="Times New Roman"/>
          <w:b w:val="false"/>
          <w:i w:val="false"/>
          <w:color w:val="000000"/>
          <w:sz w:val="28"/>
        </w:rPr>
        <w:t>
</w:t>
      </w:r>
      <w:r>
        <w:rPr>
          <w:rFonts w:ascii="Times New Roman"/>
          <w:b w:val="false"/>
          <w:i w:val="false"/>
          <w:color w:val="000000"/>
          <w:sz w:val="28"/>
        </w:rPr>
        <w:t>
      571. Уақытша жылжымалы станцияны пайдаланғанда:</w:t>
      </w:r>
      <w:r>
        <w:br/>
      </w:r>
      <w:r>
        <w:rPr>
          <w:rFonts w:ascii="Times New Roman"/>
          <w:b w:val="false"/>
          <w:i w:val="false"/>
          <w:color w:val="000000"/>
          <w:sz w:val="28"/>
        </w:rPr>
        <w:t>
</w:t>
      </w:r>
      <w:r>
        <w:rPr>
          <w:rFonts w:ascii="Times New Roman"/>
          <w:b w:val="false"/>
          <w:i w:val="false"/>
          <w:color w:val="000000"/>
          <w:sz w:val="28"/>
        </w:rPr>
        <w:t>
      1) мұнай өнімдерінің кемуін болдырмау үшін құбыр жолдарын үнемі тексеріп, алдын ала жөндеу жүргізуге;</w:t>
      </w:r>
      <w:r>
        <w:br/>
      </w:r>
      <w:r>
        <w:rPr>
          <w:rFonts w:ascii="Times New Roman"/>
          <w:b w:val="false"/>
          <w:i w:val="false"/>
          <w:color w:val="000000"/>
          <w:sz w:val="28"/>
        </w:rPr>
        <w:t>
</w:t>
      </w:r>
      <w:r>
        <w:rPr>
          <w:rFonts w:ascii="Times New Roman"/>
          <w:b w:val="false"/>
          <w:i w:val="false"/>
          <w:color w:val="000000"/>
          <w:sz w:val="28"/>
        </w:rPr>
        <w:t>
      2) айдау станциясындағы құбыр жолдары мен сорғыш бөлмелерінде мұнай өнімдерінің кемуін дереу жою; егер оны жасау мүмкіндігі болмағанда айдау жұмыстарын тоқтатуға жол беріледі.</w:t>
      </w:r>
      <w:r>
        <w:br/>
      </w:r>
      <w:r>
        <w:rPr>
          <w:rFonts w:ascii="Times New Roman"/>
          <w:b w:val="false"/>
          <w:i w:val="false"/>
          <w:color w:val="000000"/>
          <w:sz w:val="28"/>
        </w:rPr>
        <w:t>
</w:t>
      </w:r>
      <w:r>
        <w:rPr>
          <w:rFonts w:ascii="Times New Roman"/>
          <w:b w:val="false"/>
          <w:i w:val="false"/>
          <w:color w:val="000000"/>
          <w:sz w:val="28"/>
        </w:rPr>
        <w:t>
      572. Уақытша айдау станциясы жұмыс істеп тұрған кезде:</w:t>
      </w:r>
      <w:r>
        <w:br/>
      </w:r>
      <w:r>
        <w:rPr>
          <w:rFonts w:ascii="Times New Roman"/>
          <w:b w:val="false"/>
          <w:i w:val="false"/>
          <w:color w:val="000000"/>
          <w:sz w:val="28"/>
        </w:rPr>
        <w:t>
</w:t>
      </w:r>
      <w:r>
        <w:rPr>
          <w:rFonts w:ascii="Times New Roman"/>
          <w:b w:val="false"/>
          <w:i w:val="false"/>
          <w:color w:val="000000"/>
          <w:sz w:val="28"/>
        </w:rPr>
        <w:t>
      1) сөндіргіштері ақаулы қозғалтқыштарды пайдалануға;</w:t>
      </w:r>
      <w:r>
        <w:br/>
      </w:r>
      <w:r>
        <w:rPr>
          <w:rFonts w:ascii="Times New Roman"/>
          <w:b w:val="false"/>
          <w:i w:val="false"/>
          <w:color w:val="000000"/>
          <w:sz w:val="28"/>
        </w:rPr>
        <w:t>
</w:t>
      </w:r>
      <w:r>
        <w:rPr>
          <w:rFonts w:ascii="Times New Roman"/>
          <w:b w:val="false"/>
          <w:i w:val="false"/>
          <w:color w:val="000000"/>
          <w:sz w:val="28"/>
        </w:rPr>
        <w:t>
      2) жарық беру үшін ашық түрдегі шамдарды қолдануға (бұл мақсатқа жарылысқа қауіпсіз күйде орындалған электр аккумуляторлы шамдарды қолдануға);</w:t>
      </w:r>
      <w:r>
        <w:br/>
      </w:r>
      <w:r>
        <w:rPr>
          <w:rFonts w:ascii="Times New Roman"/>
          <w:b w:val="false"/>
          <w:i w:val="false"/>
          <w:color w:val="000000"/>
          <w:sz w:val="28"/>
        </w:rPr>
        <w:t>
</w:t>
      </w:r>
      <w:r>
        <w:rPr>
          <w:rFonts w:ascii="Times New Roman"/>
          <w:b w:val="false"/>
          <w:i w:val="false"/>
          <w:color w:val="000000"/>
          <w:sz w:val="28"/>
        </w:rPr>
        <w:t>
      3) ашық отты қолдануға, темекі шегуге, дәнекерлеу және басқа да өрт қауіпті жұмыстар жүргізуге;</w:t>
      </w:r>
      <w:r>
        <w:br/>
      </w:r>
      <w:r>
        <w:rPr>
          <w:rFonts w:ascii="Times New Roman"/>
          <w:b w:val="false"/>
          <w:i w:val="false"/>
          <w:color w:val="000000"/>
          <w:sz w:val="28"/>
        </w:rPr>
        <w:t>
</w:t>
      </w:r>
      <w:r>
        <w:rPr>
          <w:rFonts w:ascii="Times New Roman"/>
          <w:b w:val="false"/>
          <w:i w:val="false"/>
          <w:color w:val="000000"/>
          <w:sz w:val="28"/>
        </w:rPr>
        <w:t>
      4) соғылған кезде пайда болған көбікті шығаратын құралды пайдалануға жол берілмейді.</w:t>
      </w:r>
      <w:r>
        <w:br/>
      </w:r>
      <w:r>
        <w:rPr>
          <w:rFonts w:ascii="Times New Roman"/>
          <w:b w:val="false"/>
          <w:i w:val="false"/>
          <w:color w:val="000000"/>
          <w:sz w:val="28"/>
        </w:rPr>
        <w:t>
</w:t>
      </w:r>
      <w:r>
        <w:rPr>
          <w:rFonts w:ascii="Times New Roman"/>
          <w:b w:val="false"/>
          <w:i w:val="false"/>
          <w:color w:val="000000"/>
          <w:sz w:val="28"/>
        </w:rPr>
        <w:t>
      573. Магистральды құбыр жолдарының тас жолдарындағы әрбір уақытша айдау станциясында өрт сөндіру жағдайына су қоры, өрт сөндіру мотопомпасы қарастырылады.</w:t>
      </w:r>
    </w:p>
    <w:bookmarkEnd w:id="94"/>
    <w:bookmarkStart w:name="z869" w:id="95"/>
    <w:p>
      <w:pPr>
        <w:spacing w:after="0"/>
        <w:ind w:left="0"/>
        <w:jc w:val="left"/>
      </w:pPr>
      <w:r>
        <w:rPr>
          <w:rFonts w:ascii="Times New Roman"/>
          <w:b/>
          <w:i w:val="false"/>
          <w:color w:val="000000"/>
        </w:rPr>
        <w:t xml:space="preserve"> 
6-тарау. Темір жол ағызу-құю эстакадаларын ұстау тәртібі</w:t>
      </w:r>
    </w:p>
    <w:bookmarkEnd w:id="95"/>
    <w:bookmarkStart w:name="z870" w:id="96"/>
    <w:p>
      <w:pPr>
        <w:spacing w:after="0"/>
        <w:ind w:left="0"/>
        <w:jc w:val="both"/>
      </w:pPr>
      <w:r>
        <w:rPr>
          <w:rFonts w:ascii="Times New Roman"/>
          <w:b w:val="false"/>
          <w:i w:val="false"/>
          <w:color w:val="000000"/>
          <w:sz w:val="28"/>
        </w:rPr>
        <w:t>
      574. Магистральды өнім жолдары мұнай базалары мен құю бекеттерінде (станцияларында) ағызу-құю құрылыстары орналастырылған алаңшалар авария жағдайында жинағышы немесе өндірістік канализациясы бар гидравликалық бекітпелері арқылы қосылған шығару науалары мен орларға сұйықтықтың кедергісіз құйылуы қарастырылады.</w:t>
      </w:r>
      <w:r>
        <w:br/>
      </w:r>
      <w:r>
        <w:rPr>
          <w:rFonts w:ascii="Times New Roman"/>
          <w:b w:val="false"/>
          <w:i w:val="false"/>
          <w:color w:val="000000"/>
          <w:sz w:val="28"/>
        </w:rPr>
        <w:t>
</w:t>
      </w:r>
      <w:r>
        <w:rPr>
          <w:rFonts w:ascii="Times New Roman"/>
          <w:b w:val="false"/>
          <w:i w:val="false"/>
          <w:color w:val="000000"/>
          <w:sz w:val="28"/>
        </w:rPr>
        <w:t>
      575. Ағызу-құю құрылғыларының немесе темір жолдарында жеке тұрған тіреуіштердің екі жағынан (екі осьті екі немесе төрт осьті бір вагондар қашықтығында) сигналды белгі – бақылау бағаналары орнатылуы қажет, олардың артына тепловоздарға жүруге жол берілмейді.</w:t>
      </w:r>
      <w:r>
        <w:br/>
      </w:r>
      <w:r>
        <w:rPr>
          <w:rFonts w:ascii="Times New Roman"/>
          <w:b w:val="false"/>
          <w:i w:val="false"/>
          <w:color w:val="000000"/>
          <w:sz w:val="28"/>
        </w:rPr>
        <w:t>
</w:t>
      </w:r>
      <w:r>
        <w:rPr>
          <w:rFonts w:ascii="Times New Roman"/>
          <w:b w:val="false"/>
          <w:i w:val="false"/>
          <w:color w:val="000000"/>
          <w:sz w:val="28"/>
        </w:rPr>
        <w:t>
      576. Бос темір жолдар эстакадаларына ағызып құюға маршруттарды жіберуді мұнай базасының (құю бекетінің, станциясының) персоналы бақылайды. Тежеуіш башмактарын темір жол көлігінің жұмыскерлері орнатады. Ағызу құю құрылғылары орналасқан темір жолдар бойынша тепловоздардың қозғалуына жол берілмейді және тек айналу темір жолдары бойымен ғана жол беріледі.</w:t>
      </w:r>
      <w:r>
        <w:br/>
      </w:r>
      <w:r>
        <w:rPr>
          <w:rFonts w:ascii="Times New Roman"/>
          <w:b w:val="false"/>
          <w:i w:val="false"/>
          <w:color w:val="000000"/>
          <w:sz w:val="28"/>
        </w:rPr>
        <w:t>
</w:t>
      </w:r>
      <w:r>
        <w:rPr>
          <w:rFonts w:ascii="Times New Roman"/>
          <w:b w:val="false"/>
          <w:i w:val="false"/>
          <w:color w:val="000000"/>
          <w:sz w:val="28"/>
        </w:rPr>
        <w:t>
      577. Ағызу-құю құрылғылары, құбыр жолдары және құбыр жол арматурасы үнемі тексеріске тартылады және жоспарлы сақтандыру жөндеуіне тартылады. Анықталған ақаулықтар мен кемулерді дереу жойылады. Ағызу құрылғысының (немесе құбыр жолы учаскесінің) бұзылған бөлігі өшіріледі.</w:t>
      </w:r>
      <w:r>
        <w:br/>
      </w:r>
      <w:r>
        <w:rPr>
          <w:rFonts w:ascii="Times New Roman"/>
          <w:b w:val="false"/>
          <w:i w:val="false"/>
          <w:color w:val="000000"/>
          <w:sz w:val="28"/>
        </w:rPr>
        <w:t>
</w:t>
      </w:r>
      <w:r>
        <w:rPr>
          <w:rFonts w:ascii="Times New Roman"/>
          <w:b w:val="false"/>
          <w:i w:val="false"/>
          <w:color w:val="000000"/>
          <w:sz w:val="28"/>
        </w:rPr>
        <w:t>
      578. Темір жол цистерналарын іріктеуді және тіркеуден ағытуын ағызу құю эстакадасы шегінен тыс жүзеге асыру керек. 61</w:t>
      </w:r>
      <w:r>
        <w:rPr>
          <w:rFonts w:ascii="Times New Roman"/>
          <w:b w:val="false"/>
          <w:i w:val="false"/>
          <w:color w:val="000000"/>
          <w:vertAlign w:val="superscript"/>
        </w:rPr>
        <w:t>0</w:t>
      </w:r>
      <w:r>
        <w:rPr>
          <w:rFonts w:ascii="Times New Roman"/>
          <w:b w:val="false"/>
          <w:i w:val="false"/>
          <w:color w:val="000000"/>
          <w:sz w:val="28"/>
        </w:rPr>
        <w:t>C кем булардың қысу температурасы бар мұнай өнімдерін ағызу құю операциялары кезінде эстакадада маневрлік жұмыстарды жүргізуге және бос жолға келесі маршрутты жіберуге жол берілмейді. Герметикаланған құю құрылғысы арқылы жүргізілетін құю операциялары кезінде мұнай өнімдері бар темір жол цистерналарын бос эстакадаларға жіберуге жол беріледі.</w:t>
      </w:r>
      <w:r>
        <w:br/>
      </w:r>
      <w:r>
        <w:rPr>
          <w:rFonts w:ascii="Times New Roman"/>
          <w:b w:val="false"/>
          <w:i w:val="false"/>
          <w:color w:val="000000"/>
          <w:sz w:val="28"/>
        </w:rPr>
        <w:t>
</w:t>
      </w:r>
      <w:r>
        <w:rPr>
          <w:rFonts w:ascii="Times New Roman"/>
          <w:b w:val="false"/>
          <w:i w:val="false"/>
          <w:color w:val="000000"/>
          <w:sz w:val="28"/>
        </w:rPr>
        <w:t>
      579. Ағызуға және құюға темір жол цистерналарын ақырын, соқпай, жұлқымай жіберіледі. Ағызу құю құрылғылары аумағында темір жол цистерналарын металл башмактарымен тоқтатуға және бекітуге рұқсат берілмейді. Бұл мақсаттарға ұшқын шығаруды болдырмайтын, ағаш төсемдер мен металлдан жасалған башмактар қолданылады.</w:t>
      </w:r>
      <w:r>
        <w:br/>
      </w:r>
      <w:r>
        <w:rPr>
          <w:rFonts w:ascii="Times New Roman"/>
          <w:b w:val="false"/>
          <w:i w:val="false"/>
          <w:color w:val="000000"/>
          <w:sz w:val="28"/>
        </w:rPr>
        <w:t>
</w:t>
      </w:r>
      <w:r>
        <w:rPr>
          <w:rFonts w:ascii="Times New Roman"/>
          <w:b w:val="false"/>
          <w:i w:val="false"/>
          <w:color w:val="000000"/>
          <w:sz w:val="28"/>
        </w:rPr>
        <w:t>
      580. Тез тұтанатын сұйықтықтарды ағызғанда және құйғанда, цистерналардың люктерінің қақпаларын жапқанда, темір жол цистерналарына шлангтарды және басқа да құралдарды қосқанда соққыларға жол берілмейді. Ағызу құю операциялары кезеңінде қолданылатын құрал соққанда ұшқын шығармайтын материалдан жасалады. Құйғанда шлангінің бастиегі цистернаның түбіне түсіріледі; құюды шашырауды болдырмау үшін сұйықтық деңгейімен жүзеге асырылады. Цистерналардың люктері қақпалары резинадан жасалған төсемдермен жабдықталады.</w:t>
      </w:r>
      <w:r>
        <w:br/>
      </w:r>
      <w:r>
        <w:rPr>
          <w:rFonts w:ascii="Times New Roman"/>
          <w:b w:val="false"/>
          <w:i w:val="false"/>
          <w:color w:val="000000"/>
          <w:sz w:val="28"/>
        </w:rPr>
        <w:t>
</w:t>
      </w:r>
      <w:r>
        <w:rPr>
          <w:rFonts w:ascii="Times New Roman"/>
          <w:b w:val="false"/>
          <w:i w:val="false"/>
          <w:color w:val="000000"/>
          <w:sz w:val="28"/>
        </w:rPr>
        <w:t>
      581. Атмосфералық электр разрядтарында мұнай өнімдерін ағызуға және құюға жол берілмейді; темір жол цистерналарының люктері жабылады.</w:t>
      </w:r>
      <w:r>
        <w:br/>
      </w:r>
      <w:r>
        <w:rPr>
          <w:rFonts w:ascii="Times New Roman"/>
          <w:b w:val="false"/>
          <w:i w:val="false"/>
          <w:color w:val="000000"/>
          <w:sz w:val="28"/>
        </w:rPr>
        <w:t>
</w:t>
      </w:r>
      <w:r>
        <w:rPr>
          <w:rFonts w:ascii="Times New Roman"/>
          <w:b w:val="false"/>
          <w:i w:val="false"/>
          <w:color w:val="000000"/>
          <w:sz w:val="28"/>
        </w:rPr>
        <w:t>
      582. Ағызу, құю операциялары кезеңінде жергілікті жарық беру үшін жарылыс қаупі жоқ түрде орындалған аккумуляторлы шамдар қолданылады.</w:t>
      </w:r>
      <w:r>
        <w:br/>
      </w:r>
      <w:r>
        <w:rPr>
          <w:rFonts w:ascii="Times New Roman"/>
          <w:b w:val="false"/>
          <w:i w:val="false"/>
          <w:color w:val="000000"/>
          <w:sz w:val="28"/>
        </w:rPr>
        <w:t>
</w:t>
      </w:r>
      <w:r>
        <w:rPr>
          <w:rFonts w:ascii="Times New Roman"/>
          <w:b w:val="false"/>
          <w:i w:val="false"/>
          <w:color w:val="000000"/>
          <w:sz w:val="28"/>
        </w:rPr>
        <w:t>
      583. Теміржол ағызу құю эстакадасында тез тұтанатын мұнай өнімдері үшін өтпелі өткелдері жасырын болттары бар ағаштан жасалған жастықтармен жабдықталады.</w:t>
      </w:r>
      <w:r>
        <w:br/>
      </w:r>
      <w:r>
        <w:rPr>
          <w:rFonts w:ascii="Times New Roman"/>
          <w:b w:val="false"/>
          <w:i w:val="false"/>
          <w:color w:val="000000"/>
          <w:sz w:val="28"/>
        </w:rPr>
        <w:t>
</w:t>
      </w:r>
      <w:r>
        <w:rPr>
          <w:rFonts w:ascii="Times New Roman"/>
          <w:b w:val="false"/>
          <w:i w:val="false"/>
          <w:color w:val="000000"/>
          <w:sz w:val="28"/>
        </w:rPr>
        <w:t>
      584. Орнынан қозғалту және теміржол цистерналарын ағызу және құю орындарына жылжыту үшін иінтіректер ретінде құрыштан жасалған сүймендерді немесе басқа да құрыштан жасалған заттарды қолдануға жол берілмейді. Теміржол цистерналарын тек жүк шығырлар арқылы ғана жылжытуға болады.</w:t>
      </w:r>
      <w:r>
        <w:br/>
      </w:r>
      <w:r>
        <w:rPr>
          <w:rFonts w:ascii="Times New Roman"/>
          <w:b w:val="false"/>
          <w:i w:val="false"/>
          <w:color w:val="000000"/>
          <w:sz w:val="28"/>
        </w:rPr>
        <w:t>
</w:t>
      </w:r>
      <w:r>
        <w:rPr>
          <w:rFonts w:ascii="Times New Roman"/>
          <w:b w:val="false"/>
          <w:i w:val="false"/>
          <w:color w:val="000000"/>
          <w:sz w:val="28"/>
        </w:rPr>
        <w:t>
      585. Теміржол цистерналарын құюға техникалық тексеріс белгісіз, сондай-ақ анық кему белгісі немесе басқа да мұнай өнімдерін құюға кедергі жасайтын ақаулықтары болғанда қабылдау жол берілмейді.</w:t>
      </w:r>
      <w:r>
        <w:br/>
      </w:r>
      <w:r>
        <w:rPr>
          <w:rFonts w:ascii="Times New Roman"/>
          <w:b w:val="false"/>
          <w:i w:val="false"/>
          <w:color w:val="000000"/>
          <w:sz w:val="28"/>
        </w:rPr>
        <w:t>
</w:t>
      </w:r>
      <w:r>
        <w:rPr>
          <w:rFonts w:ascii="Times New Roman"/>
          <w:b w:val="false"/>
          <w:i w:val="false"/>
          <w:color w:val="000000"/>
          <w:sz w:val="28"/>
        </w:rPr>
        <w:t>
      586. Мұнай өнімдерін ағызу немесе құю алдында барлық айырып-қосқыш вентильдердің, ысырмалардың дұрыс ашылғаның, ағызу-құю құрылғыларының дұрыстығын, шлангтары мен телескоптық трубалардың қосылу тығыздығы тексеріледі.</w:t>
      </w:r>
      <w:r>
        <w:br/>
      </w:r>
      <w:r>
        <w:rPr>
          <w:rFonts w:ascii="Times New Roman"/>
          <w:b w:val="false"/>
          <w:i w:val="false"/>
          <w:color w:val="000000"/>
          <w:sz w:val="28"/>
        </w:rPr>
        <w:t>
</w:t>
      </w:r>
      <w:r>
        <w:rPr>
          <w:rFonts w:ascii="Times New Roman"/>
          <w:b w:val="false"/>
          <w:i w:val="false"/>
          <w:color w:val="000000"/>
          <w:sz w:val="28"/>
        </w:rPr>
        <w:t>
      587. Теміржол цистернасының люгін ашқанда және шлангтарды толтырғанда осы операцияларды орындайтын тұлғалар люктің жел жағына орналастырылады.</w:t>
      </w:r>
      <w:r>
        <w:br/>
      </w:r>
      <w:r>
        <w:rPr>
          <w:rFonts w:ascii="Times New Roman"/>
          <w:b w:val="false"/>
          <w:i w:val="false"/>
          <w:color w:val="000000"/>
          <w:sz w:val="28"/>
        </w:rPr>
        <w:t>
</w:t>
      </w:r>
      <w:r>
        <w:rPr>
          <w:rFonts w:ascii="Times New Roman"/>
          <w:b w:val="false"/>
          <w:i w:val="false"/>
          <w:color w:val="000000"/>
          <w:sz w:val="28"/>
        </w:rPr>
        <w:t>
      588. Құю үдерісінде темір цистернасында кему байқалғанда ол цистернаға құю ақаулық жойылғанша дереу тоқтатылады. Егер ақаулықты жою мүмкіндігі болмағанда цистернаны ішіне құйылған мұнай өнімінен босатып, тапсыру станциясына қайтару керек.</w:t>
      </w:r>
      <w:r>
        <w:br/>
      </w:r>
      <w:r>
        <w:rPr>
          <w:rFonts w:ascii="Times New Roman"/>
          <w:b w:val="false"/>
          <w:i w:val="false"/>
          <w:color w:val="000000"/>
          <w:sz w:val="28"/>
        </w:rPr>
        <w:t>
</w:t>
      </w:r>
      <w:r>
        <w:rPr>
          <w:rFonts w:ascii="Times New Roman"/>
          <w:b w:val="false"/>
          <w:i w:val="false"/>
          <w:color w:val="000000"/>
          <w:sz w:val="28"/>
        </w:rPr>
        <w:t>
      589. Теміржол цистерналарының бұзылған төменгі құю құралдарын ұшқын шығару мүмкін, олардың конструкциясымен қарастырылмаған құралдар арқылы ашуға жол берілмейді. Цистернаның төменгі құю құралын ағызу құю коллекторына тек цистернаның доңғалақтарының астына башмактарды (тіреуіштерді) орнатқаннан кейін және осы жолдан локомотивті шығарғаннан кейін ғана қосуға болады.</w:t>
      </w:r>
      <w:r>
        <w:br/>
      </w:r>
      <w:r>
        <w:rPr>
          <w:rFonts w:ascii="Times New Roman"/>
          <w:b w:val="false"/>
          <w:i w:val="false"/>
          <w:color w:val="000000"/>
          <w:sz w:val="28"/>
        </w:rPr>
        <w:t>
</w:t>
      </w:r>
      <w:r>
        <w:rPr>
          <w:rFonts w:ascii="Times New Roman"/>
          <w:b w:val="false"/>
          <w:i w:val="false"/>
          <w:color w:val="000000"/>
          <w:sz w:val="28"/>
        </w:rPr>
        <w:t>
      590. Теміржол цистерналарына мұнай өнімдерін құюды аяқтағаннан кейін құю эстакадаларының жоғарғы жағында орналасқан шлангтар, тіреуіштер, және коллекторлар мұнай өнімдерінен босатылуы, ал темір жол цистерналарының люктерінің қақпақтары герметикалық түрде жабылады.</w:t>
      </w:r>
      <w:r>
        <w:br/>
      </w:r>
      <w:r>
        <w:rPr>
          <w:rFonts w:ascii="Times New Roman"/>
          <w:b w:val="false"/>
          <w:i w:val="false"/>
          <w:color w:val="000000"/>
          <w:sz w:val="28"/>
        </w:rPr>
        <w:t>
</w:t>
      </w:r>
      <w:r>
        <w:rPr>
          <w:rFonts w:ascii="Times New Roman"/>
          <w:b w:val="false"/>
          <w:i w:val="false"/>
          <w:color w:val="000000"/>
          <w:sz w:val="28"/>
        </w:rPr>
        <w:t>
      591. Теміржол цистерналарының ағызу құю құрылғыларында қатып қалған мұнай өнімдерін тек бумен, сондай-ақ осы мақсаттарда пайдалануға жол берілген арнайы жылытқыштармен ғана жылытуға рұқсат беріледі. Ашық отты қолдануға қатаң жол берілмейді.</w:t>
      </w:r>
      <w:r>
        <w:br/>
      </w:r>
      <w:r>
        <w:rPr>
          <w:rFonts w:ascii="Times New Roman"/>
          <w:b w:val="false"/>
          <w:i w:val="false"/>
          <w:color w:val="000000"/>
          <w:sz w:val="28"/>
        </w:rPr>
        <w:t>
</w:t>
      </w:r>
      <w:r>
        <w:rPr>
          <w:rFonts w:ascii="Times New Roman"/>
          <w:b w:val="false"/>
          <w:i w:val="false"/>
          <w:color w:val="000000"/>
          <w:sz w:val="28"/>
        </w:rPr>
        <w:t>
      592. Теміржол цистерналарында жабысқақ мұнай өнімдерін булы шиыршық түтіктері арқылы жылытқанда соңғыларды тек мұнай өнімдеріне 0,5 метр кем емес тереңдікке толық батырғаннан кейін ғана іске қосуға болады. Жылыту кезіңде оның температурасы көтеріліп, мұнай өнімі кеңейгенде цистернадан атып шығуын болдырмауы байқалады. Цистерналардағы сұйықтықты жылыту температурасы осы сұйықтықтың буларының шығу температурасынан 15</w:t>
      </w:r>
      <w:r>
        <w:rPr>
          <w:rFonts w:ascii="Times New Roman"/>
          <w:b w:val="false"/>
          <w:i w:val="false"/>
          <w:color w:val="000000"/>
          <w:vertAlign w:val="superscript"/>
        </w:rPr>
        <w:t>0</w:t>
      </w:r>
      <w:r>
        <w:rPr>
          <w:rFonts w:ascii="Times New Roman"/>
          <w:b w:val="false"/>
          <w:i w:val="false"/>
          <w:color w:val="000000"/>
          <w:sz w:val="28"/>
        </w:rPr>
        <w:t>C төмен болмауы тиіс.</w:t>
      </w:r>
      <w:r>
        <w:br/>
      </w:r>
      <w:r>
        <w:rPr>
          <w:rFonts w:ascii="Times New Roman"/>
          <w:b w:val="false"/>
          <w:i w:val="false"/>
          <w:color w:val="000000"/>
          <w:sz w:val="28"/>
        </w:rPr>
        <w:t>
</w:t>
      </w:r>
      <w:r>
        <w:rPr>
          <w:rFonts w:ascii="Times New Roman"/>
          <w:b w:val="false"/>
          <w:i w:val="false"/>
          <w:color w:val="000000"/>
          <w:sz w:val="28"/>
        </w:rPr>
        <w:t>
      Электр жылытқыштармен жылыту кезінде вагон-цистерналардан мұнай өнімдерін ағызуға рұқсат етілмейді.</w:t>
      </w:r>
      <w:r>
        <w:br/>
      </w:r>
      <w:r>
        <w:rPr>
          <w:rFonts w:ascii="Times New Roman"/>
          <w:b w:val="false"/>
          <w:i w:val="false"/>
          <w:color w:val="000000"/>
          <w:sz w:val="28"/>
        </w:rPr>
        <w:t>
</w:t>
      </w:r>
      <w:r>
        <w:rPr>
          <w:rFonts w:ascii="Times New Roman"/>
          <w:b w:val="false"/>
          <w:i w:val="false"/>
          <w:color w:val="000000"/>
          <w:sz w:val="28"/>
        </w:rPr>
        <w:t>
      593. Тез тұтанатын мұнай өнімдерін тек герметикаланған ағызу құралдары арқылы ғана төменгі жағынан ағызуға жол беріледі.</w:t>
      </w:r>
      <w:r>
        <w:br/>
      </w:r>
      <w:r>
        <w:rPr>
          <w:rFonts w:ascii="Times New Roman"/>
          <w:b w:val="false"/>
          <w:i w:val="false"/>
          <w:color w:val="000000"/>
          <w:sz w:val="28"/>
        </w:rPr>
        <w:t>
</w:t>
      </w:r>
      <w:r>
        <w:rPr>
          <w:rFonts w:ascii="Times New Roman"/>
          <w:b w:val="false"/>
          <w:i w:val="false"/>
          <w:color w:val="000000"/>
          <w:sz w:val="28"/>
        </w:rPr>
        <w:t>
      594. Электрленген темір жолдарда орналасқан ағызу-құю эстакадаларының темір жолдарында екі оқшаулау жігін орнату қажет: біріншісі – ағызу фронтының шегінен тыс, екіншісі – тұйықталу орнының көрсеткішінің жанында.</w:t>
      </w:r>
      <w:r>
        <w:br/>
      </w:r>
      <w:r>
        <w:rPr>
          <w:rFonts w:ascii="Times New Roman"/>
          <w:b w:val="false"/>
          <w:i w:val="false"/>
          <w:color w:val="000000"/>
          <w:sz w:val="28"/>
        </w:rPr>
        <w:t>
</w:t>
      </w:r>
      <w:r>
        <w:rPr>
          <w:rFonts w:ascii="Times New Roman"/>
          <w:b w:val="false"/>
          <w:i w:val="false"/>
          <w:color w:val="000000"/>
          <w:sz w:val="28"/>
        </w:rPr>
        <w:t>
      595. Температуралары төмен жағдайларда жүзеге асырылатын темір жол жүйелеріне құюды осы цистерналарды ауа температурасы аса жоғары аудандарға тасымалдағанда мұнай өнімі көлемінің кеңеюін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596. Темір жолдар, эстакадалар, құбыр жолдары, телескоптық құбырлар және шлангтардың ұштықтары жерге қосылады. Жерге қосу құрылғыларының қарсылығы кәсіпорынның бас инженерімен бекітілген кесте бойынша жылына бір реттен кем емес тексеріледі.</w:t>
      </w:r>
      <w:r>
        <w:br/>
      </w:r>
      <w:r>
        <w:rPr>
          <w:rFonts w:ascii="Times New Roman"/>
          <w:b w:val="false"/>
          <w:i w:val="false"/>
          <w:color w:val="000000"/>
          <w:sz w:val="28"/>
        </w:rPr>
        <w:t>
</w:t>
      </w:r>
      <w:r>
        <w:rPr>
          <w:rFonts w:ascii="Times New Roman"/>
          <w:b w:val="false"/>
          <w:i w:val="false"/>
          <w:color w:val="000000"/>
          <w:sz w:val="28"/>
        </w:rPr>
        <w:t>
      597. Темір жол эстакадаларындағы жұмыс және эвакуациялау сатылары жарамды жағдайда ұсталады.</w:t>
      </w:r>
      <w:r>
        <w:br/>
      </w:r>
      <w:r>
        <w:rPr>
          <w:rFonts w:ascii="Times New Roman"/>
          <w:b w:val="false"/>
          <w:i w:val="false"/>
          <w:color w:val="000000"/>
          <w:sz w:val="28"/>
        </w:rPr>
        <w:t>
</w:t>
      </w:r>
      <w:r>
        <w:rPr>
          <w:rFonts w:ascii="Times New Roman"/>
          <w:b w:val="false"/>
          <w:i w:val="false"/>
          <w:color w:val="000000"/>
          <w:sz w:val="28"/>
        </w:rPr>
        <w:t>
      598. Эстакадалардың темір жол тұйықталу орындарының соңында орнатылған шығырлар жарамды жағдайда ұсталады. Мұнай өнімдерін ағызу-құю операцияларын жүргізгенде шығырдың арқаны тарқатылған жағдайда болады.</w:t>
      </w:r>
    </w:p>
    <w:bookmarkEnd w:id="96"/>
    <w:bookmarkStart w:name="z896" w:id="97"/>
    <w:p>
      <w:pPr>
        <w:spacing w:after="0"/>
        <w:ind w:left="0"/>
        <w:jc w:val="left"/>
      </w:pPr>
      <w:r>
        <w:rPr>
          <w:rFonts w:ascii="Times New Roman"/>
          <w:b/>
          <w:i w:val="false"/>
          <w:color w:val="000000"/>
        </w:rPr>
        <w:t xml:space="preserve"> 
7-тарау. Ағызу-құю айлақтары мен жағалық құрылыстарын ұстау тәртібі</w:t>
      </w:r>
    </w:p>
    <w:bookmarkEnd w:id="97"/>
    <w:bookmarkStart w:name="z897" w:id="98"/>
    <w:p>
      <w:pPr>
        <w:spacing w:after="0"/>
        <w:ind w:left="0"/>
        <w:jc w:val="both"/>
      </w:pPr>
      <w:r>
        <w:rPr>
          <w:rFonts w:ascii="Times New Roman"/>
          <w:b w:val="false"/>
          <w:i w:val="false"/>
          <w:color w:val="000000"/>
          <w:sz w:val="28"/>
        </w:rPr>
        <w:t>
      599. Ағызу-құю айлақтары мен пирстер жанбайтын материалдардан жасалады. Өрт сөндіру автомобильдеріне арналған өту жолдары мен өтпелі көпірлерді жарамды жағдайда және әр түрлі заттармен ыбырсытпай ұсталады.</w:t>
      </w:r>
      <w:r>
        <w:br/>
      </w:r>
      <w:r>
        <w:rPr>
          <w:rFonts w:ascii="Times New Roman"/>
          <w:b w:val="false"/>
          <w:i w:val="false"/>
          <w:color w:val="000000"/>
          <w:sz w:val="28"/>
        </w:rPr>
        <w:t>
</w:t>
      </w:r>
      <w:r>
        <w:rPr>
          <w:rFonts w:ascii="Times New Roman"/>
          <w:b w:val="false"/>
          <w:i w:val="false"/>
          <w:color w:val="000000"/>
          <w:sz w:val="28"/>
        </w:rPr>
        <w:t>
      600. Мұнай өнімдерін ағызып құюға арналған жағалық құбыр жолдары айлақтан 30 метр қашықтықта орнатылатын авариялық жапқыштармен жабдықталады. Құбыр жолдары арқылы өту орындарында жанбайтын материалдардан жасалған шағын көпірлер қарастырылады.</w:t>
      </w:r>
      <w:r>
        <w:br/>
      </w:r>
      <w:r>
        <w:rPr>
          <w:rFonts w:ascii="Times New Roman"/>
          <w:b w:val="false"/>
          <w:i w:val="false"/>
          <w:color w:val="000000"/>
          <w:sz w:val="28"/>
        </w:rPr>
        <w:t>
</w:t>
      </w:r>
      <w:r>
        <w:rPr>
          <w:rFonts w:ascii="Times New Roman"/>
          <w:b w:val="false"/>
          <w:i w:val="false"/>
          <w:color w:val="000000"/>
          <w:sz w:val="28"/>
        </w:rPr>
        <w:t>
      601. Жылжымалы ағызу-құю құбыр жолдарының фланецтері мен жылжымалы жеңдердің жалғаулық муфталары палубаға соғылғанда ұшқын пайда болуын болдырмайтын металлдан жасалады.</w:t>
      </w:r>
      <w:r>
        <w:br/>
      </w:r>
      <w:r>
        <w:rPr>
          <w:rFonts w:ascii="Times New Roman"/>
          <w:b w:val="false"/>
          <w:i w:val="false"/>
          <w:color w:val="000000"/>
          <w:sz w:val="28"/>
        </w:rPr>
        <w:t>
</w:t>
      </w:r>
      <w:r>
        <w:rPr>
          <w:rFonts w:ascii="Times New Roman"/>
          <w:b w:val="false"/>
          <w:i w:val="false"/>
          <w:color w:val="000000"/>
          <w:sz w:val="28"/>
        </w:rPr>
        <w:t>
      602. Жеңіл жанғыш мұнай өнімдері бар кемелерді шынжырлап байлап қоюды және оларды айлаққа бекітіп қоюды металлды емес арқандармен жүргізіледі. Ерекше жағдайларда металл арқанды пайдалануға болады, бұндайда палубаның жұмыс орындары мен арқандап байлап бекіту кнехтерінің битенгтері ұшқын пайда болуды болдырмайтын төсенішпен немесе оқшаулау материалдарымен жабылады.</w:t>
      </w:r>
      <w:r>
        <w:br/>
      </w:r>
      <w:r>
        <w:rPr>
          <w:rFonts w:ascii="Times New Roman"/>
          <w:b w:val="false"/>
          <w:i w:val="false"/>
          <w:color w:val="000000"/>
          <w:sz w:val="28"/>
        </w:rPr>
        <w:t>
</w:t>
      </w:r>
      <w:r>
        <w:rPr>
          <w:rFonts w:ascii="Times New Roman"/>
          <w:b w:val="false"/>
          <w:i w:val="false"/>
          <w:color w:val="000000"/>
          <w:sz w:val="28"/>
        </w:rPr>
        <w:t>
      603. Капитанда кеменің өрт қауіпсіздігі талаптарына сәйкестігі туралы актісі болмаған жағдайда мұнай өнімдерін мұнай құю кемесіне құюға рұқсат берілмейді.</w:t>
      </w:r>
      <w:r>
        <w:br/>
      </w:r>
      <w:r>
        <w:rPr>
          <w:rFonts w:ascii="Times New Roman"/>
          <w:b w:val="false"/>
          <w:i w:val="false"/>
          <w:color w:val="000000"/>
          <w:sz w:val="28"/>
        </w:rPr>
        <w:t>
</w:t>
      </w:r>
      <w:r>
        <w:rPr>
          <w:rFonts w:ascii="Times New Roman"/>
          <w:b w:val="false"/>
          <w:i w:val="false"/>
          <w:color w:val="000000"/>
          <w:sz w:val="28"/>
        </w:rPr>
        <w:t>
      604. Мұнай құю кемелері құбыр жолдарының мұнай өнімдерін айдап қотаруға арналған жеңдеріне жалғанған орынға дейін жерге қосылады. Жерге қосу қондырғылары тек ағызу-құю операцияларын аяқтағаннан кейін және құбыр жолдарының кеме жанындағы айлақтың жеңдерінен ажыратылғаннан кейін ғана алынады.</w:t>
      </w:r>
      <w:r>
        <w:br/>
      </w:r>
      <w:r>
        <w:rPr>
          <w:rFonts w:ascii="Times New Roman"/>
          <w:b w:val="false"/>
          <w:i w:val="false"/>
          <w:color w:val="000000"/>
          <w:sz w:val="28"/>
        </w:rPr>
        <w:t>
</w:t>
      </w:r>
      <w:r>
        <w:rPr>
          <w:rFonts w:ascii="Times New Roman"/>
          <w:b w:val="false"/>
          <w:i w:val="false"/>
          <w:color w:val="000000"/>
          <w:sz w:val="28"/>
        </w:rPr>
        <w:t>
      605. Кеме құбыр жолдарын жағалық ағызу-құю қондырғыларына жалғайтын жеңдері кеме айлақта еркін қозғала алатындай ұзындыққа сәйкес болады. Жеңдерді жұмсақ арқан жіптері немесе ағаш тіреулер арқылы ұсталады. Кеме жеңдерінің асқышы мен бекітпесі олардың құлауына, үзілуіне және қажалуына жол бермейтіндей бекітіледі.</w:t>
      </w:r>
      <w:r>
        <w:br/>
      </w:r>
      <w:r>
        <w:rPr>
          <w:rFonts w:ascii="Times New Roman"/>
          <w:b w:val="false"/>
          <w:i w:val="false"/>
          <w:color w:val="000000"/>
          <w:sz w:val="28"/>
        </w:rPr>
        <w:t>
</w:t>
      </w:r>
      <w:r>
        <w:rPr>
          <w:rFonts w:ascii="Times New Roman"/>
          <w:b w:val="false"/>
          <w:i w:val="false"/>
          <w:color w:val="000000"/>
          <w:sz w:val="28"/>
        </w:rPr>
        <w:t>
      606. Мұнай базасының айлақтарында орнатылған жүк көтергіш құралдарын пайдалануда айлақтың шкипері жүк көтергіштерді жүйелі түрде майлатып тұруға, ал шынжыр мен палубаның түйісу орындарын матпен немесе ағаш қалқандарымен жабуға міндетті.</w:t>
      </w:r>
      <w:r>
        <w:br/>
      </w:r>
      <w:r>
        <w:rPr>
          <w:rFonts w:ascii="Times New Roman"/>
          <w:b w:val="false"/>
          <w:i w:val="false"/>
          <w:color w:val="000000"/>
          <w:sz w:val="28"/>
        </w:rPr>
        <w:t>
</w:t>
      </w:r>
      <w:r>
        <w:rPr>
          <w:rFonts w:ascii="Times New Roman"/>
          <w:b w:val="false"/>
          <w:i w:val="false"/>
          <w:color w:val="000000"/>
          <w:sz w:val="28"/>
        </w:rPr>
        <w:t>
      607. Кемені жағалық қондырғыларымен қосатын қосқыш құбыр жолдары мен жеңдерді жинағанда және бұзғанда соғудан ұшқын пайда болуға жол бермейтін құрал пайдаланылады.</w:t>
      </w:r>
      <w:r>
        <w:br/>
      </w:r>
      <w:r>
        <w:rPr>
          <w:rFonts w:ascii="Times New Roman"/>
          <w:b w:val="false"/>
          <w:i w:val="false"/>
          <w:color w:val="000000"/>
          <w:sz w:val="28"/>
        </w:rPr>
        <w:t>
</w:t>
      </w:r>
      <w:r>
        <w:rPr>
          <w:rFonts w:ascii="Times New Roman"/>
          <w:b w:val="false"/>
          <w:i w:val="false"/>
          <w:color w:val="000000"/>
          <w:sz w:val="28"/>
        </w:rPr>
        <w:t>
      608. Ағызу-құю жұмыстарын жүргізгенде айлақта ең кемінде екі адам болады.</w:t>
      </w:r>
      <w:r>
        <w:br/>
      </w:r>
      <w:r>
        <w:rPr>
          <w:rFonts w:ascii="Times New Roman"/>
          <w:b w:val="false"/>
          <w:i w:val="false"/>
          <w:color w:val="000000"/>
          <w:sz w:val="28"/>
        </w:rPr>
        <w:t>
</w:t>
      </w:r>
      <w:r>
        <w:rPr>
          <w:rFonts w:ascii="Times New Roman"/>
          <w:b w:val="false"/>
          <w:i w:val="false"/>
          <w:color w:val="000000"/>
          <w:sz w:val="28"/>
        </w:rPr>
        <w:t>
      609. Айлақ пен кемедегі қызмет көрсету персоналы ағызу-құю жұмыстарын және жабдықтардың жағдайына тұрақты жүргізуге міндетті. Пайда болған мұнай өнімдерінің кеміп қалуы дереу жойылады; ал ол мүмкін емес жағдайда, мұнай өнімдерін ағызу-құю жөніндегі операциялар жабдық толық жөнделгенше тоқтатылады.</w:t>
      </w:r>
      <w:r>
        <w:br/>
      </w:r>
      <w:r>
        <w:rPr>
          <w:rFonts w:ascii="Times New Roman"/>
          <w:b w:val="false"/>
          <w:i w:val="false"/>
          <w:color w:val="000000"/>
          <w:sz w:val="28"/>
        </w:rPr>
        <w:t>
</w:t>
      </w:r>
      <w:r>
        <w:rPr>
          <w:rFonts w:ascii="Times New Roman"/>
          <w:b w:val="false"/>
          <w:i w:val="false"/>
          <w:color w:val="000000"/>
          <w:sz w:val="28"/>
        </w:rPr>
        <w:t>
      610. Найзағай жарқылдағанда мұнай өнімдерін ағызуға және құюға жол берілмейді.</w:t>
      </w:r>
      <w:r>
        <w:br/>
      </w:r>
      <w:r>
        <w:rPr>
          <w:rFonts w:ascii="Times New Roman"/>
          <w:b w:val="false"/>
          <w:i w:val="false"/>
          <w:color w:val="000000"/>
          <w:sz w:val="28"/>
        </w:rPr>
        <w:t>
</w:t>
      </w:r>
      <w:r>
        <w:rPr>
          <w:rFonts w:ascii="Times New Roman"/>
          <w:b w:val="false"/>
          <w:i w:val="false"/>
          <w:color w:val="000000"/>
          <w:sz w:val="28"/>
        </w:rPr>
        <w:t>
      611. Ағызу-құю операцияларын жүргізген кезде су айлақтарында, кемелерде, айдап қотару станцияларында және олардан 20 метрге жақын жерлерде:</w:t>
      </w:r>
      <w:r>
        <w:br/>
      </w:r>
      <w:r>
        <w:rPr>
          <w:rFonts w:ascii="Times New Roman"/>
          <w:b w:val="false"/>
          <w:i w:val="false"/>
          <w:color w:val="000000"/>
          <w:sz w:val="28"/>
        </w:rPr>
        <w:t>
</w:t>
      </w:r>
      <w:r>
        <w:rPr>
          <w:rFonts w:ascii="Times New Roman"/>
          <w:b w:val="false"/>
          <w:i w:val="false"/>
          <w:color w:val="000000"/>
          <w:sz w:val="28"/>
        </w:rPr>
        <w:t>
      1) от жұмыстарын орындауға, темекі шегуге және ашық отты пайдалануға;</w:t>
      </w:r>
      <w:r>
        <w:br/>
      </w:r>
      <w:r>
        <w:rPr>
          <w:rFonts w:ascii="Times New Roman"/>
          <w:b w:val="false"/>
          <w:i w:val="false"/>
          <w:color w:val="000000"/>
          <w:sz w:val="28"/>
        </w:rPr>
        <w:t>
</w:t>
      </w:r>
      <w:r>
        <w:rPr>
          <w:rFonts w:ascii="Times New Roman"/>
          <w:b w:val="false"/>
          <w:i w:val="false"/>
          <w:color w:val="000000"/>
          <w:sz w:val="28"/>
        </w:rPr>
        <w:t>
      2) бұзылған электр жарық беру құралдарын пайдалануға;</w:t>
      </w:r>
      <w:r>
        <w:br/>
      </w:r>
      <w:r>
        <w:rPr>
          <w:rFonts w:ascii="Times New Roman"/>
          <w:b w:val="false"/>
          <w:i w:val="false"/>
          <w:color w:val="000000"/>
          <w:sz w:val="28"/>
        </w:rPr>
        <w:t>
</w:t>
      </w:r>
      <w:r>
        <w:rPr>
          <w:rFonts w:ascii="Times New Roman"/>
          <w:b w:val="false"/>
          <w:i w:val="false"/>
          <w:color w:val="000000"/>
          <w:sz w:val="28"/>
        </w:rPr>
        <w:t>
      3) жарық беру үшін жылжымалы және басқа (жарылу қауіпі жоқ аккумуляторлы шамдардан басқа) шамдарды қолдануға;</w:t>
      </w:r>
      <w:r>
        <w:br/>
      </w:r>
      <w:r>
        <w:rPr>
          <w:rFonts w:ascii="Times New Roman"/>
          <w:b w:val="false"/>
          <w:i w:val="false"/>
          <w:color w:val="000000"/>
          <w:sz w:val="28"/>
        </w:rPr>
        <w:t>
</w:t>
      </w:r>
      <w:r>
        <w:rPr>
          <w:rFonts w:ascii="Times New Roman"/>
          <w:b w:val="false"/>
          <w:i w:val="false"/>
          <w:color w:val="000000"/>
          <w:sz w:val="28"/>
        </w:rPr>
        <w:t>
      4) мұнай өнімдерін ағызу-құю жөніндегі операцияларға қатысы жоқ адамдардың болуына;</w:t>
      </w:r>
      <w:r>
        <w:br/>
      </w:r>
      <w:r>
        <w:rPr>
          <w:rFonts w:ascii="Times New Roman"/>
          <w:b w:val="false"/>
          <w:i w:val="false"/>
          <w:color w:val="000000"/>
          <w:sz w:val="28"/>
        </w:rPr>
        <w:t>
</w:t>
      </w:r>
      <w:r>
        <w:rPr>
          <w:rFonts w:ascii="Times New Roman"/>
          <w:b w:val="false"/>
          <w:i w:val="false"/>
          <w:color w:val="000000"/>
          <w:sz w:val="28"/>
        </w:rPr>
        <w:t>
      5) + 45</w:t>
      </w:r>
      <w:r>
        <w:rPr>
          <w:rFonts w:ascii="Times New Roman"/>
          <w:b w:val="false"/>
          <w:i w:val="false"/>
          <w:color w:val="000000"/>
          <w:vertAlign w:val="superscript"/>
        </w:rPr>
        <w:t>0</w:t>
      </w:r>
      <w:r>
        <w:rPr>
          <w:rFonts w:ascii="Times New Roman"/>
          <w:b w:val="false"/>
          <w:i w:val="false"/>
          <w:color w:val="000000"/>
          <w:sz w:val="28"/>
        </w:rPr>
        <w:t>C температурасынан жоғары қыздырған мұнай өнімдерін кемеге қабылдауға және құюға жол берілмейді.</w:t>
      </w:r>
    </w:p>
    <w:bookmarkEnd w:id="98"/>
    <w:bookmarkStart w:name="z915" w:id="99"/>
    <w:p>
      <w:pPr>
        <w:spacing w:after="0"/>
        <w:ind w:left="0"/>
        <w:jc w:val="left"/>
      </w:pPr>
      <w:r>
        <w:rPr>
          <w:rFonts w:ascii="Times New Roman"/>
          <w:b/>
          <w:i w:val="false"/>
          <w:color w:val="000000"/>
        </w:rPr>
        <w:t xml:space="preserve"> 
8-тарау. Авто құю эстакадаларын, құйылатын және өлшеп бөлінетін мұнай өнімдерін ұстау тәртібі</w:t>
      </w:r>
    </w:p>
    <w:bookmarkEnd w:id="99"/>
    <w:bookmarkStart w:name="z916" w:id="100"/>
    <w:p>
      <w:pPr>
        <w:spacing w:after="0"/>
        <w:ind w:left="0"/>
        <w:jc w:val="both"/>
      </w:pPr>
      <w:r>
        <w:rPr>
          <w:rFonts w:ascii="Times New Roman"/>
          <w:b w:val="false"/>
          <w:i w:val="false"/>
          <w:color w:val="000000"/>
          <w:sz w:val="28"/>
        </w:rPr>
        <w:t>
      612. Құю қондырғылары орналасқан жедел алаңшалардың үсті қатты жабынмен және гидравликалық клапан арқылы өндірістік-нөсерлік канализацияға немесе арнайы жинағышқа түрлі сұйықтықтардың кедергісіз ағынымен қамтамасыз етіледі. Төгіліп қалған сұйықтықтарды сумен жуылады.</w:t>
      </w:r>
      <w:r>
        <w:br/>
      </w:r>
      <w:r>
        <w:rPr>
          <w:rFonts w:ascii="Times New Roman"/>
          <w:b w:val="false"/>
          <w:i w:val="false"/>
          <w:color w:val="000000"/>
          <w:sz w:val="28"/>
        </w:rPr>
        <w:t>
</w:t>
      </w:r>
      <w:r>
        <w:rPr>
          <w:rFonts w:ascii="Times New Roman"/>
          <w:b w:val="false"/>
          <w:i w:val="false"/>
          <w:color w:val="000000"/>
          <w:sz w:val="28"/>
        </w:rPr>
        <w:t>
      613. Жедел алаңшадағы автомашиналардың рұқсат берілген санын кәсіпорынның әкімшілігі белгілейді.</w:t>
      </w:r>
      <w:r>
        <w:br/>
      </w:r>
      <w:r>
        <w:rPr>
          <w:rFonts w:ascii="Times New Roman"/>
          <w:b w:val="false"/>
          <w:i w:val="false"/>
          <w:color w:val="000000"/>
          <w:sz w:val="28"/>
        </w:rPr>
        <w:t>
</w:t>
      </w:r>
      <w:r>
        <w:rPr>
          <w:rFonts w:ascii="Times New Roman"/>
          <w:b w:val="false"/>
          <w:i w:val="false"/>
          <w:color w:val="000000"/>
          <w:sz w:val="28"/>
        </w:rPr>
        <w:t>
      614. Бұзылған автомобильдерге аумаққа және жедел алаңшаларға кіруге, сондай-ақ кәсіпорынның аумағында оларды жөндеуге жол берілмейді.</w:t>
      </w:r>
      <w:r>
        <w:br/>
      </w:r>
      <w:r>
        <w:rPr>
          <w:rFonts w:ascii="Times New Roman"/>
          <w:b w:val="false"/>
          <w:i w:val="false"/>
          <w:color w:val="000000"/>
          <w:sz w:val="28"/>
        </w:rPr>
        <w:t>
</w:t>
      </w:r>
      <w:r>
        <w:rPr>
          <w:rFonts w:ascii="Times New Roman"/>
          <w:b w:val="false"/>
          <w:i w:val="false"/>
          <w:color w:val="000000"/>
          <w:sz w:val="28"/>
        </w:rPr>
        <w:t>
      615. Мұнай өнімдерін тасымалдауға арналған автоцистерналар ұлттық стандарттарға сәйкес дайындалады және құю эстакадасының жерге тұйықтау контурына қосуға арналған жерге тұйықтау қондырғыларымен жабдықталады; автоцистерналардың сөндіргіштері ұшқын сөндірушілермен жабдықталады және қозғалтқыш немесе радиатор астына алға қарай шығарылады. Автоцистерналар жерге ұзына бойы 100-200 мм тиетін тұйықтау шынжырымен және екі өрт сөндіргішпен, киізбен, құрғақ құммен және күрекпен жабдықталады.</w:t>
      </w:r>
      <w:r>
        <w:br/>
      </w:r>
      <w:r>
        <w:rPr>
          <w:rFonts w:ascii="Times New Roman"/>
          <w:b w:val="false"/>
          <w:i w:val="false"/>
          <w:color w:val="000000"/>
          <w:sz w:val="28"/>
        </w:rPr>
        <w:t>
      </w:t>
      </w:r>
      <w:r>
        <w:rPr>
          <w:rFonts w:ascii="Times New Roman"/>
          <w:b w:val="false"/>
          <w:i w:val="false"/>
          <w:color w:val="ff0000"/>
          <w:sz w:val="28"/>
        </w:rPr>
        <w:t xml:space="preserve">Ескерту. 615-тармақ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616. Автоцистерналар ұлттық стандартқа сәйкес қауіптілік белгілерімен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616-тармақ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617. Кәсіпорынның өткізу орны мен мұнай өнімдерін құю алаңшасында кәсіпорынның қызметкерлері сыртқы бақылаумен автоцистернаның дұрыстығын және оның өрт сөндіру құралдарымен қамтамасыз етілуі тексеріледі.</w:t>
      </w:r>
      <w:r>
        <w:br/>
      </w:r>
      <w:r>
        <w:rPr>
          <w:rFonts w:ascii="Times New Roman"/>
          <w:b w:val="false"/>
          <w:i w:val="false"/>
          <w:color w:val="000000"/>
          <w:sz w:val="28"/>
        </w:rPr>
        <w:t>
</w:t>
      </w:r>
      <w:r>
        <w:rPr>
          <w:rFonts w:ascii="Times New Roman"/>
          <w:b w:val="false"/>
          <w:i w:val="false"/>
          <w:color w:val="000000"/>
          <w:sz w:val="28"/>
        </w:rPr>
        <w:t>
      618. Кәсіпорынның қызмет көрсету персоналы (операторы немесе басқа да адам) автоцистерналарға құю үдерісін бақылау жүзеге асырылады.</w:t>
      </w:r>
      <w:r>
        <w:br/>
      </w:r>
      <w:r>
        <w:rPr>
          <w:rFonts w:ascii="Times New Roman"/>
          <w:b w:val="false"/>
          <w:i w:val="false"/>
          <w:color w:val="000000"/>
          <w:sz w:val="28"/>
        </w:rPr>
        <w:t>
</w:t>
      </w:r>
      <w:r>
        <w:rPr>
          <w:rFonts w:ascii="Times New Roman"/>
          <w:b w:val="false"/>
          <w:i w:val="false"/>
          <w:color w:val="000000"/>
          <w:sz w:val="28"/>
        </w:rPr>
        <w:t>
      619. Мұнай өнімдерін автоцистернаға қозғалтқыш жұмыс істемей тұрған жағдайда құйылады. Бұның өзінде жүргізуші құю үдерісі бақыланады. Автоматты түрде құю жүйесінде жүргізуші осы жүйеге арналған нұсқаулықта қарастырылған әрекеттер орындалады. Жұмыс істеп тұрған қозғалтқышта құю қозғалтқышты іске қосу қиынға түскенде, тек температура төмен болған жағдайларда ғана рұқсат етіледі.</w:t>
      </w:r>
      <w:r>
        <w:br/>
      </w:r>
      <w:r>
        <w:rPr>
          <w:rFonts w:ascii="Times New Roman"/>
          <w:b w:val="false"/>
          <w:i w:val="false"/>
          <w:color w:val="000000"/>
          <w:sz w:val="28"/>
        </w:rPr>
        <w:t>
</w:t>
      </w:r>
      <w:r>
        <w:rPr>
          <w:rFonts w:ascii="Times New Roman"/>
          <w:b w:val="false"/>
          <w:i w:val="false"/>
          <w:color w:val="000000"/>
          <w:sz w:val="28"/>
        </w:rPr>
        <w:t>
      620. Авто құю эстакадасында өрт шыққан жағдайда автоцистерналарды сүйреп апаруға арналған арқанмен немесе штангамен қамтамасыз етіледі.</w:t>
      </w:r>
      <w:r>
        <w:br/>
      </w:r>
      <w:r>
        <w:rPr>
          <w:rFonts w:ascii="Times New Roman"/>
          <w:b w:val="false"/>
          <w:i w:val="false"/>
          <w:color w:val="000000"/>
          <w:sz w:val="28"/>
        </w:rPr>
        <w:t>
</w:t>
      </w:r>
      <w:r>
        <w:rPr>
          <w:rFonts w:ascii="Times New Roman"/>
          <w:b w:val="false"/>
          <w:i w:val="false"/>
          <w:color w:val="000000"/>
          <w:sz w:val="28"/>
        </w:rPr>
        <w:t>
      621. Құю аяқталғаннан кейін құюға арналған шлангтарды (ұштықтарды) автоцистернаның қылтасынан, олардан мұнай өнімдерін толық ағызып алғаннан соң шығару керек. Автоцистернаның қылтасы баяу ғана, соғылуына жол бермей қақпақпен жабылады.</w:t>
      </w:r>
      <w:r>
        <w:br/>
      </w:r>
      <w:r>
        <w:rPr>
          <w:rFonts w:ascii="Times New Roman"/>
          <w:b w:val="false"/>
          <w:i w:val="false"/>
          <w:color w:val="000000"/>
          <w:sz w:val="28"/>
        </w:rPr>
        <w:t>
</w:t>
      </w:r>
      <w:r>
        <w:rPr>
          <w:rFonts w:ascii="Times New Roman"/>
          <w:b w:val="false"/>
          <w:i w:val="false"/>
          <w:color w:val="000000"/>
          <w:sz w:val="28"/>
        </w:rPr>
        <w:t>
      622. Автоцистернаның жүргізушілері мұнай өнімдерін тасымалдағанда өрт қауіпсіздігін сақтау шаралары туралы (авто кәсіпорындарға куәліктер беру арқылы) нұсқаулықтан өтеді.</w:t>
      </w:r>
      <w:r>
        <w:br/>
      </w:r>
      <w:r>
        <w:rPr>
          <w:rFonts w:ascii="Times New Roman"/>
          <w:b w:val="false"/>
          <w:i w:val="false"/>
          <w:color w:val="000000"/>
          <w:sz w:val="28"/>
        </w:rPr>
        <w:t>
</w:t>
      </w:r>
      <w:r>
        <w:rPr>
          <w:rFonts w:ascii="Times New Roman"/>
          <w:b w:val="false"/>
          <w:i w:val="false"/>
          <w:color w:val="000000"/>
          <w:sz w:val="28"/>
        </w:rPr>
        <w:t>
      623. Мұнай өнімінің төгіліп қалуына (асырып құйылуына) жол берілген жағдайларда толтырылып жатқан автоцистернаның қозғалтқышын іске қосуға рұқсат берілмейді.</w:t>
      </w:r>
      <w:r>
        <w:br/>
      </w:r>
      <w:r>
        <w:rPr>
          <w:rFonts w:ascii="Times New Roman"/>
          <w:b w:val="false"/>
          <w:i w:val="false"/>
          <w:color w:val="000000"/>
          <w:sz w:val="28"/>
        </w:rPr>
        <w:t>
</w:t>
      </w:r>
      <w:r>
        <w:rPr>
          <w:rFonts w:ascii="Times New Roman"/>
          <w:b w:val="false"/>
          <w:i w:val="false"/>
          <w:color w:val="000000"/>
          <w:sz w:val="28"/>
        </w:rPr>
        <w:t>
      624. Құйғыш бөлмесінде бос және мұнай өнімдерімен толтырылмаған ыдысты, сондай-ақ бөгде заттар мен жабдықтарды ұстауға жол берілмейді. Құйғыш бөлмесінде ені 2 метрден кем емес басты өтетін орын қарастырылады. Өтетін орынды ыбырсытып қоюға болмайды.</w:t>
      </w:r>
      <w:r>
        <w:br/>
      </w:r>
      <w:r>
        <w:rPr>
          <w:rFonts w:ascii="Times New Roman"/>
          <w:b w:val="false"/>
          <w:i w:val="false"/>
          <w:color w:val="000000"/>
          <w:sz w:val="28"/>
        </w:rPr>
        <w:t>
</w:t>
      </w:r>
      <w:r>
        <w:rPr>
          <w:rFonts w:ascii="Times New Roman"/>
          <w:b w:val="false"/>
          <w:i w:val="false"/>
          <w:color w:val="000000"/>
          <w:sz w:val="28"/>
        </w:rPr>
        <w:t>
      625. Мұнай өнімдерін бөшке ыдыстарына тек кәсіпорынның қызмет көрсету персоналы ғана түсіреді. Мұнай өнімдерін түсірер алдында қызмет көрсету персоналы құюға арналған ыдысты міндетті түрде тексеріп қарап шығады. Мұнай өнімдерін бұзылған ыдысқа құюға рұқсат берілмейді.</w:t>
      </w:r>
    </w:p>
    <w:bookmarkEnd w:id="100"/>
    <w:bookmarkStart w:name="z930" w:id="101"/>
    <w:p>
      <w:pPr>
        <w:spacing w:after="0"/>
        <w:ind w:left="0"/>
        <w:jc w:val="left"/>
      </w:pPr>
      <w:r>
        <w:rPr>
          <w:rFonts w:ascii="Times New Roman"/>
          <w:b/>
          <w:i w:val="false"/>
          <w:color w:val="000000"/>
        </w:rPr>
        <w:t xml:space="preserve"> 
9-тарау. Пайдаланылған мұнай өнімдерін жинау, іске асыру және тазарту бекеттерін ұстау тәртібі</w:t>
      </w:r>
    </w:p>
    <w:bookmarkEnd w:id="101"/>
    <w:bookmarkStart w:name="z931" w:id="102"/>
    <w:p>
      <w:pPr>
        <w:spacing w:after="0"/>
        <w:ind w:left="0"/>
        <w:jc w:val="both"/>
      </w:pPr>
      <w:r>
        <w:rPr>
          <w:rFonts w:ascii="Times New Roman"/>
          <w:b w:val="false"/>
          <w:i w:val="false"/>
          <w:color w:val="000000"/>
          <w:sz w:val="28"/>
        </w:rPr>
        <w:t>
      626. Пайдаланылған мұнай өнімдерін жинау және тиеу бекеттері, сондай-ақ регенерациялық қондырғылар мұнай өнімдерін бөлшек түрде өткізу аймағында орналастырылады. Мұнай өнімдерін қабылдауды және тапсыруды (тиеп жіберуді) кәсіпорынның қызметкерлері немесе олардың қатысуымен жүзеге асырылады.</w:t>
      </w:r>
      <w:r>
        <w:br/>
      </w:r>
      <w:r>
        <w:rPr>
          <w:rFonts w:ascii="Times New Roman"/>
          <w:b w:val="false"/>
          <w:i w:val="false"/>
          <w:color w:val="000000"/>
          <w:sz w:val="28"/>
        </w:rPr>
        <w:t>
</w:t>
      </w:r>
      <w:r>
        <w:rPr>
          <w:rFonts w:ascii="Times New Roman"/>
          <w:b w:val="false"/>
          <w:i w:val="false"/>
          <w:color w:val="000000"/>
          <w:sz w:val="28"/>
        </w:rPr>
        <w:t>
      627. Мұнай өнімдерінің пайдаланылған қоспаларын сақтағанда резервуарларда, тез тұтанатын сұйықтықтарды сақтауға арналған резервуарлардағы сияқты дем алатын және сақтандыратын, ал пайдаланылған индустриалды және мотор майларын сақтағанда майларды сақтауға арналған резервуарлардағы сияқты арматура қолданылады.</w:t>
      </w:r>
      <w:r>
        <w:br/>
      </w:r>
      <w:r>
        <w:rPr>
          <w:rFonts w:ascii="Times New Roman"/>
          <w:b w:val="false"/>
          <w:i w:val="false"/>
          <w:color w:val="000000"/>
          <w:sz w:val="28"/>
        </w:rPr>
        <w:t>
</w:t>
      </w:r>
      <w:r>
        <w:rPr>
          <w:rFonts w:ascii="Times New Roman"/>
          <w:b w:val="false"/>
          <w:i w:val="false"/>
          <w:color w:val="000000"/>
          <w:sz w:val="28"/>
        </w:rPr>
        <w:t>
      628. Пайдаланылған мұнай өнімдерін жылыту температурасы олардың құрамына енетін, булардың ең төмен тұтану температурасы бар компонент буларының тұтану температурасынан 15</w:t>
      </w:r>
      <w:r>
        <w:rPr>
          <w:rFonts w:ascii="Times New Roman"/>
          <w:b w:val="false"/>
          <w:i w:val="false"/>
          <w:color w:val="000000"/>
          <w:vertAlign w:val="superscript"/>
        </w:rPr>
        <w:t>0</w:t>
      </w:r>
      <w:r>
        <w:rPr>
          <w:rFonts w:ascii="Times New Roman"/>
          <w:b w:val="false"/>
          <w:i w:val="false"/>
          <w:color w:val="000000"/>
          <w:sz w:val="28"/>
        </w:rPr>
        <w:t>C төмен болады.</w:t>
      </w:r>
      <w:r>
        <w:br/>
      </w:r>
      <w:r>
        <w:rPr>
          <w:rFonts w:ascii="Times New Roman"/>
          <w:b w:val="false"/>
          <w:i w:val="false"/>
          <w:color w:val="000000"/>
          <w:sz w:val="28"/>
        </w:rPr>
        <w:t>
</w:t>
      </w:r>
      <w:r>
        <w:rPr>
          <w:rFonts w:ascii="Times New Roman"/>
          <w:b w:val="false"/>
          <w:i w:val="false"/>
          <w:color w:val="000000"/>
          <w:sz w:val="28"/>
        </w:rPr>
        <w:t>
      629. Тұтану температурасы 120</w:t>
      </w:r>
      <w:r>
        <w:rPr>
          <w:rFonts w:ascii="Times New Roman"/>
          <w:b w:val="false"/>
          <w:i w:val="false"/>
          <w:color w:val="000000"/>
          <w:vertAlign w:val="superscript"/>
        </w:rPr>
        <w:t>0</w:t>
      </w:r>
      <w:r>
        <w:rPr>
          <w:rFonts w:ascii="Times New Roman"/>
          <w:b w:val="false"/>
          <w:i w:val="false"/>
          <w:color w:val="000000"/>
          <w:sz w:val="28"/>
        </w:rPr>
        <w:t>C және одан да төмен пайдаланылған мұнай өнімдеріне арналған ағызу-құю қондырғылары жабық болады.</w:t>
      </w:r>
      <w:r>
        <w:br/>
      </w:r>
      <w:r>
        <w:rPr>
          <w:rFonts w:ascii="Times New Roman"/>
          <w:b w:val="false"/>
          <w:i w:val="false"/>
          <w:color w:val="000000"/>
          <w:sz w:val="28"/>
        </w:rPr>
        <w:t>
</w:t>
      </w:r>
      <w:r>
        <w:rPr>
          <w:rFonts w:ascii="Times New Roman"/>
          <w:b w:val="false"/>
          <w:i w:val="false"/>
          <w:color w:val="000000"/>
          <w:sz w:val="28"/>
        </w:rPr>
        <w:t>
      630. Регенерациялық қондырғылардың айыру бөлімшесінің шығыс бактарында тәуліктік қажеттілігінен аспайтын отынның болуына рұқсат беріледі. Бұл бактар үй-жай шегінен тыс жерлерде орнатылады.</w:t>
      </w:r>
      <w:r>
        <w:br/>
      </w:r>
      <w:r>
        <w:rPr>
          <w:rFonts w:ascii="Times New Roman"/>
          <w:b w:val="false"/>
          <w:i w:val="false"/>
          <w:color w:val="000000"/>
          <w:sz w:val="28"/>
        </w:rPr>
        <w:t>
</w:t>
      </w:r>
      <w:r>
        <w:rPr>
          <w:rFonts w:ascii="Times New Roman"/>
          <w:b w:val="false"/>
          <w:i w:val="false"/>
          <w:color w:val="000000"/>
          <w:sz w:val="28"/>
        </w:rPr>
        <w:t>
      631. Құбырлы пеш пен текше қондырғысының түтін шығатын мойындары қара күйе жиналып қалмас үшін тәулігіне кемінде бір рет су буымен үрленеді.</w:t>
      </w:r>
      <w:r>
        <w:br/>
      </w:r>
      <w:r>
        <w:rPr>
          <w:rFonts w:ascii="Times New Roman"/>
          <w:b w:val="false"/>
          <w:i w:val="false"/>
          <w:color w:val="000000"/>
          <w:sz w:val="28"/>
        </w:rPr>
        <w:t>
</w:t>
      </w:r>
      <w:r>
        <w:rPr>
          <w:rFonts w:ascii="Times New Roman"/>
          <w:b w:val="false"/>
          <w:i w:val="false"/>
          <w:color w:val="000000"/>
          <w:sz w:val="28"/>
        </w:rPr>
        <w:t>
      632. Сүзгі-регенерациялық қондырғылардың қыспақтары металл рамаларында және өртенбейтін іргетасқа орнатылады. Сүзгінің астына қыспақтармен төгіліп қалған майларды жинау үшін арнайы металлдан жасалған жайпақ қаңылтыр таба орнатылады.</w:t>
      </w:r>
      <w:r>
        <w:br/>
      </w:r>
      <w:r>
        <w:rPr>
          <w:rFonts w:ascii="Times New Roman"/>
          <w:b w:val="false"/>
          <w:i w:val="false"/>
          <w:color w:val="000000"/>
          <w:sz w:val="28"/>
        </w:rPr>
        <w:t>
</w:t>
      </w:r>
      <w:r>
        <w:rPr>
          <w:rFonts w:ascii="Times New Roman"/>
          <w:b w:val="false"/>
          <w:i w:val="false"/>
          <w:color w:val="000000"/>
          <w:sz w:val="28"/>
        </w:rPr>
        <w:t>
      633. Регенерациялық қондырғы жұмыс істеп тұрған кезде керосин жинағыштарды асырып толтыруға болмайды; толуына қарай және ауысымның аяғында оларды мұнай өнімдерінен босату керек.</w:t>
      </w:r>
      <w:r>
        <w:br/>
      </w:r>
      <w:r>
        <w:rPr>
          <w:rFonts w:ascii="Times New Roman"/>
          <w:b w:val="false"/>
          <w:i w:val="false"/>
          <w:color w:val="000000"/>
          <w:sz w:val="28"/>
        </w:rPr>
        <w:t>
</w:t>
      </w:r>
      <w:r>
        <w:rPr>
          <w:rFonts w:ascii="Times New Roman"/>
          <w:b w:val="false"/>
          <w:i w:val="false"/>
          <w:color w:val="000000"/>
          <w:sz w:val="28"/>
        </w:rPr>
        <w:t>
      634. Пайдалануға жіберер алдында жылжымалы регенерациялық қондырғылардың айыратын текшелері мен бу қазандарын гидравликалық қысымға тексеріледі. Бу қазандары мен айыратын текшелерде сақтандырушы қақпашалар мен манометрлер орнатылады. Жылжымалы регенерациялық қондырғылар жұмыс істеп тұрғанда қызмет етуші персонал үнемі бақылау-өлшеуіш құралдарының көрсеткіштерін бақыланады.</w:t>
      </w:r>
    </w:p>
    <w:bookmarkEnd w:id="102"/>
    <w:bookmarkStart w:name="z940" w:id="103"/>
    <w:p>
      <w:pPr>
        <w:spacing w:after="0"/>
        <w:ind w:left="0"/>
        <w:jc w:val="left"/>
      </w:pPr>
      <w:r>
        <w:rPr>
          <w:rFonts w:ascii="Times New Roman"/>
          <w:b/>
          <w:i w:val="false"/>
          <w:color w:val="000000"/>
        </w:rPr>
        <w:t xml:space="preserve"> 
10-тарау. Алаң ішіндегі технологиялық құбыр жолдары мен құбыр жолы арматурасын ұстау тәртібі</w:t>
      </w:r>
    </w:p>
    <w:bookmarkEnd w:id="103"/>
    <w:bookmarkStart w:name="z941" w:id="104"/>
    <w:p>
      <w:pPr>
        <w:spacing w:after="0"/>
        <w:ind w:left="0"/>
        <w:jc w:val="both"/>
      </w:pPr>
      <w:r>
        <w:rPr>
          <w:rFonts w:ascii="Times New Roman"/>
          <w:b w:val="false"/>
          <w:i w:val="false"/>
          <w:color w:val="000000"/>
          <w:sz w:val="28"/>
        </w:rPr>
        <w:t>
      635. Мұнай базаларының, құю және айдап қотару станцияларының құбыр жолдарына технологиялық сызбалар жасалуы тиіс, олардың құбыр жолдарының әр қайсысында айқын белгісі, ал тиек арматурасында нөмірлеуі болады. Қызмет көрсетуші персонал авариялар мен өрттер болған жағдайларда ысырмаларды ауыстырып қосуды білу үшін құбыр жолдарының технологиялық сызбасымен танысады.</w:t>
      </w:r>
      <w:r>
        <w:br/>
      </w:r>
      <w:r>
        <w:rPr>
          <w:rFonts w:ascii="Times New Roman"/>
          <w:b w:val="false"/>
          <w:i w:val="false"/>
          <w:color w:val="000000"/>
          <w:sz w:val="28"/>
        </w:rPr>
        <w:t>
</w:t>
      </w:r>
      <w:r>
        <w:rPr>
          <w:rFonts w:ascii="Times New Roman"/>
          <w:b w:val="false"/>
          <w:i w:val="false"/>
          <w:color w:val="000000"/>
          <w:sz w:val="28"/>
        </w:rPr>
        <w:t>
      636. Технологиялық құбыр жолдары оларға орнатылған барлық арматураларымен бірге пайдалануға тапсыру алдында біріктіру мықтылығы мен тығыздығына гидравликалық сынақтан өтеді.</w:t>
      </w:r>
      <w:r>
        <w:br/>
      </w:r>
      <w:r>
        <w:rPr>
          <w:rFonts w:ascii="Times New Roman"/>
          <w:b w:val="false"/>
          <w:i w:val="false"/>
          <w:color w:val="000000"/>
          <w:sz w:val="28"/>
        </w:rPr>
        <w:t>
</w:t>
      </w:r>
      <w:r>
        <w:rPr>
          <w:rFonts w:ascii="Times New Roman"/>
          <w:b w:val="false"/>
          <w:i w:val="false"/>
          <w:color w:val="000000"/>
          <w:sz w:val="28"/>
        </w:rPr>
        <w:t>
      637. Жер үстіндегі құбыр жолдарының бекітпелері мен тіреуіштерінің жағдайына, олардың қауіпті салбырап бұзылуына тұрақты бақылау белгіленуі тиіс. Құбыр жолдарының, асқыштар мен тіреуіштердің ақаулықтары дереу жойылады.</w:t>
      </w:r>
      <w:r>
        <w:br/>
      </w:r>
      <w:r>
        <w:rPr>
          <w:rFonts w:ascii="Times New Roman"/>
          <w:b w:val="false"/>
          <w:i w:val="false"/>
          <w:color w:val="000000"/>
          <w:sz w:val="28"/>
        </w:rPr>
        <w:t>
</w:t>
      </w:r>
      <w:r>
        <w:rPr>
          <w:rFonts w:ascii="Times New Roman"/>
          <w:b w:val="false"/>
          <w:i w:val="false"/>
          <w:color w:val="000000"/>
          <w:sz w:val="28"/>
        </w:rPr>
        <w:t>
      638. Құбыр жолдарының ішінде пайда болған шөгінділерді құрыштан жасалған шыбықтар немесе басқа құралдар арқылы тазартуға болмайды, бұл құбыр жолына қажалып немесе соғылудан ұшқынның пайда болуы мүмкін.</w:t>
      </w:r>
      <w:r>
        <w:br/>
      </w:r>
      <w:r>
        <w:rPr>
          <w:rFonts w:ascii="Times New Roman"/>
          <w:b w:val="false"/>
          <w:i w:val="false"/>
          <w:color w:val="000000"/>
          <w:sz w:val="28"/>
        </w:rPr>
        <w:t>
</w:t>
      </w:r>
      <w:r>
        <w:rPr>
          <w:rFonts w:ascii="Times New Roman"/>
          <w:b w:val="false"/>
          <w:i w:val="false"/>
          <w:color w:val="000000"/>
          <w:sz w:val="28"/>
        </w:rPr>
        <w:t>
      639. Құбыр жолдары мен жапқыштардың тораптарын ашық отпен жылытуға болмайды. Ол үшін тек бу, ыстық су немесе қызған құмды, сондай-ақ зауытта шығарылған электр құралдарын ғана пайдалануға болады.</w:t>
      </w:r>
      <w:r>
        <w:br/>
      </w:r>
      <w:r>
        <w:rPr>
          <w:rFonts w:ascii="Times New Roman"/>
          <w:b w:val="false"/>
          <w:i w:val="false"/>
          <w:color w:val="000000"/>
          <w:sz w:val="28"/>
        </w:rPr>
        <w:t>
</w:t>
      </w:r>
      <w:r>
        <w:rPr>
          <w:rFonts w:ascii="Times New Roman"/>
          <w:b w:val="false"/>
          <w:i w:val="false"/>
          <w:color w:val="000000"/>
          <w:sz w:val="28"/>
        </w:rPr>
        <w:t>
      640. Құбыр жолдары мен тиек қондырғылары кәсіпорынның бас инженерімен бекітілген кестеге сәйкес профилактикалық қызмет көрсетуге тартылады.</w:t>
      </w:r>
      <w:r>
        <w:br/>
      </w:r>
      <w:r>
        <w:rPr>
          <w:rFonts w:ascii="Times New Roman"/>
          <w:b w:val="false"/>
          <w:i w:val="false"/>
          <w:color w:val="000000"/>
          <w:sz w:val="28"/>
        </w:rPr>
        <w:t>
</w:t>
      </w:r>
      <w:r>
        <w:rPr>
          <w:rFonts w:ascii="Times New Roman"/>
          <w:b w:val="false"/>
          <w:i w:val="false"/>
          <w:color w:val="000000"/>
          <w:sz w:val="28"/>
        </w:rPr>
        <w:t>
      641. Құбыр жолдарында тұйыққа тірелген жолдар болмауы тиіс. Ал бұндай жерлердің болуы қажет болған жағдайларда оларды тұрақты бақылау жүзеге асырылады.</w:t>
      </w:r>
      <w:r>
        <w:br/>
      </w:r>
      <w:r>
        <w:rPr>
          <w:rFonts w:ascii="Times New Roman"/>
          <w:b w:val="false"/>
          <w:i w:val="false"/>
          <w:color w:val="000000"/>
          <w:sz w:val="28"/>
        </w:rPr>
        <w:t>
</w:t>
      </w:r>
      <w:r>
        <w:rPr>
          <w:rFonts w:ascii="Times New Roman"/>
          <w:b w:val="false"/>
          <w:i w:val="false"/>
          <w:color w:val="000000"/>
          <w:sz w:val="28"/>
        </w:rPr>
        <w:t>
      642. Мұнай өнімдерімен толып тұрған құбыр жолдарында жөндеу жұмыстарын жүргізуге жол берілмейді.</w:t>
      </w:r>
    </w:p>
    <w:bookmarkEnd w:id="104"/>
    <w:bookmarkStart w:name="z949" w:id="105"/>
    <w:p>
      <w:pPr>
        <w:spacing w:after="0"/>
        <w:ind w:left="0"/>
        <w:jc w:val="left"/>
      </w:pPr>
      <w:r>
        <w:rPr>
          <w:rFonts w:ascii="Times New Roman"/>
          <w:b/>
          <w:i w:val="false"/>
          <w:color w:val="000000"/>
        </w:rPr>
        <w:t xml:space="preserve"> 
5-бөлім. Мұнай, газ өндіруші өнеркәсіп объектілерін ұстау тәртібі</w:t>
      </w:r>
    </w:p>
    <w:bookmarkEnd w:id="105"/>
    <w:bookmarkStart w:name="z950" w:id="106"/>
    <w:p>
      <w:pPr>
        <w:spacing w:after="0"/>
        <w:ind w:left="0"/>
        <w:jc w:val="left"/>
      </w:pPr>
      <w:r>
        <w:rPr>
          <w:rFonts w:ascii="Times New Roman"/>
          <w:b/>
          <w:i w:val="false"/>
          <w:color w:val="000000"/>
        </w:rPr>
        <w:t xml:space="preserve"> 
1-тарау. Жалпы ережелер</w:t>
      </w:r>
    </w:p>
    <w:bookmarkEnd w:id="106"/>
    <w:bookmarkStart w:name="z951" w:id="107"/>
    <w:p>
      <w:pPr>
        <w:spacing w:after="0"/>
        <w:ind w:left="0"/>
        <w:jc w:val="both"/>
      </w:pPr>
      <w:r>
        <w:rPr>
          <w:rFonts w:ascii="Times New Roman"/>
          <w:b w:val="false"/>
          <w:i w:val="false"/>
          <w:color w:val="000000"/>
          <w:sz w:val="28"/>
        </w:rPr>
        <w:t>
      643. Бұрғылауға, сынақ жүргізуге, ұңғымалардың күрделі жөндеуіне арналған жер үстіндегі жабдық, лақтырындыларға қарсы қондырғылардың бұрулар, бақылау станциялары, өндірістік және тұрғын үй-жайлары, қойма орындары, кіреберіс жолдары, ұшақ алаңдары нақты әр ауданға арналған желдің басым бағытын ескере отырып орналастырылады.</w:t>
      </w:r>
      <w:r>
        <w:br/>
      </w:r>
      <w:r>
        <w:rPr>
          <w:rFonts w:ascii="Times New Roman"/>
          <w:b w:val="false"/>
          <w:i w:val="false"/>
          <w:color w:val="000000"/>
          <w:sz w:val="28"/>
        </w:rPr>
        <w:t>
</w:t>
      </w:r>
      <w:r>
        <w:rPr>
          <w:rFonts w:ascii="Times New Roman"/>
          <w:b w:val="false"/>
          <w:i w:val="false"/>
          <w:color w:val="000000"/>
          <w:sz w:val="28"/>
        </w:rPr>
        <w:t>
      644. Орнатуға бөлінген аумақ жер үстіндегі және жер астындағы құбыр жолдарынан, кабелдерден босатылады, ағаштан, бұтадан, шөптерден тазартылады және жоспарланады.</w:t>
      </w:r>
      <w:r>
        <w:br/>
      </w:r>
      <w:r>
        <w:rPr>
          <w:rFonts w:ascii="Times New Roman"/>
          <w:b w:val="false"/>
          <w:i w:val="false"/>
          <w:color w:val="000000"/>
          <w:sz w:val="28"/>
        </w:rPr>
        <w:t>
</w:t>
      </w:r>
      <w:r>
        <w:rPr>
          <w:rFonts w:ascii="Times New Roman"/>
          <w:b w:val="false"/>
          <w:i w:val="false"/>
          <w:color w:val="000000"/>
          <w:sz w:val="28"/>
        </w:rPr>
        <w:t>
      Жер үстіндегі құрылыстардың айналасында көліктің және өрт техникасының қозғалуы үшін ені 10-12 метр алаңша тегістеледі.</w:t>
      </w:r>
      <w:r>
        <w:br/>
      </w:r>
      <w:r>
        <w:rPr>
          <w:rFonts w:ascii="Times New Roman"/>
          <w:b w:val="false"/>
          <w:i w:val="false"/>
          <w:color w:val="000000"/>
          <w:sz w:val="28"/>
        </w:rPr>
        <w:t>
</w:t>
      </w:r>
      <w:r>
        <w:rPr>
          <w:rFonts w:ascii="Times New Roman"/>
          <w:b w:val="false"/>
          <w:i w:val="false"/>
          <w:color w:val="000000"/>
          <w:sz w:val="28"/>
        </w:rPr>
        <w:t>
      Аумақтардың жоспарлауы сұйықтықтарды сағасынан және жер үстіндегі құрылыстардан арнайы қоймаларға (торға) бұрып ағызуды қарастырылады.</w:t>
      </w:r>
      <w:r>
        <w:br/>
      </w:r>
      <w:r>
        <w:rPr>
          <w:rFonts w:ascii="Times New Roman"/>
          <w:b w:val="false"/>
          <w:i w:val="false"/>
          <w:color w:val="000000"/>
          <w:sz w:val="28"/>
        </w:rPr>
        <w:t>
</w:t>
      </w:r>
      <w:r>
        <w:rPr>
          <w:rFonts w:ascii="Times New Roman"/>
          <w:b w:val="false"/>
          <w:i w:val="false"/>
          <w:color w:val="000000"/>
          <w:sz w:val="28"/>
        </w:rPr>
        <w:t>
      645. Құрылыстардың жабындылары өртенбейтін материалдардан орындалады. Басқа жағдайларда құрылыс оттан қорғайтын құраммен өңделеді.</w:t>
      </w:r>
      <w:r>
        <w:br/>
      </w:r>
      <w:r>
        <w:rPr>
          <w:rFonts w:ascii="Times New Roman"/>
          <w:b w:val="false"/>
          <w:i w:val="false"/>
          <w:color w:val="000000"/>
          <w:sz w:val="28"/>
        </w:rPr>
        <w:t>
</w:t>
      </w:r>
      <w:r>
        <w:rPr>
          <w:rFonts w:ascii="Times New Roman"/>
          <w:b w:val="false"/>
          <w:i w:val="false"/>
          <w:color w:val="000000"/>
          <w:sz w:val="28"/>
        </w:rPr>
        <w:t>
      646. Отын құятын ыдыстар мен қондырғыларды жер үсті үй-жайлардан, жабдықтардан, құбыр жолдарынан 20 метр жақын емес орнатылады. Отын қондырғылары сорғыштармен, ыдыстар сақтандыру және тыйым салу жазулары (белгілері) бар деңгей өлшеуіштермен жабдықталады. Орнатылу орындарында кіреберіс жолы орнатылады және жанар-жағар май материалдарының сақталу мөлшері есебінен топырақ үйіп бекітіледі.</w:t>
      </w:r>
      <w:r>
        <w:br/>
      </w:r>
      <w:r>
        <w:rPr>
          <w:rFonts w:ascii="Times New Roman"/>
          <w:b w:val="false"/>
          <w:i w:val="false"/>
          <w:color w:val="000000"/>
          <w:sz w:val="28"/>
        </w:rPr>
        <w:t>
</w:t>
      </w:r>
      <w:r>
        <w:rPr>
          <w:rFonts w:ascii="Times New Roman"/>
          <w:b w:val="false"/>
          <w:i w:val="false"/>
          <w:color w:val="000000"/>
          <w:sz w:val="28"/>
        </w:rPr>
        <w:t>
      647. Арматураларды орнату немесе аппараттарды қосу орындарынан басқа, жарылыс, өрт қауіпі технологиялық жүйелердің құбыр жолдарында фланецті және алмалы-салмалы қосуға жол берілмейді. Жарылыс қауіпті технологиялық жүйелерде иілмелі шлангілерді қолдануға жол берілмейді.</w:t>
      </w:r>
      <w:r>
        <w:br/>
      </w:r>
      <w:r>
        <w:rPr>
          <w:rFonts w:ascii="Times New Roman"/>
          <w:b w:val="false"/>
          <w:i w:val="false"/>
          <w:color w:val="000000"/>
          <w:sz w:val="28"/>
        </w:rPr>
        <w:t>
</w:t>
      </w:r>
      <w:r>
        <w:rPr>
          <w:rFonts w:ascii="Times New Roman"/>
          <w:b w:val="false"/>
          <w:i w:val="false"/>
          <w:color w:val="000000"/>
          <w:sz w:val="28"/>
        </w:rPr>
        <w:t>
      648. Жанғыш өнімдерді айдап қотаратын сораптар мен компрессорлардың сорғыш және айдағыш жолдарында тиек, кесу және сақтандыратын қондырғыларды орнату қарастырылады.</w:t>
      </w:r>
      <w:r>
        <w:br/>
      </w:r>
      <w:r>
        <w:rPr>
          <w:rFonts w:ascii="Times New Roman"/>
          <w:b w:val="false"/>
          <w:i w:val="false"/>
          <w:color w:val="000000"/>
          <w:sz w:val="28"/>
        </w:rPr>
        <w:t>
</w:t>
      </w:r>
      <w:r>
        <w:rPr>
          <w:rFonts w:ascii="Times New Roman"/>
          <w:b w:val="false"/>
          <w:i w:val="false"/>
          <w:color w:val="000000"/>
          <w:sz w:val="28"/>
        </w:rPr>
        <w:t>
      649. Жанар-жағармай материалдарының, мұнай өнімдерінің шығуы, герметикалық еместігі, ағып кетуі байқалғанда ақаулық дереу жойылып, төгілген жер мұқият тазартылады.</w:t>
      </w:r>
      <w:r>
        <w:br/>
      </w:r>
      <w:r>
        <w:rPr>
          <w:rFonts w:ascii="Times New Roman"/>
          <w:b w:val="false"/>
          <w:i w:val="false"/>
          <w:color w:val="000000"/>
          <w:sz w:val="28"/>
        </w:rPr>
        <w:t>
</w:t>
      </w:r>
      <w:r>
        <w:rPr>
          <w:rFonts w:ascii="Times New Roman"/>
          <w:b w:val="false"/>
          <w:i w:val="false"/>
          <w:color w:val="000000"/>
          <w:sz w:val="28"/>
        </w:rPr>
        <w:t>
      650. Жанар-жағармай және тез тұтанатын материалдарын өрт, жарылыс қауіпті құрылыстардың ішінде сақтауға жол берілмейді.</w:t>
      </w:r>
      <w:r>
        <w:br/>
      </w:r>
      <w:r>
        <w:rPr>
          <w:rFonts w:ascii="Times New Roman"/>
          <w:b w:val="false"/>
          <w:i w:val="false"/>
          <w:color w:val="000000"/>
          <w:sz w:val="28"/>
        </w:rPr>
        <w:t>
</w:t>
      </w:r>
      <w:r>
        <w:rPr>
          <w:rFonts w:ascii="Times New Roman"/>
          <w:b w:val="false"/>
          <w:i w:val="false"/>
          <w:color w:val="000000"/>
          <w:sz w:val="28"/>
        </w:rPr>
        <w:t>
      651. Өрт сөндіру құралдары (күшті және сорап блогы, отын қондырғылары, электр станциясы, ұңғыманың аузы) өрт қауіпті жерлерге жақын орналасады.</w:t>
      </w:r>
      <w:r>
        <w:br/>
      </w:r>
      <w:r>
        <w:rPr>
          <w:rFonts w:ascii="Times New Roman"/>
          <w:b w:val="false"/>
          <w:i w:val="false"/>
          <w:color w:val="000000"/>
          <w:sz w:val="28"/>
        </w:rPr>
        <w:t>
</w:t>
      </w:r>
      <w:r>
        <w:rPr>
          <w:rFonts w:ascii="Times New Roman"/>
          <w:b w:val="false"/>
          <w:i w:val="false"/>
          <w:color w:val="000000"/>
          <w:sz w:val="28"/>
        </w:rPr>
        <w:t>
      652. Іштен жану қозғалтқыштарының пайдаланылған сызықтары ұңғыманың аузынан кемінде 15 метр, таса (негіз) қабырғасынан 5 метр және шатырдың (қалқаның) жоғарғы жағынан 1,5 метр қашықтыққа шығарылады. Қозғалтқыштардың, негіздердің, еденнің төсенішінің астына пайдаланылған құбырларды төсеуге жол берілмейді.</w:t>
      </w:r>
      <w:r>
        <w:br/>
      </w:r>
      <w:r>
        <w:rPr>
          <w:rFonts w:ascii="Times New Roman"/>
          <w:b w:val="false"/>
          <w:i w:val="false"/>
          <w:color w:val="000000"/>
          <w:sz w:val="28"/>
        </w:rPr>
        <w:t>
</w:t>
      </w:r>
      <w:r>
        <w:rPr>
          <w:rFonts w:ascii="Times New Roman"/>
          <w:b w:val="false"/>
          <w:i w:val="false"/>
          <w:color w:val="000000"/>
          <w:sz w:val="28"/>
        </w:rPr>
        <w:t>
      Қабырғалар, шатырлар (қалқалар) арқылы пайдаланылған желілер өтетін жерлерде құбырдың үш диаметрінен кем емес тесік қалдырылады. Бұл жерде жылылықты сақтау төсемі мен өртенбейтін өңдеу орнатылады.</w:t>
      </w:r>
      <w:r>
        <w:br/>
      </w:r>
      <w:r>
        <w:rPr>
          <w:rFonts w:ascii="Times New Roman"/>
          <w:b w:val="false"/>
          <w:i w:val="false"/>
          <w:color w:val="000000"/>
          <w:sz w:val="28"/>
        </w:rPr>
        <w:t>
</w:t>
      </w:r>
      <w:r>
        <w:rPr>
          <w:rFonts w:ascii="Times New Roman"/>
          <w:b w:val="false"/>
          <w:i w:val="false"/>
          <w:color w:val="000000"/>
          <w:sz w:val="28"/>
        </w:rPr>
        <w:t>
      Пайдалану желілері ұшқыш өшіргіштермен жабдықталады.</w:t>
      </w:r>
      <w:r>
        <w:br/>
      </w:r>
      <w:r>
        <w:rPr>
          <w:rFonts w:ascii="Times New Roman"/>
          <w:b w:val="false"/>
          <w:i w:val="false"/>
          <w:color w:val="000000"/>
          <w:sz w:val="28"/>
        </w:rPr>
        <w:t>
</w:t>
      </w:r>
      <w:r>
        <w:rPr>
          <w:rFonts w:ascii="Times New Roman"/>
          <w:b w:val="false"/>
          <w:i w:val="false"/>
          <w:color w:val="000000"/>
          <w:sz w:val="28"/>
        </w:rPr>
        <w:t>
      653. Температуралар төмен болған жағдайда қатып қалуға тартылатын жабдықтар мен құбыр жолдары жылытылып, ашық отты пайдалануды жоққа шығаратын жылытумен қамтамасыз етіледі.</w:t>
      </w:r>
      <w:r>
        <w:br/>
      </w:r>
      <w:r>
        <w:rPr>
          <w:rFonts w:ascii="Times New Roman"/>
          <w:b w:val="false"/>
          <w:i w:val="false"/>
          <w:color w:val="000000"/>
          <w:sz w:val="28"/>
        </w:rPr>
        <w:t>
</w:t>
      </w:r>
      <w:r>
        <w:rPr>
          <w:rFonts w:ascii="Times New Roman"/>
          <w:b w:val="false"/>
          <w:i w:val="false"/>
          <w:color w:val="000000"/>
          <w:sz w:val="28"/>
        </w:rPr>
        <w:t>
      654.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болмайды.</w:t>
      </w:r>
      <w:r>
        <w:br/>
      </w:r>
      <w:r>
        <w:rPr>
          <w:rFonts w:ascii="Times New Roman"/>
          <w:b w:val="false"/>
          <w:i w:val="false"/>
          <w:color w:val="000000"/>
          <w:sz w:val="28"/>
        </w:rPr>
        <w:t>
</w:t>
      </w:r>
      <w:r>
        <w:rPr>
          <w:rFonts w:ascii="Times New Roman"/>
          <w:b w:val="false"/>
          <w:i w:val="false"/>
          <w:color w:val="000000"/>
          <w:sz w:val="28"/>
        </w:rPr>
        <w:t>
      Темекі шегу үшін өртке қауіпсіз аймақта арнайы жабдықталған орындар жабдықталады және жазулармен белгіленеді.</w:t>
      </w:r>
      <w:r>
        <w:br/>
      </w:r>
      <w:r>
        <w:rPr>
          <w:rFonts w:ascii="Times New Roman"/>
          <w:b w:val="false"/>
          <w:i w:val="false"/>
          <w:color w:val="000000"/>
          <w:sz w:val="28"/>
        </w:rPr>
        <w:t>
</w:t>
      </w:r>
      <w:r>
        <w:rPr>
          <w:rFonts w:ascii="Times New Roman"/>
          <w:b w:val="false"/>
          <w:i w:val="false"/>
          <w:color w:val="000000"/>
          <w:sz w:val="28"/>
        </w:rPr>
        <w:t>
      655. Газ қауіпті, отты және дәнекерлеу жұмыстары қолданыстағы салалық нұсқаулықтарға сәйкес жүргізіледі. Газдылық, жанар-жағармай материалдарымен, мұнай өнімдерімен ластану болған жағдайларда бұл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656. Күштік, бұрғылау және мұнай кәсібі жабдықтары, жабындылар, объекттің басы мен аумағы тұрақты өрт қауіпсіз жағдайда ұсталады, үнемі күйеден, жанар-жағар май материалдарының, мұнай өнімдерінің төгілуінен тазартылады.</w:t>
      </w:r>
    </w:p>
    <w:bookmarkEnd w:id="107"/>
    <w:bookmarkStart w:name="z970" w:id="108"/>
    <w:p>
      <w:pPr>
        <w:spacing w:after="0"/>
        <w:ind w:left="0"/>
        <w:jc w:val="left"/>
      </w:pPr>
      <w:r>
        <w:rPr>
          <w:rFonts w:ascii="Times New Roman"/>
          <w:b/>
          <w:i w:val="false"/>
          <w:color w:val="000000"/>
        </w:rPr>
        <w:t xml:space="preserve"> 
2-тарау. Ұңғымаларды бұрғылау жұмыстарын жүргізу тәртібі</w:t>
      </w:r>
    </w:p>
    <w:bookmarkEnd w:id="108"/>
    <w:bookmarkStart w:name="z971" w:id="109"/>
    <w:p>
      <w:pPr>
        <w:spacing w:after="0"/>
        <w:ind w:left="0"/>
        <w:jc w:val="both"/>
      </w:pPr>
      <w:r>
        <w:rPr>
          <w:rFonts w:ascii="Times New Roman"/>
          <w:b w:val="false"/>
          <w:i w:val="false"/>
          <w:color w:val="000000"/>
          <w:sz w:val="28"/>
        </w:rPr>
        <w:t>
      657. Ұңғымаларды бұрғылау, бекітпе, сынау техникасы мен технологиясы өнімді көкжиектерден бағынбайтын қабат флюидтің барынша жоғары дәрежеде түсуін болдырмауы тиіс.</w:t>
      </w:r>
      <w:r>
        <w:br/>
      </w:r>
      <w:r>
        <w:rPr>
          <w:rFonts w:ascii="Times New Roman"/>
          <w:b w:val="false"/>
          <w:i w:val="false"/>
          <w:color w:val="000000"/>
          <w:sz w:val="28"/>
        </w:rPr>
        <w:t>
</w:t>
      </w:r>
      <w:r>
        <w:rPr>
          <w:rFonts w:ascii="Times New Roman"/>
          <w:b w:val="false"/>
          <w:i w:val="false"/>
          <w:color w:val="000000"/>
          <w:sz w:val="28"/>
        </w:rPr>
        <w:t>
      Мұнай, газ дақтары пайда болған және авариялық жұмыстар жүргізген жағдайда жер үстіндегі жабдық және орап байлау толық герметикалықты, газ, мұнай дақтарының көрінуін, флюидті ұңғымалардан қауіпсіз қашықтыққа бұру және мұнай, газ, су дақтарын, аварияларды жою бойынша технологиялық операцияларды орындағанда жарылыс, өрт қауіпсіздігі қамтамасыз етіледі.</w:t>
      </w:r>
      <w:r>
        <w:br/>
      </w:r>
      <w:r>
        <w:rPr>
          <w:rFonts w:ascii="Times New Roman"/>
          <w:b w:val="false"/>
          <w:i w:val="false"/>
          <w:color w:val="000000"/>
          <w:sz w:val="28"/>
        </w:rPr>
        <w:t>
</w:t>
      </w:r>
      <w:r>
        <w:rPr>
          <w:rFonts w:ascii="Times New Roman"/>
          <w:b w:val="false"/>
          <w:i w:val="false"/>
          <w:color w:val="000000"/>
          <w:sz w:val="28"/>
        </w:rPr>
        <w:t>
      658. Бұрғыны пайдалануға қосқанда кәсіпорынның комиссиясы жабдықтың жарылыс, өрт қауіпсіздігін, өртке қарсы жабдық пен мүліктің жинақтағы сәйкестігін, авариялық жарық беру құралының, ол туралы бұрғыны қабылдау туралы актісінде жазу жүргізілетін әскери өрт сөндіру есебі тізімінің болуы тексеріледі.</w:t>
      </w:r>
      <w:r>
        <w:br/>
      </w:r>
      <w:r>
        <w:rPr>
          <w:rFonts w:ascii="Times New Roman"/>
          <w:b w:val="false"/>
          <w:i w:val="false"/>
          <w:color w:val="000000"/>
          <w:sz w:val="28"/>
        </w:rPr>
        <w:t>
</w:t>
      </w:r>
      <w:r>
        <w:rPr>
          <w:rFonts w:ascii="Times New Roman"/>
          <w:b w:val="false"/>
          <w:i w:val="false"/>
          <w:color w:val="000000"/>
          <w:sz w:val="28"/>
        </w:rPr>
        <w:t>
      659. Көмірсутекті негіздегі бұрғы қоспаларын пайдаланғанда жарылыс, өрт қауіпсіздігі бойынша, арнайы нұсқаулық пен жұмыс жоспарларында көрсетілетін әуе ортасының газдылығы бойынша қосымша шаралар қолданылады. Көмірсутекті негіздегі қоспаның өздігінен тұтану температурасы сағасындағы және қоспаны дайындау мен өңдеу үдерісінде барынша жоғары күтілетін температурадан асады.</w:t>
      </w:r>
      <w:r>
        <w:br/>
      </w:r>
      <w:r>
        <w:rPr>
          <w:rFonts w:ascii="Times New Roman"/>
          <w:b w:val="false"/>
          <w:i w:val="false"/>
          <w:color w:val="000000"/>
          <w:sz w:val="28"/>
        </w:rPr>
        <w:t>
</w:t>
      </w:r>
      <w:r>
        <w:rPr>
          <w:rFonts w:ascii="Times New Roman"/>
          <w:b w:val="false"/>
          <w:i w:val="false"/>
          <w:color w:val="000000"/>
          <w:sz w:val="28"/>
        </w:rPr>
        <w:t>
      660. Жұмыс зона әуесінде зиянды заттардың шекті жол берілетін концентрациялары мен шекті жол берілетін жарылыс қауіпсіз концентрациялары табылған жағдайларда:</w:t>
      </w:r>
      <w:r>
        <w:br/>
      </w:r>
      <w:r>
        <w:rPr>
          <w:rFonts w:ascii="Times New Roman"/>
          <w:b w:val="false"/>
          <w:i w:val="false"/>
          <w:color w:val="000000"/>
          <w:sz w:val="28"/>
        </w:rPr>
        <w:t>
</w:t>
      </w:r>
      <w:r>
        <w:rPr>
          <w:rFonts w:ascii="Times New Roman"/>
          <w:b w:val="false"/>
          <w:i w:val="false"/>
          <w:color w:val="000000"/>
          <w:sz w:val="28"/>
        </w:rPr>
        <w:t>
      1) технологиялық үдерісті тоқтату;</w:t>
      </w:r>
      <w:r>
        <w:br/>
      </w:r>
      <w:r>
        <w:rPr>
          <w:rFonts w:ascii="Times New Roman"/>
          <w:b w:val="false"/>
          <w:i w:val="false"/>
          <w:color w:val="000000"/>
          <w:sz w:val="28"/>
        </w:rPr>
        <w:t>
</w:t>
      </w:r>
      <w:r>
        <w:rPr>
          <w:rFonts w:ascii="Times New Roman"/>
          <w:b w:val="false"/>
          <w:i w:val="false"/>
          <w:color w:val="000000"/>
          <w:sz w:val="28"/>
        </w:rPr>
        <w:t>
      2) объектінің, ауысымның басшысына дереу хабарлау;</w:t>
      </w:r>
      <w:r>
        <w:br/>
      </w:r>
      <w:r>
        <w:rPr>
          <w:rFonts w:ascii="Times New Roman"/>
          <w:b w:val="false"/>
          <w:i w:val="false"/>
          <w:color w:val="000000"/>
          <w:sz w:val="28"/>
        </w:rPr>
        <w:t>
</w:t>
      </w:r>
      <w:r>
        <w:rPr>
          <w:rFonts w:ascii="Times New Roman"/>
          <w:b w:val="false"/>
          <w:i w:val="false"/>
          <w:color w:val="000000"/>
          <w:sz w:val="28"/>
        </w:rPr>
        <w:t>
      3) газдылық себебі мен зонасын анықтау;</w:t>
      </w:r>
      <w:r>
        <w:br/>
      </w:r>
      <w:r>
        <w:rPr>
          <w:rFonts w:ascii="Times New Roman"/>
          <w:b w:val="false"/>
          <w:i w:val="false"/>
          <w:color w:val="000000"/>
          <w:sz w:val="28"/>
        </w:rPr>
        <w:t>
</w:t>
      </w:r>
      <w:r>
        <w:rPr>
          <w:rFonts w:ascii="Times New Roman"/>
          <w:b w:val="false"/>
          <w:i w:val="false"/>
          <w:color w:val="000000"/>
          <w:sz w:val="28"/>
        </w:rPr>
        <w:t>
      4) жеке құтқарушы құралдарын пайдалану;</w:t>
      </w:r>
      <w:r>
        <w:br/>
      </w:r>
      <w:r>
        <w:rPr>
          <w:rFonts w:ascii="Times New Roman"/>
          <w:b w:val="false"/>
          <w:i w:val="false"/>
          <w:color w:val="000000"/>
          <w:sz w:val="28"/>
        </w:rPr>
        <w:t>
</w:t>
      </w:r>
      <w:r>
        <w:rPr>
          <w:rFonts w:ascii="Times New Roman"/>
          <w:b w:val="false"/>
          <w:i w:val="false"/>
          <w:color w:val="000000"/>
          <w:sz w:val="28"/>
        </w:rPr>
        <w:t>
      5) өрт сөндіру құрал-жабдығының дайындығын тексеру;</w:t>
      </w:r>
      <w:r>
        <w:br/>
      </w:r>
      <w:r>
        <w:rPr>
          <w:rFonts w:ascii="Times New Roman"/>
          <w:b w:val="false"/>
          <w:i w:val="false"/>
          <w:color w:val="000000"/>
          <w:sz w:val="28"/>
        </w:rPr>
        <w:t>
</w:t>
      </w:r>
      <w:r>
        <w:rPr>
          <w:rFonts w:ascii="Times New Roman"/>
          <w:b w:val="false"/>
          <w:i w:val="false"/>
          <w:color w:val="000000"/>
          <w:sz w:val="28"/>
        </w:rPr>
        <w:t>
      6) аварияларды жою жоспарына және нақты жағдайға сәйкес шаралар (әрекеттер) қолдану қажет.</w:t>
      </w:r>
      <w:r>
        <w:br/>
      </w:r>
      <w:r>
        <w:rPr>
          <w:rFonts w:ascii="Times New Roman"/>
          <w:b w:val="false"/>
          <w:i w:val="false"/>
          <w:color w:val="000000"/>
          <w:sz w:val="28"/>
        </w:rPr>
        <w:t>
</w:t>
      </w:r>
      <w:r>
        <w:rPr>
          <w:rFonts w:ascii="Times New Roman"/>
          <w:b w:val="false"/>
          <w:i w:val="false"/>
          <w:color w:val="000000"/>
          <w:sz w:val="28"/>
        </w:rPr>
        <w:t>
      661. Бұрғылау, сынау, газ, мұнай дақтарын, ашық фонтандар мен аварияларды жою жөніндегі жұмыстар аяқталғаннан кейін мұнараларды, бұрғылау жабдығын, аумақты қара майдан, артық жабдықтар мен материалдардан тазартылады. Бұрғылаудың жағалаулары мен кіреберістері бос болады.</w:t>
      </w:r>
      <w:r>
        <w:br/>
      </w:r>
      <w:r>
        <w:rPr>
          <w:rFonts w:ascii="Times New Roman"/>
          <w:b w:val="false"/>
          <w:i w:val="false"/>
          <w:color w:val="000000"/>
          <w:sz w:val="28"/>
        </w:rPr>
        <w:t>
</w:t>
      </w:r>
      <w:r>
        <w:rPr>
          <w:rFonts w:ascii="Times New Roman"/>
          <w:b w:val="false"/>
          <w:i w:val="false"/>
          <w:color w:val="000000"/>
          <w:sz w:val="28"/>
        </w:rPr>
        <w:t>
      662. Цементтеу, мұнай және қышқыл ванналарын орнату, зерттеу және авариялық жұмыстар кезінде қолданылатын арнайы техника пайдаланылған құбырларда ұшқын өшіргіштер болған кезде ғана қолданылады.</w:t>
      </w:r>
    </w:p>
    <w:bookmarkEnd w:id="109"/>
    <w:bookmarkStart w:name="z984" w:id="110"/>
    <w:p>
      <w:pPr>
        <w:spacing w:after="0"/>
        <w:ind w:left="0"/>
        <w:jc w:val="left"/>
      </w:pPr>
      <w:r>
        <w:rPr>
          <w:rFonts w:ascii="Times New Roman"/>
          <w:b/>
          <w:i w:val="false"/>
          <w:color w:val="000000"/>
        </w:rPr>
        <w:t xml:space="preserve"> 
3-тарау. Мұнай және газ ұңғымаларын пайдалану тәртібі</w:t>
      </w:r>
    </w:p>
    <w:bookmarkEnd w:id="110"/>
    <w:bookmarkStart w:name="z985" w:id="111"/>
    <w:p>
      <w:pPr>
        <w:spacing w:after="0"/>
        <w:ind w:left="0"/>
        <w:jc w:val="left"/>
      </w:pPr>
      <w:r>
        <w:rPr>
          <w:rFonts w:ascii="Times New Roman"/>
          <w:b/>
          <w:i w:val="false"/>
          <w:color w:val="000000"/>
        </w:rPr>
        <w:t xml:space="preserve"> 
1-параграф. Ұңғымаларды игеру тәртібі</w:t>
      </w:r>
    </w:p>
    <w:bookmarkEnd w:id="111"/>
    <w:bookmarkStart w:name="z986" w:id="112"/>
    <w:p>
      <w:pPr>
        <w:spacing w:after="0"/>
        <w:ind w:left="0"/>
        <w:jc w:val="both"/>
      </w:pPr>
      <w:r>
        <w:rPr>
          <w:rFonts w:ascii="Times New Roman"/>
          <w:b w:val="false"/>
          <w:i w:val="false"/>
          <w:color w:val="000000"/>
          <w:sz w:val="28"/>
        </w:rPr>
        <w:t>
      663. Мұнай және газ ұңғымаларын игеру, сынау жұмыстары, арнайы бөлімдерінде технологиясы әзірленуі тиіс, сынау жұмыстарын орындауға арналған техникалық құралдары мен өрт, жарылыс қауіпсіздігі шаралары белгіленген ұңғыманы салу жобасына сәйкес жүргізіледі.</w:t>
      </w:r>
      <w:r>
        <w:br/>
      </w:r>
      <w:r>
        <w:rPr>
          <w:rFonts w:ascii="Times New Roman"/>
          <w:b w:val="false"/>
          <w:i w:val="false"/>
          <w:color w:val="000000"/>
          <w:sz w:val="28"/>
        </w:rPr>
        <w:t>
</w:t>
      </w:r>
      <w:r>
        <w:rPr>
          <w:rFonts w:ascii="Times New Roman"/>
          <w:b w:val="false"/>
          <w:i w:val="false"/>
          <w:color w:val="000000"/>
          <w:sz w:val="28"/>
        </w:rPr>
        <w:t>
      664. Жұмыстарды бастамас бұрын дайындық, негізгі және қорытынды жұмыстардың жоспар-кестесі, сондай-ақ болуы ықтимал аварияларды жою жоспары қоса беріледі.</w:t>
      </w:r>
      <w:r>
        <w:br/>
      </w:r>
      <w:r>
        <w:rPr>
          <w:rFonts w:ascii="Times New Roman"/>
          <w:b w:val="false"/>
          <w:i w:val="false"/>
          <w:color w:val="000000"/>
          <w:sz w:val="28"/>
        </w:rPr>
        <w:t>
</w:t>
      </w:r>
      <w:r>
        <w:rPr>
          <w:rFonts w:ascii="Times New Roman"/>
          <w:b w:val="false"/>
          <w:i w:val="false"/>
          <w:color w:val="000000"/>
          <w:sz w:val="28"/>
        </w:rPr>
        <w:t>
      665. Жоспар-кестеге бұрғылауды игеру үшін қолданылатын жабдықты орналастыру және орап байлау кестесі қоса беріледі.</w:t>
      </w:r>
      <w:r>
        <w:br/>
      </w:r>
      <w:r>
        <w:rPr>
          <w:rFonts w:ascii="Times New Roman"/>
          <w:b w:val="false"/>
          <w:i w:val="false"/>
          <w:color w:val="000000"/>
          <w:sz w:val="28"/>
        </w:rPr>
        <w:t>
</w:t>
      </w:r>
      <w:r>
        <w:rPr>
          <w:rFonts w:ascii="Times New Roman"/>
          <w:b w:val="false"/>
          <w:i w:val="false"/>
          <w:color w:val="000000"/>
          <w:sz w:val="28"/>
        </w:rPr>
        <w:t>
      666. Ұңғымаларды игеру жөніндегі жұмыстар басталу алдында жауапты тұлға бригада мүшелеріне өрт қауіпсіздігі жөнінде нұсқау береді және «Жұмыс орнындағы қауіпсіздік техникасы жөніндегі нұсқау беруді тіркеу» журналына тиісті жазу жазады.</w:t>
      </w:r>
      <w:r>
        <w:br/>
      </w:r>
      <w:r>
        <w:rPr>
          <w:rFonts w:ascii="Times New Roman"/>
          <w:b w:val="false"/>
          <w:i w:val="false"/>
          <w:color w:val="000000"/>
          <w:sz w:val="28"/>
        </w:rPr>
        <w:t>
</w:t>
      </w:r>
      <w:r>
        <w:rPr>
          <w:rFonts w:ascii="Times New Roman"/>
          <w:b w:val="false"/>
          <w:i w:val="false"/>
          <w:color w:val="000000"/>
          <w:sz w:val="28"/>
        </w:rPr>
        <w:t>
      667. Ұңғымаларды игеру жөніндегі жұмысқа қатысып жатқан бригаданың барлық мүшелері арнайы киім мен арнайы аяқ киімде жұмыс істейді.</w:t>
      </w:r>
      <w:r>
        <w:br/>
      </w:r>
      <w:r>
        <w:rPr>
          <w:rFonts w:ascii="Times New Roman"/>
          <w:b w:val="false"/>
          <w:i w:val="false"/>
          <w:color w:val="000000"/>
          <w:sz w:val="28"/>
        </w:rPr>
        <w:t>
</w:t>
      </w:r>
      <w:r>
        <w:rPr>
          <w:rFonts w:ascii="Times New Roman"/>
          <w:b w:val="false"/>
          <w:i w:val="false"/>
          <w:color w:val="000000"/>
          <w:sz w:val="28"/>
        </w:rPr>
        <w:t>
      668. Игеру объектілері өртке қарсы қондырғылармен жабдықталады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өртке қарсы құрал-жабдықпен қамтамасыз етіледі.</w:t>
      </w:r>
      <w:r>
        <w:br/>
      </w:r>
      <w:r>
        <w:rPr>
          <w:rFonts w:ascii="Times New Roman"/>
          <w:b w:val="false"/>
          <w:i w:val="false"/>
          <w:color w:val="000000"/>
          <w:sz w:val="28"/>
        </w:rPr>
        <w:t>
</w:t>
      </w:r>
      <w:r>
        <w:rPr>
          <w:rFonts w:ascii="Times New Roman"/>
          <w:b w:val="false"/>
          <w:i w:val="false"/>
          <w:color w:val="000000"/>
          <w:sz w:val="28"/>
        </w:rPr>
        <w:t>
      669. Ұңғымалардағы ату-жару жұмыстары осы жұмыстардың жауапты жетекшісінің рұқсатымен және мұнай-газ өндіру немесе бұрғылау кәсіпорны геологының көзінше жүргізіледі.</w:t>
      </w:r>
      <w:r>
        <w:br/>
      </w:r>
      <w:r>
        <w:rPr>
          <w:rFonts w:ascii="Times New Roman"/>
          <w:b w:val="false"/>
          <w:i w:val="false"/>
          <w:color w:val="000000"/>
          <w:sz w:val="28"/>
        </w:rPr>
        <w:t>
</w:t>
      </w:r>
      <w:r>
        <w:rPr>
          <w:rFonts w:ascii="Times New Roman"/>
          <w:b w:val="false"/>
          <w:i w:val="false"/>
          <w:color w:val="000000"/>
          <w:sz w:val="28"/>
        </w:rPr>
        <w:t>
      670. Ату-жару жұмыстарының алдында лақтырындыларға қарсы құрал-жабдық жұмыс жоспарында көрсетілген қысымға ұқыпты түрде тексеріліп, қысып нығыздалады.</w:t>
      </w:r>
      <w:r>
        <w:br/>
      </w:r>
      <w:r>
        <w:rPr>
          <w:rFonts w:ascii="Times New Roman"/>
          <w:b w:val="false"/>
          <w:i w:val="false"/>
          <w:color w:val="000000"/>
          <w:sz w:val="28"/>
        </w:rPr>
        <w:t>
</w:t>
      </w:r>
      <w:r>
        <w:rPr>
          <w:rFonts w:ascii="Times New Roman"/>
          <w:b w:val="false"/>
          <w:i w:val="false"/>
          <w:color w:val="000000"/>
          <w:sz w:val="28"/>
        </w:rPr>
        <w:t>
      671. Көтеріп түсіру операциялары кезінде колонналық фланецке ұшқын қауіпсіз материалдан жасалған шұқыр орнатылады.</w:t>
      </w:r>
      <w:r>
        <w:br/>
      </w:r>
      <w:r>
        <w:rPr>
          <w:rFonts w:ascii="Times New Roman"/>
          <w:b w:val="false"/>
          <w:i w:val="false"/>
          <w:color w:val="000000"/>
          <w:sz w:val="28"/>
        </w:rPr>
        <w:t>
</w:t>
      </w:r>
      <w:r>
        <w:rPr>
          <w:rFonts w:ascii="Times New Roman"/>
          <w:b w:val="false"/>
          <w:i w:val="false"/>
          <w:color w:val="000000"/>
          <w:sz w:val="28"/>
        </w:rPr>
        <w:t>
      672. Ұңғыманы игергенде жылжымалы компрессорды ұңғыманың жел жағынан 25 метрден кем емес қашықтыққа орналастырылады.</w:t>
      </w:r>
      <w:r>
        <w:br/>
      </w:r>
      <w:r>
        <w:rPr>
          <w:rFonts w:ascii="Times New Roman"/>
          <w:b w:val="false"/>
          <w:i w:val="false"/>
          <w:color w:val="000000"/>
          <w:sz w:val="28"/>
        </w:rPr>
        <w:t>
</w:t>
      </w:r>
      <w:r>
        <w:rPr>
          <w:rFonts w:ascii="Times New Roman"/>
          <w:b w:val="false"/>
          <w:i w:val="false"/>
          <w:color w:val="000000"/>
          <w:sz w:val="28"/>
        </w:rPr>
        <w:t>
      673. Ұңғыманы мұнаймен жуып шайғанда агрегатты сағасынан кемінде 10 метр қашықтыққа орнатылады.</w:t>
      </w:r>
      <w:r>
        <w:br/>
      </w:r>
      <w:r>
        <w:rPr>
          <w:rFonts w:ascii="Times New Roman"/>
          <w:b w:val="false"/>
          <w:i w:val="false"/>
          <w:color w:val="000000"/>
          <w:sz w:val="28"/>
        </w:rPr>
        <w:t>
</w:t>
      </w:r>
      <w:r>
        <w:rPr>
          <w:rFonts w:ascii="Times New Roman"/>
          <w:b w:val="false"/>
          <w:i w:val="false"/>
          <w:color w:val="000000"/>
          <w:sz w:val="28"/>
        </w:rPr>
        <w:t>
      674. Газ және газ конденсатты ұңғымаларын сұңғылау арқылы игеру, ал фонтанды ұңғымаларды науалармен қалғалауға жол берілмейді.</w:t>
      </w:r>
      <w:r>
        <w:br/>
      </w:r>
      <w:r>
        <w:rPr>
          <w:rFonts w:ascii="Times New Roman"/>
          <w:b w:val="false"/>
          <w:i w:val="false"/>
          <w:color w:val="000000"/>
          <w:sz w:val="28"/>
        </w:rPr>
        <w:t>
</w:t>
      </w:r>
      <w:r>
        <w:rPr>
          <w:rFonts w:ascii="Times New Roman"/>
          <w:b w:val="false"/>
          <w:i w:val="false"/>
          <w:color w:val="000000"/>
          <w:sz w:val="28"/>
        </w:rPr>
        <w:t>
      675. Ұңғыманы сұңғылау мұнай лақтырындысын болдырмайтын, герметикалау қондырғысында фонтан арматурасының буферлі тиекке орнатылғанда жүргізіледі.</w:t>
      </w:r>
      <w:r>
        <w:br/>
      </w:r>
      <w:r>
        <w:rPr>
          <w:rFonts w:ascii="Times New Roman"/>
          <w:b w:val="false"/>
          <w:i w:val="false"/>
          <w:color w:val="000000"/>
          <w:sz w:val="28"/>
        </w:rPr>
        <w:t>
</w:t>
      </w:r>
      <w:r>
        <w:rPr>
          <w:rFonts w:ascii="Times New Roman"/>
          <w:b w:val="false"/>
          <w:i w:val="false"/>
          <w:color w:val="000000"/>
          <w:sz w:val="28"/>
        </w:rPr>
        <w:t>
      676. Фонтанды ұңғыманы сұңғылаумен игергенде:</w:t>
      </w:r>
      <w:r>
        <w:br/>
      </w:r>
      <w:r>
        <w:rPr>
          <w:rFonts w:ascii="Times New Roman"/>
          <w:b w:val="false"/>
          <w:i w:val="false"/>
          <w:color w:val="000000"/>
          <w:sz w:val="28"/>
        </w:rPr>
        <w:t>
</w:t>
      </w:r>
      <w:r>
        <w:rPr>
          <w:rFonts w:ascii="Times New Roman"/>
          <w:b w:val="false"/>
          <w:i w:val="false"/>
          <w:color w:val="000000"/>
          <w:sz w:val="28"/>
        </w:rPr>
        <w:t>
      1) жұмыс істеп тұрған агрегатты басқару пультын қорғау үшін қалқаның жанатын құрылғыларын оттан қорғау құраммен өнделеді;</w:t>
      </w:r>
      <w:r>
        <w:br/>
      </w:r>
      <w:r>
        <w:rPr>
          <w:rFonts w:ascii="Times New Roman"/>
          <w:b w:val="false"/>
          <w:i w:val="false"/>
          <w:color w:val="000000"/>
          <w:sz w:val="28"/>
        </w:rPr>
        <w:t>
</w:t>
      </w:r>
      <w:r>
        <w:rPr>
          <w:rFonts w:ascii="Times New Roman"/>
          <w:b w:val="false"/>
          <w:i w:val="false"/>
          <w:color w:val="000000"/>
          <w:sz w:val="28"/>
        </w:rPr>
        <w:t>
      2) бағыттау шұқырын ұшқын ату қаупі жоқ материалдан орнатылады;</w:t>
      </w:r>
      <w:r>
        <w:br/>
      </w:r>
      <w:r>
        <w:rPr>
          <w:rFonts w:ascii="Times New Roman"/>
          <w:b w:val="false"/>
          <w:i w:val="false"/>
          <w:color w:val="000000"/>
          <w:sz w:val="28"/>
        </w:rPr>
        <w:t>
</w:t>
      </w:r>
      <w:r>
        <w:rPr>
          <w:rFonts w:ascii="Times New Roman"/>
          <w:b w:val="false"/>
          <w:i w:val="false"/>
          <w:color w:val="000000"/>
          <w:sz w:val="28"/>
        </w:rPr>
        <w:t>
      3) көтергіш тракторды ұңғылау сағасынан 25 метр жақын емес қашықтықта орнатылады.</w:t>
      </w:r>
      <w:r>
        <w:br/>
      </w:r>
      <w:r>
        <w:rPr>
          <w:rFonts w:ascii="Times New Roman"/>
          <w:b w:val="false"/>
          <w:i w:val="false"/>
          <w:color w:val="000000"/>
          <w:sz w:val="28"/>
        </w:rPr>
        <w:t>
</w:t>
      </w:r>
      <w:r>
        <w:rPr>
          <w:rFonts w:ascii="Times New Roman"/>
          <w:b w:val="false"/>
          <w:i w:val="false"/>
          <w:color w:val="000000"/>
          <w:sz w:val="28"/>
        </w:rPr>
        <w:t>
      677. Ұңғымаларды жылжымалы агрегаттармен игергенде игеру үшін де, ұңғыманы өшіру жағдайында да қажетті агрегаттар санын жұмыс манифольдына қосу ықтималы қарастырылады.</w:t>
      </w:r>
      <w:r>
        <w:br/>
      </w:r>
      <w:r>
        <w:rPr>
          <w:rFonts w:ascii="Times New Roman"/>
          <w:b w:val="false"/>
          <w:i w:val="false"/>
          <w:color w:val="000000"/>
          <w:sz w:val="28"/>
        </w:rPr>
        <w:t>
</w:t>
      </w:r>
      <w:r>
        <w:rPr>
          <w:rFonts w:ascii="Times New Roman"/>
          <w:b w:val="false"/>
          <w:i w:val="false"/>
          <w:color w:val="000000"/>
          <w:sz w:val="28"/>
        </w:rPr>
        <w:t>
      678. Фонтан атқылау белгілері пайда болғанда аварияларды жою және аузын герметизациялау жоспарына сәйкес іс-қимыл жасалады.</w:t>
      </w:r>
      <w:r>
        <w:br/>
      </w:r>
      <w:r>
        <w:rPr>
          <w:rFonts w:ascii="Times New Roman"/>
          <w:b w:val="false"/>
          <w:i w:val="false"/>
          <w:color w:val="000000"/>
          <w:sz w:val="28"/>
        </w:rPr>
        <w:t>
</w:t>
      </w:r>
      <w:r>
        <w:rPr>
          <w:rFonts w:ascii="Times New Roman"/>
          <w:b w:val="false"/>
          <w:i w:val="false"/>
          <w:color w:val="000000"/>
          <w:sz w:val="28"/>
        </w:rPr>
        <w:t>
      679. Фонтан ұңғылауын игеру үдерісіндегі үзілістер мен тоқтатқан кездерде фонтан арматурасының және айқастырылған табан ағашының орталық тиегі жабылады.</w:t>
      </w:r>
      <w:r>
        <w:br/>
      </w:r>
      <w:r>
        <w:rPr>
          <w:rFonts w:ascii="Times New Roman"/>
          <w:b w:val="false"/>
          <w:i w:val="false"/>
          <w:color w:val="000000"/>
          <w:sz w:val="28"/>
        </w:rPr>
        <w:t>
</w:t>
      </w:r>
      <w:r>
        <w:rPr>
          <w:rFonts w:ascii="Times New Roman"/>
          <w:b w:val="false"/>
          <w:i w:val="false"/>
          <w:color w:val="000000"/>
          <w:sz w:val="28"/>
        </w:rPr>
        <w:t>
      680. Сығылған ауа немесе ауамен сұйықтықты ауа жіберу арқылы айдамалаумен ағын шақырғанда үдерісте үзілістерге жол берілмейді.</w:t>
      </w:r>
    </w:p>
    <w:bookmarkEnd w:id="112"/>
    <w:bookmarkStart w:name="z1007" w:id="113"/>
    <w:p>
      <w:pPr>
        <w:spacing w:after="0"/>
        <w:ind w:left="0"/>
        <w:jc w:val="left"/>
      </w:pPr>
      <w:r>
        <w:rPr>
          <w:rFonts w:ascii="Times New Roman"/>
          <w:b/>
          <w:i w:val="false"/>
          <w:color w:val="000000"/>
        </w:rPr>
        <w:t xml:space="preserve"> 
2-параграф. Фонтанды ұңғымаларды пайдалану тәртібі</w:t>
      </w:r>
    </w:p>
    <w:bookmarkEnd w:id="113"/>
    <w:bookmarkStart w:name="z1008" w:id="114"/>
    <w:p>
      <w:pPr>
        <w:spacing w:after="0"/>
        <w:ind w:left="0"/>
        <w:jc w:val="both"/>
      </w:pPr>
      <w:r>
        <w:rPr>
          <w:rFonts w:ascii="Times New Roman"/>
          <w:b w:val="false"/>
          <w:i w:val="false"/>
          <w:color w:val="000000"/>
          <w:sz w:val="28"/>
        </w:rPr>
        <w:t>
      681. Пайдалануға берілген барлық ұңғымалар тиісті стандартты аппаратурамен жабдықталған герметизациялаған сағалармен қамтамасыз етіледі.</w:t>
      </w:r>
      <w:r>
        <w:br/>
      </w:r>
      <w:r>
        <w:rPr>
          <w:rFonts w:ascii="Times New Roman"/>
          <w:b w:val="false"/>
          <w:i w:val="false"/>
          <w:color w:val="000000"/>
          <w:sz w:val="28"/>
        </w:rPr>
        <w:t>
</w:t>
      </w:r>
      <w:r>
        <w:rPr>
          <w:rFonts w:ascii="Times New Roman"/>
          <w:b w:val="false"/>
          <w:i w:val="false"/>
          <w:color w:val="000000"/>
          <w:sz w:val="28"/>
        </w:rPr>
        <w:t>
      682. Фонтанды арматураның жұмыс қысымы ұңғыманы пайдалану кезінде сағада күтілген ең жоғарғы қысымнан аспайды.</w:t>
      </w:r>
      <w:r>
        <w:br/>
      </w:r>
      <w:r>
        <w:rPr>
          <w:rFonts w:ascii="Times New Roman"/>
          <w:b w:val="false"/>
          <w:i w:val="false"/>
          <w:color w:val="000000"/>
          <w:sz w:val="28"/>
        </w:rPr>
        <w:t>
</w:t>
      </w:r>
      <w:r>
        <w:rPr>
          <w:rFonts w:ascii="Times New Roman"/>
          <w:b w:val="false"/>
          <w:i w:val="false"/>
          <w:color w:val="000000"/>
          <w:sz w:val="28"/>
        </w:rPr>
        <w:t>
      683. Фонтанды арматураны құрастыру төсемдері бар толық түйреуіш кешенімен жүргізіледі.</w:t>
      </w:r>
      <w:r>
        <w:br/>
      </w:r>
      <w:r>
        <w:rPr>
          <w:rFonts w:ascii="Times New Roman"/>
          <w:b w:val="false"/>
          <w:i w:val="false"/>
          <w:color w:val="000000"/>
          <w:sz w:val="28"/>
        </w:rPr>
        <w:t>
</w:t>
      </w:r>
      <w:r>
        <w:rPr>
          <w:rFonts w:ascii="Times New Roman"/>
          <w:b w:val="false"/>
          <w:i w:val="false"/>
          <w:color w:val="000000"/>
          <w:sz w:val="28"/>
        </w:rPr>
        <w:t>
      684. Фонтанды ұңғыма мен коммуникациялардың орамы эксплуатациялық колонналарының перфорациясына дейін ұңғыма өнімін қабылдауға дайындалады.</w:t>
      </w:r>
      <w:r>
        <w:br/>
      </w:r>
      <w:r>
        <w:rPr>
          <w:rFonts w:ascii="Times New Roman"/>
          <w:b w:val="false"/>
          <w:i w:val="false"/>
          <w:color w:val="000000"/>
          <w:sz w:val="28"/>
        </w:rPr>
        <w:t>
</w:t>
      </w:r>
      <w:r>
        <w:rPr>
          <w:rFonts w:ascii="Times New Roman"/>
          <w:b w:val="false"/>
          <w:i w:val="false"/>
          <w:color w:val="000000"/>
          <w:sz w:val="28"/>
        </w:rPr>
        <w:t>
      685. Тұтануды (өртенуді) болдырмау үшін ашық арықтар арқылы жалпы қоймалар мен торларға мұнайды ағызу жабдығы жіберілмейді.</w:t>
      </w:r>
      <w:r>
        <w:br/>
      </w:r>
      <w:r>
        <w:rPr>
          <w:rFonts w:ascii="Times New Roman"/>
          <w:b w:val="false"/>
          <w:i w:val="false"/>
          <w:color w:val="000000"/>
          <w:sz w:val="28"/>
        </w:rPr>
        <w:t>
</w:t>
      </w:r>
      <w:r>
        <w:rPr>
          <w:rFonts w:ascii="Times New Roman"/>
          <w:b w:val="false"/>
          <w:i w:val="false"/>
          <w:color w:val="000000"/>
          <w:sz w:val="28"/>
        </w:rPr>
        <w:t>
      686. Ұңғымадан компрессорға мұнай мен газдың түсуінен алдын ала сақтандыру үшін ұңғымалардың жанында, газ бен ауаны тарату будкаларынан желілерде кері клапандар орнатылады.</w:t>
      </w:r>
      <w:r>
        <w:br/>
      </w:r>
      <w:r>
        <w:rPr>
          <w:rFonts w:ascii="Times New Roman"/>
          <w:b w:val="false"/>
          <w:i w:val="false"/>
          <w:color w:val="000000"/>
          <w:sz w:val="28"/>
        </w:rPr>
        <w:t>
</w:t>
      </w:r>
      <w:r>
        <w:rPr>
          <w:rFonts w:ascii="Times New Roman"/>
          <w:b w:val="false"/>
          <w:i w:val="false"/>
          <w:color w:val="000000"/>
          <w:sz w:val="28"/>
        </w:rPr>
        <w:t>
      687. Газ және ауаны тарату будкаларының газ немесе әуе коллекторларында ұзындығы жобаға сәйкес келуі тиіс желілер қарастырылады.</w:t>
      </w:r>
      <w:r>
        <w:br/>
      </w:r>
      <w:r>
        <w:rPr>
          <w:rFonts w:ascii="Times New Roman"/>
          <w:b w:val="false"/>
          <w:i w:val="false"/>
          <w:color w:val="000000"/>
          <w:sz w:val="28"/>
        </w:rPr>
        <w:t>
</w:t>
      </w:r>
      <w:r>
        <w:rPr>
          <w:rFonts w:ascii="Times New Roman"/>
          <w:b w:val="false"/>
          <w:i w:val="false"/>
          <w:color w:val="000000"/>
          <w:sz w:val="28"/>
        </w:rPr>
        <w:t>
      688. Газ таратушы будкалардың сыртқы жағында «Газ! От қауіпті!» деген жазу ілінеді.</w:t>
      </w:r>
      <w:r>
        <w:br/>
      </w:r>
      <w:r>
        <w:rPr>
          <w:rFonts w:ascii="Times New Roman"/>
          <w:b w:val="false"/>
          <w:i w:val="false"/>
          <w:color w:val="000000"/>
          <w:sz w:val="28"/>
        </w:rPr>
        <w:t>
</w:t>
      </w:r>
      <w:r>
        <w:rPr>
          <w:rFonts w:ascii="Times New Roman"/>
          <w:b w:val="false"/>
          <w:i w:val="false"/>
          <w:color w:val="000000"/>
          <w:sz w:val="28"/>
        </w:rPr>
        <w:t>
      689. Жылжымалы компрессорлардың іштен жану қозғалтқышының (ІЖҚ) пайдаланылған құбырлары ұшқын сөндіргіші бар өшіргіштермен жабдықталады.</w:t>
      </w:r>
      <w:r>
        <w:br/>
      </w:r>
      <w:r>
        <w:rPr>
          <w:rFonts w:ascii="Times New Roman"/>
          <w:b w:val="false"/>
          <w:i w:val="false"/>
          <w:color w:val="000000"/>
          <w:sz w:val="28"/>
        </w:rPr>
        <w:t>
</w:t>
      </w:r>
      <w:r>
        <w:rPr>
          <w:rFonts w:ascii="Times New Roman"/>
          <w:b w:val="false"/>
          <w:i w:val="false"/>
          <w:color w:val="000000"/>
          <w:sz w:val="28"/>
        </w:rPr>
        <w:t>
      690. Құбыр сыртындағы газдың қысымын тек штуцердің көмегімен, айқастырмадан бірінші (негізгісі) ысырма ашық болғанда екіншісі арқылы төмендетіледі.</w:t>
      </w:r>
      <w:r>
        <w:br/>
      </w:r>
      <w:r>
        <w:rPr>
          <w:rFonts w:ascii="Times New Roman"/>
          <w:b w:val="false"/>
          <w:i w:val="false"/>
          <w:color w:val="000000"/>
          <w:sz w:val="28"/>
        </w:rPr>
        <w:t>
</w:t>
      </w:r>
      <w:r>
        <w:rPr>
          <w:rFonts w:ascii="Times New Roman"/>
          <w:b w:val="false"/>
          <w:i w:val="false"/>
          <w:color w:val="000000"/>
          <w:sz w:val="28"/>
        </w:rPr>
        <w:t>
      691. Ұңғыманың орамын, бұрып ағызу жолын, сондай-ақ қысымдағы газ құбырларын тек бумен немесе ыстық сумен ғана жылытуға болады.</w:t>
      </w:r>
    </w:p>
    <w:bookmarkEnd w:id="114"/>
    <w:bookmarkStart w:name="z1019" w:id="115"/>
    <w:p>
      <w:pPr>
        <w:spacing w:after="0"/>
        <w:ind w:left="0"/>
        <w:jc w:val="left"/>
      </w:pPr>
      <w:r>
        <w:rPr>
          <w:rFonts w:ascii="Times New Roman"/>
          <w:b/>
          <w:i w:val="false"/>
          <w:color w:val="000000"/>
        </w:rPr>
        <w:t xml:space="preserve"> 
3-параграф. Компрессорлық станцияларды ұстау тәртібі</w:t>
      </w:r>
    </w:p>
    <w:bookmarkEnd w:id="115"/>
    <w:bookmarkStart w:name="z1020" w:id="116"/>
    <w:p>
      <w:pPr>
        <w:spacing w:after="0"/>
        <w:ind w:left="0"/>
        <w:jc w:val="both"/>
      </w:pPr>
      <w:r>
        <w:rPr>
          <w:rFonts w:ascii="Times New Roman"/>
          <w:b w:val="false"/>
          <w:i w:val="false"/>
          <w:color w:val="000000"/>
          <w:sz w:val="28"/>
        </w:rPr>
        <w:t>
      692. Компрессор жұмыс істеп тұрғанда тоңазытқыштардағы газ бен судың температурасына бақылау жүргізіледі.</w:t>
      </w:r>
      <w:r>
        <w:br/>
      </w:r>
      <w:r>
        <w:rPr>
          <w:rFonts w:ascii="Times New Roman"/>
          <w:b w:val="false"/>
          <w:i w:val="false"/>
          <w:color w:val="000000"/>
          <w:sz w:val="28"/>
        </w:rPr>
        <w:t>
</w:t>
      </w:r>
      <w:r>
        <w:rPr>
          <w:rFonts w:ascii="Times New Roman"/>
          <w:b w:val="false"/>
          <w:i w:val="false"/>
          <w:color w:val="000000"/>
          <w:sz w:val="28"/>
        </w:rPr>
        <w:t>
      693. 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 құрастырылады.</w:t>
      </w:r>
      <w:r>
        <w:br/>
      </w:r>
      <w:r>
        <w:rPr>
          <w:rFonts w:ascii="Times New Roman"/>
          <w:b w:val="false"/>
          <w:i w:val="false"/>
          <w:color w:val="000000"/>
          <w:sz w:val="28"/>
        </w:rPr>
        <w:t>
</w:t>
      </w:r>
      <w:r>
        <w:rPr>
          <w:rFonts w:ascii="Times New Roman"/>
          <w:b w:val="false"/>
          <w:i w:val="false"/>
          <w:color w:val="000000"/>
          <w:sz w:val="28"/>
        </w:rPr>
        <w:t>
      694. Компрессордың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r>
        <w:br/>
      </w:r>
      <w:r>
        <w:rPr>
          <w:rFonts w:ascii="Times New Roman"/>
          <w:b w:val="false"/>
          <w:i w:val="false"/>
          <w:color w:val="000000"/>
          <w:sz w:val="28"/>
        </w:rPr>
        <w:t>
</w:t>
      </w:r>
      <w:r>
        <w:rPr>
          <w:rFonts w:ascii="Times New Roman"/>
          <w:b w:val="false"/>
          <w:i w:val="false"/>
          <w:color w:val="000000"/>
          <w:sz w:val="28"/>
        </w:rPr>
        <w:t>
      695. Компрессордың қажалатын бөлшектерін үнемі майлап тұру, сондай-ақ пайдаланылған майдың температурасы қадағаланады.</w:t>
      </w:r>
      <w:r>
        <w:br/>
      </w:r>
      <w:r>
        <w:rPr>
          <w:rFonts w:ascii="Times New Roman"/>
          <w:b w:val="false"/>
          <w:i w:val="false"/>
          <w:color w:val="000000"/>
          <w:sz w:val="28"/>
        </w:rPr>
        <w:t>
</w:t>
      </w:r>
      <w:r>
        <w:rPr>
          <w:rFonts w:ascii="Times New Roman"/>
          <w:b w:val="false"/>
          <w:i w:val="false"/>
          <w:color w:val="000000"/>
          <w:sz w:val="28"/>
        </w:rPr>
        <w:t>
      696. Қысудың әр сатысынан кейін сығылған газды немесе ауаны майдан тазартпай, компрессорды жұмысқа қосуға жол берілмейді.</w:t>
      </w:r>
      <w:r>
        <w:br/>
      </w:r>
      <w:r>
        <w:rPr>
          <w:rFonts w:ascii="Times New Roman"/>
          <w:b w:val="false"/>
          <w:i w:val="false"/>
          <w:color w:val="000000"/>
          <w:sz w:val="28"/>
        </w:rPr>
        <w:t>
</w:t>
      </w:r>
      <w:r>
        <w:rPr>
          <w:rFonts w:ascii="Times New Roman"/>
          <w:b w:val="false"/>
          <w:i w:val="false"/>
          <w:color w:val="000000"/>
          <w:sz w:val="28"/>
        </w:rPr>
        <w:t>
      697. Әуе қоспасы компоненттері құрамының жұмыстың әр режиміне арналған регламентте және техникалық паспортта көрсетілгеннен асуына жол берілмейді.</w:t>
      </w:r>
      <w:r>
        <w:br/>
      </w:r>
      <w:r>
        <w:rPr>
          <w:rFonts w:ascii="Times New Roman"/>
          <w:b w:val="false"/>
          <w:i w:val="false"/>
          <w:color w:val="000000"/>
          <w:sz w:val="28"/>
        </w:rPr>
        <w:t>
</w:t>
      </w:r>
      <w:r>
        <w:rPr>
          <w:rFonts w:ascii="Times New Roman"/>
          <w:b w:val="false"/>
          <w:i w:val="false"/>
          <w:color w:val="000000"/>
          <w:sz w:val="28"/>
        </w:rPr>
        <w:t>
      698. Газды қысып отырған компрессорлардың ауаны сорып алуын болдырмау мақсатында сорып алу желілері шамалы артық газ қысымымен ұсталады.</w:t>
      </w:r>
      <w:r>
        <w:br/>
      </w:r>
      <w:r>
        <w:rPr>
          <w:rFonts w:ascii="Times New Roman"/>
          <w:b w:val="false"/>
          <w:i w:val="false"/>
          <w:color w:val="000000"/>
          <w:sz w:val="28"/>
        </w:rPr>
        <w:t>
</w:t>
      </w:r>
      <w:r>
        <w:rPr>
          <w:rFonts w:ascii="Times New Roman"/>
          <w:b w:val="false"/>
          <w:i w:val="false"/>
          <w:color w:val="000000"/>
          <w:sz w:val="28"/>
        </w:rPr>
        <w:t>
      699. Компрессор жұмысының жағдайы бойынша сорып алушы желі сиректетуде болуы тиіс болса, газды қысылғаннан кейін құрамында оттегі болуына жүйелі түрде талдау жасалады.</w:t>
      </w:r>
      <w:r>
        <w:br/>
      </w:r>
      <w:r>
        <w:rPr>
          <w:rFonts w:ascii="Times New Roman"/>
          <w:b w:val="false"/>
          <w:i w:val="false"/>
          <w:color w:val="000000"/>
          <w:sz w:val="28"/>
        </w:rPr>
        <w:t>
</w:t>
      </w:r>
      <w:r>
        <w:rPr>
          <w:rFonts w:ascii="Times New Roman"/>
          <w:b w:val="false"/>
          <w:i w:val="false"/>
          <w:color w:val="000000"/>
          <w:sz w:val="28"/>
        </w:rPr>
        <w:t>
      700. Газ компрессорлары мен газ құбырларының барлық қосуларын жүйелі герметикалықтығына тексеріледі. Газ шығып тұрғаны табылған жағдайда компрессор тоқтатылып, ақаулықтары жойылады.</w:t>
      </w:r>
      <w:r>
        <w:br/>
      </w:r>
      <w:r>
        <w:rPr>
          <w:rFonts w:ascii="Times New Roman"/>
          <w:b w:val="false"/>
          <w:i w:val="false"/>
          <w:color w:val="000000"/>
          <w:sz w:val="28"/>
        </w:rPr>
        <w:t>
</w:t>
      </w:r>
      <w:r>
        <w:rPr>
          <w:rFonts w:ascii="Times New Roman"/>
          <w:b w:val="false"/>
          <w:i w:val="false"/>
          <w:color w:val="000000"/>
          <w:sz w:val="28"/>
        </w:rPr>
        <w:t>
      701. Жарық беру құралдарын жөндеу кезінде немесе авариялық жағдайда электр энергиясы ажыратылғанда, газ компрессорлық станцияларында тек жарылыс қаупі жоқ жағдайда орындалғанда ғана аккумуляторлы шамдарды қолдануға рұқсат беріледі.</w:t>
      </w:r>
      <w:r>
        <w:br/>
      </w:r>
      <w:r>
        <w:rPr>
          <w:rFonts w:ascii="Times New Roman"/>
          <w:b w:val="false"/>
          <w:i w:val="false"/>
          <w:color w:val="000000"/>
          <w:sz w:val="28"/>
        </w:rPr>
        <w:t>
</w:t>
      </w:r>
      <w:r>
        <w:rPr>
          <w:rFonts w:ascii="Times New Roman"/>
          <w:b w:val="false"/>
          <w:i w:val="false"/>
          <w:color w:val="000000"/>
          <w:sz w:val="28"/>
        </w:rPr>
        <w:t>
      702. Газ компрессорлық үй-жайларында компрессорлық қондырғылардың жұмысына қатысы жоқ аппаратура мен жабдықты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703. Резервтегі компрессорлар газ қабылдау желілерінен және айдағыштардан герметикалық түрде ажыратылады.</w:t>
      </w:r>
      <w:r>
        <w:br/>
      </w:r>
      <w:r>
        <w:rPr>
          <w:rFonts w:ascii="Times New Roman"/>
          <w:b w:val="false"/>
          <w:i w:val="false"/>
          <w:color w:val="000000"/>
          <w:sz w:val="28"/>
        </w:rPr>
        <w:t>
</w:t>
      </w:r>
      <w:r>
        <w:rPr>
          <w:rFonts w:ascii="Times New Roman"/>
          <w:b w:val="false"/>
          <w:i w:val="false"/>
          <w:color w:val="000000"/>
          <w:sz w:val="28"/>
        </w:rPr>
        <w:t>
      704. Әуе компрессорлары үшін ауа ғимараттың сыртында жиналады.</w:t>
      </w:r>
      <w:r>
        <w:br/>
      </w:r>
      <w:r>
        <w:rPr>
          <w:rFonts w:ascii="Times New Roman"/>
          <w:b w:val="false"/>
          <w:i w:val="false"/>
          <w:color w:val="000000"/>
          <w:sz w:val="28"/>
        </w:rPr>
        <w:t>
</w:t>
      </w:r>
      <w:r>
        <w:rPr>
          <w:rFonts w:ascii="Times New Roman"/>
          <w:b w:val="false"/>
          <w:i w:val="false"/>
          <w:color w:val="000000"/>
          <w:sz w:val="28"/>
        </w:rPr>
        <w:t>
      Жанғыш бу немесе газдар бөлінетін жерлерде, сондай-ақ тұтану көздері пайда болуы мүмкін жерлерде ауа жинауға жол берілмейді.</w:t>
      </w:r>
      <w:r>
        <w:br/>
      </w:r>
      <w:r>
        <w:rPr>
          <w:rFonts w:ascii="Times New Roman"/>
          <w:b w:val="false"/>
          <w:i w:val="false"/>
          <w:color w:val="000000"/>
          <w:sz w:val="28"/>
        </w:rPr>
        <w:t>
</w:t>
      </w:r>
      <w:r>
        <w:rPr>
          <w:rFonts w:ascii="Times New Roman"/>
          <w:b w:val="false"/>
          <w:i w:val="false"/>
          <w:color w:val="000000"/>
          <w:sz w:val="28"/>
        </w:rPr>
        <w:t>
      Компрессорларға жанғыш булар мен газдардың түскені байқалғанда ол дереу тоқтатылады.</w:t>
      </w:r>
      <w:r>
        <w:br/>
      </w:r>
      <w:r>
        <w:rPr>
          <w:rFonts w:ascii="Times New Roman"/>
          <w:b w:val="false"/>
          <w:i w:val="false"/>
          <w:color w:val="000000"/>
          <w:sz w:val="28"/>
        </w:rPr>
        <w:t>
</w:t>
      </w:r>
      <w:r>
        <w:rPr>
          <w:rFonts w:ascii="Times New Roman"/>
          <w:b w:val="false"/>
          <w:i w:val="false"/>
          <w:color w:val="000000"/>
          <w:sz w:val="28"/>
        </w:rPr>
        <w:t>
      705. Компрессорларды, әуе компрессорлық станцияларының коммуникацияларының май шөгінділері кестеге және техникалық құжаттамаға сәйкес сульфонал су ерітіндісімен шайып тазартылады.</w:t>
      </w:r>
    </w:p>
    <w:bookmarkEnd w:id="116"/>
    <w:bookmarkStart w:name="z1036" w:id="117"/>
    <w:p>
      <w:pPr>
        <w:spacing w:after="0"/>
        <w:ind w:left="0"/>
        <w:jc w:val="left"/>
      </w:pPr>
      <w:r>
        <w:rPr>
          <w:rFonts w:ascii="Times New Roman"/>
          <w:b/>
          <w:i w:val="false"/>
          <w:color w:val="000000"/>
        </w:rPr>
        <w:t xml:space="preserve"> 
4-параграф. Тереңнен сорып пайдалану тәртібі</w:t>
      </w:r>
    </w:p>
    <w:bookmarkEnd w:id="117"/>
    <w:bookmarkStart w:name="z1037" w:id="118"/>
    <w:p>
      <w:pPr>
        <w:spacing w:after="0"/>
        <w:ind w:left="0"/>
        <w:jc w:val="both"/>
      </w:pPr>
      <w:r>
        <w:rPr>
          <w:rFonts w:ascii="Times New Roman"/>
          <w:b w:val="false"/>
          <w:i w:val="false"/>
          <w:color w:val="000000"/>
          <w:sz w:val="28"/>
        </w:rPr>
        <w:t>
      706. Тербелме станогы оның қажалатын және қозғалмалы бөліктері мұнараның немесе діңгектің бөлшектерімен және электр желілерінің іргетасымен, топырағымен түйісулерін болдырмайтындай болып орнатылады.</w:t>
      </w:r>
      <w:r>
        <w:br/>
      </w:r>
      <w:r>
        <w:rPr>
          <w:rFonts w:ascii="Times New Roman"/>
          <w:b w:val="false"/>
          <w:i w:val="false"/>
          <w:color w:val="000000"/>
          <w:sz w:val="28"/>
        </w:rPr>
        <w:t>
</w:t>
      </w:r>
      <w:r>
        <w:rPr>
          <w:rFonts w:ascii="Times New Roman"/>
          <w:b w:val="false"/>
          <w:i w:val="false"/>
          <w:color w:val="000000"/>
          <w:sz w:val="28"/>
        </w:rPr>
        <w:t>
      707. Тербелме станогының шкивін қолмен айналдыруға және оның астына металл немесе басқа да заттарды салу арқылы тоқтатуға жол берілмейді.</w:t>
      </w:r>
      <w:r>
        <w:br/>
      </w:r>
      <w:r>
        <w:rPr>
          <w:rFonts w:ascii="Times New Roman"/>
          <w:b w:val="false"/>
          <w:i w:val="false"/>
          <w:color w:val="000000"/>
          <w:sz w:val="28"/>
        </w:rPr>
        <w:t>
</w:t>
      </w:r>
      <w:r>
        <w:rPr>
          <w:rFonts w:ascii="Times New Roman"/>
          <w:b w:val="false"/>
          <w:i w:val="false"/>
          <w:color w:val="000000"/>
          <w:sz w:val="28"/>
        </w:rPr>
        <w:t>
      708. Ұңғымада жөндеу жұмыстары басталмас бұрын жетек ажыратылуы тиіс, ал жүргізгіш қондырғыда «Ажыратуға болмайды! Адамдар жұмыс істеп жатыр!» деген жазуы бар плакат ілінеді.</w:t>
      </w:r>
      <w:r>
        <w:br/>
      </w:r>
      <w:r>
        <w:rPr>
          <w:rFonts w:ascii="Times New Roman"/>
          <w:b w:val="false"/>
          <w:i w:val="false"/>
          <w:color w:val="000000"/>
          <w:sz w:val="28"/>
        </w:rPr>
        <w:t>
</w:t>
      </w:r>
      <w:r>
        <w:rPr>
          <w:rFonts w:ascii="Times New Roman"/>
          <w:b w:val="false"/>
          <w:i w:val="false"/>
          <w:color w:val="000000"/>
          <w:sz w:val="28"/>
        </w:rPr>
        <w:t>
      709. Терең сорғыш ұңғыма ұңғыманың құйылыс аузын герметизациялайтын және құбырдың сыртындағы кеңістіктен газды айдауға мүмкіндік беретін құйылыс арматурасымен жабдықталады.</w:t>
      </w:r>
      <w:r>
        <w:br/>
      </w:r>
      <w:r>
        <w:rPr>
          <w:rFonts w:ascii="Times New Roman"/>
          <w:b w:val="false"/>
          <w:i w:val="false"/>
          <w:color w:val="000000"/>
          <w:sz w:val="28"/>
        </w:rPr>
        <w:t>
</w:t>
      </w:r>
      <w:r>
        <w:rPr>
          <w:rFonts w:ascii="Times New Roman"/>
          <w:b w:val="false"/>
          <w:i w:val="false"/>
          <w:color w:val="000000"/>
          <w:sz w:val="28"/>
        </w:rPr>
        <w:t>
      710. Тербелме станогы жұмыс істеп тұрғанда жетек белбеулерінің батып қалуын алдын алу үшін олардың тартылуы байқалады.</w:t>
      </w:r>
      <w:r>
        <w:br/>
      </w:r>
      <w:r>
        <w:rPr>
          <w:rFonts w:ascii="Times New Roman"/>
          <w:b w:val="false"/>
          <w:i w:val="false"/>
          <w:color w:val="000000"/>
          <w:sz w:val="28"/>
        </w:rPr>
        <w:t>
</w:t>
      </w:r>
      <w:r>
        <w:rPr>
          <w:rFonts w:ascii="Times New Roman"/>
          <w:b w:val="false"/>
          <w:i w:val="false"/>
          <w:color w:val="000000"/>
          <w:sz w:val="28"/>
        </w:rPr>
        <w:t>
      711. Жерге қосу өткізгіштері мен оларды дәнекерлеу орындарын қарау үшін қол жеткізу қамтамасыз етіледі. Жерге қосу арқаны үшін болаттан жасалған арқанды пайдалануға жол берілмейді.</w:t>
      </w:r>
      <w:r>
        <w:br/>
      </w:r>
      <w:r>
        <w:rPr>
          <w:rFonts w:ascii="Times New Roman"/>
          <w:b w:val="false"/>
          <w:i w:val="false"/>
          <w:color w:val="000000"/>
          <w:sz w:val="28"/>
        </w:rPr>
        <w:t>
</w:t>
      </w:r>
      <w:r>
        <w:rPr>
          <w:rFonts w:ascii="Times New Roman"/>
          <w:b w:val="false"/>
          <w:i w:val="false"/>
          <w:color w:val="000000"/>
          <w:sz w:val="28"/>
        </w:rPr>
        <w:t>
      712. Кез келген кернеудегі электр өткізгіш желілерінің астынан басқару станцияларын, автотрансформаторларды, трансформаторларды орнатуға жол берілмейді.</w:t>
      </w:r>
      <w:r>
        <w:br/>
      </w:r>
      <w:r>
        <w:rPr>
          <w:rFonts w:ascii="Times New Roman"/>
          <w:b w:val="false"/>
          <w:i w:val="false"/>
          <w:color w:val="000000"/>
          <w:sz w:val="28"/>
        </w:rPr>
        <w:t>
</w:t>
      </w:r>
      <w:r>
        <w:rPr>
          <w:rFonts w:ascii="Times New Roman"/>
          <w:b w:val="false"/>
          <w:i w:val="false"/>
          <w:color w:val="000000"/>
          <w:sz w:val="28"/>
        </w:rPr>
        <w:t>
      713. Батыру орталықтан сыртқа тебуші электр сорғыштардың электр жабдығын орнату үшін үй-жай немесе будка өртенбейтін материалдан жасалады.</w:t>
      </w:r>
      <w:r>
        <w:br/>
      </w:r>
      <w:r>
        <w:rPr>
          <w:rFonts w:ascii="Times New Roman"/>
          <w:b w:val="false"/>
          <w:i w:val="false"/>
          <w:color w:val="000000"/>
          <w:sz w:val="28"/>
        </w:rPr>
        <w:t>
</w:t>
      </w:r>
      <w:r>
        <w:rPr>
          <w:rFonts w:ascii="Times New Roman"/>
          <w:b w:val="false"/>
          <w:i w:val="false"/>
          <w:color w:val="000000"/>
          <w:sz w:val="28"/>
        </w:rPr>
        <w:t>
      714. Батыру электр сорғышын көтеру-түсіру алдында ұңғыманың құйылыс фланеціне кабельді элеватормен бұзылудан сақтандыратын құрал орнатылады.</w:t>
      </w:r>
      <w:r>
        <w:br/>
      </w:r>
      <w:r>
        <w:rPr>
          <w:rFonts w:ascii="Times New Roman"/>
          <w:b w:val="false"/>
          <w:i w:val="false"/>
          <w:color w:val="000000"/>
          <w:sz w:val="28"/>
        </w:rPr>
        <w:t>
</w:t>
      </w:r>
      <w:r>
        <w:rPr>
          <w:rFonts w:ascii="Times New Roman"/>
          <w:b w:val="false"/>
          <w:i w:val="false"/>
          <w:color w:val="000000"/>
          <w:sz w:val="28"/>
        </w:rPr>
        <w:t>
      715. Ұңғыманың сағасында орналасқан кабелді барабанның электр жетегін кнопка арқылы басқару жарылыстан қорғалатын түрде орындалады.</w:t>
      </w:r>
      <w:r>
        <w:br/>
      </w:r>
      <w:r>
        <w:rPr>
          <w:rFonts w:ascii="Times New Roman"/>
          <w:b w:val="false"/>
          <w:i w:val="false"/>
          <w:color w:val="000000"/>
          <w:sz w:val="28"/>
        </w:rPr>
        <w:t>
</w:t>
      </w:r>
      <w:r>
        <w:rPr>
          <w:rFonts w:ascii="Times New Roman"/>
          <w:b w:val="false"/>
          <w:i w:val="false"/>
          <w:color w:val="000000"/>
          <w:sz w:val="28"/>
        </w:rPr>
        <w:t>
      716. Ұңғыманың сағасы кабель өтетін жерлерінде тығыздамасы бар аспалы тығырықпен жабдықталады.</w:t>
      </w:r>
      <w:r>
        <w:br/>
      </w:r>
      <w:r>
        <w:rPr>
          <w:rFonts w:ascii="Times New Roman"/>
          <w:b w:val="false"/>
          <w:i w:val="false"/>
          <w:color w:val="000000"/>
          <w:sz w:val="28"/>
        </w:rPr>
        <w:t>
</w:t>
      </w:r>
      <w:r>
        <w:rPr>
          <w:rFonts w:ascii="Times New Roman"/>
          <w:b w:val="false"/>
          <w:i w:val="false"/>
          <w:color w:val="000000"/>
          <w:sz w:val="28"/>
        </w:rPr>
        <w:t>
      717. Ұңғымаларды үрлегенде және өлшеулер жүргізгенде ұңғыманың жанындағы автокөлік пен тракторлар сөндірілуі, ал қазандардағы отындар өшіріледі.</w:t>
      </w:r>
      <w:r>
        <w:br/>
      </w:r>
      <w:r>
        <w:rPr>
          <w:rFonts w:ascii="Times New Roman"/>
          <w:b w:val="false"/>
          <w:i w:val="false"/>
          <w:color w:val="000000"/>
          <w:sz w:val="28"/>
        </w:rPr>
        <w:t>
</w:t>
      </w:r>
      <w:r>
        <w:rPr>
          <w:rFonts w:ascii="Times New Roman"/>
          <w:b w:val="false"/>
          <w:i w:val="false"/>
          <w:color w:val="000000"/>
          <w:sz w:val="28"/>
        </w:rPr>
        <w:t>
      718. Сынақ жүргізу кезінде барлық жолдарда бекеттер орнатылып, өтуге, темекі шегуге және от жағуға тыйым салынатын ескерту белгілері орнатылады.</w:t>
      </w:r>
    </w:p>
    <w:bookmarkEnd w:id="118"/>
    <w:bookmarkStart w:name="z1050" w:id="119"/>
    <w:p>
      <w:pPr>
        <w:spacing w:after="0"/>
        <w:ind w:left="0"/>
        <w:jc w:val="left"/>
      </w:pPr>
      <w:r>
        <w:rPr>
          <w:rFonts w:ascii="Times New Roman"/>
          <w:b/>
          <w:i w:val="false"/>
          <w:color w:val="000000"/>
        </w:rPr>
        <w:t xml:space="preserve"> 
5-параграф. Мұнай және газ өндіруді қарқындату тәртібі</w:t>
      </w:r>
    </w:p>
    <w:bookmarkEnd w:id="119"/>
    <w:bookmarkStart w:name="z1051" w:id="120"/>
    <w:p>
      <w:pPr>
        <w:spacing w:after="0"/>
        <w:ind w:left="0"/>
        <w:jc w:val="both"/>
      </w:pPr>
      <w:r>
        <w:rPr>
          <w:rFonts w:ascii="Times New Roman"/>
          <w:b w:val="false"/>
          <w:i w:val="false"/>
          <w:color w:val="000000"/>
          <w:sz w:val="28"/>
        </w:rPr>
        <w:t>
      719. Өндіруді қарқындату әдістерін жүзеге асыру мұнай газ өндіретін кәсіпорынның басшысы (орынбасары) бекіткен жоспар бойынша жүргізіледі.</w:t>
      </w:r>
      <w:r>
        <w:br/>
      </w:r>
      <w:r>
        <w:rPr>
          <w:rFonts w:ascii="Times New Roman"/>
          <w:b w:val="false"/>
          <w:i w:val="false"/>
          <w:color w:val="000000"/>
          <w:sz w:val="28"/>
        </w:rPr>
        <w:t>
</w:t>
      </w:r>
      <w:r>
        <w:rPr>
          <w:rFonts w:ascii="Times New Roman"/>
          <w:b w:val="false"/>
          <w:i w:val="false"/>
          <w:color w:val="000000"/>
          <w:sz w:val="28"/>
        </w:rPr>
        <w:t>
      720. «Аварияларды жою жоспарын құру жөніндегі нұсқаулыққа» сәйкес шығаруды қарқындандыру әдістерін жүргізуді ескере отырып, ықтимал авариялар мен өрттерді жою жоспары белгіленген тәртіппен кәсіпорынның әкімшілігі әзірлеп, келісіледі және бекітеді.</w:t>
      </w:r>
      <w:r>
        <w:br/>
      </w:r>
      <w:r>
        <w:rPr>
          <w:rFonts w:ascii="Times New Roman"/>
          <w:b w:val="false"/>
          <w:i w:val="false"/>
          <w:color w:val="000000"/>
          <w:sz w:val="28"/>
        </w:rPr>
        <w:t>
</w:t>
      </w:r>
      <w:r>
        <w:rPr>
          <w:rFonts w:ascii="Times New Roman"/>
          <w:b w:val="false"/>
          <w:i w:val="false"/>
          <w:color w:val="000000"/>
          <w:sz w:val="28"/>
        </w:rPr>
        <w:t>
      721. Өндіруді қарқындату әдістері жүзеге асырылатын объектілер кәсіпорынның орталық диспетчерлік бекеті бар сенімді телефон немесе радио байланысымен қамтамасыз етіледі.</w:t>
      </w:r>
      <w:r>
        <w:br/>
      </w:r>
      <w:r>
        <w:rPr>
          <w:rFonts w:ascii="Times New Roman"/>
          <w:b w:val="false"/>
          <w:i w:val="false"/>
          <w:color w:val="000000"/>
          <w:sz w:val="28"/>
        </w:rPr>
        <w:t>
</w:t>
      </w:r>
      <w:r>
        <w:rPr>
          <w:rFonts w:ascii="Times New Roman"/>
          <w:b w:val="false"/>
          <w:i w:val="false"/>
          <w:color w:val="000000"/>
          <w:sz w:val="28"/>
        </w:rPr>
        <w:t>
      722. Байланыс құралдарында атауы мен сигнал беру тәртібі, өрт сөндіру бөлімінің, жедел жәрдем, газдан қорғау қызметінің басшылары мен жауапты адамдарын шақыру көрсетілген тақталар іліп қойылады.</w:t>
      </w:r>
      <w:r>
        <w:br/>
      </w:r>
      <w:r>
        <w:rPr>
          <w:rFonts w:ascii="Times New Roman"/>
          <w:b w:val="false"/>
          <w:i w:val="false"/>
          <w:color w:val="000000"/>
          <w:sz w:val="28"/>
        </w:rPr>
        <w:t>
</w:t>
      </w:r>
      <w:r>
        <w:rPr>
          <w:rFonts w:ascii="Times New Roman"/>
          <w:b w:val="false"/>
          <w:i w:val="false"/>
          <w:color w:val="000000"/>
          <w:sz w:val="28"/>
        </w:rPr>
        <w:t>
      723. Жұмыс істеу кезінде жылжымалы сорғыш агрегаттардың, автокөліктің пайдаланылған құбырлары ұшқын өшірушілері бар сөндіргіштермен жабдықталады.</w:t>
      </w:r>
      <w:r>
        <w:br/>
      </w:r>
      <w:r>
        <w:rPr>
          <w:rFonts w:ascii="Times New Roman"/>
          <w:b w:val="false"/>
          <w:i w:val="false"/>
          <w:color w:val="000000"/>
          <w:sz w:val="28"/>
        </w:rPr>
        <w:t>
</w:t>
      </w:r>
      <w:r>
        <w:rPr>
          <w:rFonts w:ascii="Times New Roman"/>
          <w:b w:val="false"/>
          <w:i w:val="false"/>
          <w:color w:val="000000"/>
          <w:sz w:val="28"/>
        </w:rPr>
        <w:t>
      724. Агрегаттар мен автоцистерна ыдыстарының ішіндегі мұнай мен химиялық реагенттердің қалдықтарын өнеркәсіптік канализацияға құюға жол берілмейді.</w:t>
      </w:r>
      <w:r>
        <w:br/>
      </w:r>
      <w:r>
        <w:rPr>
          <w:rFonts w:ascii="Times New Roman"/>
          <w:b w:val="false"/>
          <w:i w:val="false"/>
          <w:color w:val="000000"/>
          <w:sz w:val="28"/>
        </w:rPr>
        <w:t>
</w:t>
      </w:r>
      <w:r>
        <w:rPr>
          <w:rFonts w:ascii="Times New Roman"/>
          <w:b w:val="false"/>
          <w:i w:val="false"/>
          <w:color w:val="000000"/>
          <w:sz w:val="28"/>
        </w:rPr>
        <w:t>
      725. Барлық өндірістік және қосалқы үй-жайлар, құрылыстар мен қоймалар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тиісті алғашқы өрт сөндіру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726. Өртке қарсы құрал-жабдықтарды, авариялық және газдан қорғау құралдарын тікелей мақсатына арналмаған жұмыстарда қолдануға жол берілмейді.</w:t>
      </w:r>
      <w:r>
        <w:br/>
      </w:r>
      <w:r>
        <w:rPr>
          <w:rFonts w:ascii="Times New Roman"/>
          <w:b w:val="false"/>
          <w:i w:val="false"/>
          <w:color w:val="000000"/>
          <w:sz w:val="28"/>
        </w:rPr>
        <w:t>
</w:t>
      </w:r>
      <w:r>
        <w:rPr>
          <w:rFonts w:ascii="Times New Roman"/>
          <w:b w:val="false"/>
          <w:i w:val="false"/>
          <w:color w:val="000000"/>
          <w:sz w:val="28"/>
        </w:rPr>
        <w:t>
      727. Жер үсті белсенді заттары, мұнай өнімдері қолданылатын объектілерде от жағуға, темекі шегуге үзілді-кесілді жол берілмейді.</w:t>
      </w:r>
      <w:r>
        <w:br/>
      </w:r>
      <w:r>
        <w:rPr>
          <w:rFonts w:ascii="Times New Roman"/>
          <w:b w:val="false"/>
          <w:i w:val="false"/>
          <w:color w:val="000000"/>
          <w:sz w:val="28"/>
        </w:rPr>
        <w:t>
</w:t>
      </w:r>
      <w:r>
        <w:rPr>
          <w:rFonts w:ascii="Times New Roman"/>
          <w:b w:val="false"/>
          <w:i w:val="false"/>
          <w:color w:val="000000"/>
          <w:sz w:val="28"/>
        </w:rPr>
        <w:t>
      728. Химиялық заттар қоспаларын дайындағанда, қолданғанда және оларды сақтағанда темекі шегуге және от шығаруға жол берілмейді. Темекіні арнайы бөлінген жерлерде шегуге болады.</w:t>
      </w:r>
      <w:r>
        <w:br/>
      </w:r>
      <w:r>
        <w:rPr>
          <w:rFonts w:ascii="Times New Roman"/>
          <w:b w:val="false"/>
          <w:i w:val="false"/>
          <w:color w:val="000000"/>
          <w:sz w:val="28"/>
        </w:rPr>
        <w:t>
</w:t>
      </w:r>
      <w:r>
        <w:rPr>
          <w:rFonts w:ascii="Times New Roman"/>
          <w:b w:val="false"/>
          <w:i w:val="false"/>
          <w:color w:val="000000"/>
          <w:sz w:val="28"/>
        </w:rPr>
        <w:t>
      729. Көбік реагенті және басқа да жанғыш химиялық заттар бар ыдыстарда «От қауіпті» деген жазу болады.</w:t>
      </w:r>
      <w:r>
        <w:br/>
      </w:r>
      <w:r>
        <w:rPr>
          <w:rFonts w:ascii="Times New Roman"/>
          <w:b w:val="false"/>
          <w:i w:val="false"/>
          <w:color w:val="000000"/>
          <w:sz w:val="28"/>
        </w:rPr>
        <w:t>
</w:t>
      </w:r>
      <w:r>
        <w:rPr>
          <w:rFonts w:ascii="Times New Roman"/>
          <w:b w:val="false"/>
          <w:i w:val="false"/>
          <w:color w:val="000000"/>
          <w:sz w:val="28"/>
        </w:rPr>
        <w:t>
      730. Найзағай жарқылдаған кезде көбік реагенті мен басқа да жанғыш заттарды құйып төгуге болмайды.</w:t>
      </w:r>
      <w:r>
        <w:br/>
      </w:r>
      <w:r>
        <w:rPr>
          <w:rFonts w:ascii="Times New Roman"/>
          <w:b w:val="false"/>
          <w:i w:val="false"/>
          <w:color w:val="000000"/>
          <w:sz w:val="28"/>
        </w:rPr>
        <w:t>
</w:t>
      </w:r>
      <w:r>
        <w:rPr>
          <w:rFonts w:ascii="Times New Roman"/>
          <w:b w:val="false"/>
          <w:i w:val="false"/>
          <w:color w:val="000000"/>
          <w:sz w:val="28"/>
        </w:rPr>
        <w:t>
      731. Реагентті қабатқа айдауға арналған жылжымалы технологиялық жабдық, қажет болған жағдайда қауіпті зонадан шығуды және персоналды эвакуациялауды қамтамасыз ету үшін жердің бедері мен желдің бағыты ескеріліп орналастырылады.</w:t>
      </w:r>
      <w:r>
        <w:br/>
      </w:r>
      <w:r>
        <w:rPr>
          <w:rFonts w:ascii="Times New Roman"/>
          <w:b w:val="false"/>
          <w:i w:val="false"/>
          <w:color w:val="000000"/>
          <w:sz w:val="28"/>
        </w:rPr>
        <w:t>
</w:t>
      </w:r>
      <w:r>
        <w:rPr>
          <w:rFonts w:ascii="Times New Roman"/>
          <w:b w:val="false"/>
          <w:i w:val="false"/>
          <w:color w:val="000000"/>
          <w:sz w:val="28"/>
        </w:rPr>
        <w:t>
      732. 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733. Жұмыс аяқталғанға дейін және бу генераторының қысымы атмосфералыққа қысымға дейін төмендегенше бу генераторлық қондырғыны қараусыз қалдыруға болмайды.</w:t>
      </w:r>
      <w:r>
        <w:br/>
      </w:r>
      <w:r>
        <w:rPr>
          <w:rFonts w:ascii="Times New Roman"/>
          <w:b w:val="false"/>
          <w:i w:val="false"/>
          <w:color w:val="000000"/>
          <w:sz w:val="28"/>
        </w:rPr>
        <w:t>
</w:t>
      </w:r>
      <w:r>
        <w:rPr>
          <w:rFonts w:ascii="Times New Roman"/>
          <w:b w:val="false"/>
          <w:i w:val="false"/>
          <w:color w:val="000000"/>
          <w:sz w:val="28"/>
        </w:rPr>
        <w:t>
      734. Жылжымалы электр жарығын беру ретінде бу генераторлық қондырғыда кернеуі 12 Вольттан аспайтын, жарылыс қаупі жоқ шамдар қолданылады.</w:t>
      </w:r>
      <w:r>
        <w:br/>
      </w:r>
      <w:r>
        <w:rPr>
          <w:rFonts w:ascii="Times New Roman"/>
          <w:b w:val="false"/>
          <w:i w:val="false"/>
          <w:color w:val="000000"/>
          <w:sz w:val="28"/>
        </w:rPr>
        <w:t>
</w:t>
      </w:r>
      <w:r>
        <w:rPr>
          <w:rFonts w:ascii="Times New Roman"/>
          <w:b w:val="false"/>
          <w:i w:val="false"/>
          <w:color w:val="000000"/>
          <w:sz w:val="28"/>
        </w:rPr>
        <w:t>
      735. Ұңғыманың қазбабөлім аймағына күннің жарығында бу, жылу өңдеу жүргізуге рұқсат беріледі.</w:t>
      </w:r>
      <w:r>
        <w:br/>
      </w:r>
      <w:r>
        <w:rPr>
          <w:rFonts w:ascii="Times New Roman"/>
          <w:b w:val="false"/>
          <w:i w:val="false"/>
          <w:color w:val="000000"/>
          <w:sz w:val="28"/>
        </w:rPr>
        <w:t>
</w:t>
      </w:r>
      <w:r>
        <w:rPr>
          <w:rFonts w:ascii="Times New Roman"/>
          <w:b w:val="false"/>
          <w:i w:val="false"/>
          <w:color w:val="000000"/>
          <w:sz w:val="28"/>
        </w:rPr>
        <w:t>
      736. Отын сыйымдылығы бар арбада (шанада) орнатылған мөлшерлеу сорғышының электр жабдығы Электр қондырғыларын орнату қағидаларына сәйкес өрттен, жарылыстан қорғалған етіп қарастырылады.</w:t>
      </w:r>
      <w:r>
        <w:br/>
      </w:r>
      <w:r>
        <w:rPr>
          <w:rFonts w:ascii="Times New Roman"/>
          <w:b w:val="false"/>
          <w:i w:val="false"/>
          <w:color w:val="000000"/>
          <w:sz w:val="28"/>
        </w:rPr>
        <w:t>
</w:t>
      </w:r>
      <w:r>
        <w:rPr>
          <w:rFonts w:ascii="Times New Roman"/>
          <w:b w:val="false"/>
          <w:i w:val="false"/>
          <w:color w:val="000000"/>
          <w:sz w:val="28"/>
        </w:rPr>
        <w:t>
      737. Пеш белгіленген шектерде мұнайды ысыту температурасын реттейтін, сондай-ақ шығарушымен көзделген газ қысымы көтеріліп немесе төмендегенде оттыққа газ жеткізуді өшіретін автоматты қондырғылармен жабдықталады.</w:t>
      </w:r>
      <w:r>
        <w:br/>
      </w:r>
      <w:r>
        <w:rPr>
          <w:rFonts w:ascii="Times New Roman"/>
          <w:b w:val="false"/>
          <w:i w:val="false"/>
          <w:color w:val="000000"/>
          <w:sz w:val="28"/>
        </w:rPr>
        <w:t>
</w:t>
      </w:r>
      <w:r>
        <w:rPr>
          <w:rFonts w:ascii="Times New Roman"/>
          <w:b w:val="false"/>
          <w:i w:val="false"/>
          <w:color w:val="000000"/>
          <w:sz w:val="28"/>
        </w:rPr>
        <w:t>
      738. Отын құбыры жолында ретке келтірілген, қысқартатын қондырғы және оттықта сақтандырғыш қақпағы, сондай-ақ бақылау-өлшегіш құралдарына конденсаттың түсуін алдын алуға арналған қондырғы жабдықталады.</w:t>
      </w:r>
      <w:r>
        <w:br/>
      </w:r>
      <w:r>
        <w:rPr>
          <w:rFonts w:ascii="Times New Roman"/>
          <w:b w:val="false"/>
          <w:i w:val="false"/>
          <w:color w:val="000000"/>
          <w:sz w:val="28"/>
        </w:rPr>
        <w:t>
</w:t>
      </w:r>
      <w:r>
        <w:rPr>
          <w:rFonts w:ascii="Times New Roman"/>
          <w:b w:val="false"/>
          <w:i w:val="false"/>
          <w:color w:val="000000"/>
          <w:sz w:val="28"/>
        </w:rPr>
        <w:t>
      739. Пештің оттығын қосар алдында шиыршық түтікке мұнайдың толғанына көз жеткізіледі.</w:t>
      </w:r>
      <w:r>
        <w:br/>
      </w:r>
      <w:r>
        <w:rPr>
          <w:rFonts w:ascii="Times New Roman"/>
          <w:b w:val="false"/>
          <w:i w:val="false"/>
          <w:color w:val="000000"/>
          <w:sz w:val="28"/>
        </w:rPr>
        <w:t>
</w:t>
      </w:r>
      <w:r>
        <w:rPr>
          <w:rFonts w:ascii="Times New Roman"/>
          <w:b w:val="false"/>
          <w:i w:val="false"/>
          <w:color w:val="000000"/>
          <w:sz w:val="28"/>
        </w:rPr>
        <w:t>
      740. Мұнайға арналған ыдысы бар арбада (шанада) орнатылған электр жабдығы, сондай-ақ мұнайды қыздыруға арналған тұрақты қондырғылар жарылыстан қорғалып орындалады.</w:t>
      </w:r>
      <w:r>
        <w:br/>
      </w:r>
      <w:r>
        <w:rPr>
          <w:rFonts w:ascii="Times New Roman"/>
          <w:b w:val="false"/>
          <w:i w:val="false"/>
          <w:color w:val="000000"/>
          <w:sz w:val="28"/>
        </w:rPr>
        <w:t>
</w:t>
      </w:r>
      <w:r>
        <w:rPr>
          <w:rFonts w:ascii="Times New Roman"/>
          <w:b w:val="false"/>
          <w:i w:val="false"/>
          <w:color w:val="000000"/>
          <w:sz w:val="28"/>
        </w:rPr>
        <w:t>
      741. Техникалық қозғалыс құралдары (автомобильдері, тракторлары) ұшқын өшіргіштермен жабдықталады.</w:t>
      </w:r>
      <w:r>
        <w:br/>
      </w:r>
      <w:r>
        <w:rPr>
          <w:rFonts w:ascii="Times New Roman"/>
          <w:b w:val="false"/>
          <w:i w:val="false"/>
          <w:color w:val="000000"/>
          <w:sz w:val="28"/>
        </w:rPr>
        <w:t>
</w:t>
      </w:r>
      <w:r>
        <w:rPr>
          <w:rFonts w:ascii="Times New Roman"/>
          <w:b w:val="false"/>
          <w:i w:val="false"/>
          <w:color w:val="000000"/>
          <w:sz w:val="28"/>
        </w:rPr>
        <w:t>
      742. Ыстық мұнай ыдысы сағасының ық жағынан 10 метр қашықтықта орнатылады.</w:t>
      </w:r>
      <w:r>
        <w:br/>
      </w:r>
      <w:r>
        <w:rPr>
          <w:rFonts w:ascii="Times New Roman"/>
          <w:b w:val="false"/>
          <w:i w:val="false"/>
          <w:color w:val="000000"/>
          <w:sz w:val="28"/>
        </w:rPr>
        <w:t>
</w:t>
      </w:r>
      <w:r>
        <w:rPr>
          <w:rFonts w:ascii="Times New Roman"/>
          <w:b w:val="false"/>
          <w:i w:val="false"/>
          <w:color w:val="000000"/>
          <w:sz w:val="28"/>
        </w:rPr>
        <w:t>
      743. Мұнайды айдар алдында алмалы-салмалы шығарып тастау жолы сорғыштан ұңғымаға дейін барынша жоғары жұмыс қысымынан бір жарым еселі қысымға сығымдалуы тиіс.</w:t>
      </w:r>
      <w:r>
        <w:br/>
      </w:r>
      <w:r>
        <w:rPr>
          <w:rFonts w:ascii="Times New Roman"/>
          <w:b w:val="false"/>
          <w:i w:val="false"/>
          <w:color w:val="000000"/>
          <w:sz w:val="28"/>
        </w:rPr>
        <w:t>
</w:t>
      </w:r>
      <w:r>
        <w:rPr>
          <w:rFonts w:ascii="Times New Roman"/>
          <w:b w:val="false"/>
          <w:i w:val="false"/>
          <w:color w:val="000000"/>
          <w:sz w:val="28"/>
        </w:rPr>
        <w:t>
      744. Компрессорлар мен электр жабдығы 10 метр, ал іштен жану қозғалтқышы бар компрессор ұңғыманың сағасынан 25 метр қашықтықта орналасуы тиіс. Іштен жану қозғалтқышының пайдаланылған өнім құбыры ұшқын өшіргішпен жабдықталады.</w:t>
      </w:r>
      <w:r>
        <w:br/>
      </w:r>
      <w:r>
        <w:rPr>
          <w:rFonts w:ascii="Times New Roman"/>
          <w:b w:val="false"/>
          <w:i w:val="false"/>
          <w:color w:val="000000"/>
          <w:sz w:val="28"/>
        </w:rPr>
        <w:t>
</w:t>
      </w:r>
      <w:r>
        <w:rPr>
          <w:rFonts w:ascii="Times New Roman"/>
          <w:b w:val="false"/>
          <w:i w:val="false"/>
          <w:color w:val="000000"/>
          <w:sz w:val="28"/>
        </w:rPr>
        <w:t>
      745. Ұңғымаларды өңдеу үшін тек газсыздандырылған конденсат ғана қолданылуы тиіс.</w:t>
      </w:r>
      <w:r>
        <w:br/>
      </w:r>
      <w:r>
        <w:rPr>
          <w:rFonts w:ascii="Times New Roman"/>
          <w:b w:val="false"/>
          <w:i w:val="false"/>
          <w:color w:val="000000"/>
          <w:sz w:val="28"/>
        </w:rPr>
        <w:t>
</w:t>
      </w:r>
      <w:r>
        <w:rPr>
          <w:rFonts w:ascii="Times New Roman"/>
          <w:b w:val="false"/>
          <w:i w:val="false"/>
          <w:color w:val="000000"/>
          <w:sz w:val="28"/>
        </w:rPr>
        <w:t>
      746. Газ конденсаты бар автоцистерналарда немесе басқа ыдыстарда «От қауіпті» деген жазу болады.</w:t>
      </w:r>
      <w:r>
        <w:br/>
      </w:r>
      <w:r>
        <w:rPr>
          <w:rFonts w:ascii="Times New Roman"/>
          <w:b w:val="false"/>
          <w:i w:val="false"/>
          <w:color w:val="000000"/>
          <w:sz w:val="28"/>
        </w:rPr>
        <w:t>
</w:t>
      </w:r>
      <w:r>
        <w:rPr>
          <w:rFonts w:ascii="Times New Roman"/>
          <w:b w:val="false"/>
          <w:i w:val="false"/>
          <w:color w:val="000000"/>
          <w:sz w:val="28"/>
        </w:rPr>
        <w:t>
      747. Газ конденсатын тек герметикалық түрде жабылған люктерде және ағызатын штуцерлерде ғана автоцистерналар арқылы тасымалдауға рұқсат беріледі.</w:t>
      </w:r>
      <w:r>
        <w:br/>
      </w:r>
      <w:r>
        <w:rPr>
          <w:rFonts w:ascii="Times New Roman"/>
          <w:b w:val="false"/>
          <w:i w:val="false"/>
          <w:color w:val="000000"/>
          <w:sz w:val="28"/>
        </w:rPr>
        <w:t>
</w:t>
      </w:r>
      <w:r>
        <w:rPr>
          <w:rFonts w:ascii="Times New Roman"/>
          <w:b w:val="false"/>
          <w:i w:val="false"/>
          <w:color w:val="000000"/>
          <w:sz w:val="28"/>
        </w:rPr>
        <w:t>
      748. Конденсатты автоцистернаға құю, ағызу алдында оны жерге қосу керек.</w:t>
      </w:r>
      <w:r>
        <w:br/>
      </w:r>
      <w:r>
        <w:rPr>
          <w:rFonts w:ascii="Times New Roman"/>
          <w:b w:val="false"/>
          <w:i w:val="false"/>
          <w:color w:val="000000"/>
          <w:sz w:val="28"/>
        </w:rPr>
        <w:t>
</w:t>
      </w:r>
      <w:r>
        <w:rPr>
          <w:rFonts w:ascii="Times New Roman"/>
          <w:b w:val="false"/>
          <w:i w:val="false"/>
          <w:color w:val="000000"/>
          <w:sz w:val="28"/>
        </w:rPr>
        <w:t>
      749. Автоцистерналардан газ конденсатын құйып ағызғанда темекі шегуге және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750. Құю-ағызу, ұңғыманы өңдеу тек күндізгі уақытта жүргізіледі.</w:t>
      </w:r>
      <w:r>
        <w:br/>
      </w:r>
      <w:r>
        <w:rPr>
          <w:rFonts w:ascii="Times New Roman"/>
          <w:b w:val="false"/>
          <w:i w:val="false"/>
          <w:color w:val="000000"/>
          <w:sz w:val="28"/>
        </w:rPr>
        <w:t>
</w:t>
      </w:r>
      <w:r>
        <w:rPr>
          <w:rFonts w:ascii="Times New Roman"/>
          <w:b w:val="false"/>
          <w:i w:val="false"/>
          <w:color w:val="000000"/>
          <w:sz w:val="28"/>
        </w:rPr>
        <w:t>
      751. Газ конденсатына толып тұрған автоцистернаны елді мекендер шегінде, ашық от бар жерлерде тоқтатуға жол берілмейді.</w:t>
      </w:r>
      <w:r>
        <w:br/>
      </w:r>
      <w:r>
        <w:rPr>
          <w:rFonts w:ascii="Times New Roman"/>
          <w:b w:val="false"/>
          <w:i w:val="false"/>
          <w:color w:val="000000"/>
          <w:sz w:val="28"/>
        </w:rPr>
        <w:t>
</w:t>
      </w:r>
      <w:r>
        <w:rPr>
          <w:rFonts w:ascii="Times New Roman"/>
          <w:b w:val="false"/>
          <w:i w:val="false"/>
          <w:color w:val="000000"/>
          <w:sz w:val="28"/>
        </w:rPr>
        <w:t>
      752. Агрегаттар мен автоцистерналар ұңғыманың құйылысынан 25 метр қашықтықта және жел жағынан бір бірінен 6 метр аспайтын қашықтықта орнатылады.</w:t>
      </w:r>
      <w:r>
        <w:br/>
      </w:r>
      <w:r>
        <w:rPr>
          <w:rFonts w:ascii="Times New Roman"/>
          <w:b w:val="false"/>
          <w:i w:val="false"/>
          <w:color w:val="000000"/>
          <w:sz w:val="28"/>
        </w:rPr>
        <w:t>
</w:t>
      </w:r>
      <w:r>
        <w:rPr>
          <w:rFonts w:ascii="Times New Roman"/>
          <w:b w:val="false"/>
          <w:i w:val="false"/>
          <w:color w:val="000000"/>
          <w:sz w:val="28"/>
        </w:rPr>
        <w:t>
      753. Суы бар автоцистерна газ конденсаты бар агрегаттар мен автоцистерналардан 25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754. Ұңғыманы өңдегенде газ конденсатын автоцистернадан бункерге және агрегат қабылдауға айдауға жол берілмейді.</w:t>
      </w:r>
      <w:r>
        <w:br/>
      </w:r>
      <w:r>
        <w:rPr>
          <w:rFonts w:ascii="Times New Roman"/>
          <w:b w:val="false"/>
          <w:i w:val="false"/>
          <w:color w:val="000000"/>
          <w:sz w:val="28"/>
        </w:rPr>
        <w:t>
</w:t>
      </w:r>
      <w:r>
        <w:rPr>
          <w:rFonts w:ascii="Times New Roman"/>
          <w:b w:val="false"/>
          <w:i w:val="false"/>
          <w:color w:val="000000"/>
          <w:sz w:val="28"/>
        </w:rPr>
        <w:t>
      755. Ұңғыманы газ конденсатымен өңдеу алдында және өңдеу үдерісінде жұмыс істеу аумағындағы газдылық тексерілуі қажет. ШРҚ (шекті рұқсат етілген қосылым) артық газ қосылымы болған жағдайда газ конденсатын айдау жұмыстары дереу тоқтатылып, аварияны жою жоспары бойынша шаралар қолданылады.</w:t>
      </w:r>
      <w:r>
        <w:br/>
      </w:r>
      <w:r>
        <w:rPr>
          <w:rFonts w:ascii="Times New Roman"/>
          <w:b w:val="false"/>
          <w:i w:val="false"/>
          <w:color w:val="000000"/>
          <w:sz w:val="28"/>
        </w:rPr>
        <w:t>
</w:t>
      </w:r>
      <w:r>
        <w:rPr>
          <w:rFonts w:ascii="Times New Roman"/>
          <w:b w:val="false"/>
          <w:i w:val="false"/>
          <w:color w:val="000000"/>
          <w:sz w:val="28"/>
        </w:rPr>
        <w:t>
      756. Ұңғыма газ конденсатымен өңделгеннен кейін агрегаттың манифольдты желісі мен ұңғыманың арматурасы сумен шайылады.</w:t>
      </w:r>
      <w:r>
        <w:br/>
      </w:r>
      <w:r>
        <w:rPr>
          <w:rFonts w:ascii="Times New Roman"/>
          <w:b w:val="false"/>
          <w:i w:val="false"/>
          <w:color w:val="000000"/>
          <w:sz w:val="28"/>
        </w:rPr>
        <w:t>
</w:t>
      </w:r>
      <w:r>
        <w:rPr>
          <w:rFonts w:ascii="Times New Roman"/>
          <w:b w:val="false"/>
          <w:i w:val="false"/>
          <w:color w:val="000000"/>
          <w:sz w:val="28"/>
        </w:rPr>
        <w:t>
      757. Манифольдты тек ұңғыманың арматурасында тиек жабылғаннан кейін және қысым атмосфералық қысымға дейін төмендегеннен соң ғана ажыратуға рұқсат беріледі.</w:t>
      </w:r>
      <w:r>
        <w:br/>
      </w:r>
      <w:r>
        <w:rPr>
          <w:rFonts w:ascii="Times New Roman"/>
          <w:b w:val="false"/>
          <w:i w:val="false"/>
          <w:color w:val="000000"/>
          <w:sz w:val="28"/>
        </w:rPr>
        <w:t>
</w:t>
      </w:r>
      <w:r>
        <w:rPr>
          <w:rFonts w:ascii="Times New Roman"/>
          <w:b w:val="false"/>
          <w:i w:val="false"/>
          <w:color w:val="000000"/>
          <w:sz w:val="28"/>
        </w:rPr>
        <w:t>
      758. Ұңғыманы газ конденсатымен өңдеу үдерісінде қызмет көрсету персоналы жұмыс жоспарында көрсетілген қауіпсіз қашықтықта болады.</w:t>
      </w:r>
      <w:r>
        <w:br/>
      </w:r>
      <w:r>
        <w:rPr>
          <w:rFonts w:ascii="Times New Roman"/>
          <w:b w:val="false"/>
          <w:i w:val="false"/>
          <w:color w:val="000000"/>
          <w:sz w:val="28"/>
        </w:rPr>
        <w:t>
</w:t>
      </w:r>
      <w:r>
        <w:rPr>
          <w:rFonts w:ascii="Times New Roman"/>
          <w:b w:val="false"/>
          <w:i w:val="false"/>
          <w:color w:val="000000"/>
          <w:sz w:val="28"/>
        </w:rPr>
        <w:t>
      759. Қабаттарды гидравликалық ажырату жөніндегі жұмыстарда қолданылатын агрегаттардың және басқа машиналардың пайдаланылған газ шығаратын құбырлары сөндіргіштермен және ұшқын өшіргіштермен жабдықталады.</w:t>
      </w:r>
      <w:r>
        <w:br/>
      </w:r>
      <w:r>
        <w:rPr>
          <w:rFonts w:ascii="Times New Roman"/>
          <w:b w:val="false"/>
          <w:i w:val="false"/>
          <w:color w:val="000000"/>
          <w:sz w:val="28"/>
        </w:rPr>
        <w:t>
</w:t>
      </w:r>
      <w:r>
        <w:rPr>
          <w:rFonts w:ascii="Times New Roman"/>
          <w:b w:val="false"/>
          <w:i w:val="false"/>
          <w:color w:val="000000"/>
          <w:sz w:val="28"/>
        </w:rPr>
        <w:t>
      760. Агрегаттарда тікелей жұмыстарды орындаумен байланысты емес адамдарды қауіпсіз аймақ шегіне жібергеннен кейін ғана агрегаттарды іске қосуға рұқсат беріледі.</w:t>
      </w:r>
      <w:r>
        <w:br/>
      </w:r>
      <w:r>
        <w:rPr>
          <w:rFonts w:ascii="Times New Roman"/>
          <w:b w:val="false"/>
          <w:i w:val="false"/>
          <w:color w:val="000000"/>
          <w:sz w:val="28"/>
        </w:rPr>
        <w:t>
</w:t>
      </w:r>
      <w:r>
        <w:rPr>
          <w:rFonts w:ascii="Times New Roman"/>
          <w:b w:val="false"/>
          <w:i w:val="false"/>
          <w:color w:val="000000"/>
          <w:sz w:val="28"/>
        </w:rPr>
        <w:t>
      761. Ажырату сұйықтықтарының және мұнайдың қалдықтары агрегаттар мен автоцистерна ыдыстарынан мұнай торына немесе арнайы ыдысқа құйылуы тиіс.</w:t>
      </w:r>
      <w:r>
        <w:br/>
      </w:r>
      <w:r>
        <w:rPr>
          <w:rFonts w:ascii="Times New Roman"/>
          <w:b w:val="false"/>
          <w:i w:val="false"/>
          <w:color w:val="000000"/>
          <w:sz w:val="28"/>
        </w:rPr>
        <w:t>
</w:t>
      </w:r>
      <w:r>
        <w:rPr>
          <w:rFonts w:ascii="Times New Roman"/>
          <w:b w:val="false"/>
          <w:i w:val="false"/>
          <w:color w:val="000000"/>
          <w:sz w:val="28"/>
        </w:rPr>
        <w:t>
      762. Қысқы уақытта жұмыстар ұзаққа тоқтатылғанда манифольдты және айдаушы құбыр жолдарын ашық отпен жылытуға жол берілмейді.</w:t>
      </w:r>
      <w:r>
        <w:br/>
      </w:r>
      <w:r>
        <w:rPr>
          <w:rFonts w:ascii="Times New Roman"/>
          <w:b w:val="false"/>
          <w:i w:val="false"/>
          <w:color w:val="000000"/>
          <w:sz w:val="28"/>
        </w:rPr>
        <w:t>
</w:t>
      </w:r>
      <w:r>
        <w:rPr>
          <w:rFonts w:ascii="Times New Roman"/>
          <w:b w:val="false"/>
          <w:i w:val="false"/>
          <w:color w:val="000000"/>
          <w:sz w:val="28"/>
        </w:rPr>
        <w:t>
      763. Күш беретін қондырғылардың отын бактары өртке қауіпсіз жерге орнатылып, бұзылулардан қорғалады.</w:t>
      </w:r>
      <w:r>
        <w:br/>
      </w:r>
      <w:r>
        <w:rPr>
          <w:rFonts w:ascii="Times New Roman"/>
          <w:b w:val="false"/>
          <w:i w:val="false"/>
          <w:color w:val="000000"/>
          <w:sz w:val="28"/>
        </w:rPr>
        <w:t>
</w:t>
      </w:r>
      <w:r>
        <w:rPr>
          <w:rFonts w:ascii="Times New Roman"/>
          <w:b w:val="false"/>
          <w:i w:val="false"/>
          <w:color w:val="000000"/>
          <w:sz w:val="28"/>
        </w:rPr>
        <w:t>
      764. Қабат ішіндегі жылжымалы жану мөлшері әдісімен қабатты өңдеу жүзеге асырылатын жер аумағы ескерту плакаттарымен жабдықталуы және қызыл жалаушасы бар, металлдан жасалған бекеттермен қоршалады.</w:t>
      </w:r>
      <w:r>
        <w:br/>
      </w:r>
      <w:r>
        <w:rPr>
          <w:rFonts w:ascii="Times New Roman"/>
          <w:b w:val="false"/>
          <w:i w:val="false"/>
          <w:color w:val="000000"/>
          <w:sz w:val="28"/>
        </w:rPr>
        <w:t>
</w:t>
      </w:r>
      <w:r>
        <w:rPr>
          <w:rFonts w:ascii="Times New Roman"/>
          <w:b w:val="false"/>
          <w:i w:val="false"/>
          <w:color w:val="000000"/>
          <w:sz w:val="28"/>
        </w:rPr>
        <w:t>
      765. Ұңғымаларда зиянды газдарды шығару қауіптілігі дәрежесі және мұнай мен газдың температурасы бойынша олардың санаттары көрсетілуі тиіс.</w:t>
      </w:r>
      <w:r>
        <w:br/>
      </w:r>
      <w:r>
        <w:rPr>
          <w:rFonts w:ascii="Times New Roman"/>
          <w:b w:val="false"/>
          <w:i w:val="false"/>
          <w:color w:val="000000"/>
          <w:sz w:val="28"/>
        </w:rPr>
        <w:t>
</w:t>
      </w:r>
      <w:r>
        <w:rPr>
          <w:rFonts w:ascii="Times New Roman"/>
          <w:b w:val="false"/>
          <w:i w:val="false"/>
          <w:color w:val="000000"/>
          <w:sz w:val="28"/>
        </w:rPr>
        <w:t>
      766. Кесте бойынша үнемі ұңғымалардағы газ концентрациясының тексерісі жүргізіліп тұруы қажет. Жабық үй-жайларда және учаскенің басқа да объектілерінде газдылықты бақылау салалық нұсқаулыққа және аварияларды жою жоспарына сәйкес жүргізіледі.</w:t>
      </w:r>
    </w:p>
    <w:bookmarkEnd w:id="120"/>
    <w:bookmarkStart w:name="z1099" w:id="121"/>
    <w:p>
      <w:pPr>
        <w:spacing w:after="0"/>
        <w:ind w:left="0"/>
        <w:jc w:val="left"/>
      </w:pPr>
      <w:r>
        <w:rPr>
          <w:rFonts w:ascii="Times New Roman"/>
          <w:b/>
          <w:i w:val="false"/>
          <w:color w:val="000000"/>
        </w:rPr>
        <w:t xml:space="preserve"> 
6-параграф. Ағымдық және күрделі жөндеу жүргізу тәртібі</w:t>
      </w:r>
    </w:p>
    <w:bookmarkEnd w:id="121"/>
    <w:bookmarkStart w:name="z1100" w:id="122"/>
    <w:p>
      <w:pPr>
        <w:spacing w:after="0"/>
        <w:ind w:left="0"/>
        <w:jc w:val="both"/>
      </w:pPr>
      <w:r>
        <w:rPr>
          <w:rFonts w:ascii="Times New Roman"/>
          <w:b w:val="false"/>
          <w:i w:val="false"/>
          <w:color w:val="000000"/>
          <w:sz w:val="28"/>
        </w:rPr>
        <w:t>
      767. Жанар-жағармайлармен, мұнаймен ластанған аумақта көтергіш трактор мен жылжымалы агрегатты орнатуға болмайды.</w:t>
      </w:r>
      <w:r>
        <w:br/>
      </w:r>
      <w:r>
        <w:rPr>
          <w:rFonts w:ascii="Times New Roman"/>
          <w:b w:val="false"/>
          <w:i w:val="false"/>
          <w:color w:val="000000"/>
          <w:sz w:val="28"/>
        </w:rPr>
        <w:t>
</w:t>
      </w:r>
      <w:r>
        <w:rPr>
          <w:rFonts w:ascii="Times New Roman"/>
          <w:b w:val="false"/>
          <w:i w:val="false"/>
          <w:color w:val="000000"/>
          <w:sz w:val="28"/>
        </w:rPr>
        <w:t>
      768. Көтергіш трактор, жылжымалы агрегаттжел жағынан ұңғыманың сағасынан кемінде 25 метр қашықтықта орнатылады.</w:t>
      </w:r>
      <w:r>
        <w:br/>
      </w:r>
      <w:r>
        <w:rPr>
          <w:rFonts w:ascii="Times New Roman"/>
          <w:b w:val="false"/>
          <w:i w:val="false"/>
          <w:color w:val="000000"/>
          <w:sz w:val="28"/>
        </w:rPr>
        <w:t>
</w:t>
      </w:r>
      <w:r>
        <w:rPr>
          <w:rFonts w:ascii="Times New Roman"/>
          <w:b w:val="false"/>
          <w:i w:val="false"/>
          <w:color w:val="000000"/>
          <w:sz w:val="28"/>
        </w:rPr>
        <w:t>
      769. Жуу агрегаты манифольдқа жақын, ыдыстары, агрегат жүргізушісінің кабинасы ұңғыманың сағасына қаратылатындай болып орнатылады.</w:t>
      </w:r>
      <w:r>
        <w:br/>
      </w:r>
      <w:r>
        <w:rPr>
          <w:rFonts w:ascii="Times New Roman"/>
          <w:b w:val="false"/>
          <w:i w:val="false"/>
          <w:color w:val="000000"/>
          <w:sz w:val="28"/>
        </w:rPr>
        <w:t>
</w:t>
      </w:r>
      <w:r>
        <w:rPr>
          <w:rFonts w:ascii="Times New Roman"/>
          <w:b w:val="false"/>
          <w:i w:val="false"/>
          <w:color w:val="000000"/>
          <w:sz w:val="28"/>
        </w:rPr>
        <w:t>
      770. Көтергішке жанғыш материал қозғалтқыш сөндіріліп, суығанда құйылады.</w:t>
      </w:r>
      <w:r>
        <w:br/>
      </w:r>
      <w:r>
        <w:rPr>
          <w:rFonts w:ascii="Times New Roman"/>
          <w:b w:val="false"/>
          <w:i w:val="false"/>
          <w:color w:val="000000"/>
          <w:sz w:val="28"/>
        </w:rPr>
        <w:t>
</w:t>
      </w:r>
      <w:r>
        <w:rPr>
          <w:rFonts w:ascii="Times New Roman"/>
          <w:b w:val="false"/>
          <w:i w:val="false"/>
          <w:color w:val="000000"/>
          <w:sz w:val="28"/>
        </w:rPr>
        <w:t>
      771. Сағаның арматурасын бұзу ұңғыма өшірілгеннен кейін және қысымды нөлге дейін уландырғаннан жүргізіледі.</w:t>
      </w:r>
      <w:r>
        <w:br/>
      </w:r>
      <w:r>
        <w:rPr>
          <w:rFonts w:ascii="Times New Roman"/>
          <w:b w:val="false"/>
          <w:i w:val="false"/>
          <w:color w:val="000000"/>
          <w:sz w:val="28"/>
        </w:rPr>
        <w:t>
</w:t>
      </w:r>
      <w:r>
        <w:rPr>
          <w:rFonts w:ascii="Times New Roman"/>
          <w:b w:val="false"/>
          <w:i w:val="false"/>
          <w:color w:val="000000"/>
          <w:sz w:val="28"/>
        </w:rPr>
        <w:t>
      772. Газды кестеге сәйкес ұңғымадан қауіпсіз жаққа қарай шығару қажет. Газ шығару жолы тіректерге берік бекітіледі.</w:t>
      </w:r>
      <w:r>
        <w:br/>
      </w:r>
      <w:r>
        <w:rPr>
          <w:rFonts w:ascii="Times New Roman"/>
          <w:b w:val="false"/>
          <w:i w:val="false"/>
          <w:color w:val="000000"/>
          <w:sz w:val="28"/>
        </w:rPr>
        <w:t>
</w:t>
      </w:r>
      <w:r>
        <w:rPr>
          <w:rFonts w:ascii="Times New Roman"/>
          <w:b w:val="false"/>
          <w:i w:val="false"/>
          <w:color w:val="000000"/>
          <w:sz w:val="28"/>
        </w:rPr>
        <w:t>
      773. Құбырларды көтеріп түсіргенде элеваторды отырғызу ұшқын пайда болуды болдырмау үшін бір қалыпты, соқпай жүргізіледі.</w:t>
      </w:r>
      <w:r>
        <w:br/>
      </w:r>
      <w:r>
        <w:rPr>
          <w:rFonts w:ascii="Times New Roman"/>
          <w:b w:val="false"/>
          <w:i w:val="false"/>
          <w:color w:val="000000"/>
          <w:sz w:val="28"/>
        </w:rPr>
        <w:t>
</w:t>
      </w:r>
      <w:r>
        <w:rPr>
          <w:rFonts w:ascii="Times New Roman"/>
          <w:b w:val="false"/>
          <w:i w:val="false"/>
          <w:color w:val="000000"/>
          <w:sz w:val="28"/>
        </w:rPr>
        <w:t>
      774. Құбырларды көтеріп түсіру жұмысындағы үзілістерде ұңғыманың сағасы герметикаланған болады.</w:t>
      </w:r>
      <w:r>
        <w:br/>
      </w:r>
      <w:r>
        <w:rPr>
          <w:rFonts w:ascii="Times New Roman"/>
          <w:b w:val="false"/>
          <w:i w:val="false"/>
          <w:color w:val="000000"/>
          <w:sz w:val="28"/>
        </w:rPr>
        <w:t>
</w:t>
      </w:r>
      <w:r>
        <w:rPr>
          <w:rFonts w:ascii="Times New Roman"/>
          <w:b w:val="false"/>
          <w:i w:val="false"/>
          <w:color w:val="000000"/>
          <w:sz w:val="28"/>
        </w:rPr>
        <w:t>
      775. Құбырларды көтергенде флюидтің, ерітіндінің шашырап төгілуіне қарсы құрал орнатылады.</w:t>
      </w:r>
      <w:r>
        <w:br/>
      </w:r>
      <w:r>
        <w:rPr>
          <w:rFonts w:ascii="Times New Roman"/>
          <w:b w:val="false"/>
          <w:i w:val="false"/>
          <w:color w:val="000000"/>
          <w:sz w:val="28"/>
        </w:rPr>
        <w:t>
</w:t>
      </w:r>
      <w:r>
        <w:rPr>
          <w:rFonts w:ascii="Times New Roman"/>
          <w:b w:val="false"/>
          <w:i w:val="false"/>
          <w:color w:val="000000"/>
          <w:sz w:val="28"/>
        </w:rPr>
        <w:t>
      776. Сағада ұшқын түзілумен байланысты жұмыстарды, сондай-ақ жазбаша рұқсатсыз от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777. Құм тығынын сумен жуып шайғанда жуу сұйықтығын өнеркәсіптік канализация немесе ыдысқа шығару керек. Тығынды мұнаймен шаю тұйық цикл бойынша жүргізіледі.</w:t>
      </w:r>
      <w:r>
        <w:br/>
      </w:r>
      <w:r>
        <w:rPr>
          <w:rFonts w:ascii="Times New Roman"/>
          <w:b w:val="false"/>
          <w:i w:val="false"/>
          <w:color w:val="000000"/>
          <w:sz w:val="28"/>
        </w:rPr>
        <w:t>
</w:t>
      </w:r>
      <w:r>
        <w:rPr>
          <w:rFonts w:ascii="Times New Roman"/>
          <w:b w:val="false"/>
          <w:i w:val="false"/>
          <w:color w:val="000000"/>
          <w:sz w:val="28"/>
        </w:rPr>
        <w:t>
      778. Құм тығындарын ұңғымаларда шайғанда лақтырындыларға қарсы жабдық, домалақ кран, қайырмалы клапан орнатылады.</w:t>
      </w:r>
      <w:r>
        <w:br/>
      </w:r>
      <w:r>
        <w:rPr>
          <w:rFonts w:ascii="Times New Roman"/>
          <w:b w:val="false"/>
          <w:i w:val="false"/>
          <w:color w:val="000000"/>
          <w:sz w:val="28"/>
        </w:rPr>
        <w:t>
</w:t>
      </w:r>
      <w:r>
        <w:rPr>
          <w:rFonts w:ascii="Times New Roman"/>
          <w:b w:val="false"/>
          <w:i w:val="false"/>
          <w:color w:val="000000"/>
          <w:sz w:val="28"/>
        </w:rPr>
        <w:t>
      779. Ұңғымада вентилі және шлангі бар су желісі жүргізіледі.</w:t>
      </w:r>
      <w:r>
        <w:br/>
      </w:r>
      <w:r>
        <w:rPr>
          <w:rFonts w:ascii="Times New Roman"/>
          <w:b w:val="false"/>
          <w:i w:val="false"/>
          <w:color w:val="000000"/>
          <w:sz w:val="28"/>
        </w:rPr>
        <w:t>
</w:t>
      </w:r>
      <w:r>
        <w:rPr>
          <w:rFonts w:ascii="Times New Roman"/>
          <w:b w:val="false"/>
          <w:i w:val="false"/>
          <w:color w:val="000000"/>
          <w:sz w:val="28"/>
        </w:rPr>
        <w:t>
      780. Мұнай-газ дақтары көрінгенде құбырдың және құбырдың сыртында қысым болғанда жұмыстарды бастауға жол берілмейді.</w:t>
      </w:r>
      <w:r>
        <w:br/>
      </w:r>
      <w:r>
        <w:rPr>
          <w:rFonts w:ascii="Times New Roman"/>
          <w:b w:val="false"/>
          <w:i w:val="false"/>
          <w:color w:val="000000"/>
          <w:sz w:val="28"/>
        </w:rPr>
        <w:t>
</w:t>
      </w:r>
      <w:r>
        <w:rPr>
          <w:rFonts w:ascii="Times New Roman"/>
          <w:b w:val="false"/>
          <w:i w:val="false"/>
          <w:color w:val="000000"/>
          <w:sz w:val="28"/>
        </w:rPr>
        <w:t>
      781. Көтергіш тракторлар мен жылжымалы агрегаттар жарық және дыбыс сигнализацияларымен жабдықталады.</w:t>
      </w:r>
      <w:r>
        <w:br/>
      </w:r>
      <w:r>
        <w:rPr>
          <w:rFonts w:ascii="Times New Roman"/>
          <w:b w:val="false"/>
          <w:i w:val="false"/>
          <w:color w:val="000000"/>
          <w:sz w:val="28"/>
        </w:rPr>
        <w:t>
</w:t>
      </w:r>
      <w:r>
        <w:rPr>
          <w:rFonts w:ascii="Times New Roman"/>
          <w:b w:val="false"/>
          <w:i w:val="false"/>
          <w:color w:val="000000"/>
          <w:sz w:val="28"/>
        </w:rPr>
        <w:t>
      782. Объект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өртке қарсы құрал-жабдықпен қамтамасыз етіледі.</w:t>
      </w:r>
      <w:r>
        <w:br/>
      </w:r>
      <w:r>
        <w:rPr>
          <w:rFonts w:ascii="Times New Roman"/>
          <w:b w:val="false"/>
          <w:i w:val="false"/>
          <w:color w:val="000000"/>
          <w:sz w:val="28"/>
        </w:rPr>
        <w:t>
</w:t>
      </w:r>
      <w:r>
        <w:rPr>
          <w:rFonts w:ascii="Times New Roman"/>
          <w:b w:val="false"/>
          <w:i w:val="false"/>
          <w:color w:val="000000"/>
          <w:sz w:val="28"/>
        </w:rPr>
        <w:t>
      783. Жұмыс үдерістерінде ұңғыманың жағдайы үнемі бақылауда болады, газ, мұнай, су дақтары пайда болғаны табылғанда бригада сағаны герметикалайды және аварияларды жою жоспарына сәйкес әрекеттер жасайды.</w:t>
      </w:r>
    </w:p>
    <w:bookmarkEnd w:id="122"/>
    <w:bookmarkStart w:name="z1117" w:id="123"/>
    <w:p>
      <w:pPr>
        <w:spacing w:after="0"/>
        <w:ind w:left="0"/>
        <w:jc w:val="left"/>
      </w:pPr>
      <w:r>
        <w:rPr>
          <w:rFonts w:ascii="Times New Roman"/>
          <w:b/>
          <w:i w:val="false"/>
          <w:color w:val="000000"/>
        </w:rPr>
        <w:t xml:space="preserve"> 
4-тарау. Мұнай мен газды жинау, дайындау, сақтау және тасымалдау тәртібі</w:t>
      </w:r>
    </w:p>
    <w:bookmarkEnd w:id="123"/>
    <w:bookmarkStart w:name="z1118" w:id="124"/>
    <w:p>
      <w:pPr>
        <w:spacing w:after="0"/>
        <w:ind w:left="0"/>
        <w:jc w:val="both"/>
      </w:pPr>
      <w:r>
        <w:rPr>
          <w:rFonts w:ascii="Times New Roman"/>
          <w:b w:val="false"/>
          <w:i w:val="false"/>
          <w:color w:val="000000"/>
          <w:sz w:val="28"/>
        </w:rPr>
        <w:t>
      784. Аппараттарда, ыдыстарда және құбыр жолдарында орнатылған сақтандырғыш, реттегіш және тіреу арматурасының жарамдылығы пайдалануға қосар алдында, сондай-ақ инженерлік-техникалық қызметкердің басшылығымен, бекітілген кестеге сәйкес тұрақты тексеріледі. Тексерістер мен қадағалау нәтижелері вахта журналына жазылады.</w:t>
      </w:r>
      <w:r>
        <w:br/>
      </w:r>
      <w:r>
        <w:rPr>
          <w:rFonts w:ascii="Times New Roman"/>
          <w:b w:val="false"/>
          <w:i w:val="false"/>
          <w:color w:val="000000"/>
          <w:sz w:val="28"/>
        </w:rPr>
        <w:t>
</w:t>
      </w:r>
      <w:r>
        <w:rPr>
          <w:rFonts w:ascii="Times New Roman"/>
          <w:b w:val="false"/>
          <w:i w:val="false"/>
          <w:color w:val="000000"/>
          <w:sz w:val="28"/>
        </w:rPr>
        <w:t>
      785. От қауіпті сұйықтықтардың деңгейін өлшеу үшін өртке қауіпсіз өлшеуіштер қолданылуы тиіс. Өлшеуіш шынылар шыныларды механикалық зақымданудан қорғаған, клапандар, автоматты жабатын қосқыш құбырлары және шыныда сұйықтық пен 0,6 МПа (бұдан әрі – МПа) (6 кгс/см</w:t>
      </w:r>
      <w:r>
        <w:rPr>
          <w:rFonts w:ascii="Times New Roman"/>
          <w:b w:val="false"/>
          <w:i w:val="false"/>
          <w:color w:val="000000"/>
          <w:vertAlign w:val="superscript"/>
        </w:rPr>
        <w:t>2</w:t>
      </w:r>
      <w:r>
        <w:rPr>
          <w:rFonts w:ascii="Times New Roman"/>
          <w:b w:val="false"/>
          <w:i w:val="false"/>
          <w:color w:val="000000"/>
          <w:sz w:val="28"/>
        </w:rPr>
        <w:t>) аспайтын қысымның шекті рұқсат етілген деңгейін көрсететін қызыл жолағы болған жағдайда 0,6 МПа (6 кгс/см</w:t>
      </w:r>
      <w:r>
        <w:rPr>
          <w:rFonts w:ascii="Times New Roman"/>
          <w:b w:val="false"/>
          <w:i w:val="false"/>
          <w:color w:val="000000"/>
          <w:vertAlign w:val="superscript"/>
        </w:rPr>
        <w:t>2</w:t>
      </w:r>
      <w:r>
        <w:rPr>
          <w:rFonts w:ascii="Times New Roman"/>
          <w:b w:val="false"/>
          <w:i w:val="false"/>
          <w:color w:val="000000"/>
          <w:sz w:val="28"/>
        </w:rPr>
        <w:t>) аспайтын артық қысыммен жұмыс істейтін аппараттар мен сыйымдылықтарда жіберіледі.</w:t>
      </w:r>
      <w:r>
        <w:br/>
      </w:r>
      <w:r>
        <w:rPr>
          <w:rFonts w:ascii="Times New Roman"/>
          <w:b w:val="false"/>
          <w:i w:val="false"/>
          <w:color w:val="000000"/>
          <w:sz w:val="28"/>
        </w:rPr>
        <w:t>
</w:t>
      </w:r>
      <w:r>
        <w:rPr>
          <w:rFonts w:ascii="Times New Roman"/>
          <w:b w:val="false"/>
          <w:i w:val="false"/>
          <w:color w:val="000000"/>
          <w:sz w:val="28"/>
        </w:rPr>
        <w:t>
      786. Жабдықтың жылу оқшаулағышы үшін өртенбейтін материалдар қолданылады.</w:t>
      </w:r>
      <w:r>
        <w:br/>
      </w:r>
      <w:r>
        <w:rPr>
          <w:rFonts w:ascii="Times New Roman"/>
          <w:b w:val="false"/>
          <w:i w:val="false"/>
          <w:color w:val="000000"/>
          <w:sz w:val="28"/>
        </w:rPr>
        <w:t>
</w:t>
      </w:r>
      <w:r>
        <w:rPr>
          <w:rFonts w:ascii="Times New Roman"/>
          <w:b w:val="false"/>
          <w:i w:val="false"/>
          <w:color w:val="000000"/>
          <w:sz w:val="28"/>
        </w:rPr>
        <w:t>
      787. Қыздыру аппараттарына бу немесе газ жіберер алдында жеткізу желілері қауіпті қысымдар немесе деформацияларын болдырмау үшін үрленеді.</w:t>
      </w:r>
      <w:r>
        <w:br/>
      </w:r>
      <w:r>
        <w:rPr>
          <w:rFonts w:ascii="Times New Roman"/>
          <w:b w:val="false"/>
          <w:i w:val="false"/>
          <w:color w:val="000000"/>
          <w:sz w:val="28"/>
        </w:rPr>
        <w:t>
</w:t>
      </w:r>
      <w:r>
        <w:rPr>
          <w:rFonts w:ascii="Times New Roman"/>
          <w:b w:val="false"/>
          <w:i w:val="false"/>
          <w:color w:val="000000"/>
          <w:sz w:val="28"/>
        </w:rPr>
        <w:t>
      789. Қыздырылған агентті аппараттарға қосуды аппараттардағы температураны бірте-бірте көтере отырып, баяу жүргізіледі.</w:t>
      </w:r>
      <w:r>
        <w:br/>
      </w:r>
      <w:r>
        <w:rPr>
          <w:rFonts w:ascii="Times New Roman"/>
          <w:b w:val="false"/>
          <w:i w:val="false"/>
          <w:color w:val="000000"/>
          <w:sz w:val="28"/>
        </w:rPr>
        <w:t>
</w:t>
      </w:r>
      <w:r>
        <w:rPr>
          <w:rFonts w:ascii="Times New Roman"/>
          <w:b w:val="false"/>
          <w:i w:val="false"/>
          <w:color w:val="000000"/>
          <w:sz w:val="28"/>
        </w:rPr>
        <w:t>
      790. Түсіру кезінде резервуар (ыдыс) аппараттарынан су мен жауын-шашынның тұнбаларының ағысы қадағаланады, жұмыс алаңшалары мен аумаққа мұнайдың төгілуіне жол берілмейді.</w:t>
      </w:r>
      <w:r>
        <w:br/>
      </w:r>
      <w:r>
        <w:rPr>
          <w:rFonts w:ascii="Times New Roman"/>
          <w:b w:val="false"/>
          <w:i w:val="false"/>
          <w:color w:val="000000"/>
          <w:sz w:val="28"/>
        </w:rPr>
        <w:t>
</w:t>
      </w:r>
      <w:r>
        <w:rPr>
          <w:rFonts w:ascii="Times New Roman"/>
          <w:b w:val="false"/>
          <w:i w:val="false"/>
          <w:color w:val="000000"/>
          <w:sz w:val="28"/>
        </w:rPr>
        <w:t>
      791. Сақтандырғыш клапаны диаметрі шығу тесігінен кем емес бұру жолымен жабдықталады.</w:t>
      </w:r>
      <w:r>
        <w:br/>
      </w:r>
      <w:r>
        <w:rPr>
          <w:rFonts w:ascii="Times New Roman"/>
          <w:b w:val="false"/>
          <w:i w:val="false"/>
          <w:color w:val="000000"/>
          <w:sz w:val="28"/>
        </w:rPr>
        <w:t>
</w:t>
      </w:r>
      <w:r>
        <w:rPr>
          <w:rFonts w:ascii="Times New Roman"/>
          <w:b w:val="false"/>
          <w:i w:val="false"/>
          <w:color w:val="000000"/>
          <w:sz w:val="28"/>
        </w:rPr>
        <w:t>
      792. Басқыштары, сепараторлары және басқа аппараттары қызмет көрсетуге арналған сатылармен және алаңшалармен жабдықталады.</w:t>
      </w:r>
      <w:r>
        <w:br/>
      </w:r>
      <w:r>
        <w:rPr>
          <w:rFonts w:ascii="Times New Roman"/>
          <w:b w:val="false"/>
          <w:i w:val="false"/>
          <w:color w:val="000000"/>
          <w:sz w:val="28"/>
        </w:rPr>
        <w:t>
</w:t>
      </w:r>
      <w:r>
        <w:rPr>
          <w:rFonts w:ascii="Times New Roman"/>
          <w:b w:val="false"/>
          <w:i w:val="false"/>
          <w:color w:val="000000"/>
          <w:sz w:val="28"/>
        </w:rPr>
        <w:t>
      793. Мұнай және газ аулағыштар өртенбейтін материалдардан салынуы тиіс. Ашық мұнай аулағыштың айналасында биіктігі кемінде 1 метр қоршау орнатылады.</w:t>
      </w:r>
      <w:r>
        <w:br/>
      </w:r>
      <w:r>
        <w:rPr>
          <w:rFonts w:ascii="Times New Roman"/>
          <w:b w:val="false"/>
          <w:i w:val="false"/>
          <w:color w:val="000000"/>
          <w:sz w:val="28"/>
        </w:rPr>
        <w:t>
</w:t>
      </w:r>
      <w:r>
        <w:rPr>
          <w:rFonts w:ascii="Times New Roman"/>
          <w:b w:val="false"/>
          <w:i w:val="false"/>
          <w:color w:val="000000"/>
          <w:sz w:val="28"/>
        </w:rPr>
        <w:t>
      793. Тұндырғыштар мен резервуарлардың науалары адамдар өтетін жерлерде металл жабындыларымен жабылады.</w:t>
      </w:r>
      <w:r>
        <w:br/>
      </w:r>
      <w:r>
        <w:rPr>
          <w:rFonts w:ascii="Times New Roman"/>
          <w:b w:val="false"/>
          <w:i w:val="false"/>
          <w:color w:val="000000"/>
          <w:sz w:val="28"/>
        </w:rPr>
        <w:t>
</w:t>
      </w:r>
      <w:r>
        <w:rPr>
          <w:rFonts w:ascii="Times New Roman"/>
          <w:b w:val="false"/>
          <w:i w:val="false"/>
          <w:color w:val="000000"/>
          <w:sz w:val="28"/>
        </w:rPr>
        <w:t>
      794. Шамшырақ тіреушесі кемінде 100 метр қашықтықта, ал жер қоймасы топталған қондырғының қоршауынан 50 метрден жақын емес орналасады. Қойманың айналасы кемінде 1 метр топырақпен үйіп бекітіледі, ал шамшырақ қондырғысы қоршалады.</w:t>
      </w:r>
      <w:r>
        <w:br/>
      </w:r>
      <w:r>
        <w:rPr>
          <w:rFonts w:ascii="Times New Roman"/>
          <w:b w:val="false"/>
          <w:i w:val="false"/>
          <w:color w:val="000000"/>
          <w:sz w:val="28"/>
        </w:rPr>
        <w:t>
</w:t>
      </w:r>
      <w:r>
        <w:rPr>
          <w:rFonts w:ascii="Times New Roman"/>
          <w:b w:val="false"/>
          <w:i w:val="false"/>
          <w:color w:val="000000"/>
          <w:sz w:val="28"/>
        </w:rPr>
        <w:t>
      795. 0,7 кгс/см</w:t>
      </w:r>
      <w:r>
        <w:rPr>
          <w:rFonts w:ascii="Times New Roman"/>
          <w:b w:val="false"/>
          <w:i w:val="false"/>
          <w:color w:val="000000"/>
          <w:vertAlign w:val="superscript"/>
        </w:rPr>
        <w:t>2</w:t>
      </w:r>
      <w:r>
        <w:rPr>
          <w:rFonts w:ascii="Times New Roman"/>
          <w:b w:val="false"/>
          <w:i w:val="false"/>
          <w:color w:val="000000"/>
          <w:sz w:val="28"/>
        </w:rPr>
        <w:t xml:space="preserve"> жоғары артық қысымда жұмыс істейтін басқыштар, сепараторлар және басқа аппараттар «Қысыммен жұмыс істейтін ыдыстарды орнату және оларды қауіпсіз пайдалану ережесіне» сәйкес пайдаланылады.</w:t>
      </w:r>
      <w:r>
        <w:br/>
      </w:r>
      <w:r>
        <w:rPr>
          <w:rFonts w:ascii="Times New Roman"/>
          <w:b w:val="false"/>
          <w:i w:val="false"/>
          <w:color w:val="000000"/>
          <w:sz w:val="28"/>
        </w:rPr>
        <w:t>
</w:t>
      </w:r>
      <w:r>
        <w:rPr>
          <w:rFonts w:ascii="Times New Roman"/>
          <w:b w:val="false"/>
          <w:i w:val="false"/>
          <w:color w:val="000000"/>
          <w:sz w:val="28"/>
        </w:rPr>
        <w:t>
      796. Басқыштар мен сепараторларды үрлегенде үрлеу желісіндегі тиек қондырғысын ақырын және біртіндеп ашып жабылады.</w:t>
      </w:r>
      <w:r>
        <w:br/>
      </w:r>
      <w:r>
        <w:rPr>
          <w:rFonts w:ascii="Times New Roman"/>
          <w:b w:val="false"/>
          <w:i w:val="false"/>
          <w:color w:val="000000"/>
          <w:sz w:val="28"/>
        </w:rPr>
        <w:t>
</w:t>
      </w:r>
      <w:r>
        <w:rPr>
          <w:rFonts w:ascii="Times New Roman"/>
          <w:b w:val="false"/>
          <w:i w:val="false"/>
          <w:color w:val="000000"/>
          <w:sz w:val="28"/>
        </w:rPr>
        <w:t>
      797. Бірдей қысымы бар сепараторлар тобына сақтандырғыш қондырғыларынан шамшыраққа жалпы желіге (коллектор) бұруға болады.</w:t>
      </w:r>
      <w:r>
        <w:br/>
      </w:r>
      <w:r>
        <w:rPr>
          <w:rFonts w:ascii="Times New Roman"/>
          <w:b w:val="false"/>
          <w:i w:val="false"/>
          <w:color w:val="000000"/>
          <w:sz w:val="28"/>
        </w:rPr>
        <w:t>
</w:t>
      </w:r>
      <w:r>
        <w:rPr>
          <w:rFonts w:ascii="Times New Roman"/>
          <w:b w:val="false"/>
          <w:i w:val="false"/>
          <w:color w:val="000000"/>
          <w:sz w:val="28"/>
        </w:rPr>
        <w:t>
      798. Эрлифт ұңғымаларын сепараторларға қосқанда сепаратордан шығатын газ-ауа қоспасын ауаның бар-жоғына тексеріледі.</w:t>
      </w:r>
      <w:r>
        <w:br/>
      </w:r>
      <w:r>
        <w:rPr>
          <w:rFonts w:ascii="Times New Roman"/>
          <w:b w:val="false"/>
          <w:i w:val="false"/>
          <w:color w:val="000000"/>
          <w:sz w:val="28"/>
        </w:rPr>
        <w:t>
</w:t>
      </w:r>
      <w:r>
        <w:rPr>
          <w:rFonts w:ascii="Times New Roman"/>
          <w:b w:val="false"/>
          <w:i w:val="false"/>
          <w:color w:val="000000"/>
          <w:sz w:val="28"/>
        </w:rPr>
        <w:t>
      799. Басқыштардағы деңгей өлшегіш шыныларының жабық ыдысқа немесе канализацияға үрлеуге арналған бұрғыштармен қамтамасыз етіледі.</w:t>
      </w:r>
      <w:r>
        <w:br/>
      </w:r>
      <w:r>
        <w:rPr>
          <w:rFonts w:ascii="Times New Roman"/>
          <w:b w:val="false"/>
          <w:i w:val="false"/>
          <w:color w:val="000000"/>
          <w:sz w:val="28"/>
        </w:rPr>
        <w:t>
</w:t>
      </w:r>
      <w:r>
        <w:rPr>
          <w:rFonts w:ascii="Times New Roman"/>
          <w:b w:val="false"/>
          <w:i w:val="false"/>
          <w:color w:val="000000"/>
          <w:sz w:val="28"/>
        </w:rPr>
        <w:t>
      800. Отпен жылытқышы бар жылу ауыстырғыштарға арналған алаңшаның гидравликалық жабу арқылы өнеркәсіптік канализацияға жүретін науалармен жабдықталады.</w:t>
      </w:r>
      <w:r>
        <w:br/>
      </w:r>
      <w:r>
        <w:rPr>
          <w:rFonts w:ascii="Times New Roman"/>
          <w:b w:val="false"/>
          <w:i w:val="false"/>
          <w:color w:val="000000"/>
          <w:sz w:val="28"/>
        </w:rPr>
        <w:t>
</w:t>
      </w:r>
      <w:r>
        <w:rPr>
          <w:rFonts w:ascii="Times New Roman"/>
          <w:b w:val="false"/>
          <w:i w:val="false"/>
          <w:color w:val="000000"/>
          <w:sz w:val="28"/>
        </w:rPr>
        <w:t>
      801. Температуралық кернеулерден зақымдануды болдырмау үшін жылу ауыстырғыштарды (түскенде) қыздыруды және (көтерілгенде) суыту біртіндеп жүргізіледі.</w:t>
      </w:r>
      <w:r>
        <w:br/>
      </w:r>
      <w:r>
        <w:rPr>
          <w:rFonts w:ascii="Times New Roman"/>
          <w:b w:val="false"/>
          <w:i w:val="false"/>
          <w:color w:val="000000"/>
          <w:sz w:val="28"/>
        </w:rPr>
        <w:t>
</w:t>
      </w:r>
      <w:r>
        <w:rPr>
          <w:rFonts w:ascii="Times New Roman"/>
          <w:b w:val="false"/>
          <w:i w:val="false"/>
          <w:color w:val="000000"/>
          <w:sz w:val="28"/>
        </w:rPr>
        <w:t>
      802. Жылу ауыстырғыштарды жанғыш сұйықтықтардан босатуға тек жылу ауыстырғыштар суығаннан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803. Форсункалар тұратын алаңшаның қатты жабынымен және гидравликалық тиек арқылы өнеркәсіптік канализациясымен қосылған науаға қарай еңіспен қамтамасыз етіледі.</w:t>
      </w:r>
      <w:r>
        <w:br/>
      </w:r>
      <w:r>
        <w:rPr>
          <w:rFonts w:ascii="Times New Roman"/>
          <w:b w:val="false"/>
          <w:i w:val="false"/>
          <w:color w:val="000000"/>
          <w:sz w:val="28"/>
        </w:rPr>
        <w:t>
</w:t>
      </w:r>
      <w:r>
        <w:rPr>
          <w:rFonts w:ascii="Times New Roman"/>
          <w:b w:val="false"/>
          <w:i w:val="false"/>
          <w:color w:val="000000"/>
          <w:sz w:val="28"/>
        </w:rPr>
        <w:t>
      804. Пештерді тұтатып қосуды тек оны пайдалануға жауапты адамдар ғана жүзеге асырады.</w:t>
      </w:r>
      <w:r>
        <w:br/>
      </w:r>
      <w:r>
        <w:rPr>
          <w:rFonts w:ascii="Times New Roman"/>
          <w:b w:val="false"/>
          <w:i w:val="false"/>
          <w:color w:val="000000"/>
          <w:sz w:val="28"/>
        </w:rPr>
        <w:t>
</w:t>
      </w:r>
      <w:r>
        <w:rPr>
          <w:rFonts w:ascii="Times New Roman"/>
          <w:b w:val="false"/>
          <w:i w:val="false"/>
          <w:color w:val="000000"/>
          <w:sz w:val="28"/>
        </w:rPr>
        <w:t>
      805. Форсункаларды шамшырақтармен тұтатқанда оған тез өртенгіш сұйықтықты сіңдіруге жол берілмейді.</w:t>
      </w:r>
      <w:r>
        <w:br/>
      </w:r>
      <w:r>
        <w:rPr>
          <w:rFonts w:ascii="Times New Roman"/>
          <w:b w:val="false"/>
          <w:i w:val="false"/>
          <w:color w:val="000000"/>
          <w:sz w:val="28"/>
        </w:rPr>
        <w:t>
</w:t>
      </w:r>
      <w:r>
        <w:rPr>
          <w:rFonts w:ascii="Times New Roman"/>
          <w:b w:val="false"/>
          <w:i w:val="false"/>
          <w:color w:val="000000"/>
          <w:sz w:val="28"/>
        </w:rPr>
        <w:t>
      806. Пештерді жағуда қолданылатын шамшырақ құрғақ топырағы бар өртенбейтін жәшікте сөндіріледі.</w:t>
      </w:r>
      <w:r>
        <w:br/>
      </w:r>
      <w:r>
        <w:rPr>
          <w:rFonts w:ascii="Times New Roman"/>
          <w:b w:val="false"/>
          <w:i w:val="false"/>
          <w:color w:val="000000"/>
          <w:sz w:val="28"/>
        </w:rPr>
        <w:t>
</w:t>
      </w:r>
      <w:r>
        <w:rPr>
          <w:rFonts w:ascii="Times New Roman"/>
          <w:b w:val="false"/>
          <w:i w:val="false"/>
          <w:color w:val="000000"/>
          <w:sz w:val="28"/>
        </w:rPr>
        <w:t>
      807. Отын құбыр жолында отынды барлық форсункаларға жіберуін бір мезгілде тоқтата алатын (форсункалардан кемінде 10 метр қашықтықта) тиек, оттықтардың жануына қажет қысымға реттелген редукциялайтын құрылғы, сондай-ақ автоматика жүйесіне конденсаттың түсуін алдын алу үшін конденсат жинағы, бақылау-өлшеуіш құралдары мен оттықтар қарастырылады. Автоматты құрылғылардың авариялық сигнализациясы оператор бөлмесіне шығарылады.</w:t>
      </w:r>
      <w:r>
        <w:br/>
      </w:r>
      <w:r>
        <w:rPr>
          <w:rFonts w:ascii="Times New Roman"/>
          <w:b w:val="false"/>
          <w:i w:val="false"/>
          <w:color w:val="000000"/>
          <w:sz w:val="28"/>
        </w:rPr>
        <w:t>
</w:t>
      </w:r>
      <w:r>
        <w:rPr>
          <w:rFonts w:ascii="Times New Roman"/>
          <w:b w:val="false"/>
          <w:i w:val="false"/>
          <w:color w:val="000000"/>
          <w:sz w:val="28"/>
        </w:rPr>
        <w:t>
      808. Қондырғы жұмыс істемеген жағдайда отынды газ құбыры пештен герметикалық түрде өшіріліп, бітеуішке қойылады.</w:t>
      </w:r>
      <w:r>
        <w:br/>
      </w:r>
      <w:r>
        <w:rPr>
          <w:rFonts w:ascii="Times New Roman"/>
          <w:b w:val="false"/>
          <w:i w:val="false"/>
          <w:color w:val="000000"/>
          <w:sz w:val="28"/>
        </w:rPr>
        <w:t>
</w:t>
      </w:r>
      <w:r>
        <w:rPr>
          <w:rFonts w:ascii="Times New Roman"/>
          <w:b w:val="false"/>
          <w:i w:val="false"/>
          <w:color w:val="000000"/>
          <w:sz w:val="28"/>
        </w:rPr>
        <w:t>
      809. Газ құбырын пештен ажыратқанда барлық оттықтардың ысырмалары берік жабылғанша үрлеп жанатын шамдарды ашуға болмайды, сондай-ақ үрлеп жанатын шамның ысырмалары толықтай ашылады.</w:t>
      </w:r>
      <w:r>
        <w:br/>
      </w:r>
      <w:r>
        <w:rPr>
          <w:rFonts w:ascii="Times New Roman"/>
          <w:b w:val="false"/>
          <w:i w:val="false"/>
          <w:color w:val="000000"/>
          <w:sz w:val="28"/>
        </w:rPr>
        <w:t>
</w:t>
      </w:r>
      <w:r>
        <w:rPr>
          <w:rFonts w:ascii="Times New Roman"/>
          <w:b w:val="false"/>
          <w:i w:val="false"/>
          <w:color w:val="000000"/>
          <w:sz w:val="28"/>
        </w:rPr>
        <w:t>
      810. Пештердің тұрақты өрт сөндіру жүйесі үнемі іске жарамды жағдайда ұсталады. Өрт сөндіру жүйесі жарамсыз жағдайдағы пешті іске қосуға жол берілмейді. Жүйенің орамы өтуге қолайлы жерде орналасады және қызыл түске сырланады. Жүйені қосу автоматты және дистанциялық түрде болады.</w:t>
      </w:r>
      <w:r>
        <w:br/>
      </w:r>
      <w:r>
        <w:rPr>
          <w:rFonts w:ascii="Times New Roman"/>
          <w:b w:val="false"/>
          <w:i w:val="false"/>
          <w:color w:val="000000"/>
          <w:sz w:val="28"/>
        </w:rPr>
        <w:t>
</w:t>
      </w:r>
      <w:r>
        <w:rPr>
          <w:rFonts w:ascii="Times New Roman"/>
          <w:b w:val="false"/>
          <w:i w:val="false"/>
          <w:color w:val="000000"/>
          <w:sz w:val="28"/>
        </w:rPr>
        <w:t>
      811. Пештің өшіп қалған оттықтарын қызған панельдерден немесе пеш отынының сағасынан тұтатуға болмайды.</w:t>
      </w:r>
      <w:r>
        <w:br/>
      </w:r>
      <w:r>
        <w:rPr>
          <w:rFonts w:ascii="Times New Roman"/>
          <w:b w:val="false"/>
          <w:i w:val="false"/>
          <w:color w:val="000000"/>
          <w:sz w:val="28"/>
        </w:rPr>
        <w:t>
</w:t>
      </w:r>
      <w:r>
        <w:rPr>
          <w:rFonts w:ascii="Times New Roman"/>
          <w:b w:val="false"/>
          <w:i w:val="false"/>
          <w:color w:val="000000"/>
          <w:sz w:val="28"/>
        </w:rPr>
        <w:t>
      812. Пеш отынын алдын ала бумен үрлеп алмай оттықты жандыруға жол берілмейді. Пеш орамының үрлеу шамдары жоба мен техникалық құжаттамасына сәйкес қауіпсіз жерге шығарылады.</w:t>
      </w:r>
      <w:r>
        <w:br/>
      </w:r>
      <w:r>
        <w:rPr>
          <w:rFonts w:ascii="Times New Roman"/>
          <w:b w:val="false"/>
          <w:i w:val="false"/>
          <w:color w:val="000000"/>
          <w:sz w:val="28"/>
        </w:rPr>
        <w:t>
</w:t>
      </w:r>
      <w:r>
        <w:rPr>
          <w:rFonts w:ascii="Times New Roman"/>
          <w:b w:val="false"/>
          <w:i w:val="false"/>
          <w:color w:val="000000"/>
          <w:sz w:val="28"/>
        </w:rPr>
        <w:t>
      813. Форсункалардың (оттықтардың) газ құбырлары газ шамшырағын желіге шығарып, үрлеу желісімен жабдықталады.</w:t>
      </w:r>
      <w:r>
        <w:br/>
      </w:r>
      <w:r>
        <w:rPr>
          <w:rFonts w:ascii="Times New Roman"/>
          <w:b w:val="false"/>
          <w:i w:val="false"/>
          <w:color w:val="000000"/>
          <w:sz w:val="28"/>
        </w:rPr>
        <w:t>
</w:t>
      </w:r>
      <w:r>
        <w:rPr>
          <w:rFonts w:ascii="Times New Roman"/>
          <w:b w:val="false"/>
          <w:i w:val="false"/>
          <w:color w:val="000000"/>
          <w:sz w:val="28"/>
        </w:rPr>
        <w:t>
      814. 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 Авариялық құюды тек цех, қондырғы бастығының немесе аварияны (өртті) жою жөніндегі жұмыстардың жауапты жетекшісінің нұсқауы бойынша ғана жүргізуге болады. Авариялық құюды жүзеге асырғанда операциялардың реттілігі нұсқаулықта қарастырылады.</w:t>
      </w:r>
      <w:r>
        <w:br/>
      </w:r>
      <w:r>
        <w:rPr>
          <w:rFonts w:ascii="Times New Roman"/>
          <w:b w:val="false"/>
          <w:i w:val="false"/>
          <w:color w:val="000000"/>
          <w:sz w:val="28"/>
        </w:rPr>
        <w:t>
</w:t>
      </w:r>
      <w:r>
        <w:rPr>
          <w:rFonts w:ascii="Times New Roman"/>
          <w:b w:val="false"/>
          <w:i w:val="false"/>
          <w:color w:val="000000"/>
          <w:sz w:val="28"/>
        </w:rPr>
        <w:t>
      815. Авариялық ыдыстан ішіне ыстық сұйықтықты түсірер алдында ұқыпты түрде суланған өнімдерді шығарып, құрғақ бу жіберіледі.</w:t>
      </w:r>
      <w:r>
        <w:br/>
      </w:r>
      <w:r>
        <w:rPr>
          <w:rFonts w:ascii="Times New Roman"/>
          <w:b w:val="false"/>
          <w:i w:val="false"/>
          <w:color w:val="000000"/>
          <w:sz w:val="28"/>
        </w:rPr>
        <w:t>
</w:t>
      </w:r>
      <w:r>
        <w:rPr>
          <w:rFonts w:ascii="Times New Roman"/>
          <w:b w:val="false"/>
          <w:i w:val="false"/>
          <w:color w:val="000000"/>
          <w:sz w:val="28"/>
        </w:rPr>
        <w:t>
      816. Пеш форсункаларының фронттарында, ұқсас камераларда өрт шыққанда, көмейі мен түтіндігінде қара күйе жанғанда өрт сөндіру желілері арқылы бу жіберіп, өртке қарсы қызметі шақырылады.</w:t>
      </w:r>
      <w:r>
        <w:br/>
      </w:r>
      <w:r>
        <w:rPr>
          <w:rFonts w:ascii="Times New Roman"/>
          <w:b w:val="false"/>
          <w:i w:val="false"/>
          <w:color w:val="000000"/>
          <w:sz w:val="28"/>
        </w:rPr>
        <w:t>
</w:t>
      </w:r>
      <w:r>
        <w:rPr>
          <w:rFonts w:ascii="Times New Roman"/>
          <w:b w:val="false"/>
          <w:i w:val="false"/>
          <w:color w:val="000000"/>
          <w:sz w:val="28"/>
        </w:rPr>
        <w:t>
      817. Құбырлы пешті пайдалану кезінде құбырларының жағдайына жүйелі түрде бақылау қамтамасыз етіледі.</w:t>
      </w:r>
      <w:r>
        <w:br/>
      </w:r>
      <w:r>
        <w:rPr>
          <w:rFonts w:ascii="Times New Roman"/>
          <w:b w:val="false"/>
          <w:i w:val="false"/>
          <w:color w:val="000000"/>
          <w:sz w:val="28"/>
        </w:rPr>
        <w:t>
</w:t>
      </w:r>
      <w:r>
        <w:rPr>
          <w:rFonts w:ascii="Times New Roman"/>
          <w:b w:val="false"/>
          <w:i w:val="false"/>
          <w:color w:val="000000"/>
          <w:sz w:val="28"/>
        </w:rPr>
        <w:t>
      Құбырларда булықтары мен тесіктері болғанда, сондай-ақ құбырлардың тозу шегі асып кеткен пештердің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818. Пештерге жалындарды өшіру сигнализаторларын, форсункалар (оттықтар) өшкенде оларға отынның жетуін тоқтатын автоматты құрылғыларын, пештің беліне шекті рұқсат етілген температура сигнализациясы орнатылады.</w:t>
      </w:r>
      <w:r>
        <w:br/>
      </w:r>
      <w:r>
        <w:rPr>
          <w:rFonts w:ascii="Times New Roman"/>
          <w:b w:val="false"/>
          <w:i w:val="false"/>
          <w:color w:val="000000"/>
          <w:sz w:val="28"/>
        </w:rPr>
        <w:t>
</w:t>
      </w:r>
      <w:r>
        <w:rPr>
          <w:rFonts w:ascii="Times New Roman"/>
          <w:b w:val="false"/>
          <w:i w:val="false"/>
          <w:color w:val="000000"/>
          <w:sz w:val="28"/>
        </w:rPr>
        <w:t>
      819. Мұнай айдауға арналған үй-жай ұшқын қаупі жоқ түрде орындалған еріксіз құйып тартып алу желдеткішімен жабдықталады.</w:t>
      </w:r>
      <w:r>
        <w:br/>
      </w:r>
      <w:r>
        <w:rPr>
          <w:rFonts w:ascii="Times New Roman"/>
          <w:b w:val="false"/>
          <w:i w:val="false"/>
          <w:color w:val="000000"/>
          <w:sz w:val="28"/>
        </w:rPr>
        <w:t>
</w:t>
      </w:r>
      <w:r>
        <w:rPr>
          <w:rFonts w:ascii="Times New Roman"/>
          <w:b w:val="false"/>
          <w:i w:val="false"/>
          <w:color w:val="000000"/>
          <w:sz w:val="28"/>
        </w:rPr>
        <w:t>
      Желдеткіш бұзылған немесе өшірілген жағдайда сорғыштарды жұмысқа қосуға жол берілмейді.</w:t>
      </w:r>
      <w:r>
        <w:br/>
      </w:r>
      <w:r>
        <w:rPr>
          <w:rFonts w:ascii="Times New Roman"/>
          <w:b w:val="false"/>
          <w:i w:val="false"/>
          <w:color w:val="000000"/>
          <w:sz w:val="28"/>
        </w:rPr>
        <w:t>
</w:t>
      </w:r>
      <w:r>
        <w:rPr>
          <w:rFonts w:ascii="Times New Roman"/>
          <w:b w:val="false"/>
          <w:i w:val="false"/>
          <w:color w:val="000000"/>
          <w:sz w:val="28"/>
        </w:rPr>
        <w:t>
      820. Іштен жану қозғалтқышын орналастыруға арналған үй-жайларын сорғыштарға арналған үй-жайлардан газ өтпейтін қабырғалармен бөлу. Тез тұтанатын сорғыштар орнатылған үй-жайларда тегіс белдікті берілісті қолдануға жол берілмейді.</w:t>
      </w:r>
      <w:r>
        <w:br/>
      </w:r>
      <w:r>
        <w:rPr>
          <w:rFonts w:ascii="Times New Roman"/>
          <w:b w:val="false"/>
          <w:i w:val="false"/>
          <w:color w:val="000000"/>
          <w:sz w:val="28"/>
        </w:rPr>
        <w:t>
</w:t>
      </w:r>
      <w:r>
        <w:rPr>
          <w:rFonts w:ascii="Times New Roman"/>
          <w:b w:val="false"/>
          <w:i w:val="false"/>
          <w:color w:val="000000"/>
          <w:sz w:val="28"/>
        </w:rPr>
        <w:t>
      821. Аралық біліктер өтетін орындарының қабырғалары арасында тығыздамасы болады.</w:t>
      </w:r>
      <w:r>
        <w:br/>
      </w:r>
      <w:r>
        <w:rPr>
          <w:rFonts w:ascii="Times New Roman"/>
          <w:b w:val="false"/>
          <w:i w:val="false"/>
          <w:color w:val="000000"/>
          <w:sz w:val="28"/>
        </w:rPr>
        <w:t>
</w:t>
      </w:r>
      <w:r>
        <w:rPr>
          <w:rFonts w:ascii="Times New Roman"/>
          <w:b w:val="false"/>
          <w:i w:val="false"/>
          <w:color w:val="000000"/>
          <w:sz w:val="28"/>
        </w:rPr>
        <w:t>
      822. Сорғыштармен жұмыс істегенде қозғалыстағы бөлшектерін, сондай-ақ мойынтіректің температурасы мен сорғыштардың тығыздамаларын үнемі қадағалауды жүзеге асырады.</w:t>
      </w:r>
      <w:r>
        <w:br/>
      </w:r>
      <w:r>
        <w:rPr>
          <w:rFonts w:ascii="Times New Roman"/>
          <w:b w:val="false"/>
          <w:i w:val="false"/>
          <w:color w:val="000000"/>
          <w:sz w:val="28"/>
        </w:rPr>
        <w:t>
</w:t>
      </w:r>
      <w:r>
        <w:rPr>
          <w:rFonts w:ascii="Times New Roman"/>
          <w:b w:val="false"/>
          <w:i w:val="false"/>
          <w:color w:val="000000"/>
          <w:sz w:val="28"/>
        </w:rPr>
        <w:t>
      823. Сорғыштардың астында жағар майлардың жиналуына, ағуына және шашырауына жол берілмейді. Сорғыш үй-жайларының едендерін таза ұстап, үнемі сумен шайылады.</w:t>
      </w:r>
      <w:r>
        <w:br/>
      </w:r>
      <w:r>
        <w:rPr>
          <w:rFonts w:ascii="Times New Roman"/>
          <w:b w:val="false"/>
          <w:i w:val="false"/>
          <w:color w:val="000000"/>
          <w:sz w:val="28"/>
        </w:rPr>
        <w:t>
</w:t>
      </w:r>
      <w:r>
        <w:rPr>
          <w:rFonts w:ascii="Times New Roman"/>
          <w:b w:val="false"/>
          <w:i w:val="false"/>
          <w:color w:val="000000"/>
          <w:sz w:val="28"/>
        </w:rPr>
        <w:t>
      824. Сорғыш үй-жайларында сорғыштар мен құбырларды герметикалығына қадағалау орнатылады. Сорғыштардың тығыздамалары мен құбырлардың қосылыстарындағы саңылаулар дереу жойылады.</w:t>
      </w:r>
      <w:r>
        <w:br/>
      </w:r>
      <w:r>
        <w:rPr>
          <w:rFonts w:ascii="Times New Roman"/>
          <w:b w:val="false"/>
          <w:i w:val="false"/>
          <w:color w:val="000000"/>
          <w:sz w:val="28"/>
        </w:rPr>
        <w:t>
</w:t>
      </w:r>
      <w:r>
        <w:rPr>
          <w:rFonts w:ascii="Times New Roman"/>
          <w:b w:val="false"/>
          <w:i w:val="false"/>
          <w:color w:val="000000"/>
          <w:sz w:val="28"/>
        </w:rPr>
        <w:t>
      825. Ысырма блогы орналасқан жерлерде гидравликалық бекітпе арқылы өнеркәсіптік канализацияға сұйықтықтардың төгілуіне арналған арнашық орнатылады. Сұйықтықтардың өнеркәсіптік канализацияға құйылу мүмкіндігі болмаған жағдайда сұйықтықты сорғышпен тартып алатын жиналмалы жабық құдық орнатылады.</w:t>
      </w:r>
      <w:r>
        <w:br/>
      </w:r>
      <w:r>
        <w:rPr>
          <w:rFonts w:ascii="Times New Roman"/>
          <w:b w:val="false"/>
          <w:i w:val="false"/>
          <w:color w:val="000000"/>
          <w:sz w:val="28"/>
        </w:rPr>
        <w:t>
</w:t>
      </w:r>
      <w:r>
        <w:rPr>
          <w:rFonts w:ascii="Times New Roman"/>
          <w:b w:val="false"/>
          <w:i w:val="false"/>
          <w:color w:val="000000"/>
          <w:sz w:val="28"/>
        </w:rPr>
        <w:t>
      826. Сорғыш бөлмелерінде жанар-жағармай материалдарын бір тәуліктік қажеттіліктен аспайтын мөлшерде ғана сақтауға жол беріледі. Жанар-жағармай материалдары қақпақтары бар арнайы металл бөшкелер мен жәшіктерде сақталады.</w:t>
      </w:r>
      <w:r>
        <w:br/>
      </w:r>
      <w:r>
        <w:rPr>
          <w:rFonts w:ascii="Times New Roman"/>
          <w:b w:val="false"/>
          <w:i w:val="false"/>
          <w:color w:val="000000"/>
          <w:sz w:val="28"/>
        </w:rPr>
        <w:t>
</w:t>
      </w:r>
      <w:r>
        <w:rPr>
          <w:rFonts w:ascii="Times New Roman"/>
          <w:b w:val="false"/>
          <w:i w:val="false"/>
          <w:color w:val="000000"/>
          <w:sz w:val="28"/>
        </w:rPr>
        <w:t>
      Сорғыш бөлмелерінде тез тұтанатын және жанғыш сұйықтықтарды сақтауға жол берілмейді.</w:t>
      </w:r>
      <w:r>
        <w:br/>
      </w:r>
      <w:r>
        <w:rPr>
          <w:rFonts w:ascii="Times New Roman"/>
          <w:b w:val="false"/>
          <w:i w:val="false"/>
          <w:color w:val="000000"/>
          <w:sz w:val="28"/>
        </w:rPr>
        <w:t>
</w:t>
      </w:r>
      <w:r>
        <w:rPr>
          <w:rFonts w:ascii="Times New Roman"/>
          <w:b w:val="false"/>
          <w:i w:val="false"/>
          <w:color w:val="000000"/>
          <w:sz w:val="28"/>
        </w:rPr>
        <w:t>
      827. Сорғышты іске қосу және тоқтату алдында тиісті ысырмалардың дұрыс ашылып жабылуы тексеріледі.</w:t>
      </w:r>
      <w:r>
        <w:br/>
      </w:r>
      <w:r>
        <w:rPr>
          <w:rFonts w:ascii="Times New Roman"/>
          <w:b w:val="false"/>
          <w:i w:val="false"/>
          <w:color w:val="000000"/>
          <w:sz w:val="28"/>
        </w:rPr>
        <w:t>
</w:t>
      </w:r>
      <w:r>
        <w:rPr>
          <w:rFonts w:ascii="Times New Roman"/>
          <w:b w:val="false"/>
          <w:i w:val="false"/>
          <w:color w:val="000000"/>
          <w:sz w:val="28"/>
        </w:rPr>
        <w:t>
      828. Төгіліп қалған мұнай өнімдерін жою үшін сорғыш бөлмелері резина шлангтан су ағысымен жабдықталады.</w:t>
      </w:r>
      <w:r>
        <w:br/>
      </w:r>
      <w:r>
        <w:rPr>
          <w:rFonts w:ascii="Times New Roman"/>
          <w:b w:val="false"/>
          <w:i w:val="false"/>
          <w:color w:val="000000"/>
          <w:sz w:val="28"/>
        </w:rPr>
        <w:t>
</w:t>
      </w:r>
      <w:r>
        <w:rPr>
          <w:rFonts w:ascii="Times New Roman"/>
          <w:b w:val="false"/>
          <w:i w:val="false"/>
          <w:color w:val="000000"/>
          <w:sz w:val="28"/>
        </w:rPr>
        <w:t>
      829. Жұмыстан аяқталған соң сорғыштарды қабылдау және көтерулерде және резервуарлардың ысырмалары жабық, үй-жай тексеріліп, төгіліп қалған мұнай жойылып, барлық қондырғылар мен жарық беру шамдары өшіріледі.</w:t>
      </w:r>
      <w:r>
        <w:br/>
      </w:r>
      <w:r>
        <w:rPr>
          <w:rFonts w:ascii="Times New Roman"/>
          <w:b w:val="false"/>
          <w:i w:val="false"/>
          <w:color w:val="000000"/>
          <w:sz w:val="28"/>
        </w:rPr>
        <w:t>
</w:t>
      </w:r>
      <w:r>
        <w:rPr>
          <w:rFonts w:ascii="Times New Roman"/>
          <w:b w:val="false"/>
          <w:i w:val="false"/>
          <w:color w:val="000000"/>
          <w:sz w:val="28"/>
        </w:rPr>
        <w:t>
      830. Сорғыш станцияларына сондай-ақ осы «Жылу беру және желдеткіш» деген бөлімінің ережелері қолданылады.</w:t>
      </w:r>
      <w:r>
        <w:br/>
      </w:r>
      <w:r>
        <w:rPr>
          <w:rFonts w:ascii="Times New Roman"/>
          <w:b w:val="false"/>
          <w:i w:val="false"/>
          <w:color w:val="000000"/>
          <w:sz w:val="28"/>
        </w:rPr>
        <w:t>
</w:t>
      </w:r>
      <w:r>
        <w:rPr>
          <w:rFonts w:ascii="Times New Roman"/>
          <w:b w:val="false"/>
          <w:i w:val="false"/>
          <w:color w:val="000000"/>
          <w:sz w:val="28"/>
        </w:rPr>
        <w:t>
      831. Резервуарларды пайдалану «Металл резервуарлардың техникалық пайдалану ережесіне» және оларды жөндеу жөніндегі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832. Құбыр жолдарының (мұнай-газ құбырлары) тасымалданатын заттарға байланысты ұлттық стандартқа сәйкес айырым түсі мен цифрлық белгісі болады.</w:t>
      </w:r>
      <w:r>
        <w:br/>
      </w:r>
      <w:r>
        <w:rPr>
          <w:rFonts w:ascii="Times New Roman"/>
          <w:b w:val="false"/>
          <w:i w:val="false"/>
          <w:color w:val="000000"/>
          <w:sz w:val="28"/>
        </w:rPr>
        <w:t>
      </w:t>
      </w:r>
      <w:r>
        <w:rPr>
          <w:rFonts w:ascii="Times New Roman"/>
          <w:b w:val="false"/>
          <w:i w:val="false"/>
          <w:color w:val="ff0000"/>
          <w:sz w:val="28"/>
        </w:rPr>
        <w:t xml:space="preserve">Ескерту. 832-тармақ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833. Ыдыстарды аппаратурамен, аялдамамен және басқа да құрылыстармен байланыстыратын құбыр жолдарына әр құбыр жолының ерекше белгісі, ал тиек арматурасының нөмірлеуі бар технологиялық кестелер жасалады.</w:t>
      </w:r>
      <w:r>
        <w:br/>
      </w:r>
      <w:r>
        <w:rPr>
          <w:rFonts w:ascii="Times New Roman"/>
          <w:b w:val="false"/>
          <w:i w:val="false"/>
          <w:color w:val="000000"/>
          <w:sz w:val="28"/>
        </w:rPr>
        <w:t>
</w:t>
      </w:r>
      <w:r>
        <w:rPr>
          <w:rFonts w:ascii="Times New Roman"/>
          <w:b w:val="false"/>
          <w:i w:val="false"/>
          <w:color w:val="000000"/>
          <w:sz w:val="28"/>
        </w:rPr>
        <w:t>
      834. Қызмет көрсету персоналы ысырмалардың орналасу кестесін және олардың мәнін білуі, сондай-ақ технологиялық әрекеттер қатесіз орындалады.</w:t>
      </w:r>
      <w:r>
        <w:br/>
      </w:r>
      <w:r>
        <w:rPr>
          <w:rFonts w:ascii="Times New Roman"/>
          <w:b w:val="false"/>
          <w:i w:val="false"/>
          <w:color w:val="000000"/>
          <w:sz w:val="28"/>
        </w:rPr>
        <w:t>
</w:t>
      </w:r>
      <w:r>
        <w:rPr>
          <w:rFonts w:ascii="Times New Roman"/>
          <w:b w:val="false"/>
          <w:i w:val="false"/>
          <w:color w:val="000000"/>
          <w:sz w:val="28"/>
        </w:rPr>
        <w:t>
      835. Жаңа кесте кәсіпорынның басшысымен бекітіліп, рұқсат берілмейінше, қолданыстағы құбыр жолдарының орналасу кестесін өзгертуге жол берілмейді.</w:t>
      </w:r>
      <w:r>
        <w:br/>
      </w:r>
      <w:r>
        <w:rPr>
          <w:rFonts w:ascii="Times New Roman"/>
          <w:b w:val="false"/>
          <w:i w:val="false"/>
          <w:color w:val="000000"/>
          <w:sz w:val="28"/>
        </w:rPr>
        <w:t>
</w:t>
      </w:r>
      <w:r>
        <w:rPr>
          <w:rFonts w:ascii="Times New Roman"/>
          <w:b w:val="false"/>
          <w:i w:val="false"/>
          <w:color w:val="000000"/>
          <w:sz w:val="28"/>
        </w:rPr>
        <w:t>
      836. Құбыр жолдарын үрлеу және оларды герметикалығына және мықтылығына сынау нұсқаулыққа сәйкес жүргізіледі. Герметикалығына және мықтылығына құбыр жолдарын үрлеу және сынау жөніндегі нұсқаулық пен жұмыс жоспарын құрылыс ұйымы жасап, құбыр жолын пайдаланып отырған кәсіпорынның техникалық басшылығымен келісіледі.</w:t>
      </w:r>
      <w:r>
        <w:br/>
      </w:r>
      <w:r>
        <w:rPr>
          <w:rFonts w:ascii="Times New Roman"/>
          <w:b w:val="false"/>
          <w:i w:val="false"/>
          <w:color w:val="000000"/>
          <w:sz w:val="28"/>
        </w:rPr>
        <w:t>
</w:t>
      </w:r>
      <w:r>
        <w:rPr>
          <w:rFonts w:ascii="Times New Roman"/>
          <w:b w:val="false"/>
          <w:i w:val="false"/>
          <w:color w:val="000000"/>
          <w:sz w:val="28"/>
        </w:rPr>
        <w:t>
      837. Құбыр жолдарын үрлегенде және сынағанда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берілмейді.</w:t>
      </w:r>
      <w:r>
        <w:br/>
      </w:r>
      <w:r>
        <w:rPr>
          <w:rFonts w:ascii="Times New Roman"/>
          <w:b w:val="false"/>
          <w:i w:val="false"/>
          <w:color w:val="000000"/>
          <w:sz w:val="28"/>
        </w:rPr>
        <w:t>
</w:t>
      </w:r>
      <w:r>
        <w:rPr>
          <w:rFonts w:ascii="Times New Roman"/>
          <w:b w:val="false"/>
          <w:i w:val="false"/>
          <w:color w:val="000000"/>
          <w:sz w:val="28"/>
        </w:rPr>
        <w:t>
      838. Темір немесе тас жолдарындағы құбыр жолда авария болған жағдайда авария алаңы дереу қоршалып, ескертетін белгілер қойылып, көлік қозғалысы тоқтатылып, аварияны жою жоспарына сәйкес шаралар қолданылады.</w:t>
      </w:r>
      <w:r>
        <w:br/>
      </w:r>
      <w:r>
        <w:rPr>
          <w:rFonts w:ascii="Times New Roman"/>
          <w:b w:val="false"/>
          <w:i w:val="false"/>
          <w:color w:val="000000"/>
          <w:sz w:val="28"/>
        </w:rPr>
        <w:t>
</w:t>
      </w:r>
      <w:r>
        <w:rPr>
          <w:rFonts w:ascii="Times New Roman"/>
          <w:b w:val="false"/>
          <w:i w:val="false"/>
          <w:color w:val="000000"/>
          <w:sz w:val="28"/>
        </w:rPr>
        <w:t>
      839. Ескертетін белгілер авария болған жерден жолдың екі жағына  00 метр кем емес қашықтықта орнатылады. Темір жол қызметі дереу ескертіледі.</w:t>
      </w:r>
      <w:r>
        <w:br/>
      </w:r>
      <w:r>
        <w:rPr>
          <w:rFonts w:ascii="Times New Roman"/>
          <w:b w:val="false"/>
          <w:i w:val="false"/>
          <w:color w:val="000000"/>
          <w:sz w:val="28"/>
        </w:rPr>
        <w:t>
</w:t>
      </w:r>
      <w:r>
        <w:rPr>
          <w:rFonts w:ascii="Times New Roman"/>
          <w:b w:val="false"/>
          <w:i w:val="false"/>
          <w:color w:val="000000"/>
          <w:sz w:val="28"/>
        </w:rPr>
        <w:t>
      840. Құбыр жолдарындағы тиек құрылғылары дұрыс жағдайда құбыр жолдарының жеке учаскелеріне мұнай мен газдың келуін сенімді түрде тоқтату мүмкіндігін қамтамасыз ету үшін оңай қол жеткізуге болатындай етіп орналасады.</w:t>
      </w:r>
      <w:r>
        <w:br/>
      </w:r>
      <w:r>
        <w:rPr>
          <w:rFonts w:ascii="Times New Roman"/>
          <w:b w:val="false"/>
          <w:i w:val="false"/>
          <w:color w:val="000000"/>
          <w:sz w:val="28"/>
        </w:rPr>
        <w:t>
</w:t>
      </w:r>
      <w:r>
        <w:rPr>
          <w:rFonts w:ascii="Times New Roman"/>
          <w:b w:val="false"/>
          <w:i w:val="false"/>
          <w:color w:val="000000"/>
          <w:sz w:val="28"/>
        </w:rPr>
        <w:t>
      Ақаулықтар дереу жойылады.</w:t>
      </w:r>
      <w:r>
        <w:br/>
      </w:r>
      <w:r>
        <w:rPr>
          <w:rFonts w:ascii="Times New Roman"/>
          <w:b w:val="false"/>
          <w:i w:val="false"/>
          <w:color w:val="000000"/>
          <w:sz w:val="28"/>
        </w:rPr>
        <w:t>
</w:t>
      </w:r>
      <w:r>
        <w:rPr>
          <w:rFonts w:ascii="Times New Roman"/>
          <w:b w:val="false"/>
          <w:i w:val="false"/>
          <w:color w:val="000000"/>
          <w:sz w:val="28"/>
        </w:rPr>
        <w:t>
      841. Тиек құрылғыларын тексеру үшін кәсіпорында басшылар бекітетін кестелер жасалады. Құбыр жолдарындағы тиек құрылғылары тоқсанына кемінде 1 рет, ал ерекше жауапты тораптарда айына кемінде 1 рет қарап тексеріледі. Тексеріс нәтижелері журналға немесе құбыр жолдағы паспортқа енгізіледі.</w:t>
      </w:r>
      <w:r>
        <w:br/>
      </w:r>
      <w:r>
        <w:rPr>
          <w:rFonts w:ascii="Times New Roman"/>
          <w:b w:val="false"/>
          <w:i w:val="false"/>
          <w:color w:val="000000"/>
          <w:sz w:val="28"/>
        </w:rPr>
        <w:t>
</w:t>
      </w:r>
      <w:r>
        <w:rPr>
          <w:rFonts w:ascii="Times New Roman"/>
          <w:b w:val="false"/>
          <w:i w:val="false"/>
          <w:color w:val="000000"/>
          <w:sz w:val="28"/>
        </w:rPr>
        <w:t>
      842.  Құбыр жолын тек дәнекерлеп қосуға ғана жол беріледі. Ажыратқыш құрылғылары, өткізбейтін тығызданулары бар, басқа арматурадан жасалған бақылау-өлшеуіш құралдары орнатылған жерлерде ойма және фланецті қосуларға жол беріледі.</w:t>
      </w:r>
      <w:r>
        <w:br/>
      </w:r>
      <w:r>
        <w:rPr>
          <w:rFonts w:ascii="Times New Roman"/>
          <w:b w:val="false"/>
          <w:i w:val="false"/>
          <w:color w:val="000000"/>
          <w:sz w:val="28"/>
        </w:rPr>
        <w:t>
</w:t>
      </w:r>
      <w:r>
        <w:rPr>
          <w:rFonts w:ascii="Times New Roman"/>
          <w:b w:val="false"/>
          <w:i w:val="false"/>
          <w:color w:val="000000"/>
          <w:sz w:val="28"/>
        </w:rPr>
        <w:t>
      Фланецті қосу төсемдері жоғары температураларда бұзылмайтын және пішіні өзгермейтін материалдардан жасалады.</w:t>
      </w:r>
      <w:r>
        <w:br/>
      </w:r>
      <w:r>
        <w:rPr>
          <w:rFonts w:ascii="Times New Roman"/>
          <w:b w:val="false"/>
          <w:i w:val="false"/>
          <w:color w:val="000000"/>
          <w:sz w:val="28"/>
        </w:rPr>
        <w:t>
</w:t>
      </w:r>
      <w:r>
        <w:rPr>
          <w:rFonts w:ascii="Times New Roman"/>
          <w:b w:val="false"/>
          <w:i w:val="false"/>
          <w:color w:val="000000"/>
          <w:sz w:val="28"/>
        </w:rPr>
        <w:t>
      843. Құбыр жолдарында пайда болған тығындарды құрыш шыбықтары және басқа да ұшқын тудыруы мүмкін құралдар арқылы тазартуға жол берілмейді.</w:t>
      </w:r>
      <w:r>
        <w:br/>
      </w:r>
      <w:r>
        <w:rPr>
          <w:rFonts w:ascii="Times New Roman"/>
          <w:b w:val="false"/>
          <w:i w:val="false"/>
          <w:color w:val="000000"/>
          <w:sz w:val="28"/>
        </w:rPr>
        <w:t>
</w:t>
      </w:r>
      <w:r>
        <w:rPr>
          <w:rFonts w:ascii="Times New Roman"/>
          <w:b w:val="false"/>
          <w:i w:val="false"/>
          <w:color w:val="000000"/>
          <w:sz w:val="28"/>
        </w:rPr>
        <w:t>
      844. Құдықтарда орналасқан тиек құрылғыларын тексерген немесе пайдаланғаннан кейін соңғыларының қақпақтары дереу жабылады. Құбырларды тексергеннен кейін ашық арнашықтар дереу жабылады.</w:t>
      </w:r>
      <w:r>
        <w:br/>
      </w:r>
      <w:r>
        <w:rPr>
          <w:rFonts w:ascii="Times New Roman"/>
          <w:b w:val="false"/>
          <w:i w:val="false"/>
          <w:color w:val="000000"/>
          <w:sz w:val="28"/>
        </w:rPr>
        <w:t>
</w:t>
      </w:r>
      <w:r>
        <w:rPr>
          <w:rFonts w:ascii="Times New Roman"/>
          <w:b w:val="false"/>
          <w:i w:val="false"/>
          <w:color w:val="000000"/>
          <w:sz w:val="28"/>
        </w:rPr>
        <w:t>
      845. Тиек құрылғыларын ақырын ашып жабу керек, тиек құрылғыларын ашу үшін ұшқын тудыруы мүмкін металлды заттарды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846. Вакуумдық газ жинайтын желінің ішінде жарылыс қауіпі бар қоспаның пайда болуын болдырмау үшін:</w:t>
      </w:r>
      <w:r>
        <w:br/>
      </w:r>
      <w:r>
        <w:rPr>
          <w:rFonts w:ascii="Times New Roman"/>
          <w:b w:val="false"/>
          <w:i w:val="false"/>
          <w:color w:val="000000"/>
          <w:sz w:val="28"/>
        </w:rPr>
        <w:t>
</w:t>
      </w:r>
      <w:r>
        <w:rPr>
          <w:rFonts w:ascii="Times New Roman"/>
          <w:b w:val="false"/>
          <w:i w:val="false"/>
          <w:color w:val="000000"/>
          <w:sz w:val="28"/>
        </w:rPr>
        <w:t>
      1) вакуумдық торда ауамен бақылау жүргізіледі;</w:t>
      </w:r>
      <w:r>
        <w:br/>
      </w:r>
      <w:r>
        <w:rPr>
          <w:rFonts w:ascii="Times New Roman"/>
          <w:b w:val="false"/>
          <w:i w:val="false"/>
          <w:color w:val="000000"/>
          <w:sz w:val="28"/>
        </w:rPr>
        <w:t>
</w:t>
      </w:r>
      <w:r>
        <w:rPr>
          <w:rFonts w:ascii="Times New Roman"/>
          <w:b w:val="false"/>
          <w:i w:val="false"/>
          <w:color w:val="000000"/>
          <w:sz w:val="28"/>
        </w:rPr>
        <w:t>
      2) ұңғымалардан вакуумдық коллекторларды ажырату немесе тармақтарын бұзуда тиек құрылғыларын жабу және газ құбырларына бітеуіштер орнатылады.</w:t>
      </w:r>
      <w:r>
        <w:br/>
      </w:r>
      <w:r>
        <w:rPr>
          <w:rFonts w:ascii="Times New Roman"/>
          <w:b w:val="false"/>
          <w:i w:val="false"/>
          <w:color w:val="000000"/>
          <w:sz w:val="28"/>
        </w:rPr>
        <w:t>
</w:t>
      </w:r>
      <w:r>
        <w:rPr>
          <w:rFonts w:ascii="Times New Roman"/>
          <w:b w:val="false"/>
          <w:i w:val="false"/>
          <w:color w:val="000000"/>
          <w:sz w:val="28"/>
        </w:rPr>
        <w:t>
      847. Шамның алау құрылымы газ жағудың үздіксіздігі қамтамасыз етіледі.</w:t>
      </w:r>
      <w:r>
        <w:br/>
      </w:r>
      <w:r>
        <w:rPr>
          <w:rFonts w:ascii="Times New Roman"/>
          <w:b w:val="false"/>
          <w:i w:val="false"/>
          <w:color w:val="000000"/>
          <w:sz w:val="28"/>
        </w:rPr>
        <w:t>
</w:t>
      </w:r>
      <w:r>
        <w:rPr>
          <w:rFonts w:ascii="Times New Roman"/>
          <w:b w:val="false"/>
          <w:i w:val="false"/>
          <w:color w:val="000000"/>
          <w:sz w:val="28"/>
        </w:rPr>
        <w:t>
      848. Құбыр жолымен параллель кабель желілерін төсегенде олардың арасында көлденеңінен қашықтығын кемінде 1 метр етіп жасауға жол беріледі. Құбыр жолынан шамалы қашықтықта орналасқан кабельдер құбыр жолдарының бар аралық бойына төселеді. Құбыр жолдарының асты мен үстіне кабельдерді тік тегісте параллель төсем жасауға жол берілмейді.</w:t>
      </w:r>
    </w:p>
    <w:bookmarkEnd w:id="124"/>
    <w:bookmarkStart w:name="z1190" w:id="125"/>
    <w:p>
      <w:pPr>
        <w:spacing w:after="0"/>
        <w:ind w:left="0"/>
        <w:jc w:val="left"/>
      </w:pPr>
      <w:r>
        <w:rPr>
          <w:rFonts w:ascii="Times New Roman"/>
          <w:b/>
          <w:i w:val="false"/>
          <w:color w:val="000000"/>
        </w:rPr>
        <w:t xml:space="preserve"> 
5-тарау. Ағызып құятын эстакадаларын ұстау тәртібі</w:t>
      </w:r>
    </w:p>
    <w:bookmarkEnd w:id="125"/>
    <w:bookmarkStart w:name="z1191" w:id="126"/>
    <w:p>
      <w:pPr>
        <w:spacing w:after="0"/>
        <w:ind w:left="0"/>
        <w:jc w:val="both"/>
      </w:pPr>
      <w:r>
        <w:rPr>
          <w:rFonts w:ascii="Times New Roman"/>
          <w:b w:val="false"/>
          <w:i w:val="false"/>
          <w:color w:val="000000"/>
          <w:sz w:val="28"/>
        </w:rPr>
        <w:t>
      849. Ағызып құятын эстакадалар мұнайға төзімді шлангілермен немесе ұзындығы оларды вагон-цистерналарының түбіне дейін түсіруді қамтамасыз ететін құбырлармен жабдықталады. Шлангілерде статикалық электрдің жиналуына жол берілмейді.</w:t>
      </w:r>
      <w:r>
        <w:br/>
      </w:r>
      <w:r>
        <w:rPr>
          <w:rFonts w:ascii="Times New Roman"/>
          <w:b w:val="false"/>
          <w:i w:val="false"/>
          <w:color w:val="000000"/>
          <w:sz w:val="28"/>
        </w:rPr>
        <w:t>
</w:t>
      </w:r>
      <w:r>
        <w:rPr>
          <w:rFonts w:ascii="Times New Roman"/>
          <w:b w:val="false"/>
          <w:i w:val="false"/>
          <w:color w:val="000000"/>
          <w:sz w:val="28"/>
        </w:rPr>
        <w:t>
      850. Ағызып құятын құрылғылары тура орналасқан, темір жол арқылы мұнай және мұнай өнімдері локомотивтерін ағызып құюмен байланысты емес қозғалысқа жол берілмейді.</w:t>
      </w:r>
      <w:r>
        <w:br/>
      </w:r>
      <w:r>
        <w:rPr>
          <w:rFonts w:ascii="Times New Roman"/>
          <w:b w:val="false"/>
          <w:i w:val="false"/>
          <w:color w:val="000000"/>
          <w:sz w:val="28"/>
        </w:rPr>
        <w:t>
</w:t>
      </w:r>
      <w:r>
        <w:rPr>
          <w:rFonts w:ascii="Times New Roman"/>
          <w:b w:val="false"/>
          <w:i w:val="false"/>
          <w:color w:val="000000"/>
          <w:sz w:val="28"/>
        </w:rPr>
        <w:t>
      Қозғалыс тек ұшқын тудырмайтын, айналыс темір жолдарымен ғана жол беріледі.</w:t>
      </w:r>
      <w:r>
        <w:br/>
      </w:r>
      <w:r>
        <w:rPr>
          <w:rFonts w:ascii="Times New Roman"/>
          <w:b w:val="false"/>
          <w:i w:val="false"/>
          <w:color w:val="000000"/>
          <w:sz w:val="28"/>
        </w:rPr>
        <w:t>
</w:t>
      </w:r>
      <w:r>
        <w:rPr>
          <w:rFonts w:ascii="Times New Roman"/>
          <w:b w:val="false"/>
          <w:i w:val="false"/>
          <w:color w:val="000000"/>
          <w:sz w:val="28"/>
        </w:rPr>
        <w:t>
      851. Көлік құралдарын ағызып құюға жеткізуге тек төгіліп қалған  ұйықтықтардан алаңшалар мен темір жолдарын ұқыпты түрде тазартқаннан кейін ғана жол беріледі.</w:t>
      </w:r>
      <w:r>
        <w:br/>
      </w:r>
      <w:r>
        <w:rPr>
          <w:rFonts w:ascii="Times New Roman"/>
          <w:b w:val="false"/>
          <w:i w:val="false"/>
          <w:color w:val="000000"/>
          <w:sz w:val="28"/>
        </w:rPr>
        <w:t>
</w:t>
      </w:r>
      <w:r>
        <w:rPr>
          <w:rFonts w:ascii="Times New Roman"/>
          <w:b w:val="false"/>
          <w:i w:val="false"/>
          <w:color w:val="000000"/>
          <w:sz w:val="28"/>
        </w:rPr>
        <w:t>
      852. Мұнай және мұнай өнімдерін құятын ағызып құю операциялары кезінде, сондай-ақ вагон-цистерналарын асырып құюға немесе сыртына төгуге жол берілмейді.</w:t>
      </w:r>
      <w:r>
        <w:br/>
      </w:r>
      <w:r>
        <w:rPr>
          <w:rFonts w:ascii="Times New Roman"/>
          <w:b w:val="false"/>
          <w:i w:val="false"/>
          <w:color w:val="000000"/>
          <w:sz w:val="28"/>
        </w:rPr>
        <w:t>
</w:t>
      </w:r>
      <w:r>
        <w:rPr>
          <w:rFonts w:ascii="Times New Roman"/>
          <w:b w:val="false"/>
          <w:i w:val="false"/>
          <w:color w:val="000000"/>
          <w:sz w:val="28"/>
        </w:rPr>
        <w:t>
      853. Құю аяқталғаннан кейін құю тік бағанасының құю шлангын ішінен сұйықтық толық ағып кеткеннен соң цистернаның люк мойнынан көтереді.</w:t>
      </w:r>
      <w:r>
        <w:br/>
      </w:r>
      <w:r>
        <w:rPr>
          <w:rFonts w:ascii="Times New Roman"/>
          <w:b w:val="false"/>
          <w:i w:val="false"/>
          <w:color w:val="000000"/>
          <w:sz w:val="28"/>
        </w:rPr>
        <w:t>
</w:t>
      </w:r>
      <w:r>
        <w:rPr>
          <w:rFonts w:ascii="Times New Roman"/>
          <w:b w:val="false"/>
          <w:i w:val="false"/>
          <w:color w:val="000000"/>
          <w:sz w:val="28"/>
        </w:rPr>
        <w:t>
      Сұйықтық деңгейі өлшенгеннен кейін цистернаның люк қақпағы герметикалық (төсемдерге) жабылады. Қақпақ соғылмай, ақырын жабылады.</w:t>
      </w:r>
      <w:r>
        <w:br/>
      </w:r>
      <w:r>
        <w:rPr>
          <w:rFonts w:ascii="Times New Roman"/>
          <w:b w:val="false"/>
          <w:i w:val="false"/>
          <w:color w:val="000000"/>
          <w:sz w:val="28"/>
        </w:rPr>
        <w:t>
</w:t>
      </w:r>
      <w:r>
        <w:rPr>
          <w:rFonts w:ascii="Times New Roman"/>
          <w:b w:val="false"/>
          <w:i w:val="false"/>
          <w:color w:val="000000"/>
          <w:sz w:val="28"/>
        </w:rPr>
        <w:t>
      854. Ағызып құю операцияларын найзағай кезінде жүргізуге жол берілмейді.</w:t>
      </w:r>
      <w:r>
        <w:br/>
      </w:r>
      <w:r>
        <w:rPr>
          <w:rFonts w:ascii="Times New Roman"/>
          <w:b w:val="false"/>
          <w:i w:val="false"/>
          <w:color w:val="000000"/>
          <w:sz w:val="28"/>
        </w:rPr>
        <w:t>
</w:t>
      </w:r>
      <w:r>
        <w:rPr>
          <w:rFonts w:ascii="Times New Roman"/>
          <w:b w:val="false"/>
          <w:i w:val="false"/>
          <w:color w:val="000000"/>
          <w:sz w:val="28"/>
        </w:rPr>
        <w:t>
      855. Вагон-цистернаға құю кезінде ағу байқалғанда ақаулық толық жойылғанша құюды тоқтату қажет. Ағуды жою мүмкіндігі болмағанда цистерна мұнайдан немесе мұнай өнімдерінен босатылады және жіберу станциясына қайтарылады.</w:t>
      </w:r>
    </w:p>
    <w:bookmarkEnd w:id="126"/>
    <w:bookmarkStart w:name="z1200" w:id="127"/>
    <w:p>
      <w:pPr>
        <w:spacing w:after="0"/>
        <w:ind w:left="0"/>
        <w:jc w:val="left"/>
      </w:pPr>
      <w:r>
        <w:rPr>
          <w:rFonts w:ascii="Times New Roman"/>
          <w:b/>
          <w:i w:val="false"/>
          <w:color w:val="000000"/>
        </w:rPr>
        <w:t xml:space="preserve"> 
6-бөлім. Газды қайта өңдейтін өнеркәсіп объектілерін ұстау тәртібі</w:t>
      </w:r>
    </w:p>
    <w:bookmarkEnd w:id="127"/>
    <w:bookmarkStart w:name="z1201" w:id="128"/>
    <w:p>
      <w:pPr>
        <w:spacing w:after="0"/>
        <w:ind w:left="0"/>
        <w:jc w:val="left"/>
      </w:pPr>
      <w:r>
        <w:rPr>
          <w:rFonts w:ascii="Times New Roman"/>
          <w:b/>
          <w:i w:val="false"/>
          <w:color w:val="000000"/>
        </w:rPr>
        <w:t xml:space="preserve"> 
1-тарау. Жалпы ережелер</w:t>
      </w:r>
    </w:p>
    <w:bookmarkEnd w:id="128"/>
    <w:bookmarkStart w:name="z1202" w:id="129"/>
    <w:p>
      <w:pPr>
        <w:spacing w:after="0"/>
        <w:ind w:left="0"/>
        <w:jc w:val="both"/>
      </w:pPr>
      <w:r>
        <w:rPr>
          <w:rFonts w:ascii="Times New Roman"/>
          <w:b w:val="false"/>
          <w:i w:val="false"/>
          <w:color w:val="000000"/>
          <w:sz w:val="28"/>
        </w:rPr>
        <w:t>
      856. Жанғыш булар мен газдар жиналуы ықтимал зауыт аумағының учаскелерінде автомашиналардың, тракторлардың, мотоциклдардың қозғалуына жол берілмейді. Бұл учаскелерде өтуге тыйым салу белгілері орнатылады.</w:t>
      </w:r>
      <w:r>
        <w:br/>
      </w:r>
      <w:r>
        <w:rPr>
          <w:rFonts w:ascii="Times New Roman"/>
          <w:b w:val="false"/>
          <w:i w:val="false"/>
          <w:color w:val="000000"/>
          <w:sz w:val="28"/>
        </w:rPr>
        <w:t>
</w:t>
      </w:r>
      <w:r>
        <w:rPr>
          <w:rFonts w:ascii="Times New Roman"/>
          <w:b w:val="false"/>
          <w:i w:val="false"/>
          <w:color w:val="000000"/>
          <w:sz w:val="28"/>
        </w:rPr>
        <w:t>
      857. Жарылыс және өрт қауіпті цехтер аумағына кіру және автомашина, трактор, көтергіш көлік және құрылыс механизмдерін орнатуға тек осы цехтердің, ықтимал аялдамалардың, қозғалыс маршруттары мен қауіпсіздік шаралары көрсетілген қондырғылардың басшыларының рұқсатымен жол беріледі.</w:t>
      </w:r>
      <w:r>
        <w:br/>
      </w:r>
      <w:r>
        <w:rPr>
          <w:rFonts w:ascii="Times New Roman"/>
          <w:b w:val="false"/>
          <w:i w:val="false"/>
          <w:color w:val="000000"/>
          <w:sz w:val="28"/>
        </w:rPr>
        <w:t>
</w:t>
      </w:r>
      <w:r>
        <w:rPr>
          <w:rFonts w:ascii="Times New Roman"/>
          <w:b w:val="false"/>
          <w:i w:val="false"/>
          <w:color w:val="000000"/>
          <w:sz w:val="28"/>
        </w:rPr>
        <w:t>
      858. Жарылыс қауіпі және газ қауіпті жерлерде темірмен тағаланған аяқ киіммен жұмыс істеуге жол берілмейді.</w:t>
      </w:r>
      <w:r>
        <w:br/>
      </w:r>
      <w:r>
        <w:rPr>
          <w:rFonts w:ascii="Times New Roman"/>
          <w:b w:val="false"/>
          <w:i w:val="false"/>
          <w:color w:val="000000"/>
          <w:sz w:val="28"/>
        </w:rPr>
        <w:t>
</w:t>
      </w:r>
      <w:r>
        <w:rPr>
          <w:rFonts w:ascii="Times New Roman"/>
          <w:b w:val="false"/>
          <w:i w:val="false"/>
          <w:color w:val="000000"/>
          <w:sz w:val="28"/>
        </w:rPr>
        <w:t>
      859. Доңғалақтармен жүретін, А және Б санатты жарылыс қауіпі цехтерде орналасқан көлік арбаларының доңғалақтары соғылғанда ұшқын шығармайтын, металлдан жасалған шеңберлермен немесе резина шиналармен жабдықталады. Канализацияның көру құдықтары үнемі қақпақпен жабылуы және қабаты 10 сантиметр құммен көміледі.</w:t>
      </w:r>
      <w:r>
        <w:br/>
      </w:r>
      <w:r>
        <w:rPr>
          <w:rFonts w:ascii="Times New Roman"/>
          <w:b w:val="false"/>
          <w:i w:val="false"/>
          <w:color w:val="000000"/>
          <w:sz w:val="28"/>
        </w:rPr>
        <w:t>
</w:t>
      </w:r>
      <w:r>
        <w:rPr>
          <w:rFonts w:ascii="Times New Roman"/>
          <w:b w:val="false"/>
          <w:i w:val="false"/>
          <w:color w:val="000000"/>
          <w:sz w:val="28"/>
        </w:rPr>
        <w:t>
      860. Өрт кезінде өнеркәсіптік канализация желісі бойынша оттың таралуына жол бермеу үшін онда арнайы құдықтарда гидравликалық ысырмалар орнатылады. Әр гидравликалық ысырмадағы ысырманы тудыратын судың қабаты кемінде 0,25 метр биіктікте болуы тиіс.</w:t>
      </w:r>
      <w:r>
        <w:br/>
      </w:r>
      <w:r>
        <w:rPr>
          <w:rFonts w:ascii="Times New Roman"/>
          <w:b w:val="false"/>
          <w:i w:val="false"/>
          <w:color w:val="000000"/>
          <w:sz w:val="28"/>
        </w:rPr>
        <w:t>
</w:t>
      </w:r>
      <w:r>
        <w:rPr>
          <w:rFonts w:ascii="Times New Roman"/>
          <w:b w:val="false"/>
          <w:i w:val="false"/>
          <w:color w:val="000000"/>
          <w:sz w:val="28"/>
        </w:rPr>
        <w:t>
      861. Барлық технологиялық аппаратуралары бар үй-жайлардың шығыңқы бөліктерінде, технологиялық қондырғылар алаңшаларында, жеке тұрған резервуарлар мен топтарда, ысырмалардың тораптарында, аппараттар, сорғыштар, қазандық, ағызу-құю эстакадаларының топтарына гидравликалық ысырмалар орнатылады. Гидроысырманың құрылымы оны қолайлы тазартуды қамтамасыз етеді.</w:t>
      </w:r>
      <w:r>
        <w:br/>
      </w:r>
      <w:r>
        <w:rPr>
          <w:rFonts w:ascii="Times New Roman"/>
          <w:b w:val="false"/>
          <w:i w:val="false"/>
          <w:color w:val="000000"/>
          <w:sz w:val="28"/>
        </w:rPr>
        <w:t>
</w:t>
      </w:r>
      <w:r>
        <w:rPr>
          <w:rFonts w:ascii="Times New Roman"/>
          <w:b w:val="false"/>
          <w:i w:val="false"/>
          <w:color w:val="000000"/>
          <w:sz w:val="28"/>
        </w:rPr>
        <w:t>
      862. Гидравликалық ысырмалары бұзылған немесе дұрыс орындалмаған, сондай-ақ олар жоқ канализацияны пайдалануға жол берілмейді.</w:t>
      </w:r>
      <w:r>
        <w:br/>
      </w:r>
      <w:r>
        <w:rPr>
          <w:rFonts w:ascii="Times New Roman"/>
          <w:b w:val="false"/>
          <w:i w:val="false"/>
          <w:color w:val="000000"/>
          <w:sz w:val="28"/>
        </w:rPr>
        <w:t>
</w:t>
      </w:r>
      <w:r>
        <w:rPr>
          <w:rFonts w:ascii="Times New Roman"/>
          <w:b w:val="false"/>
          <w:i w:val="false"/>
          <w:color w:val="000000"/>
          <w:sz w:val="28"/>
        </w:rPr>
        <w:t>
      863. Өртену және жарылу қауіпі бар өнімдерді канализация жүйесіне шығаруға жол берілмейді. Бұл мақсаттарға арнайы ыдыстар қарастырылады.</w:t>
      </w:r>
      <w:r>
        <w:br/>
      </w:r>
      <w:r>
        <w:rPr>
          <w:rFonts w:ascii="Times New Roman"/>
          <w:b w:val="false"/>
          <w:i w:val="false"/>
          <w:color w:val="000000"/>
          <w:sz w:val="28"/>
        </w:rPr>
        <w:t>
</w:t>
      </w:r>
      <w:r>
        <w:rPr>
          <w:rFonts w:ascii="Times New Roman"/>
          <w:b w:val="false"/>
          <w:i w:val="false"/>
          <w:color w:val="000000"/>
          <w:sz w:val="28"/>
        </w:rPr>
        <w:t>
      864. Канализацияға шығарғанда өндірістік ағын сулардың температурасы 40</w:t>
      </w:r>
      <w:r>
        <w:rPr>
          <w:rFonts w:ascii="Times New Roman"/>
          <w:b w:val="false"/>
          <w:i w:val="false"/>
          <w:color w:val="000000"/>
          <w:vertAlign w:val="superscript"/>
        </w:rPr>
        <w:t>0</w:t>
      </w:r>
      <w:r>
        <w:rPr>
          <w:rFonts w:ascii="Times New Roman"/>
          <w:b w:val="false"/>
          <w:i w:val="false"/>
          <w:color w:val="000000"/>
          <w:sz w:val="28"/>
        </w:rPr>
        <w:t>C аспауы тиіс. Жалпы ағын температурасы 35</w:t>
      </w:r>
      <w:r>
        <w:rPr>
          <w:rFonts w:ascii="Times New Roman"/>
          <w:b w:val="false"/>
          <w:i w:val="false"/>
          <w:color w:val="000000"/>
          <w:vertAlign w:val="superscript"/>
        </w:rPr>
        <w:t>0</w:t>
      </w:r>
      <w:r>
        <w:rPr>
          <w:rFonts w:ascii="Times New Roman"/>
          <w:b w:val="false"/>
          <w:i w:val="false"/>
          <w:color w:val="000000"/>
          <w:sz w:val="28"/>
        </w:rPr>
        <w:t>C аспайтындай, тұрақты су шығысы мол коллекторларға температурасы аса жоғары шамалы өндірістік ағын суларын шығаруға жол беріледі.</w:t>
      </w:r>
      <w:r>
        <w:br/>
      </w:r>
      <w:r>
        <w:rPr>
          <w:rFonts w:ascii="Times New Roman"/>
          <w:b w:val="false"/>
          <w:i w:val="false"/>
          <w:color w:val="000000"/>
          <w:sz w:val="28"/>
        </w:rPr>
        <w:t>
</w:t>
      </w:r>
      <w:r>
        <w:rPr>
          <w:rFonts w:ascii="Times New Roman"/>
          <w:b w:val="false"/>
          <w:i w:val="false"/>
          <w:color w:val="000000"/>
          <w:sz w:val="28"/>
        </w:rPr>
        <w:t>
      865. Жарылыс қауіпі өндірістік үй-жайларда орнатылған желдеткіш жүйелерінің металлдан жасалған ауа бұрғыштары жерге қосылады.</w:t>
      </w:r>
      <w:r>
        <w:br/>
      </w:r>
      <w:r>
        <w:rPr>
          <w:rFonts w:ascii="Times New Roman"/>
          <w:b w:val="false"/>
          <w:i w:val="false"/>
          <w:color w:val="000000"/>
          <w:sz w:val="28"/>
        </w:rPr>
        <w:t>
</w:t>
      </w:r>
      <w:r>
        <w:rPr>
          <w:rFonts w:ascii="Times New Roman"/>
          <w:b w:val="false"/>
          <w:i w:val="false"/>
          <w:color w:val="000000"/>
          <w:sz w:val="28"/>
        </w:rPr>
        <w:t>
      866. Желдеткіші бұзылған жағдайда жабдықты жұмысқа қосуға жол берілмейді.</w:t>
      </w:r>
      <w:r>
        <w:br/>
      </w:r>
      <w:r>
        <w:rPr>
          <w:rFonts w:ascii="Times New Roman"/>
          <w:b w:val="false"/>
          <w:i w:val="false"/>
          <w:color w:val="000000"/>
          <w:sz w:val="28"/>
        </w:rPr>
        <w:t>
</w:t>
      </w:r>
      <w:r>
        <w:rPr>
          <w:rFonts w:ascii="Times New Roman"/>
          <w:b w:val="false"/>
          <w:i w:val="false"/>
          <w:color w:val="000000"/>
          <w:sz w:val="28"/>
        </w:rPr>
        <w:t>
      867. Жанғыш және жарылыс қаупті газдары бар, аппаратура және коммуникациялар орналасқан жабық үй-жайларда желдеткіштің тәулік бойы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868. Авариялық механикалық желдеткішті іске қосу газ талдағыш тетігі әсерінен автоматты түрде болуы тиіс, бұдан басқа, өндірістік үй-жайдың сыртқы есігінде орналасқан түймелерден авариялық желдеткішті қашықтықтан іске қосу қарастырылады.</w:t>
      </w:r>
      <w:r>
        <w:br/>
      </w:r>
      <w:r>
        <w:rPr>
          <w:rFonts w:ascii="Times New Roman"/>
          <w:b w:val="false"/>
          <w:i w:val="false"/>
          <w:color w:val="000000"/>
          <w:sz w:val="28"/>
        </w:rPr>
        <w:t>
</w:t>
      </w:r>
      <w:r>
        <w:rPr>
          <w:rFonts w:ascii="Times New Roman"/>
          <w:b w:val="false"/>
          <w:i w:val="false"/>
          <w:color w:val="000000"/>
          <w:sz w:val="28"/>
        </w:rPr>
        <w:t>
      869. Авариялық механикалық желдеткішті газ талдағыш тетіктердің әсерімен автоматты іске қосу қамтамасыз етіледі және бұдан басқа өндірістік үй-жайдың сыртқы есігінде орналасқан түймелерден авариялық жетдеткішті қашықтықтан іске қосу қарастырылады.</w:t>
      </w:r>
      <w:r>
        <w:br/>
      </w:r>
      <w:r>
        <w:rPr>
          <w:rFonts w:ascii="Times New Roman"/>
          <w:b w:val="false"/>
          <w:i w:val="false"/>
          <w:color w:val="000000"/>
          <w:sz w:val="28"/>
        </w:rPr>
        <w:t>
</w:t>
      </w:r>
      <w:r>
        <w:rPr>
          <w:rFonts w:ascii="Times New Roman"/>
          <w:b w:val="false"/>
          <w:i w:val="false"/>
          <w:color w:val="000000"/>
          <w:sz w:val="28"/>
        </w:rPr>
        <w:t>
      870. Өндірістік үй-жайда өрт шыққан жағдайда ішіндегі желдеткіш жүйелері сөндіріледі.</w:t>
      </w:r>
      <w:r>
        <w:br/>
      </w:r>
      <w:r>
        <w:rPr>
          <w:rFonts w:ascii="Times New Roman"/>
          <w:b w:val="false"/>
          <w:i w:val="false"/>
          <w:color w:val="000000"/>
          <w:sz w:val="28"/>
        </w:rPr>
        <w:t>
</w:t>
      </w:r>
      <w:r>
        <w:rPr>
          <w:rFonts w:ascii="Times New Roman"/>
          <w:b w:val="false"/>
          <w:i w:val="false"/>
          <w:color w:val="000000"/>
          <w:sz w:val="28"/>
        </w:rPr>
        <w:t>
      871.  Өрт, жарылыс қауіпті өндірістері бар үй-жайларды жылыту үшін ыстық суды, буды, қызған ауаны және диэтиленгликольді жылу тасығыш ретінде қолданылатын орталықтандырылған жүйелер қолданылады.</w:t>
      </w:r>
      <w:r>
        <w:br/>
      </w:r>
      <w:r>
        <w:rPr>
          <w:rFonts w:ascii="Times New Roman"/>
          <w:b w:val="false"/>
          <w:i w:val="false"/>
          <w:color w:val="000000"/>
          <w:sz w:val="28"/>
        </w:rPr>
        <w:t>
</w:t>
      </w:r>
      <w:r>
        <w:rPr>
          <w:rFonts w:ascii="Times New Roman"/>
          <w:b w:val="false"/>
          <w:i w:val="false"/>
          <w:color w:val="000000"/>
          <w:sz w:val="28"/>
        </w:rPr>
        <w:t>
      872. Өрт шыққанда және оның таралу қауіпі болғанда ауамен жылыту жүйелері дереу сөндіріледі.</w:t>
      </w:r>
      <w:r>
        <w:br/>
      </w:r>
      <w:r>
        <w:rPr>
          <w:rFonts w:ascii="Times New Roman"/>
          <w:b w:val="false"/>
          <w:i w:val="false"/>
          <w:color w:val="000000"/>
          <w:sz w:val="28"/>
        </w:rPr>
        <w:t>
</w:t>
      </w:r>
      <w:r>
        <w:rPr>
          <w:rFonts w:ascii="Times New Roman"/>
          <w:b w:val="false"/>
          <w:i w:val="false"/>
          <w:color w:val="000000"/>
          <w:sz w:val="28"/>
        </w:rPr>
        <w:t>
      873. Ауамен жылытуды үйлестіру желдеткішімен қиыстырғанда ауаны рециркуляциялауға жол берілмейді.</w:t>
      </w:r>
      <w:r>
        <w:br/>
      </w:r>
      <w:r>
        <w:rPr>
          <w:rFonts w:ascii="Times New Roman"/>
          <w:b w:val="false"/>
          <w:i w:val="false"/>
          <w:color w:val="000000"/>
          <w:sz w:val="28"/>
        </w:rPr>
        <w:t>
</w:t>
      </w:r>
      <w:r>
        <w:rPr>
          <w:rFonts w:ascii="Times New Roman"/>
          <w:b w:val="false"/>
          <w:i w:val="false"/>
          <w:color w:val="000000"/>
          <w:sz w:val="28"/>
        </w:rPr>
        <w:t>
      874. Темір жол цистерналарын толтыруға арналған эстакадалардың құю бағаналары жерге қосылған болуы тиіс. Құю-ағызу фронттары шегінде темір жол рельстері бір-бірімен темір электр арқылы қосылуы және электр тарту желісін жерге қосуға қатысы жоқ жерге қосу құрылғысына қосылады.</w:t>
      </w:r>
      <w:r>
        <w:br/>
      </w:r>
      <w:r>
        <w:rPr>
          <w:rFonts w:ascii="Times New Roman"/>
          <w:b w:val="false"/>
          <w:i w:val="false"/>
          <w:color w:val="000000"/>
          <w:sz w:val="28"/>
        </w:rPr>
        <w:t>
</w:t>
      </w:r>
      <w:r>
        <w:rPr>
          <w:rFonts w:ascii="Times New Roman"/>
          <w:b w:val="false"/>
          <w:i w:val="false"/>
          <w:color w:val="000000"/>
          <w:sz w:val="28"/>
        </w:rPr>
        <w:t>
      875. Сұйытылған жанғыш газдарды, тез тұтанатын және жанғыш сұйықтықтарды құятын цистерналар жерге қосу құрылғыларына қосылуы тиіс. Жерге қосу өткізгіші ретінде қимасы кемінде 6 шаршы метр иілмелі (көп желілі) жез өткізгіші қолданылады.</w:t>
      </w:r>
      <w:r>
        <w:br/>
      </w:r>
      <w:r>
        <w:rPr>
          <w:rFonts w:ascii="Times New Roman"/>
          <w:b w:val="false"/>
          <w:i w:val="false"/>
          <w:color w:val="000000"/>
          <w:sz w:val="28"/>
        </w:rPr>
        <w:t>
</w:t>
      </w:r>
      <w:r>
        <w:rPr>
          <w:rFonts w:ascii="Times New Roman"/>
          <w:b w:val="false"/>
          <w:i w:val="false"/>
          <w:color w:val="000000"/>
          <w:sz w:val="28"/>
        </w:rPr>
        <w:t>
      876. Тез тұтанатын және жанғыш сұйықтықтарды ағызу-құюда резина шлангілерінің металл ұштықтары мен тез көтергіш құрылғылары шлангінің сыртына немесе ішіне оралған, иілмелі (көп желілі) жез өткізгіші арқылы жерге қосылады. Жерге қосу өткізгішінің бір шетін өнім өткізгішінің металл бөлшектеріне жалғайды. Ашық әдіспен құю ұштықтары ұшқын қауіпсіз материалдардан жасалған шлангілермен жүзеге асырылады.</w:t>
      </w:r>
      <w:r>
        <w:br/>
      </w:r>
      <w:r>
        <w:rPr>
          <w:rFonts w:ascii="Times New Roman"/>
          <w:b w:val="false"/>
          <w:i w:val="false"/>
          <w:color w:val="000000"/>
          <w:sz w:val="28"/>
        </w:rPr>
        <w:t>
</w:t>
      </w:r>
      <w:r>
        <w:rPr>
          <w:rFonts w:ascii="Times New Roman"/>
          <w:b w:val="false"/>
          <w:i w:val="false"/>
          <w:color w:val="000000"/>
          <w:sz w:val="28"/>
        </w:rPr>
        <w:t>
      877. Найзағайдан қорғау құрылғыларын тексеру жылына 2 рет жүргізіледі. Бұл ретте жерге қосу құрылғысының кедергісі өлшенеді.</w:t>
      </w:r>
    </w:p>
    <w:bookmarkEnd w:id="129"/>
    <w:bookmarkStart w:name="z1224" w:id="130"/>
    <w:p>
      <w:pPr>
        <w:spacing w:after="0"/>
        <w:ind w:left="0"/>
        <w:jc w:val="left"/>
      </w:pPr>
      <w:r>
        <w:rPr>
          <w:rFonts w:ascii="Times New Roman"/>
          <w:b/>
          <w:i w:val="false"/>
          <w:color w:val="000000"/>
        </w:rPr>
        <w:t xml:space="preserve"> 
2-тарау. Технологиялық аппараттар мен қондырғыларды ұстау тәртібі</w:t>
      </w:r>
    </w:p>
    <w:bookmarkEnd w:id="130"/>
    <w:bookmarkStart w:name="z1225" w:id="131"/>
    <w:p>
      <w:pPr>
        <w:spacing w:after="0"/>
        <w:ind w:left="0"/>
        <w:jc w:val="both"/>
      </w:pPr>
      <w:r>
        <w:rPr>
          <w:rFonts w:ascii="Times New Roman"/>
          <w:b w:val="false"/>
          <w:i w:val="false"/>
          <w:color w:val="000000"/>
          <w:sz w:val="28"/>
        </w:rPr>
        <w:t>
      878. Фланецті қосулардың саңылауы арқылы өнімге рұқсат бергенде аппараттарды, құбыр жолдарын және жабдықтарды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879. Ағып түсетін өнімнің тұтануын болдырмауға арналған аппаратта ағу байқалған жағдайда ағып тұрған жерге су буын немесе инерт газын жіберіледі және аппарат жұмыстан ажыратылады немесе қондырғы тоқтатылады.</w:t>
      </w:r>
      <w:r>
        <w:br/>
      </w:r>
      <w:r>
        <w:rPr>
          <w:rFonts w:ascii="Times New Roman"/>
          <w:b w:val="false"/>
          <w:i w:val="false"/>
          <w:color w:val="000000"/>
          <w:sz w:val="28"/>
        </w:rPr>
        <w:t>
</w:t>
      </w:r>
      <w:r>
        <w:rPr>
          <w:rFonts w:ascii="Times New Roman"/>
          <w:b w:val="false"/>
          <w:i w:val="false"/>
          <w:color w:val="000000"/>
          <w:sz w:val="28"/>
        </w:rPr>
        <w:t>
      880. Аппараттар мен ыдыстардың жанғыш беттері өртенбейтін материалдардан жасалған жарамды жылу оқшаулағышпен қамтамасыз етіледі.</w:t>
      </w:r>
      <w:r>
        <w:br/>
      </w:r>
      <w:r>
        <w:rPr>
          <w:rFonts w:ascii="Times New Roman"/>
          <w:b w:val="false"/>
          <w:i w:val="false"/>
          <w:color w:val="000000"/>
          <w:sz w:val="28"/>
        </w:rPr>
        <w:t>
</w:t>
      </w:r>
      <w:r>
        <w:rPr>
          <w:rFonts w:ascii="Times New Roman"/>
          <w:b w:val="false"/>
          <w:i w:val="false"/>
          <w:color w:val="000000"/>
          <w:sz w:val="28"/>
        </w:rPr>
        <w:t>
      881. Ішін тексеру, тазарту және жөндеу үшін ашуға жататын аппараттар өнімдерден босатылып, іске қосылып тұрған аппаратурадан ажыратылуы және сөндірілуі, инерт газымен булануы немесе үрленуі және желдетілуі тиіс. Булаудың немесе инерт газымен үрлеудің ұзақтылығы, сумен шаю, желдету қажеттілігі жеке, кез келген жағдайға арналған өндірістік нұсқаулықтарымен белгіленеді.</w:t>
      </w:r>
      <w:r>
        <w:br/>
      </w:r>
      <w:r>
        <w:rPr>
          <w:rFonts w:ascii="Times New Roman"/>
          <w:b w:val="false"/>
          <w:i w:val="false"/>
          <w:color w:val="000000"/>
          <w:sz w:val="28"/>
        </w:rPr>
        <w:t>
</w:t>
      </w:r>
      <w:r>
        <w:rPr>
          <w:rFonts w:ascii="Times New Roman"/>
          <w:b w:val="false"/>
          <w:i w:val="false"/>
          <w:color w:val="000000"/>
          <w:sz w:val="28"/>
        </w:rPr>
        <w:t>
      882. Ыстық өнімді мұздатқыш арқылы өткізбей сынама іріктеу шүмектерін пайдалануға жол берілмейді. Бұру түтіктері және мұздатқыштың түтіктері жарамды жағдайда ұсталады.</w:t>
      </w:r>
      <w:r>
        <w:br/>
      </w:r>
      <w:r>
        <w:rPr>
          <w:rFonts w:ascii="Times New Roman"/>
          <w:b w:val="false"/>
          <w:i w:val="false"/>
          <w:color w:val="000000"/>
          <w:sz w:val="28"/>
        </w:rPr>
        <w:t>
</w:t>
      </w:r>
      <w:r>
        <w:rPr>
          <w:rFonts w:ascii="Times New Roman"/>
          <w:b w:val="false"/>
          <w:i w:val="false"/>
          <w:color w:val="000000"/>
          <w:sz w:val="28"/>
        </w:rPr>
        <w:t>
      883. Қысымдағы аппараттар мен коммуникациялардағы ағуларды жоюға қатаң жол берілмейді.</w:t>
      </w:r>
      <w:r>
        <w:br/>
      </w:r>
      <w:r>
        <w:rPr>
          <w:rFonts w:ascii="Times New Roman"/>
          <w:b w:val="false"/>
          <w:i w:val="false"/>
          <w:color w:val="000000"/>
          <w:sz w:val="28"/>
        </w:rPr>
        <w:t>
</w:t>
      </w:r>
      <w:r>
        <w:rPr>
          <w:rFonts w:ascii="Times New Roman"/>
          <w:b w:val="false"/>
          <w:i w:val="false"/>
          <w:color w:val="000000"/>
          <w:sz w:val="28"/>
        </w:rPr>
        <w:t>
      884. Өндірістік үй-жайларда ұшқын тудыруы мүмкін жұмыстарды жүргізуге, ашық түрде орындалған шамдарды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885. Іске қосар алдында технологиялық аппараттар жарамдылығына және олармен байланысты барлық аппараттар мен құбыр жолдарының жұмысқа дайындығы тексеріледі, автоматты көрсеткіштер немесе температура мен қысымды реттегіштер, сұйықтық деңгейін өлшегіштердің дұрыстығы тексеріледі.</w:t>
      </w:r>
      <w:r>
        <w:br/>
      </w:r>
      <w:r>
        <w:rPr>
          <w:rFonts w:ascii="Times New Roman"/>
          <w:b w:val="false"/>
          <w:i w:val="false"/>
          <w:color w:val="000000"/>
          <w:sz w:val="28"/>
        </w:rPr>
        <w:t>
</w:t>
      </w:r>
      <w:r>
        <w:rPr>
          <w:rFonts w:ascii="Times New Roman"/>
          <w:b w:val="false"/>
          <w:i w:val="false"/>
          <w:color w:val="000000"/>
          <w:sz w:val="28"/>
        </w:rPr>
        <w:t>
      886. 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жабдықталады.</w:t>
      </w:r>
      <w:r>
        <w:br/>
      </w:r>
      <w:r>
        <w:rPr>
          <w:rFonts w:ascii="Times New Roman"/>
          <w:b w:val="false"/>
          <w:i w:val="false"/>
          <w:color w:val="000000"/>
          <w:sz w:val="28"/>
        </w:rPr>
        <w:t>
</w:t>
      </w:r>
      <w:r>
        <w:rPr>
          <w:rFonts w:ascii="Times New Roman"/>
          <w:b w:val="false"/>
          <w:i w:val="false"/>
          <w:color w:val="000000"/>
          <w:sz w:val="28"/>
        </w:rPr>
        <w:t>
      887. Құбырлы пештер форсункаларына сұйық немесе газ тәріздес отынның жеткізілуі тоқтағанда немесе қысымы белгіленген нормалардан төмендегенде іске қосылатын дабылмен жабдықталады.</w:t>
      </w:r>
      <w:r>
        <w:br/>
      </w:r>
      <w:r>
        <w:rPr>
          <w:rFonts w:ascii="Times New Roman"/>
          <w:b w:val="false"/>
          <w:i w:val="false"/>
          <w:color w:val="000000"/>
          <w:sz w:val="28"/>
        </w:rPr>
        <w:t>
</w:t>
      </w:r>
      <w:r>
        <w:rPr>
          <w:rFonts w:ascii="Times New Roman"/>
          <w:b w:val="false"/>
          <w:i w:val="false"/>
          <w:color w:val="000000"/>
          <w:sz w:val="28"/>
        </w:rPr>
        <w:t>
      888. Пештің өшіп қалған оттықтарын қызған панелдерге немесе пеш отынының құрылысына тұтатуға жол берілмейді.</w:t>
      </w:r>
      <w:r>
        <w:br/>
      </w:r>
      <w:r>
        <w:rPr>
          <w:rFonts w:ascii="Times New Roman"/>
          <w:b w:val="false"/>
          <w:i w:val="false"/>
          <w:color w:val="000000"/>
          <w:sz w:val="28"/>
        </w:rPr>
        <w:t>
</w:t>
      </w:r>
      <w:r>
        <w:rPr>
          <w:rFonts w:ascii="Times New Roman"/>
          <w:b w:val="false"/>
          <w:i w:val="false"/>
          <w:color w:val="000000"/>
          <w:sz w:val="28"/>
        </w:rPr>
        <w:t>
      889. Пештің ішінде болуы ықтимал тұтануларды сөндіруге бу немесе инерт газын пайдалануға болады. Буды немесе инерт газын бақылаусыз жану аяқталған сәтке дейін беріледі.</w:t>
      </w:r>
      <w:r>
        <w:br/>
      </w:r>
      <w:r>
        <w:rPr>
          <w:rFonts w:ascii="Times New Roman"/>
          <w:b w:val="false"/>
          <w:i w:val="false"/>
          <w:color w:val="000000"/>
          <w:sz w:val="28"/>
        </w:rPr>
        <w:t>
</w:t>
      </w:r>
      <w:r>
        <w:rPr>
          <w:rFonts w:ascii="Times New Roman"/>
          <w:b w:val="false"/>
          <w:i w:val="false"/>
          <w:color w:val="000000"/>
          <w:sz w:val="28"/>
        </w:rPr>
        <w:t>
      890. Авария немесе өрт шыққан жағдайда өнімді төгуге арналған құрылғылар жарамды күйде ұсталады. Авариялық төгу желілерінің ысырмалары айыру белгілерімен белгіленеді, ал оларға өту жолдары бос болады. Авариялық құюды жүзеге асырғанда операциялардың реті нұсқаулықта қарастырылады.</w:t>
      </w:r>
      <w:r>
        <w:br/>
      </w:r>
      <w:r>
        <w:rPr>
          <w:rFonts w:ascii="Times New Roman"/>
          <w:b w:val="false"/>
          <w:i w:val="false"/>
          <w:color w:val="000000"/>
          <w:sz w:val="28"/>
        </w:rPr>
        <w:t>
</w:t>
      </w:r>
      <w:r>
        <w:rPr>
          <w:rFonts w:ascii="Times New Roman"/>
          <w:b w:val="false"/>
          <w:i w:val="false"/>
          <w:color w:val="000000"/>
          <w:sz w:val="28"/>
        </w:rPr>
        <w:t>
      891. Пештен ыстық сұйықтықты түсіруге арналған авариялық ыдыс үнемі бос ұсталады. Сұйықтықты авариялық ыдысқа түсірер алдында алдын ала конденсаттан босатылған су буы беріледі.</w:t>
      </w:r>
      <w:r>
        <w:br/>
      </w:r>
      <w:r>
        <w:rPr>
          <w:rFonts w:ascii="Times New Roman"/>
          <w:b w:val="false"/>
          <w:i w:val="false"/>
          <w:color w:val="000000"/>
          <w:sz w:val="28"/>
        </w:rPr>
        <w:t>
</w:t>
      </w:r>
      <w:r>
        <w:rPr>
          <w:rFonts w:ascii="Times New Roman"/>
          <w:b w:val="false"/>
          <w:i w:val="false"/>
          <w:color w:val="000000"/>
          <w:sz w:val="28"/>
        </w:rPr>
        <w:t>
      892. Құбырларда үрлеме мен тесіктер болғанда, сондай-ақ құбырлардың рұқсат етілген шегін асырғанда пешті пайдалануға жол берілмейді. Құбырлар күйіп кеткенде аварияларды жою жоспарына сәйкес пешті пайдалану дереу тоқтатылады.</w:t>
      </w:r>
      <w:r>
        <w:br/>
      </w:r>
      <w:r>
        <w:rPr>
          <w:rFonts w:ascii="Times New Roman"/>
          <w:b w:val="false"/>
          <w:i w:val="false"/>
          <w:color w:val="000000"/>
          <w:sz w:val="28"/>
        </w:rPr>
        <w:t>
</w:t>
      </w:r>
      <w:r>
        <w:rPr>
          <w:rFonts w:ascii="Times New Roman"/>
          <w:b w:val="false"/>
          <w:i w:val="false"/>
          <w:color w:val="000000"/>
          <w:sz w:val="28"/>
        </w:rPr>
        <w:t>
      893. Пеш аумағының газдану қауіпі төнгенде дереу бу өшіру жүйесін өшіріп, пештің форсункаларын сөндіріп, өртке қарсы қызметі шақырылады.</w:t>
      </w:r>
      <w:r>
        <w:br/>
      </w:r>
      <w:r>
        <w:rPr>
          <w:rFonts w:ascii="Times New Roman"/>
          <w:b w:val="false"/>
          <w:i w:val="false"/>
          <w:color w:val="000000"/>
          <w:sz w:val="28"/>
        </w:rPr>
        <w:t>
</w:t>
      </w:r>
      <w:r>
        <w:rPr>
          <w:rFonts w:ascii="Times New Roman"/>
          <w:b w:val="false"/>
          <w:i w:val="false"/>
          <w:color w:val="000000"/>
          <w:sz w:val="28"/>
        </w:rPr>
        <w:t>
      894. Қос көзді тетіктері бұзылған құбырлы пештерді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895. Қос көзді тетіктердің тығындарын тығыздауға арналған қысу болттарын тек құбырлардағы қысымды атмосфералық қысымға дейін төмендеткенде ғана тартуға болады.</w:t>
      </w:r>
      <w:r>
        <w:br/>
      </w:r>
      <w:r>
        <w:rPr>
          <w:rFonts w:ascii="Times New Roman"/>
          <w:b w:val="false"/>
          <w:i w:val="false"/>
          <w:color w:val="000000"/>
          <w:sz w:val="28"/>
        </w:rPr>
        <w:t>
</w:t>
      </w:r>
      <w:r>
        <w:rPr>
          <w:rFonts w:ascii="Times New Roman"/>
          <w:b w:val="false"/>
          <w:i w:val="false"/>
          <w:color w:val="000000"/>
          <w:sz w:val="28"/>
        </w:rPr>
        <w:t>
      896. Құбырлы пештердегі қос көзді тетік шкафтарының жарамды, тығыз жабылатын металл есіктерінің болуы байқалады.</w:t>
      </w:r>
      <w:r>
        <w:br/>
      </w:r>
      <w:r>
        <w:rPr>
          <w:rFonts w:ascii="Times New Roman"/>
          <w:b w:val="false"/>
          <w:i w:val="false"/>
          <w:color w:val="000000"/>
          <w:sz w:val="28"/>
        </w:rPr>
        <w:t>
</w:t>
      </w:r>
      <w:r>
        <w:rPr>
          <w:rFonts w:ascii="Times New Roman"/>
          <w:b w:val="false"/>
          <w:i w:val="false"/>
          <w:color w:val="000000"/>
          <w:sz w:val="28"/>
        </w:rPr>
        <w:t>
      897. Жылу алмастырғыш астындағы алаңшаның гидравликалық қақпа арқылы өнеркәсіптік канализацияға шығаратын, арнашыққа ағысы бар қатты беті болуы тиіс. Алаңша жанғыш өнімдер шайып төгуге арналған жабдықпен қамтамасыз етіледі.</w:t>
      </w:r>
      <w:r>
        <w:br/>
      </w:r>
      <w:r>
        <w:rPr>
          <w:rFonts w:ascii="Times New Roman"/>
          <w:b w:val="false"/>
          <w:i w:val="false"/>
          <w:color w:val="000000"/>
          <w:sz w:val="28"/>
        </w:rPr>
        <w:t>
</w:t>
      </w:r>
      <w:r>
        <w:rPr>
          <w:rFonts w:ascii="Times New Roman"/>
          <w:b w:val="false"/>
          <w:i w:val="false"/>
          <w:color w:val="000000"/>
          <w:sz w:val="28"/>
        </w:rPr>
        <w:t>
      898. Құбыр кеңістігінде сияқты, құбыр арасындағы кеңістікте орналасқан жанғыш сұйықтықтардан босату тек жылу алмастырғыштарды суытқаннан кейін ғана рұқсат етіледі.</w:t>
      </w:r>
      <w:r>
        <w:br/>
      </w:r>
      <w:r>
        <w:rPr>
          <w:rFonts w:ascii="Times New Roman"/>
          <w:b w:val="false"/>
          <w:i w:val="false"/>
          <w:color w:val="000000"/>
          <w:sz w:val="28"/>
        </w:rPr>
        <w:t>
</w:t>
      </w:r>
      <w:r>
        <w:rPr>
          <w:rFonts w:ascii="Times New Roman"/>
          <w:b w:val="false"/>
          <w:i w:val="false"/>
          <w:color w:val="000000"/>
          <w:sz w:val="28"/>
        </w:rPr>
        <w:t>
      899. Ауамен суыту аппараттары өрт жағдайына желдеткіштерді қашықтан ажыратқыштармен жабдықталады.</w:t>
      </w:r>
      <w:r>
        <w:br/>
      </w:r>
      <w:r>
        <w:rPr>
          <w:rFonts w:ascii="Times New Roman"/>
          <w:b w:val="false"/>
          <w:i w:val="false"/>
          <w:color w:val="000000"/>
          <w:sz w:val="28"/>
        </w:rPr>
        <w:t>
</w:t>
      </w:r>
      <w:r>
        <w:rPr>
          <w:rFonts w:ascii="Times New Roman"/>
          <w:b w:val="false"/>
          <w:i w:val="false"/>
          <w:color w:val="000000"/>
          <w:sz w:val="28"/>
        </w:rPr>
        <w:t>
      900. Колонна аппараттарының люктерін жоғарғысынан бастап ашу қажет.</w:t>
      </w:r>
      <w:r>
        <w:br/>
      </w:r>
      <w:r>
        <w:rPr>
          <w:rFonts w:ascii="Times New Roman"/>
          <w:b w:val="false"/>
          <w:i w:val="false"/>
          <w:color w:val="000000"/>
          <w:sz w:val="28"/>
        </w:rPr>
        <w:t>
</w:t>
      </w:r>
      <w:r>
        <w:rPr>
          <w:rFonts w:ascii="Times New Roman"/>
          <w:b w:val="false"/>
          <w:i w:val="false"/>
          <w:color w:val="000000"/>
          <w:sz w:val="28"/>
        </w:rPr>
        <w:t>
      901. Технологиялық жабдықтың хабарландыру қондырғыларын іске қосу қолмен, сондай-ақ автоматты болуы мүмкін. Автоматты түрде іске қосқанда қосарлы қолмен іске қосу қарастырылады.</w:t>
      </w:r>
    </w:p>
    <w:bookmarkEnd w:id="131"/>
    <w:bookmarkStart w:name="z1249" w:id="132"/>
    <w:p>
      <w:pPr>
        <w:spacing w:after="0"/>
        <w:ind w:left="0"/>
        <w:jc w:val="left"/>
      </w:pPr>
      <w:r>
        <w:rPr>
          <w:rFonts w:ascii="Times New Roman"/>
          <w:b/>
          <w:i w:val="false"/>
          <w:color w:val="000000"/>
        </w:rPr>
        <w:t xml:space="preserve"> 
3-тарау. Қосалқы құрылғылар мен құрылыстарды ұстау тәртібі</w:t>
      </w:r>
    </w:p>
    <w:bookmarkEnd w:id="132"/>
    <w:bookmarkStart w:name="z1250" w:id="133"/>
    <w:p>
      <w:pPr>
        <w:spacing w:after="0"/>
        <w:ind w:left="0"/>
        <w:jc w:val="both"/>
      </w:pPr>
      <w:r>
        <w:rPr>
          <w:rFonts w:ascii="Times New Roman"/>
          <w:b w:val="false"/>
          <w:i w:val="false"/>
          <w:color w:val="000000"/>
          <w:sz w:val="28"/>
        </w:rPr>
        <w:t>
      902. Құбыр жолдары олармен тасымалданатын заттарға байланысты ажырату бояуымен, цифрлық белгілеумен және өнімнің қозғалыс бағытымен қамтамасыз етіледі.</w:t>
      </w:r>
      <w:r>
        <w:br/>
      </w:r>
      <w:r>
        <w:rPr>
          <w:rFonts w:ascii="Times New Roman"/>
          <w:b w:val="false"/>
          <w:i w:val="false"/>
          <w:color w:val="000000"/>
          <w:sz w:val="28"/>
        </w:rPr>
        <w:t>
</w:t>
      </w:r>
      <w:r>
        <w:rPr>
          <w:rFonts w:ascii="Times New Roman"/>
          <w:b w:val="false"/>
          <w:i w:val="false"/>
          <w:color w:val="000000"/>
          <w:sz w:val="28"/>
        </w:rPr>
        <w:t>
      903. Газ құбыры, өнім құбыры жарылған кезде авария ауданы дереу қоршалып, ескерту белгілері қойылып, осы аудандағы қозғалыс тоқталып, аварияны жою жөнінде шаралар қолданылады.</w:t>
      </w:r>
      <w:r>
        <w:br/>
      </w:r>
      <w:r>
        <w:rPr>
          <w:rFonts w:ascii="Times New Roman"/>
          <w:b w:val="false"/>
          <w:i w:val="false"/>
          <w:color w:val="000000"/>
          <w:sz w:val="28"/>
        </w:rPr>
        <w:t>
</w:t>
      </w:r>
      <w:r>
        <w:rPr>
          <w:rFonts w:ascii="Times New Roman"/>
          <w:b w:val="false"/>
          <w:i w:val="false"/>
          <w:color w:val="000000"/>
          <w:sz w:val="28"/>
        </w:rPr>
        <w:t>
      904. Газдың немесе мұнайдың кемуі бар құбыр жолы бұзылғанда, сондай-ақ өрт шыққан жағдайда өртке қарсы қызметі мен газдан қорғау қызметін шақыру қажет. Сонымен қатар аварияны жою жөнінде шаралар қабылданады.</w:t>
      </w:r>
      <w:r>
        <w:br/>
      </w:r>
      <w:r>
        <w:rPr>
          <w:rFonts w:ascii="Times New Roman"/>
          <w:b w:val="false"/>
          <w:i w:val="false"/>
          <w:color w:val="000000"/>
          <w:sz w:val="28"/>
        </w:rPr>
        <w:t>
</w:t>
      </w:r>
      <w:r>
        <w:rPr>
          <w:rFonts w:ascii="Times New Roman"/>
          <w:b w:val="false"/>
          <w:i w:val="false"/>
          <w:color w:val="000000"/>
          <w:sz w:val="28"/>
        </w:rPr>
        <w:t>
      905. Құбыр жолдарында тұйық учаскелердің болуына жол берілмейді.</w:t>
      </w:r>
      <w:r>
        <w:br/>
      </w:r>
      <w:r>
        <w:rPr>
          <w:rFonts w:ascii="Times New Roman"/>
          <w:b w:val="false"/>
          <w:i w:val="false"/>
          <w:color w:val="000000"/>
          <w:sz w:val="28"/>
        </w:rPr>
        <w:t>
</w:t>
      </w:r>
      <w:r>
        <w:rPr>
          <w:rFonts w:ascii="Times New Roman"/>
          <w:b w:val="false"/>
          <w:i w:val="false"/>
          <w:color w:val="000000"/>
          <w:sz w:val="28"/>
        </w:rPr>
        <w:t>
      906. Жарылу өртену қауіпі бар орталарды айдауға арналған құбыр жолдарында «қамыттар» болған жағдайда пайдалануға жол берілмейді.</w:t>
      </w:r>
    </w:p>
    <w:bookmarkEnd w:id="133"/>
    <w:bookmarkStart w:name="z1255" w:id="134"/>
    <w:p>
      <w:pPr>
        <w:spacing w:after="0"/>
        <w:ind w:left="0"/>
        <w:jc w:val="left"/>
      </w:pPr>
      <w:r>
        <w:rPr>
          <w:rFonts w:ascii="Times New Roman"/>
          <w:b/>
          <w:i w:val="false"/>
          <w:color w:val="000000"/>
        </w:rPr>
        <w:t xml:space="preserve"> 
4-тарау. Құйып ағызатын темір жол эстакадаларын ұстау тәртібі</w:t>
      </w:r>
    </w:p>
    <w:bookmarkEnd w:id="134"/>
    <w:bookmarkStart w:name="z1256" w:id="135"/>
    <w:p>
      <w:pPr>
        <w:spacing w:after="0"/>
        <w:ind w:left="0"/>
        <w:jc w:val="both"/>
      </w:pPr>
      <w:r>
        <w:rPr>
          <w:rFonts w:ascii="Times New Roman"/>
          <w:b w:val="false"/>
          <w:i w:val="false"/>
          <w:color w:val="000000"/>
          <w:sz w:val="28"/>
        </w:rPr>
        <w:t>
      907. Темір жол цистерналарын ағызып құю үшін ақырын, жұлқымай және соқпай шығарылады.</w:t>
      </w:r>
      <w:r>
        <w:br/>
      </w:r>
      <w:r>
        <w:rPr>
          <w:rFonts w:ascii="Times New Roman"/>
          <w:b w:val="false"/>
          <w:i w:val="false"/>
          <w:color w:val="000000"/>
          <w:sz w:val="28"/>
        </w:rPr>
        <w:t>
</w:t>
      </w:r>
      <w:r>
        <w:rPr>
          <w:rFonts w:ascii="Times New Roman"/>
          <w:b w:val="false"/>
          <w:i w:val="false"/>
          <w:color w:val="000000"/>
          <w:sz w:val="28"/>
        </w:rPr>
        <w:t>
      908. Темір жол цистерналарын құйып ағызуға шығарғанда екі бос немесе жанғыш емес жүктері бар вагондармен (платформалармен) жабылады.</w:t>
      </w:r>
      <w:r>
        <w:br/>
      </w:r>
      <w:r>
        <w:rPr>
          <w:rFonts w:ascii="Times New Roman"/>
          <w:b w:val="false"/>
          <w:i w:val="false"/>
          <w:color w:val="000000"/>
          <w:sz w:val="28"/>
        </w:rPr>
        <w:t>
</w:t>
      </w:r>
      <w:r>
        <w:rPr>
          <w:rFonts w:ascii="Times New Roman"/>
          <w:b w:val="false"/>
          <w:i w:val="false"/>
          <w:color w:val="000000"/>
          <w:sz w:val="28"/>
        </w:rPr>
        <w:t>
      909. Құйып ағызу құрылғыларының аумағында темір жол цистерналарын металл башмактарымен тоқтатуға жол берілмейді.</w:t>
      </w:r>
      <w:r>
        <w:br/>
      </w:r>
      <w:r>
        <w:rPr>
          <w:rFonts w:ascii="Times New Roman"/>
          <w:b w:val="false"/>
          <w:i w:val="false"/>
          <w:color w:val="000000"/>
          <w:sz w:val="28"/>
        </w:rPr>
        <w:t>
</w:t>
      </w:r>
      <w:r>
        <w:rPr>
          <w:rFonts w:ascii="Times New Roman"/>
          <w:b w:val="false"/>
          <w:i w:val="false"/>
          <w:color w:val="000000"/>
          <w:sz w:val="28"/>
        </w:rPr>
        <w:t>
      910. Осы мақсатта тек ағаштан жасалған немесе соққанда ұшқын шығармайтын металлдан жасалған төсемдер қолданылады.</w:t>
      </w:r>
      <w:r>
        <w:br/>
      </w:r>
      <w:r>
        <w:rPr>
          <w:rFonts w:ascii="Times New Roman"/>
          <w:b w:val="false"/>
          <w:i w:val="false"/>
          <w:color w:val="000000"/>
          <w:sz w:val="28"/>
        </w:rPr>
        <w:t>
</w:t>
      </w:r>
      <w:r>
        <w:rPr>
          <w:rFonts w:ascii="Times New Roman"/>
          <w:b w:val="false"/>
          <w:i w:val="false"/>
          <w:color w:val="000000"/>
          <w:sz w:val="28"/>
        </w:rPr>
        <w:t>
      911. Темір жол цистерналарын іріктеу, оларды тіркеу және тіркеуден ажырату өнімді құйып ағызу бекеттерінен тыс жүргізіледі.</w:t>
      </w:r>
      <w:r>
        <w:br/>
      </w:r>
      <w:r>
        <w:rPr>
          <w:rFonts w:ascii="Times New Roman"/>
          <w:b w:val="false"/>
          <w:i w:val="false"/>
          <w:color w:val="000000"/>
          <w:sz w:val="28"/>
        </w:rPr>
        <w:t>
</w:t>
      </w:r>
      <w:r>
        <w:rPr>
          <w:rFonts w:ascii="Times New Roman"/>
          <w:b w:val="false"/>
          <w:i w:val="false"/>
          <w:color w:val="000000"/>
          <w:sz w:val="28"/>
        </w:rPr>
        <w:t>
      912. Құю, ағызу эстакадасының, құйып ағызуға арналған жеке тіреуіштерінің екі жағынан, бір төрт білікті вагон қашықтығында, құрамды құйып толтыруға жеткізгенде арғы жағына локомотивтердің өтуіне тыйым салатын дабыл бақылау бағандары орнатылады.</w:t>
      </w:r>
      <w:r>
        <w:br/>
      </w:r>
      <w:r>
        <w:rPr>
          <w:rFonts w:ascii="Times New Roman"/>
          <w:b w:val="false"/>
          <w:i w:val="false"/>
          <w:color w:val="000000"/>
          <w:sz w:val="28"/>
        </w:rPr>
        <w:t>
</w:t>
      </w:r>
      <w:r>
        <w:rPr>
          <w:rFonts w:ascii="Times New Roman"/>
          <w:b w:val="false"/>
          <w:i w:val="false"/>
          <w:color w:val="000000"/>
          <w:sz w:val="28"/>
        </w:rPr>
        <w:t>
      913. Темір жол цистерналарына құйып ағызу операциялары локомотивті эстакада аумағынан кемінде 100 метр қашықтыққа алып кеткеннен кейін жүргізіледі.</w:t>
      </w:r>
      <w:r>
        <w:br/>
      </w:r>
      <w:r>
        <w:rPr>
          <w:rFonts w:ascii="Times New Roman"/>
          <w:b w:val="false"/>
          <w:i w:val="false"/>
          <w:color w:val="000000"/>
          <w:sz w:val="28"/>
        </w:rPr>
        <w:t>
</w:t>
      </w:r>
      <w:r>
        <w:rPr>
          <w:rFonts w:ascii="Times New Roman"/>
          <w:b w:val="false"/>
          <w:i w:val="false"/>
          <w:color w:val="000000"/>
          <w:sz w:val="28"/>
        </w:rPr>
        <w:t>
      914. Жанғыш заттары бар цистерналарға шлангілерді және басқа да құралдарды қосқанда цистерна люктерінің қақпақтарын жапқанда соғуға болмайды. Құйып ағызу операциялары кезінде соққанда ұшқын шығармайтын металлдан жасалған құрал қолданылады.</w:t>
      </w:r>
      <w:r>
        <w:br/>
      </w:r>
      <w:r>
        <w:rPr>
          <w:rFonts w:ascii="Times New Roman"/>
          <w:b w:val="false"/>
          <w:i w:val="false"/>
          <w:color w:val="000000"/>
          <w:sz w:val="28"/>
        </w:rPr>
        <w:t>
</w:t>
      </w:r>
      <w:r>
        <w:rPr>
          <w:rFonts w:ascii="Times New Roman"/>
          <w:b w:val="false"/>
          <w:i w:val="false"/>
          <w:color w:val="000000"/>
          <w:sz w:val="28"/>
        </w:rPr>
        <w:t>
      915. Сұйытылған көмірсутекті газдарды құю және ағызу үшін ұлттық стандартқа сәйкес резина матадан жасалған жеңдер қолданылады. Тұрақты құбыр жолдарын құрастыру үшін резина матадан жасалған жеңдерді қолдануға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915-тармақ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916. Құйып ағызу операциялары кезінде цистерналарды асырып толтыруға болмайды.</w:t>
      </w:r>
      <w:r>
        <w:br/>
      </w:r>
      <w:r>
        <w:rPr>
          <w:rFonts w:ascii="Times New Roman"/>
          <w:b w:val="false"/>
          <w:i w:val="false"/>
          <w:color w:val="000000"/>
          <w:sz w:val="28"/>
        </w:rPr>
        <w:t>
</w:t>
      </w:r>
      <w:r>
        <w:rPr>
          <w:rFonts w:ascii="Times New Roman"/>
          <w:b w:val="false"/>
          <w:i w:val="false"/>
          <w:color w:val="000000"/>
          <w:sz w:val="28"/>
        </w:rPr>
        <w:t>
      917. Эстакаданың орауында табылған ағу дереу жойылады. Ағуды жою қиынға түскен жағдайда сол ағу байқалған тіреушіктер ажыратылады. Құю үстінде цистернада ағу байқалғанда ақаулық толық жойылғанша құю дереу тоқтатылуы қажет. Ағу көп болғанда немесе оны қысқа мерзімде тоқтату мүмкіндігі болмаған жағдайда цистерна құйылған өнімнен дереу босатылады. Құйып ағызу эстакадасы аумағында цистерналарды жөндеуге жол берілмейді.</w:t>
      </w:r>
      <w:r>
        <w:br/>
      </w:r>
      <w:r>
        <w:rPr>
          <w:rFonts w:ascii="Times New Roman"/>
          <w:b w:val="false"/>
          <w:i w:val="false"/>
          <w:color w:val="000000"/>
          <w:sz w:val="28"/>
        </w:rPr>
        <w:t>
</w:t>
      </w:r>
      <w:r>
        <w:rPr>
          <w:rFonts w:ascii="Times New Roman"/>
          <w:b w:val="false"/>
          <w:i w:val="false"/>
          <w:color w:val="000000"/>
          <w:sz w:val="28"/>
        </w:rPr>
        <w:t>
      918. Тез тұтанатын, жанғыш сұйықтықтарға және сұйытылған жанғыш газдарға арналған құйып ағызу құрылғылары бөлек ұсталады.</w:t>
      </w:r>
      <w:r>
        <w:br/>
      </w:r>
      <w:r>
        <w:rPr>
          <w:rFonts w:ascii="Times New Roman"/>
          <w:b w:val="false"/>
          <w:i w:val="false"/>
          <w:color w:val="000000"/>
          <w:sz w:val="28"/>
        </w:rPr>
        <w:t>
</w:t>
      </w:r>
      <w:r>
        <w:rPr>
          <w:rFonts w:ascii="Times New Roman"/>
          <w:b w:val="false"/>
          <w:i w:val="false"/>
          <w:color w:val="000000"/>
          <w:sz w:val="28"/>
        </w:rPr>
        <w:t>
      919. Өнімді құю немесе ағызу жүргізілмеген кезеңде цистерналарды эстакадалардың құбыр жолдарына қосылған түрде ұстауға жол берілмейді.</w:t>
      </w:r>
      <w:r>
        <w:br/>
      </w:r>
      <w:r>
        <w:rPr>
          <w:rFonts w:ascii="Times New Roman"/>
          <w:b w:val="false"/>
          <w:i w:val="false"/>
          <w:color w:val="000000"/>
          <w:sz w:val="28"/>
        </w:rPr>
        <w:t>
</w:t>
      </w:r>
      <w:r>
        <w:rPr>
          <w:rFonts w:ascii="Times New Roman"/>
          <w:b w:val="false"/>
          <w:i w:val="false"/>
          <w:color w:val="000000"/>
          <w:sz w:val="28"/>
        </w:rPr>
        <w:t>
      920. Құйып ағызу құрылғылары тікелей орналасқан темір жолдардың бойымен локомотивтердің қозғалуына жол берілмейді.</w:t>
      </w:r>
      <w:r>
        <w:br/>
      </w:r>
      <w:r>
        <w:rPr>
          <w:rFonts w:ascii="Times New Roman"/>
          <w:b w:val="false"/>
          <w:i w:val="false"/>
          <w:color w:val="000000"/>
          <w:sz w:val="28"/>
        </w:rPr>
        <w:t>
</w:t>
      </w:r>
      <w:r>
        <w:rPr>
          <w:rFonts w:ascii="Times New Roman"/>
          <w:b w:val="false"/>
          <w:i w:val="false"/>
          <w:color w:val="000000"/>
          <w:sz w:val="28"/>
        </w:rPr>
        <w:t>
      921. Құйып ағызу операцияларын жүргізгенде темір жол эстакадаларынан 100 метр радиуста от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922. Темір жол құйып ағызу эстакадасы тізімдеме бойынша алғашқы өрт сөндіру құралдарымен жабдықталады.</w:t>
      </w:r>
      <w:r>
        <w:br/>
      </w:r>
      <w:r>
        <w:rPr>
          <w:rFonts w:ascii="Times New Roman"/>
          <w:b w:val="false"/>
          <w:i w:val="false"/>
          <w:color w:val="000000"/>
          <w:sz w:val="28"/>
        </w:rPr>
        <w:t>
</w:t>
      </w:r>
      <w:r>
        <w:rPr>
          <w:rFonts w:ascii="Times New Roman"/>
          <w:b w:val="false"/>
          <w:i w:val="false"/>
          <w:color w:val="000000"/>
          <w:sz w:val="28"/>
        </w:rPr>
        <w:t>
      923. Құйып ағызу эстакадасы шегінде темір жол эстакадалары мен эстакаданың металл құрылыстарын тұрақты орнатылған лафетті оқпандарынан жеткізілетін сумен суландыру мүмкіндігі қамтамасыз етіледі.</w:t>
      </w:r>
      <w:r>
        <w:br/>
      </w:r>
      <w:r>
        <w:rPr>
          <w:rFonts w:ascii="Times New Roman"/>
          <w:b w:val="false"/>
          <w:i w:val="false"/>
          <w:color w:val="000000"/>
          <w:sz w:val="28"/>
        </w:rPr>
        <w:t>
</w:t>
      </w:r>
      <w:r>
        <w:rPr>
          <w:rFonts w:ascii="Times New Roman"/>
          <w:b w:val="false"/>
          <w:i w:val="false"/>
          <w:color w:val="000000"/>
          <w:sz w:val="28"/>
        </w:rPr>
        <w:t>
      924. Құйып ағызу эстакадасының қайырмалы шағын өткелдері жасырын болттары бар ағаш жастықтармен жабдықталады.</w:t>
      </w:r>
      <w:r>
        <w:br/>
      </w:r>
      <w:r>
        <w:rPr>
          <w:rFonts w:ascii="Times New Roman"/>
          <w:b w:val="false"/>
          <w:i w:val="false"/>
          <w:color w:val="000000"/>
          <w:sz w:val="28"/>
        </w:rPr>
        <w:t>
</w:t>
      </w:r>
      <w:r>
        <w:rPr>
          <w:rFonts w:ascii="Times New Roman"/>
          <w:b w:val="false"/>
          <w:i w:val="false"/>
          <w:color w:val="000000"/>
          <w:sz w:val="28"/>
        </w:rPr>
        <w:t>
      925. Эстакадаларды жарықтандыруды жарылыстан қорғалып орындалған тұрақты етіп қарастырылады.</w:t>
      </w:r>
      <w:r>
        <w:br/>
      </w:r>
      <w:r>
        <w:rPr>
          <w:rFonts w:ascii="Times New Roman"/>
          <w:b w:val="false"/>
          <w:i w:val="false"/>
          <w:color w:val="000000"/>
          <w:sz w:val="28"/>
        </w:rPr>
        <w:t>
</w:t>
      </w:r>
      <w:r>
        <w:rPr>
          <w:rFonts w:ascii="Times New Roman"/>
          <w:b w:val="false"/>
          <w:i w:val="false"/>
          <w:color w:val="000000"/>
          <w:sz w:val="28"/>
        </w:rPr>
        <w:t>
      926. Құю ағызу операциялары кезінде жергілікті жарықтандыру үшін жарылыстан қорғалып орындалған түрдегі аккумуляторлы шамдар қолданылады.</w:t>
      </w:r>
    </w:p>
    <w:bookmarkEnd w:id="135"/>
    <w:bookmarkStart w:name="z1276" w:id="136"/>
    <w:p>
      <w:pPr>
        <w:spacing w:after="0"/>
        <w:ind w:left="0"/>
        <w:jc w:val="left"/>
      </w:pPr>
      <w:r>
        <w:rPr>
          <w:rFonts w:ascii="Times New Roman"/>
          <w:b/>
          <w:i w:val="false"/>
          <w:color w:val="000000"/>
        </w:rPr>
        <w:t xml:space="preserve"> 
5-тарау. Компрессорлық және сорғыш станцияларды ұстау тәртібі</w:t>
      </w:r>
    </w:p>
    <w:bookmarkEnd w:id="136"/>
    <w:bookmarkStart w:name="z1277" w:id="137"/>
    <w:p>
      <w:pPr>
        <w:spacing w:after="0"/>
        <w:ind w:left="0"/>
        <w:jc w:val="both"/>
      </w:pPr>
      <w:r>
        <w:rPr>
          <w:rFonts w:ascii="Times New Roman"/>
          <w:b w:val="false"/>
          <w:i w:val="false"/>
          <w:color w:val="000000"/>
          <w:sz w:val="28"/>
        </w:rPr>
        <w:t>
      927. Компрессорлар мен сорғыштардың технологиялық параметрлерін бақылау бойынша барлық бұғаттағыш және дабыл беру құрылғылары үнемі жарамды күйде ұсталады.</w:t>
      </w:r>
      <w:r>
        <w:br/>
      </w:r>
      <w:r>
        <w:rPr>
          <w:rFonts w:ascii="Times New Roman"/>
          <w:b w:val="false"/>
          <w:i w:val="false"/>
          <w:color w:val="000000"/>
          <w:sz w:val="28"/>
        </w:rPr>
        <w:t>
</w:t>
      </w:r>
      <w:r>
        <w:rPr>
          <w:rFonts w:ascii="Times New Roman"/>
          <w:b w:val="false"/>
          <w:i w:val="false"/>
          <w:color w:val="000000"/>
          <w:sz w:val="28"/>
        </w:rPr>
        <w:t>
      928. Сұйықтықтың деңгейін бақылап тұру үшін сепараторда дыбыс немесе жарық сигнализациясы қарастырылады. Сепаратордағы сұйықтықтың деңгейін бақылау жүзеге асырылады, жиналып қалуына және кейін компрессордың қабылдауына оның түсуіне жол берілмейді.</w:t>
      </w:r>
      <w:r>
        <w:br/>
      </w:r>
      <w:r>
        <w:rPr>
          <w:rFonts w:ascii="Times New Roman"/>
          <w:b w:val="false"/>
          <w:i w:val="false"/>
          <w:color w:val="000000"/>
          <w:sz w:val="28"/>
        </w:rPr>
        <w:t>
</w:t>
      </w:r>
      <w:r>
        <w:rPr>
          <w:rFonts w:ascii="Times New Roman"/>
          <w:b w:val="false"/>
          <w:i w:val="false"/>
          <w:color w:val="000000"/>
          <w:sz w:val="28"/>
        </w:rPr>
        <w:t>
      929. Газ сығымдағыштарының және олардың газ құбырларының барлық қосуларын герметикалығына үнемі тексеріледі. Газдың кемуі байқалған жағдайда компрессор тоқтатылып, ақаулық жойылады. Жұмыс істеп тұрған компрессорда газдың кемуін жоюға жол берілмейді.</w:t>
      </w:r>
      <w:r>
        <w:br/>
      </w:r>
      <w:r>
        <w:rPr>
          <w:rFonts w:ascii="Times New Roman"/>
          <w:b w:val="false"/>
          <w:i w:val="false"/>
          <w:color w:val="000000"/>
          <w:sz w:val="28"/>
        </w:rPr>
        <w:t>
</w:t>
      </w:r>
      <w:r>
        <w:rPr>
          <w:rFonts w:ascii="Times New Roman"/>
          <w:b w:val="false"/>
          <w:i w:val="false"/>
          <w:color w:val="000000"/>
          <w:sz w:val="28"/>
        </w:rPr>
        <w:t>
      930. Клапандық қораптар мен әуе поршень компрессорлары майлы шөгінділер мен күйіктерден үнемі тазартылады.</w:t>
      </w:r>
      <w:r>
        <w:br/>
      </w:r>
      <w:r>
        <w:rPr>
          <w:rFonts w:ascii="Times New Roman"/>
          <w:b w:val="false"/>
          <w:i w:val="false"/>
          <w:color w:val="000000"/>
          <w:sz w:val="28"/>
        </w:rPr>
        <w:t>
</w:t>
      </w:r>
      <w:r>
        <w:rPr>
          <w:rFonts w:ascii="Times New Roman"/>
          <w:b w:val="false"/>
          <w:i w:val="false"/>
          <w:color w:val="000000"/>
          <w:sz w:val="28"/>
        </w:rPr>
        <w:t>
      931. Жарық беру құрылғылары жұмыс істеген немесе электр энергиясын авариялық сөндіру кезінде газ компрессорлық станцияларында жарылыстан қорғалып орындалған аккумуляторлық шамдарды қолдануға рұқсат беріледі.</w:t>
      </w:r>
      <w:r>
        <w:br/>
      </w:r>
      <w:r>
        <w:rPr>
          <w:rFonts w:ascii="Times New Roman"/>
          <w:b w:val="false"/>
          <w:i w:val="false"/>
          <w:color w:val="000000"/>
          <w:sz w:val="28"/>
        </w:rPr>
        <w:t>
</w:t>
      </w:r>
      <w:r>
        <w:rPr>
          <w:rFonts w:ascii="Times New Roman"/>
          <w:b w:val="false"/>
          <w:i w:val="false"/>
          <w:color w:val="000000"/>
          <w:sz w:val="28"/>
        </w:rPr>
        <w:t>
      932. Компрессорлық үй-жайда газдылық немесе өрт шығу қаупі төнгенде компрессорларды авариялық түрде тоқтатып, қысымды түсіріп, авария орнына газ жеткізу тоқтатылады.</w:t>
      </w:r>
      <w:r>
        <w:br/>
      </w:r>
      <w:r>
        <w:rPr>
          <w:rFonts w:ascii="Times New Roman"/>
          <w:b w:val="false"/>
          <w:i w:val="false"/>
          <w:color w:val="000000"/>
          <w:sz w:val="28"/>
        </w:rPr>
        <w:t>
</w:t>
      </w:r>
      <w:r>
        <w:rPr>
          <w:rFonts w:ascii="Times New Roman"/>
          <w:b w:val="false"/>
          <w:i w:val="false"/>
          <w:color w:val="000000"/>
          <w:sz w:val="28"/>
        </w:rPr>
        <w:t>
      933. Жалпы сыйымдылығы үш тәуліктік қордан аспайтын майға арналған жұмсалатын шағын ыдыстарды өз бетімен сыртқа шығу жолы және сығымдағыштан бөлек өртке қарсы қабырғасы бар үй-жайға орналастыруға болады.</w:t>
      </w:r>
      <w:r>
        <w:br/>
      </w:r>
      <w:r>
        <w:rPr>
          <w:rFonts w:ascii="Times New Roman"/>
          <w:b w:val="false"/>
          <w:i w:val="false"/>
          <w:color w:val="000000"/>
          <w:sz w:val="28"/>
        </w:rPr>
        <w:t>
</w:t>
      </w:r>
      <w:r>
        <w:rPr>
          <w:rFonts w:ascii="Times New Roman"/>
          <w:b w:val="false"/>
          <w:i w:val="false"/>
          <w:color w:val="000000"/>
          <w:sz w:val="28"/>
        </w:rPr>
        <w:t>
      934. Компрессорлық және сорғыш станцияларының үй-жайларында барлық желдеткіш құрылғыларының дұрыс және үздіксіз жұмыс істеуі қамтамасыз етіледі.</w:t>
      </w:r>
      <w:r>
        <w:br/>
      </w:r>
      <w:r>
        <w:rPr>
          <w:rFonts w:ascii="Times New Roman"/>
          <w:b w:val="false"/>
          <w:i w:val="false"/>
          <w:color w:val="000000"/>
          <w:sz w:val="28"/>
        </w:rPr>
        <w:t>
</w:t>
      </w:r>
      <w:r>
        <w:rPr>
          <w:rFonts w:ascii="Times New Roman"/>
          <w:b w:val="false"/>
          <w:i w:val="false"/>
          <w:color w:val="000000"/>
          <w:sz w:val="28"/>
        </w:rPr>
        <w:t>
      935. Тұрақты компрессорлардың авариялық тоқтату түймелері компрессор залдарының үй-жайларынан шығу орындарында немесе басқа да ыңғайлы және қауіпсіз жерлердегі басқару пульттерінде орналастырылуы тиіс.</w:t>
      </w:r>
      <w:r>
        <w:br/>
      </w:r>
      <w:r>
        <w:rPr>
          <w:rFonts w:ascii="Times New Roman"/>
          <w:b w:val="false"/>
          <w:i w:val="false"/>
          <w:color w:val="000000"/>
          <w:sz w:val="28"/>
        </w:rPr>
        <w:t>
</w:t>
      </w:r>
      <w:r>
        <w:rPr>
          <w:rFonts w:ascii="Times New Roman"/>
          <w:b w:val="false"/>
          <w:i w:val="false"/>
          <w:color w:val="000000"/>
          <w:sz w:val="28"/>
        </w:rPr>
        <w:t>
      936. Газ моторының тұтандырғыш білтесінің түйісуінде ұшқыны бар компрессордың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937. Компрессор ішінде ұшқындату арқылы шырақтардың жарамдылығын тексеруге жол берілмейді.</w:t>
      </w:r>
      <w:r>
        <w:br/>
      </w:r>
      <w:r>
        <w:rPr>
          <w:rFonts w:ascii="Times New Roman"/>
          <w:b w:val="false"/>
          <w:i w:val="false"/>
          <w:color w:val="000000"/>
          <w:sz w:val="28"/>
        </w:rPr>
        <w:t>
</w:t>
      </w:r>
      <w:r>
        <w:rPr>
          <w:rFonts w:ascii="Times New Roman"/>
          <w:b w:val="false"/>
          <w:i w:val="false"/>
          <w:color w:val="000000"/>
          <w:sz w:val="28"/>
        </w:rPr>
        <w:t>
      938. Компрессорды іске қосқанда пайдаланылған өнімді шығару жүйесінде тұтану мен жарылыстарды болдырмау үшін пайдаланылған өнімді шығару жүйесін қысылған ауамен үрлегеннен кейін магнетоны қосу және отын газы жеткізіледі.</w:t>
      </w:r>
      <w:r>
        <w:br/>
      </w:r>
      <w:r>
        <w:rPr>
          <w:rFonts w:ascii="Times New Roman"/>
          <w:b w:val="false"/>
          <w:i w:val="false"/>
          <w:color w:val="000000"/>
          <w:sz w:val="28"/>
        </w:rPr>
        <w:t>
</w:t>
      </w:r>
      <w:r>
        <w:rPr>
          <w:rFonts w:ascii="Times New Roman"/>
          <w:b w:val="false"/>
          <w:i w:val="false"/>
          <w:color w:val="000000"/>
          <w:sz w:val="28"/>
        </w:rPr>
        <w:t>
      939. Өрт, жарылыс қауіпті өнімдерді айдап қотаратын сорғыштар, сорғыштармен бір рамада орналасқан электр қозғалтқыштарының жерге қосылғанына қарамастан, жерге қосылады.</w:t>
      </w:r>
      <w:r>
        <w:br/>
      </w:r>
      <w:r>
        <w:rPr>
          <w:rFonts w:ascii="Times New Roman"/>
          <w:b w:val="false"/>
          <w:i w:val="false"/>
          <w:color w:val="000000"/>
          <w:sz w:val="28"/>
        </w:rPr>
        <w:t>
</w:t>
      </w:r>
      <w:r>
        <w:rPr>
          <w:rFonts w:ascii="Times New Roman"/>
          <w:b w:val="false"/>
          <w:i w:val="false"/>
          <w:color w:val="000000"/>
          <w:sz w:val="28"/>
        </w:rPr>
        <w:t>
      940. Сорғыштарды үрлегенде шығарылатын өнімді үй-жайдан тыс жерге, сұйық өнімді құбыр жолы арқылы арнайы сыйымдылыққа, ал булар мен газдар шыраққа немесе шамға шығарылады.</w:t>
      </w:r>
      <w:r>
        <w:br/>
      </w:r>
      <w:r>
        <w:rPr>
          <w:rFonts w:ascii="Times New Roman"/>
          <w:b w:val="false"/>
          <w:i w:val="false"/>
          <w:color w:val="000000"/>
          <w:sz w:val="28"/>
        </w:rPr>
        <w:t>
</w:t>
      </w:r>
      <w:r>
        <w:rPr>
          <w:rFonts w:ascii="Times New Roman"/>
          <w:b w:val="false"/>
          <w:i w:val="false"/>
          <w:color w:val="000000"/>
          <w:sz w:val="28"/>
        </w:rPr>
        <w:t>
      941. Сорғыштармен жұмыс істегенде үйкелетін бөлшектерін, сондай-ақ сорғыштардың мойынтіректері мен тығыздамаларының температурасы үнемі бақыланады. Майлау материалдарының ағуына және шашырауына жол берілмейді.</w:t>
      </w:r>
    </w:p>
    <w:bookmarkEnd w:id="137"/>
    <w:bookmarkStart w:name="z1292" w:id="138"/>
    <w:p>
      <w:pPr>
        <w:spacing w:after="0"/>
        <w:ind w:left="0"/>
        <w:jc w:val="left"/>
      </w:pPr>
      <w:r>
        <w:rPr>
          <w:rFonts w:ascii="Times New Roman"/>
          <w:b/>
          <w:i w:val="false"/>
          <w:color w:val="000000"/>
        </w:rPr>
        <w:t xml:space="preserve"> 
6-тарау. Алау шаруашылығын пайдалану тәртібі</w:t>
      </w:r>
    </w:p>
    <w:bookmarkEnd w:id="138"/>
    <w:bookmarkStart w:name="z1293" w:id="139"/>
    <w:p>
      <w:pPr>
        <w:spacing w:after="0"/>
        <w:ind w:left="0"/>
        <w:jc w:val="both"/>
      </w:pPr>
      <w:r>
        <w:rPr>
          <w:rFonts w:ascii="Times New Roman"/>
          <w:b w:val="false"/>
          <w:i w:val="false"/>
          <w:color w:val="000000"/>
          <w:sz w:val="28"/>
        </w:rPr>
        <w:t>
      942. Алау қашықтықтан жағылады.</w:t>
      </w:r>
      <w:r>
        <w:br/>
      </w:r>
      <w:r>
        <w:rPr>
          <w:rFonts w:ascii="Times New Roman"/>
          <w:b w:val="false"/>
          <w:i w:val="false"/>
          <w:color w:val="000000"/>
          <w:sz w:val="28"/>
        </w:rPr>
        <w:t>
</w:t>
      </w:r>
      <w:r>
        <w:rPr>
          <w:rFonts w:ascii="Times New Roman"/>
          <w:b w:val="false"/>
          <w:i w:val="false"/>
          <w:color w:val="000000"/>
          <w:sz w:val="28"/>
        </w:rPr>
        <w:t>
      943. Барлық қолданыстағы алаулар кезекші оттықтармен қамтамасыз етіледі.</w:t>
      </w:r>
      <w:r>
        <w:br/>
      </w:r>
      <w:r>
        <w:rPr>
          <w:rFonts w:ascii="Times New Roman"/>
          <w:b w:val="false"/>
          <w:i w:val="false"/>
          <w:color w:val="000000"/>
          <w:sz w:val="28"/>
        </w:rPr>
        <w:t>
</w:t>
      </w:r>
      <w:r>
        <w:rPr>
          <w:rFonts w:ascii="Times New Roman"/>
          <w:b w:val="false"/>
          <w:i w:val="false"/>
          <w:color w:val="000000"/>
          <w:sz w:val="28"/>
        </w:rPr>
        <w:t>
      944. Алаудың айналасындағы аумақ кемінде 50 метр радиуста қоршалады және сақтандырғыш белгілерімен көрсетіледі.</w:t>
      </w:r>
      <w:r>
        <w:br/>
      </w:r>
      <w:r>
        <w:rPr>
          <w:rFonts w:ascii="Times New Roman"/>
          <w:b w:val="false"/>
          <w:i w:val="false"/>
          <w:color w:val="000000"/>
          <w:sz w:val="28"/>
        </w:rPr>
        <w:t>
</w:t>
      </w:r>
      <w:r>
        <w:rPr>
          <w:rFonts w:ascii="Times New Roman"/>
          <w:b w:val="false"/>
          <w:i w:val="false"/>
          <w:color w:val="000000"/>
          <w:sz w:val="28"/>
        </w:rPr>
        <w:t>
      945. Алау аумағының қоршалу шегінде құдықтар, шұңқырлар және басқа да ойықтар орнатуға жол берілмейді.</w:t>
      </w:r>
      <w:r>
        <w:br/>
      </w:r>
      <w:r>
        <w:rPr>
          <w:rFonts w:ascii="Times New Roman"/>
          <w:b w:val="false"/>
          <w:i w:val="false"/>
          <w:color w:val="000000"/>
          <w:sz w:val="28"/>
        </w:rPr>
        <w:t>
</w:t>
      </w:r>
      <w:r>
        <w:rPr>
          <w:rFonts w:ascii="Times New Roman"/>
          <w:b w:val="false"/>
          <w:i w:val="false"/>
          <w:color w:val="000000"/>
          <w:sz w:val="28"/>
        </w:rPr>
        <w:t>
      946. Алау құбырына кіргізер алдында газ құбырларында қарауға және жөндеу жұмыстарын жүргізуге қол жететін от бөгеушілер орнатылады.</w:t>
      </w:r>
      <w:r>
        <w:br/>
      </w:r>
      <w:r>
        <w:rPr>
          <w:rFonts w:ascii="Times New Roman"/>
          <w:b w:val="false"/>
          <w:i w:val="false"/>
          <w:color w:val="000000"/>
          <w:sz w:val="28"/>
        </w:rPr>
        <w:t>
</w:t>
      </w:r>
      <w:r>
        <w:rPr>
          <w:rFonts w:ascii="Times New Roman"/>
          <w:b w:val="false"/>
          <w:i w:val="false"/>
          <w:color w:val="000000"/>
          <w:sz w:val="28"/>
        </w:rPr>
        <w:t>
      947. Магистралдық алау құбыры жолында шырақтың оқпанынан кемінде 50 метр қашықтықта орналасқан жалпы сепаратор қарастырылады. Алау құбыр жолының сепаратор жағына қарай еңкіш болуы қамтамасыз етіледі.</w:t>
      </w:r>
      <w:r>
        <w:br/>
      </w:r>
      <w:r>
        <w:rPr>
          <w:rFonts w:ascii="Times New Roman"/>
          <w:b w:val="false"/>
          <w:i w:val="false"/>
          <w:color w:val="000000"/>
          <w:sz w:val="28"/>
        </w:rPr>
        <w:t>
</w:t>
      </w:r>
      <w:r>
        <w:rPr>
          <w:rFonts w:ascii="Times New Roman"/>
          <w:b w:val="false"/>
          <w:i w:val="false"/>
          <w:color w:val="000000"/>
          <w:sz w:val="28"/>
        </w:rPr>
        <w:t>
      948. Жалпы алау жүйесіне:</w:t>
      </w:r>
      <w:r>
        <w:br/>
      </w:r>
      <w:r>
        <w:rPr>
          <w:rFonts w:ascii="Times New Roman"/>
          <w:b w:val="false"/>
          <w:i w:val="false"/>
          <w:color w:val="000000"/>
          <w:sz w:val="28"/>
        </w:rPr>
        <w:t>
</w:t>
      </w:r>
      <w:r>
        <w:rPr>
          <w:rFonts w:ascii="Times New Roman"/>
          <w:b w:val="false"/>
          <w:i w:val="false"/>
          <w:color w:val="000000"/>
          <w:sz w:val="28"/>
        </w:rPr>
        <w:t>
      1) жабдықты үрлегеннен кейін құрамында төменгі тұтану шегінен 50%-ға кем концентрациядағы жанғыш газдары бар инерт газын;</w:t>
      </w:r>
      <w:r>
        <w:br/>
      </w:r>
      <w:r>
        <w:rPr>
          <w:rFonts w:ascii="Times New Roman"/>
          <w:b w:val="false"/>
          <w:i w:val="false"/>
          <w:color w:val="000000"/>
          <w:sz w:val="28"/>
        </w:rPr>
        <w:t>
</w:t>
      </w:r>
      <w:r>
        <w:rPr>
          <w:rFonts w:ascii="Times New Roman"/>
          <w:b w:val="false"/>
          <w:i w:val="false"/>
          <w:color w:val="000000"/>
          <w:sz w:val="28"/>
        </w:rPr>
        <w:t>
      2) аппараттар мен құбыр жолдарынан шығарылған ауаны, сондай-ақ таза инерт газын;</w:t>
      </w:r>
      <w:r>
        <w:br/>
      </w:r>
      <w:r>
        <w:rPr>
          <w:rFonts w:ascii="Times New Roman"/>
          <w:b w:val="false"/>
          <w:i w:val="false"/>
          <w:color w:val="000000"/>
          <w:sz w:val="28"/>
        </w:rPr>
        <w:t>
</w:t>
      </w:r>
      <w:r>
        <w:rPr>
          <w:rFonts w:ascii="Times New Roman"/>
          <w:b w:val="false"/>
          <w:i w:val="false"/>
          <w:color w:val="000000"/>
          <w:sz w:val="28"/>
        </w:rPr>
        <w:t>
      3) шіруге, ашуға, полимеризациялауға, жылу шығаруға бейім және алау газ құбырының өткізу қабілеттілігін шектеуге қабілетті өнімдерді бұруға жол берілмейді.</w:t>
      </w:r>
    </w:p>
    <w:bookmarkEnd w:id="139"/>
    <w:bookmarkStart w:name="z1303" w:id="140"/>
    <w:p>
      <w:pPr>
        <w:spacing w:after="0"/>
        <w:ind w:left="0"/>
        <w:jc w:val="left"/>
      </w:pPr>
      <w:r>
        <w:rPr>
          <w:rFonts w:ascii="Times New Roman"/>
          <w:b/>
          <w:i w:val="false"/>
          <w:color w:val="000000"/>
        </w:rPr>
        <w:t xml:space="preserve"> 
7-бөлім. Жеңіл өнеркәсіп кәсіпорындарын ұстау тәртібі</w:t>
      </w:r>
    </w:p>
    <w:bookmarkEnd w:id="140"/>
    <w:bookmarkStart w:name="z1304" w:id="141"/>
    <w:p>
      <w:pPr>
        <w:spacing w:after="0"/>
        <w:ind w:left="0"/>
        <w:jc w:val="left"/>
      </w:pPr>
      <w:r>
        <w:rPr>
          <w:rFonts w:ascii="Times New Roman"/>
          <w:b/>
          <w:i w:val="false"/>
          <w:color w:val="000000"/>
        </w:rPr>
        <w:t xml:space="preserve"> 
1-тарау. Жалпы ережелер</w:t>
      </w:r>
    </w:p>
    <w:bookmarkEnd w:id="141"/>
    <w:bookmarkStart w:name="z1305" w:id="142"/>
    <w:p>
      <w:pPr>
        <w:spacing w:after="0"/>
        <w:ind w:left="0"/>
        <w:jc w:val="both"/>
      </w:pPr>
      <w:r>
        <w:rPr>
          <w:rFonts w:ascii="Times New Roman"/>
          <w:b w:val="false"/>
          <w:i w:val="false"/>
          <w:color w:val="000000"/>
          <w:sz w:val="28"/>
        </w:rPr>
        <w:t>
      949. Газ және бу ауасы жарылыс қауіпті қосылымдарды түзуге қабілетті заттар мен материалдар қолданылатын, өндірілетін немесе сақталатын өндірістік және қойма үй-жайларында ауа ортасының жай-күйін бақылау үшін автоматты газ талдағыштар орнатылады. Сериямен шығарылатын газ талдағыштар болмаған жағдайда ауа ортасын мерзім сайын зертханалық талдау жүзеге асырылады.</w:t>
      </w:r>
      <w:r>
        <w:br/>
      </w:r>
      <w:r>
        <w:rPr>
          <w:rFonts w:ascii="Times New Roman"/>
          <w:b w:val="false"/>
          <w:i w:val="false"/>
          <w:color w:val="000000"/>
          <w:sz w:val="28"/>
        </w:rPr>
        <w:t>
</w:t>
      </w:r>
      <w:r>
        <w:rPr>
          <w:rFonts w:ascii="Times New Roman"/>
          <w:b w:val="false"/>
          <w:i w:val="false"/>
          <w:color w:val="000000"/>
          <w:sz w:val="28"/>
        </w:rPr>
        <w:t>
      950. Жабдықтан қалдықтарды пневматикалық, механикалық немесе осы операцияның қауіпсіздігін қамтамасыз ететін және өндірістік үй-жайға тозаңның бөлінуі болдырмайтын өзге де құрылғылармен шығарылады.</w:t>
      </w:r>
      <w:r>
        <w:br/>
      </w:r>
      <w:r>
        <w:rPr>
          <w:rFonts w:ascii="Times New Roman"/>
          <w:b w:val="false"/>
          <w:i w:val="false"/>
          <w:color w:val="000000"/>
          <w:sz w:val="28"/>
        </w:rPr>
        <w:t>
</w:t>
      </w:r>
      <w:r>
        <w:rPr>
          <w:rFonts w:ascii="Times New Roman"/>
          <w:b w:val="false"/>
          <w:i w:val="false"/>
          <w:color w:val="000000"/>
          <w:sz w:val="28"/>
        </w:rPr>
        <w:t>
      951. Автономды сорғыш желдеткіші және (немесе) қалдықтардың пневмокөлігі бар жабдықтың электр схемасында жабдықтың жұмыс органдарын 2-5 секунд іске қосуға қатысты осы жүйелерді іске қосуды автоматты түрде ілгерілейді және 25-30 секунд уақыт шамасында жұмыс органдары тоқтағаннан кейін оларды автоматты түрде ажыратылады.</w:t>
      </w:r>
      <w:r>
        <w:br/>
      </w:r>
      <w:r>
        <w:rPr>
          <w:rFonts w:ascii="Times New Roman"/>
          <w:b w:val="false"/>
          <w:i w:val="false"/>
          <w:color w:val="000000"/>
          <w:sz w:val="28"/>
        </w:rPr>
        <w:t>
</w:t>
      </w:r>
      <w:r>
        <w:rPr>
          <w:rFonts w:ascii="Times New Roman"/>
          <w:b w:val="false"/>
          <w:i w:val="false"/>
          <w:color w:val="000000"/>
          <w:sz w:val="28"/>
        </w:rPr>
        <w:t>
      952. Кәсіпорын аумақтары мен өндірістік алаңдар күн сайын жанғыш қоқыс пен қалдықтардан тазартылады. Кәсіпорын аумағында жанғыш қалдықтарды, кесінділерді, қырқындыларды, талшықтарды, торларды, тозаңдарды ашық әдіспен сақтауға жол берілмейді. Оларды жинау үшін бір-бірінен 100 метрге аспайтын қашықтықта қақпақтары бар металл жәшіктер орнатылады. Қалдықтар арнайы жабдықталған автомобильдер мен тозаңдануды болдырмайтын ыдыстар пайдалана отырып жүйелі түрде шығарылады. Брезентпен жабылмаған талшықты материалдарды тасымалдауға жол берілмейді.</w:t>
      </w:r>
      <w:r>
        <w:br/>
      </w:r>
      <w:r>
        <w:rPr>
          <w:rFonts w:ascii="Times New Roman"/>
          <w:b w:val="false"/>
          <w:i w:val="false"/>
          <w:color w:val="000000"/>
          <w:sz w:val="28"/>
        </w:rPr>
        <w:t>
</w:t>
      </w:r>
      <w:r>
        <w:rPr>
          <w:rFonts w:ascii="Times New Roman"/>
          <w:b w:val="false"/>
          <w:i w:val="false"/>
          <w:color w:val="000000"/>
          <w:sz w:val="28"/>
        </w:rPr>
        <w:t>
      953. Жазғы уақытта ғимараттар мен құрылыстарға іргелес алаңдар мен өртке қарсы аралықтар шөптерден мерзімді түрде тазартылуы тиіс. Шабылған шөп кәсіпорын аумағында кептіруге және маялауға (арнайы бөлінген орындардан басқа) жол берілмейді.</w:t>
      </w:r>
      <w:r>
        <w:br/>
      </w:r>
      <w:r>
        <w:rPr>
          <w:rFonts w:ascii="Times New Roman"/>
          <w:b w:val="false"/>
          <w:i w:val="false"/>
          <w:color w:val="000000"/>
          <w:sz w:val="28"/>
        </w:rPr>
        <w:t>
</w:t>
      </w:r>
      <w:r>
        <w:rPr>
          <w:rFonts w:ascii="Times New Roman"/>
          <w:b w:val="false"/>
          <w:i w:val="false"/>
          <w:color w:val="000000"/>
          <w:sz w:val="28"/>
        </w:rPr>
        <w:t>
      954. Шикізатты, жабдықты және өзге материалдарды ғимараттарға тікелей жақын сақтауға жол берілмейді.</w:t>
      </w:r>
      <w:r>
        <w:br/>
      </w:r>
      <w:r>
        <w:rPr>
          <w:rFonts w:ascii="Times New Roman"/>
          <w:b w:val="false"/>
          <w:i w:val="false"/>
          <w:color w:val="000000"/>
          <w:sz w:val="28"/>
        </w:rPr>
        <w:t>
</w:t>
      </w:r>
      <w:r>
        <w:rPr>
          <w:rFonts w:ascii="Times New Roman"/>
          <w:b w:val="false"/>
          <w:i w:val="false"/>
          <w:color w:val="000000"/>
          <w:sz w:val="28"/>
        </w:rPr>
        <w:t>
      955. Қажет болғанда шикізатты, жабдықты және материалдарды арнайы жабдықталған ашық алаңдарда немесе шатырлар астында сақтау алаңдары мен ғимараттардың, құрылыстардың арасындағы аралықтарды сақтаған жағдайда сақтауға болады. Жанбайтын материалдардан жасалған, ауданы 1200 м</w:t>
      </w:r>
      <w:r>
        <w:rPr>
          <w:rFonts w:ascii="Times New Roman"/>
          <w:b w:val="false"/>
          <w:i w:val="false"/>
          <w:color w:val="000000"/>
          <w:vertAlign w:val="superscript"/>
        </w:rPr>
        <w:t>2</w:t>
      </w:r>
      <w:r>
        <w:rPr>
          <w:rFonts w:ascii="Times New Roman"/>
          <w:b w:val="false"/>
          <w:i w:val="false"/>
          <w:color w:val="000000"/>
          <w:sz w:val="28"/>
        </w:rPr>
        <w:t xml:space="preserve"> дейінгі бөлек тұрған шатырларды салуға болады.</w:t>
      </w:r>
      <w:r>
        <w:br/>
      </w:r>
      <w:r>
        <w:rPr>
          <w:rFonts w:ascii="Times New Roman"/>
          <w:b w:val="false"/>
          <w:i w:val="false"/>
          <w:color w:val="000000"/>
          <w:sz w:val="28"/>
        </w:rPr>
        <w:t>
</w:t>
      </w:r>
      <w:r>
        <w:rPr>
          <w:rFonts w:ascii="Times New Roman"/>
          <w:b w:val="false"/>
          <w:i w:val="false"/>
          <w:color w:val="000000"/>
          <w:sz w:val="28"/>
        </w:rPr>
        <w:t>
      956. Аумақтарды көгалдандыру үшін гүлденген кезде ұлпа, талшықты заттар мен салбыраған тұқым бөлетін ағаштарды отырғызуға, сондай-ақ оларды өртке қарсы аралықтарға отырғызуға жол берілмейді.</w:t>
      </w:r>
      <w:r>
        <w:br/>
      </w:r>
      <w:r>
        <w:rPr>
          <w:rFonts w:ascii="Times New Roman"/>
          <w:b w:val="false"/>
          <w:i w:val="false"/>
          <w:color w:val="000000"/>
          <w:sz w:val="28"/>
        </w:rPr>
        <w:t>
</w:t>
      </w:r>
      <w:r>
        <w:rPr>
          <w:rFonts w:ascii="Times New Roman"/>
          <w:b w:val="false"/>
          <w:i w:val="false"/>
          <w:color w:val="000000"/>
          <w:sz w:val="28"/>
        </w:rPr>
        <w:t>
      957. Барлық өндірістік үй-жайлар үнемі таза ұсталуы және шикізатпен, дайын өніммен және жабдықпен асыра толтырылмауы тиіс. Сақталатын шикізат пен дайын өнім мөлшері өнімнің ауысымдық қажеттілігінен (тәулік бойы өндіріс үдерісінде – тәуліктік) аспауы тиіс.</w:t>
      </w:r>
      <w:r>
        <w:br/>
      </w:r>
      <w:r>
        <w:rPr>
          <w:rFonts w:ascii="Times New Roman"/>
          <w:b w:val="false"/>
          <w:i w:val="false"/>
          <w:color w:val="000000"/>
          <w:sz w:val="28"/>
        </w:rPr>
        <w:t>
</w:t>
      </w:r>
      <w:r>
        <w:rPr>
          <w:rFonts w:ascii="Times New Roman"/>
          <w:b w:val="false"/>
          <w:i w:val="false"/>
          <w:color w:val="000000"/>
          <w:sz w:val="28"/>
        </w:rPr>
        <w:t>
      958. Өндірістік және әкімшілік ғимараттардың жертөле үй-жайлары мен цоколдық қабаттарында жарылыс қауіпті заттарды, газ баллондарын, целлулоидтарды, тез жанғыш киноүлдірді, пластмассаларды лактарды, сырларды, өрт қауіптілігі жоғары (Г4, В4, Д4, Т3, Т4) тез тұтанатын және жанғыш сұйықтарды,, химикаттарды, полимерлік және өзге де материалдарды қолдануға және сақтауға жол берілмейді. Оларды орналастыру үшін жергілікті мемлекеттік өрт бақылау органдарымен келісілген арнайы үй-жай (орын) бөлінеді.</w:t>
      </w:r>
      <w:r>
        <w:br/>
      </w:r>
      <w:r>
        <w:rPr>
          <w:rFonts w:ascii="Times New Roman"/>
          <w:b w:val="false"/>
          <w:i w:val="false"/>
          <w:color w:val="000000"/>
          <w:sz w:val="28"/>
        </w:rPr>
        <w:t>
</w:t>
      </w:r>
      <w:r>
        <w:rPr>
          <w:rFonts w:ascii="Times New Roman"/>
          <w:b w:val="false"/>
          <w:i w:val="false"/>
          <w:color w:val="000000"/>
          <w:sz w:val="28"/>
        </w:rPr>
        <w:t>
      959. Арнайы киім уақытылы жуылуы және жөнделуі қажет. Кәсіпорын әкімшілігі әрбір цех (өндірістік операция) үшін майланған арнайы киімді сақтау мен жаңасына ауыстырудың нақты тәртібін (жуу, майын кетіру, жөндеу мерзімділігін) белгілейді.</w:t>
      </w:r>
      <w:r>
        <w:br/>
      </w:r>
      <w:r>
        <w:rPr>
          <w:rFonts w:ascii="Times New Roman"/>
          <w:b w:val="false"/>
          <w:i w:val="false"/>
          <w:color w:val="000000"/>
          <w:sz w:val="28"/>
        </w:rPr>
        <w:t>
</w:t>
      </w:r>
      <w:r>
        <w:rPr>
          <w:rFonts w:ascii="Times New Roman"/>
          <w:b w:val="false"/>
          <w:i w:val="false"/>
          <w:color w:val="000000"/>
          <w:sz w:val="28"/>
        </w:rPr>
        <w:t>
      960. Цех қоймалары үшін ТТС, ЖС, химикаттарды бір мезгілде сақтаудың ең жоғарғы шекті саны белгіленеді. Заттарды сақтаудың нормалары көрсетілген тақтайшалар көрінетін жерлерде, қоймалардың жанында ілінеді.</w:t>
      </w:r>
      <w:r>
        <w:br/>
      </w:r>
      <w:r>
        <w:rPr>
          <w:rFonts w:ascii="Times New Roman"/>
          <w:b w:val="false"/>
          <w:i w:val="false"/>
          <w:color w:val="000000"/>
          <w:sz w:val="28"/>
        </w:rPr>
        <w:t>
</w:t>
      </w:r>
      <w:r>
        <w:rPr>
          <w:rFonts w:ascii="Times New Roman"/>
          <w:b w:val="false"/>
          <w:i w:val="false"/>
          <w:color w:val="000000"/>
          <w:sz w:val="28"/>
        </w:rPr>
        <w:t>
      961. Өндірісте қолданылатын жанғыш және тез тұтанатын сұйықтықтар саны ауысымдық қажеттіліктен аспайтын (үш ауысымдық жұмыс режимінде – тәуліктік) герметикалы жабылған металл ыдыста сақталады.</w:t>
      </w:r>
    </w:p>
    <w:bookmarkEnd w:id="142"/>
    <w:bookmarkStart w:name="z1318" w:id="143"/>
    <w:p>
      <w:pPr>
        <w:spacing w:after="0"/>
        <w:ind w:left="0"/>
        <w:jc w:val="left"/>
      </w:pPr>
      <w:r>
        <w:rPr>
          <w:rFonts w:ascii="Times New Roman"/>
          <w:b/>
          <w:i w:val="false"/>
          <w:color w:val="000000"/>
        </w:rPr>
        <w:t xml:space="preserve"> 
2-тарау. Технологиялық жабдықты ұстау тәртібі</w:t>
      </w:r>
    </w:p>
    <w:bookmarkEnd w:id="143"/>
    <w:bookmarkStart w:name="z1319" w:id="144"/>
    <w:p>
      <w:pPr>
        <w:spacing w:after="0"/>
        <w:ind w:left="0"/>
        <w:jc w:val="both"/>
      </w:pPr>
      <w:r>
        <w:rPr>
          <w:rFonts w:ascii="Times New Roman"/>
          <w:b w:val="false"/>
          <w:i w:val="false"/>
          <w:color w:val="000000"/>
          <w:sz w:val="28"/>
        </w:rPr>
        <w:t>
      962. Кәсіпорындарда негізгі цехтерге, учаскелер мен қондырғыларға арналған технологиялық және электр жабдығын тазалау кестелері әзірленеді.</w:t>
      </w:r>
      <w:r>
        <w:br/>
      </w:r>
      <w:r>
        <w:rPr>
          <w:rFonts w:ascii="Times New Roman"/>
          <w:b w:val="false"/>
          <w:i w:val="false"/>
          <w:color w:val="000000"/>
          <w:sz w:val="28"/>
        </w:rPr>
        <w:t>
</w:t>
      </w:r>
      <w:r>
        <w:rPr>
          <w:rFonts w:ascii="Times New Roman"/>
          <w:b w:val="false"/>
          <w:i w:val="false"/>
          <w:color w:val="000000"/>
          <w:sz w:val="28"/>
        </w:rPr>
        <w:t>
      963. Пайдаланылатын технологиялық жабдық күн сайын (шикізатты алғаш қайта өңдейтін цехтерде – ауысымда кемінде бір рет), ал электр жабдығы, шамдар, электр өткізгіштері, техникалық өрттен қорғау құралдары (спринклерлік, дренчерлік, өрт хабарлағыштары), құрылыс құрылымдары, оның ішінде жабындар аптасына кемінде бір рет оларға отырған жанғыш тозаңнан, ұлпадан тазартылуы қажет. Бұл ретте тозаң жинау құралдарын (оның ішінде сығылған ауамен үрлеуді) және дымқылмен жинауды қолдану қажет. Кәсіпорын бұйрығымен лауазымды адамдар қатарынан осы жұмысты жүргізу үшін жауаптылар тағайындалады.</w:t>
      </w:r>
      <w:r>
        <w:br/>
      </w:r>
      <w:r>
        <w:rPr>
          <w:rFonts w:ascii="Times New Roman"/>
          <w:b w:val="false"/>
          <w:i w:val="false"/>
          <w:color w:val="000000"/>
          <w:sz w:val="28"/>
        </w:rPr>
        <w:t>
</w:t>
      </w:r>
      <w:r>
        <w:rPr>
          <w:rFonts w:ascii="Times New Roman"/>
          <w:b w:val="false"/>
          <w:i w:val="false"/>
          <w:color w:val="000000"/>
          <w:sz w:val="28"/>
        </w:rPr>
        <w:t>
      964. Технологиялық жабдық үрлеу және тазалау алдында ажыратылады.</w:t>
      </w:r>
      <w:r>
        <w:br/>
      </w:r>
      <w:r>
        <w:rPr>
          <w:rFonts w:ascii="Times New Roman"/>
          <w:b w:val="false"/>
          <w:i w:val="false"/>
          <w:color w:val="000000"/>
          <w:sz w:val="28"/>
        </w:rPr>
        <w:t>
</w:t>
      </w:r>
      <w:r>
        <w:rPr>
          <w:rFonts w:ascii="Times New Roman"/>
          <w:b w:val="false"/>
          <w:i w:val="false"/>
          <w:color w:val="000000"/>
          <w:sz w:val="28"/>
        </w:rPr>
        <w:t>
      965. Технологиялық жабдықтың барлық жіктері мен қосқыштары сенімді тығыздалады, бұл ретте өндірістік және қойма үй-жайларындағы ауа өткізгіштердің жіктері мен қосқыштары жанбайтын немесе Г1 тобындағы материалмен тығыздалады.</w:t>
      </w:r>
      <w:r>
        <w:br/>
      </w:r>
      <w:r>
        <w:rPr>
          <w:rFonts w:ascii="Times New Roman"/>
          <w:b w:val="false"/>
          <w:i w:val="false"/>
          <w:color w:val="000000"/>
          <w:sz w:val="28"/>
        </w:rPr>
        <w:t>
</w:t>
      </w:r>
      <w:r>
        <w:rPr>
          <w:rFonts w:ascii="Times New Roman"/>
          <w:b w:val="false"/>
          <w:i w:val="false"/>
          <w:color w:val="000000"/>
          <w:sz w:val="28"/>
        </w:rPr>
        <w:t>
      966. Машиналар мен агрегаттардың тозаңсыздандыратын құрылғыларынан ауаны тазалауға арналған сүзгіштер оқшауланған үй-жайларда орнатылады.</w:t>
      </w:r>
      <w:r>
        <w:br/>
      </w:r>
      <w:r>
        <w:rPr>
          <w:rFonts w:ascii="Times New Roman"/>
          <w:b w:val="false"/>
          <w:i w:val="false"/>
          <w:color w:val="000000"/>
          <w:sz w:val="28"/>
        </w:rPr>
        <w:t>
</w:t>
      </w:r>
      <w:r>
        <w:rPr>
          <w:rFonts w:ascii="Times New Roman"/>
          <w:b w:val="false"/>
          <w:i w:val="false"/>
          <w:color w:val="000000"/>
          <w:sz w:val="28"/>
        </w:rPr>
        <w:t>
      967. Жабдық сүзгіштерінің жанатын материалы мерзім сайын, бірақ жылына бір реттен жиі емес оттан қорғау құрамымен өңделеді.</w:t>
      </w:r>
      <w:r>
        <w:br/>
      </w:r>
      <w:r>
        <w:rPr>
          <w:rFonts w:ascii="Times New Roman"/>
          <w:b w:val="false"/>
          <w:i w:val="false"/>
          <w:color w:val="000000"/>
          <w:sz w:val="28"/>
        </w:rPr>
        <w:t>
</w:t>
      </w:r>
      <w:r>
        <w:rPr>
          <w:rFonts w:ascii="Times New Roman"/>
          <w:b w:val="false"/>
          <w:i w:val="false"/>
          <w:color w:val="000000"/>
          <w:sz w:val="28"/>
        </w:rPr>
        <w:t>
      968. Зығыр түткіш, иіру-дайындау, тоқыма дайындау, тоқыма және брактау-өлшеу цехтерінің жұмыс істейтін үй-жайларында тозаң қосылымы шекті мөлшерден ауына жол берілмейді.</w:t>
      </w:r>
      <w:r>
        <w:br/>
      </w:r>
      <w:r>
        <w:rPr>
          <w:rFonts w:ascii="Times New Roman"/>
          <w:b w:val="false"/>
          <w:i w:val="false"/>
          <w:color w:val="000000"/>
          <w:sz w:val="28"/>
        </w:rPr>
        <w:t>
</w:t>
      </w:r>
      <w:r>
        <w:rPr>
          <w:rFonts w:ascii="Times New Roman"/>
          <w:b w:val="false"/>
          <w:i w:val="false"/>
          <w:color w:val="000000"/>
          <w:sz w:val="28"/>
        </w:rPr>
        <w:t>
      969. Рециркуляциялау кезінде жабдықтан шығарылатын тозаңданған ауа тиісті сүзгіштерде екі сатылы тазартылады.</w:t>
      </w:r>
    </w:p>
    <w:bookmarkEnd w:id="144"/>
    <w:bookmarkStart w:name="z1327" w:id="145"/>
    <w:p>
      <w:pPr>
        <w:spacing w:after="0"/>
        <w:ind w:left="0"/>
        <w:jc w:val="left"/>
      </w:pPr>
      <w:r>
        <w:rPr>
          <w:rFonts w:ascii="Times New Roman"/>
          <w:b/>
          <w:i w:val="false"/>
          <w:color w:val="000000"/>
        </w:rPr>
        <w:t xml:space="preserve"> 
3-тарау. Ұшпалы еріткіштердің өрт, жарылыс қауіпті буларының адсорбциялау және рекуперациялау цехтерін ұстау тәртібі</w:t>
      </w:r>
    </w:p>
    <w:bookmarkEnd w:id="145"/>
    <w:bookmarkStart w:name="z1328" w:id="146"/>
    <w:p>
      <w:pPr>
        <w:spacing w:after="0"/>
        <w:ind w:left="0"/>
        <w:jc w:val="both"/>
      </w:pPr>
      <w:r>
        <w:rPr>
          <w:rFonts w:ascii="Times New Roman"/>
          <w:b w:val="false"/>
          <w:i w:val="false"/>
          <w:color w:val="000000"/>
          <w:sz w:val="28"/>
        </w:rPr>
        <w:t>
      970. Цехтердегі ұшпалы еріткіштерді пайдаланумен байланысты орындар буды аулағыштарға бере отырып, оны жергілікті сору жүйелерімен жабдықталады.</w:t>
      </w:r>
      <w:r>
        <w:br/>
      </w:r>
      <w:r>
        <w:rPr>
          <w:rFonts w:ascii="Times New Roman"/>
          <w:b w:val="false"/>
          <w:i w:val="false"/>
          <w:color w:val="000000"/>
          <w:sz w:val="28"/>
        </w:rPr>
        <w:t>
</w:t>
      </w:r>
      <w:r>
        <w:rPr>
          <w:rFonts w:ascii="Times New Roman"/>
          <w:b w:val="false"/>
          <w:i w:val="false"/>
          <w:color w:val="000000"/>
          <w:sz w:val="28"/>
        </w:rPr>
        <w:t>
      971. Рекуперациялау қондырғысы барлық жұмыс орындарынан ұшпалы еріткіштердің булары үздіксіз және толықтай соруды қамтамасыз етеді.</w:t>
      </w:r>
      <w:r>
        <w:br/>
      </w:r>
      <w:r>
        <w:rPr>
          <w:rFonts w:ascii="Times New Roman"/>
          <w:b w:val="false"/>
          <w:i w:val="false"/>
          <w:color w:val="000000"/>
          <w:sz w:val="28"/>
        </w:rPr>
        <w:t>
</w:t>
      </w:r>
      <w:r>
        <w:rPr>
          <w:rFonts w:ascii="Times New Roman"/>
          <w:b w:val="false"/>
          <w:i w:val="false"/>
          <w:color w:val="000000"/>
          <w:sz w:val="28"/>
        </w:rPr>
        <w:t>
      972. Жаңа жұмыс орындарын, учаскелер мен цехтерді еген рекуперациялау станциясының қуаты мүмкін болмаса, бу, ауа қоспасы желілеріне қосуға жол берілмейді.</w:t>
      </w:r>
      <w:r>
        <w:br/>
      </w:r>
      <w:r>
        <w:rPr>
          <w:rFonts w:ascii="Times New Roman"/>
          <w:b w:val="false"/>
          <w:i w:val="false"/>
          <w:color w:val="000000"/>
          <w:sz w:val="28"/>
        </w:rPr>
        <w:t>
</w:t>
      </w:r>
      <w:r>
        <w:rPr>
          <w:rFonts w:ascii="Times New Roman"/>
          <w:b w:val="false"/>
          <w:i w:val="false"/>
          <w:color w:val="000000"/>
          <w:sz w:val="28"/>
        </w:rPr>
        <w:t>
      973. Адсорберлерге түсетін бу, ауа қоспасының қосылымы жүйелі түрде бақыланады. Бу, ауа қоспасының шекті параметрлерін технологиялық нұсқаулықтарда көрсетіледі. Қоспаның едеуір өрт, жарылыс қауіпті заттарының тұтануының төменгі қосылым шегінен 50%-ға жоғары ұсталатын будың қосылымдарымен бу, ауа желілерінің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974. Цехтерден рекуперациялау станциясына бу, ауа қоспасы тасымалданатын желілер жарамды күйде ұсталады. Құбырлардың ішкі қабатын қатты жанғыш қыртыстармен немесе сұйық конденсатпен ластауға жол берілмейді. Бу, ауа қоспасынан қатты қоспаларды аулауға арналған сүзгіштер немесе циклондар жарамды күйде пайдаланылады және бекітілген кестеге сәйкес тазартылады. Конденсаттың түзілуі байқалатын желілердің учаскелерінде жанбайтын материалдан жасалған жарамды жылытқышы және конденсаттың ағып кетуіне арналған ылди болуы қажет.</w:t>
      </w:r>
      <w:r>
        <w:br/>
      </w:r>
      <w:r>
        <w:rPr>
          <w:rFonts w:ascii="Times New Roman"/>
          <w:b w:val="false"/>
          <w:i w:val="false"/>
          <w:color w:val="000000"/>
          <w:sz w:val="28"/>
        </w:rPr>
        <w:t>
</w:t>
      </w:r>
      <w:r>
        <w:rPr>
          <w:rFonts w:ascii="Times New Roman"/>
          <w:b w:val="false"/>
          <w:i w:val="false"/>
          <w:color w:val="000000"/>
          <w:sz w:val="28"/>
        </w:rPr>
        <w:t>
      975. Бу, ауа қоспаларының желілерін қолданыстағы сенімді от бөгегіштермен қорғау қажет. От бөгегіштердің саны, олардың түрі мен от өшіретін саптамалардың өлшемдері жобалау деректеріне сәйкес қабылданады. Қондырғыны от бөгегіштерсіз немесе жобаға сәйкес келмейтін от бөгегіштермен пайдалануға жол берілмейді.</w:t>
      </w:r>
      <w:r>
        <w:br/>
      </w:r>
      <w:r>
        <w:rPr>
          <w:rFonts w:ascii="Times New Roman"/>
          <w:b w:val="false"/>
          <w:i w:val="false"/>
          <w:color w:val="000000"/>
          <w:sz w:val="28"/>
        </w:rPr>
        <w:t>
</w:t>
      </w:r>
      <w:r>
        <w:rPr>
          <w:rFonts w:ascii="Times New Roman"/>
          <w:b w:val="false"/>
          <w:i w:val="false"/>
          <w:color w:val="000000"/>
          <w:sz w:val="28"/>
        </w:rPr>
        <w:t>
      976. Желдеткіштер жұмысының авариялық режимінің дыбыс дабылы мен резервтік агрегаттарды автоматты іске қосу жүйесі жарамды күйде ұсталады және мерзімді түрде тексеріледі.</w:t>
      </w:r>
      <w:r>
        <w:br/>
      </w:r>
      <w:r>
        <w:rPr>
          <w:rFonts w:ascii="Times New Roman"/>
          <w:b w:val="false"/>
          <w:i w:val="false"/>
          <w:color w:val="000000"/>
          <w:sz w:val="28"/>
        </w:rPr>
        <w:t>
</w:t>
      </w:r>
      <w:r>
        <w:rPr>
          <w:rFonts w:ascii="Times New Roman"/>
          <w:b w:val="false"/>
          <w:i w:val="false"/>
          <w:color w:val="000000"/>
          <w:sz w:val="28"/>
        </w:rPr>
        <w:t>
      977. Жарылыс, өрт қауіпті бу, ауа қоспасын атмосфераға лақтыруға арналған авариялық құбыр жарамды күйде ұсталады. Оның жұмысқа дайындығы жүйелі түрде тексеріледі. Авариялық құбыр найзағайдан қорғағышпен жабдықталады.</w:t>
      </w:r>
      <w:r>
        <w:br/>
      </w:r>
      <w:r>
        <w:rPr>
          <w:rFonts w:ascii="Times New Roman"/>
          <w:b w:val="false"/>
          <w:i w:val="false"/>
          <w:color w:val="000000"/>
          <w:sz w:val="28"/>
        </w:rPr>
        <w:t>
</w:t>
      </w:r>
      <w:r>
        <w:rPr>
          <w:rFonts w:ascii="Times New Roman"/>
          <w:b w:val="false"/>
          <w:i w:val="false"/>
          <w:color w:val="000000"/>
          <w:sz w:val="28"/>
        </w:rPr>
        <w:t>
      978. Желдеткіштердің электр қозғалтқыштарының қаптамаларын жарылыстан қорғау деңгейі мен қорғау дәрежесі Электр қондырғыларын орнату қағидасына сәйкес үй-жайдың жарылыс қауіпті аймағының класына сәйкес болуы қажет.</w:t>
      </w:r>
      <w:r>
        <w:br/>
      </w:r>
      <w:r>
        <w:rPr>
          <w:rFonts w:ascii="Times New Roman"/>
          <w:b w:val="false"/>
          <w:i w:val="false"/>
          <w:color w:val="000000"/>
          <w:sz w:val="28"/>
        </w:rPr>
        <w:t>
</w:t>
      </w:r>
      <w:r>
        <w:rPr>
          <w:rFonts w:ascii="Times New Roman"/>
          <w:b w:val="false"/>
          <w:i w:val="false"/>
          <w:color w:val="000000"/>
          <w:sz w:val="28"/>
        </w:rPr>
        <w:t>
      979. Десорбциялау кезінде еріткіштер булары қосылымының режимін қадағалау, сепараторлардың және еріткіш сыйымдылықтарының асыра толуына жол берілмейді.</w:t>
      </w:r>
      <w:r>
        <w:br/>
      </w:r>
      <w:r>
        <w:rPr>
          <w:rFonts w:ascii="Times New Roman"/>
          <w:b w:val="false"/>
          <w:i w:val="false"/>
          <w:color w:val="000000"/>
          <w:sz w:val="28"/>
        </w:rPr>
        <w:t>
</w:t>
      </w:r>
      <w:r>
        <w:rPr>
          <w:rFonts w:ascii="Times New Roman"/>
          <w:b w:val="false"/>
          <w:i w:val="false"/>
          <w:color w:val="000000"/>
          <w:sz w:val="28"/>
        </w:rPr>
        <w:t>
      980. Адсорберлердің өрт сөндіру жүйелері жарамды күйде ұсталады және аптасына 1 реттен жиі емес бақыланады.</w:t>
      </w:r>
    </w:p>
    <w:bookmarkEnd w:id="146"/>
    <w:bookmarkStart w:name="z1339" w:id="147"/>
    <w:p>
      <w:pPr>
        <w:spacing w:after="0"/>
        <w:ind w:left="0"/>
        <w:jc w:val="left"/>
      </w:pPr>
      <w:r>
        <w:rPr>
          <w:rFonts w:ascii="Times New Roman"/>
          <w:b/>
          <w:i w:val="false"/>
          <w:color w:val="000000"/>
        </w:rPr>
        <w:t xml:space="preserve"> 
4-тарау. Жанғыш ортада тұтану көздерінің түзілуін болдырмау жөніндегі шаралар</w:t>
      </w:r>
    </w:p>
    <w:bookmarkEnd w:id="147"/>
    <w:bookmarkStart w:name="z1340" w:id="148"/>
    <w:p>
      <w:pPr>
        <w:spacing w:after="0"/>
        <w:ind w:left="0"/>
        <w:jc w:val="both"/>
      </w:pPr>
      <w:r>
        <w:rPr>
          <w:rFonts w:ascii="Times New Roman"/>
          <w:b w:val="false"/>
          <w:i w:val="false"/>
          <w:color w:val="000000"/>
          <w:sz w:val="28"/>
        </w:rPr>
        <w:t>
      981. Талшықты материалдарды, қатты жанғыш заттарды уатылған (майдаланған) түрінде бастапқы қайта өңдеуді жүзеге асыратын технологиялық желілер, машиналар мен аппараттар бөгде заттарды аулау (бөлу) үшін жарамды құралдармен (тас аулағыштар, магниттік қорғағыш) қамтамасыз етіледі.</w:t>
      </w:r>
      <w:r>
        <w:br/>
      </w:r>
      <w:r>
        <w:rPr>
          <w:rFonts w:ascii="Times New Roman"/>
          <w:b w:val="false"/>
          <w:i w:val="false"/>
          <w:color w:val="000000"/>
          <w:sz w:val="28"/>
        </w:rPr>
        <w:t>
</w:t>
      </w:r>
      <w:r>
        <w:rPr>
          <w:rFonts w:ascii="Times New Roman"/>
          <w:b w:val="false"/>
          <w:i w:val="false"/>
          <w:color w:val="000000"/>
          <w:sz w:val="28"/>
        </w:rPr>
        <w:t>
      982. Сыртқы қабатының температурасы 45</w:t>
      </w:r>
      <w:r>
        <w:rPr>
          <w:rFonts w:ascii="Times New Roman"/>
          <w:b w:val="false"/>
          <w:i w:val="false"/>
          <w:color w:val="000000"/>
          <w:vertAlign w:val="superscript"/>
        </w:rPr>
        <w:t>0</w:t>
      </w:r>
      <w:r>
        <w:rPr>
          <w:rFonts w:ascii="Times New Roman"/>
          <w:b w:val="false"/>
          <w:i w:val="false"/>
          <w:color w:val="000000"/>
          <w:sz w:val="28"/>
        </w:rPr>
        <w:t>С жоғары құбырлардың қабаттары, жабдық, сыйымдылықтар, өнім өткізгіштерде материалдардың тұтану немесе газдардың, сұйықтықтар буының немесе жарылу қаупі болуы мүмкін үй-жайлар жанбайтын материалдан жасалған қаптамасы бар жарамды қиын жанатын жылу оқшаулағышпен жабдықталады.</w:t>
      </w:r>
      <w:r>
        <w:br/>
      </w:r>
      <w:r>
        <w:rPr>
          <w:rFonts w:ascii="Times New Roman"/>
          <w:b w:val="false"/>
          <w:i w:val="false"/>
          <w:color w:val="000000"/>
          <w:sz w:val="28"/>
        </w:rPr>
        <w:t>
</w:t>
      </w:r>
      <w:r>
        <w:rPr>
          <w:rFonts w:ascii="Times New Roman"/>
          <w:b w:val="false"/>
          <w:i w:val="false"/>
          <w:color w:val="000000"/>
          <w:sz w:val="28"/>
        </w:rPr>
        <w:t>
      983. Жұмыс істегенде статикалық электр зарядтары жиналуы мүмкін технологиялық жабдықты пайдалану жарамды антистатикалық құрылғылармен, ал қажет болған жағдайда бейтараптағыштармен (радио изотопты, жоғары вольтты, индукциялы) жүргізіледі.</w:t>
      </w:r>
      <w:r>
        <w:br/>
      </w:r>
      <w:r>
        <w:rPr>
          <w:rFonts w:ascii="Times New Roman"/>
          <w:b w:val="false"/>
          <w:i w:val="false"/>
          <w:color w:val="000000"/>
          <w:sz w:val="28"/>
        </w:rPr>
        <w:t>
</w:t>
      </w:r>
      <w:r>
        <w:rPr>
          <w:rFonts w:ascii="Times New Roman"/>
          <w:b w:val="false"/>
          <w:i w:val="false"/>
          <w:color w:val="000000"/>
          <w:sz w:val="28"/>
        </w:rPr>
        <w:t>
      984. Өнімдерді ұсақтау, сілку, қопсыту, түту, тозаңдату, шашырату жүргізілетін аппараттарда, сыйымдылықтарда, агрегаттарда, бөлек тұрған машиналарда, аппараттарда, басқа жабдықпен материал өткізгіштермен немесе металл құрылымдарымен қосылмаған агрегаттар жарамды жерге қосқышпен қамтамсыз етіледі.</w:t>
      </w:r>
      <w:r>
        <w:br/>
      </w:r>
      <w:r>
        <w:rPr>
          <w:rFonts w:ascii="Times New Roman"/>
          <w:b w:val="false"/>
          <w:i w:val="false"/>
          <w:color w:val="000000"/>
          <w:sz w:val="28"/>
        </w:rPr>
        <w:t>
</w:t>
      </w:r>
      <w:r>
        <w:rPr>
          <w:rFonts w:ascii="Times New Roman"/>
          <w:b w:val="false"/>
          <w:i w:val="false"/>
          <w:color w:val="000000"/>
          <w:sz w:val="28"/>
        </w:rPr>
        <w:t>
      985. Құбырлардағы, аппараттардағы, корпустармен қақпақтарды қосқыштардағы және болттармен қосқыштардағы фланецті қосқыштарда электрлік емес өткізгіш сырларымен сырланған немесе диэлектриктерден жасалған шайбаларды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986. Өндірістік және қойма үй-жайлары ішінде іштен жану қозғалтқыштары бар машиналар мен жабдықты қолдануға жол берілмейді.</w:t>
      </w:r>
    </w:p>
    <w:bookmarkEnd w:id="148"/>
    <w:bookmarkStart w:name="z1346" w:id="149"/>
    <w:p>
      <w:pPr>
        <w:spacing w:after="0"/>
        <w:ind w:left="0"/>
        <w:jc w:val="left"/>
      </w:pPr>
      <w:r>
        <w:rPr>
          <w:rFonts w:ascii="Times New Roman"/>
          <w:b/>
          <w:i w:val="false"/>
          <w:color w:val="000000"/>
        </w:rPr>
        <w:t xml:space="preserve"> 
1-параграф. Технологиялық жабдықты ұстау тәртібі</w:t>
      </w:r>
    </w:p>
    <w:bookmarkEnd w:id="149"/>
    <w:bookmarkStart w:name="z1347" w:id="150"/>
    <w:p>
      <w:pPr>
        <w:spacing w:after="0"/>
        <w:ind w:left="0"/>
        <w:jc w:val="both"/>
      </w:pPr>
      <w:r>
        <w:rPr>
          <w:rFonts w:ascii="Times New Roman"/>
          <w:b w:val="false"/>
          <w:i w:val="false"/>
          <w:color w:val="000000"/>
          <w:sz w:val="28"/>
        </w:rPr>
        <w:t>
      987. Біліктер мен мойынтіректердің қызуынан және ауытқуынан алдын алу үшін оларды мерзім сайын, ауысымына бір реттен кем емес тексеріледі. Мойынтіректердің қызуын бақылауды жеңілдету үшін мойынтірек рұқсат етілген температурадан жоғары қызған кезде түсін өзгертетін термо бояу, сондай-ақ термо сезгіш қосқыштармен айқындалған термо қарындаштарды қолдану ұсынылады.</w:t>
      </w:r>
      <w:r>
        <w:br/>
      </w:r>
      <w:r>
        <w:rPr>
          <w:rFonts w:ascii="Times New Roman"/>
          <w:b w:val="false"/>
          <w:i w:val="false"/>
          <w:color w:val="000000"/>
          <w:sz w:val="28"/>
        </w:rPr>
        <w:t>
</w:t>
      </w:r>
      <w:r>
        <w:rPr>
          <w:rFonts w:ascii="Times New Roman"/>
          <w:b w:val="false"/>
          <w:i w:val="false"/>
          <w:color w:val="000000"/>
          <w:sz w:val="28"/>
        </w:rPr>
        <w:t>
      988. Жабдық шегіндегі электр желілерін оларды агрессивті ортадан қорғау қамтамасыз етілетіндей етіп төсеген жөн. Металл жеңді жабдықтың жылжымайтын бөлшектеріне бір-бірінен 400 миллиметрден аспайтын орналасқан арнайы қысқыштармен бекітіледі.</w:t>
      </w:r>
      <w:r>
        <w:br/>
      </w:r>
      <w:r>
        <w:rPr>
          <w:rFonts w:ascii="Times New Roman"/>
          <w:b w:val="false"/>
          <w:i w:val="false"/>
          <w:color w:val="000000"/>
          <w:sz w:val="28"/>
        </w:rPr>
        <w:t>
</w:t>
      </w:r>
      <w:r>
        <w:rPr>
          <w:rFonts w:ascii="Times New Roman"/>
          <w:b w:val="false"/>
          <w:i w:val="false"/>
          <w:color w:val="000000"/>
          <w:sz w:val="28"/>
        </w:rPr>
        <w:t>
      989. Мыс сымдары бар, бірнеше рет иілуге және үйкелуге төзімді арнайы иілгіш кабельдер немесе электр қозғалтқыштарын, электр аппараттарын және жабдықтың қозғалатын бөлшектерінде орнатылған аспаптарды қоректендіруге арналған жылжымалы ток ажыратқыштар жарамды күйде ұсталады.</w:t>
      </w:r>
      <w:r>
        <w:br/>
      </w:r>
      <w:r>
        <w:rPr>
          <w:rFonts w:ascii="Times New Roman"/>
          <w:b w:val="false"/>
          <w:i w:val="false"/>
          <w:color w:val="000000"/>
          <w:sz w:val="28"/>
        </w:rPr>
        <w:t>
</w:t>
      </w:r>
      <w:r>
        <w:rPr>
          <w:rFonts w:ascii="Times New Roman"/>
          <w:b w:val="false"/>
          <w:i w:val="false"/>
          <w:color w:val="000000"/>
          <w:sz w:val="28"/>
        </w:rPr>
        <w:t>
      990. Станоктар, агрегаттар мен машиналар жұмыс істеген кезде:</w:t>
      </w:r>
      <w:r>
        <w:br/>
      </w:r>
      <w:r>
        <w:rPr>
          <w:rFonts w:ascii="Times New Roman"/>
          <w:b w:val="false"/>
          <w:i w:val="false"/>
          <w:color w:val="000000"/>
          <w:sz w:val="28"/>
        </w:rPr>
        <w:t>
</w:t>
      </w:r>
      <w:r>
        <w:rPr>
          <w:rFonts w:ascii="Times New Roman"/>
          <w:b w:val="false"/>
          <w:i w:val="false"/>
          <w:color w:val="000000"/>
          <w:sz w:val="28"/>
        </w:rPr>
        <w:t>
      1) барлық қозғалмалы бөлшектердің еркін айналуы;</w:t>
      </w:r>
      <w:r>
        <w:br/>
      </w:r>
      <w:r>
        <w:rPr>
          <w:rFonts w:ascii="Times New Roman"/>
          <w:b w:val="false"/>
          <w:i w:val="false"/>
          <w:color w:val="000000"/>
          <w:sz w:val="28"/>
        </w:rPr>
        <w:t>
</w:t>
      </w:r>
      <w:r>
        <w:rPr>
          <w:rFonts w:ascii="Times New Roman"/>
          <w:b w:val="false"/>
          <w:i w:val="false"/>
          <w:color w:val="000000"/>
          <w:sz w:val="28"/>
        </w:rPr>
        <w:t>
      2) шикізатты аэродинамикалық тазалау кезінде аспирациялық арналарда ауа режимін реттеуі және үй-жайға тозаң бөлуді болдырмауы;</w:t>
      </w:r>
      <w:r>
        <w:br/>
      </w:r>
      <w:r>
        <w:rPr>
          <w:rFonts w:ascii="Times New Roman"/>
          <w:b w:val="false"/>
          <w:i w:val="false"/>
          <w:color w:val="000000"/>
          <w:sz w:val="28"/>
        </w:rPr>
        <w:t>
</w:t>
      </w:r>
      <w:r>
        <w:rPr>
          <w:rFonts w:ascii="Times New Roman"/>
          <w:b w:val="false"/>
          <w:i w:val="false"/>
          <w:color w:val="000000"/>
          <w:sz w:val="28"/>
        </w:rPr>
        <w:t>
      3) дайындаушы зауыттың паспорттық деректеріне сәйкес айналатын бөлшектер массаларының біркелкілігі қамтамасыз етіледі.</w:t>
      </w:r>
    </w:p>
    <w:bookmarkEnd w:id="150"/>
    <w:bookmarkStart w:name="z1354" w:id="151"/>
    <w:p>
      <w:pPr>
        <w:spacing w:after="0"/>
        <w:ind w:left="0"/>
        <w:jc w:val="left"/>
      </w:pPr>
      <w:r>
        <w:rPr>
          <w:rFonts w:ascii="Times New Roman"/>
          <w:b/>
          <w:i w:val="false"/>
          <w:color w:val="000000"/>
        </w:rPr>
        <w:t xml:space="preserve"> 
2-параграф. Желдеткіш және пневмокөлік жабдығын ұстау тәртібі</w:t>
      </w:r>
    </w:p>
    <w:bookmarkEnd w:id="151"/>
    <w:bookmarkStart w:name="z1355" w:id="152"/>
    <w:p>
      <w:pPr>
        <w:spacing w:after="0"/>
        <w:ind w:left="0"/>
        <w:jc w:val="both"/>
      </w:pPr>
      <w:r>
        <w:rPr>
          <w:rFonts w:ascii="Times New Roman"/>
          <w:b w:val="false"/>
          <w:i w:val="false"/>
          <w:color w:val="000000"/>
          <w:sz w:val="28"/>
        </w:rPr>
        <w:t>
      991. Желдеткіш және пневмокөлік жабдығын пайдалану кезінде техникалық шарттар, техникалық пайдалану қағидалары, осы Қағидалардың ережелері мене техникалық регламенттердің талаптары басшылыққа алынады.</w:t>
      </w:r>
      <w:r>
        <w:br/>
      </w:r>
      <w:r>
        <w:rPr>
          <w:rFonts w:ascii="Times New Roman"/>
          <w:b w:val="false"/>
          <w:i w:val="false"/>
          <w:color w:val="000000"/>
          <w:sz w:val="28"/>
        </w:rPr>
        <w:t>
</w:t>
      </w:r>
      <w:r>
        <w:rPr>
          <w:rFonts w:ascii="Times New Roman"/>
          <w:b w:val="false"/>
          <w:i w:val="false"/>
          <w:color w:val="000000"/>
          <w:sz w:val="28"/>
        </w:rPr>
        <w:t>
      992. Желдеткіш пен пневмокөліктің объектілік және цех қондырғыларының (жүйелерінің) жұмыс режимі жұмыс нұсқаулықтарымен анықталады, онда өрт қауіпсіздігі шаралары (өндіріс жағдайларына қатысты), ауа өткізгіштерді, сүзгіштерді, от бөгегіш клапандар мен өзге де жабдықты тазалау мерзімдері, сондай-ақ өрт немесе авария шыққан жағдайда қызмет көрсетуші персоналдың іс-әрекет жасау тәртібі қарастырылады.</w:t>
      </w:r>
      <w:r>
        <w:br/>
      </w:r>
      <w:r>
        <w:rPr>
          <w:rFonts w:ascii="Times New Roman"/>
          <w:b w:val="false"/>
          <w:i w:val="false"/>
          <w:color w:val="000000"/>
          <w:sz w:val="28"/>
        </w:rPr>
        <w:t>
</w:t>
      </w:r>
      <w:r>
        <w:rPr>
          <w:rFonts w:ascii="Times New Roman"/>
          <w:b w:val="false"/>
          <w:i w:val="false"/>
          <w:color w:val="000000"/>
          <w:sz w:val="28"/>
        </w:rPr>
        <w:t>
      993. Желдеткіш және пневмокөлік қондырғыларын жоспарлы алдын ала жөндеу күн сайын бақылауды, мойынтіректерін дер кезінде майлауды, тегершіктерің жай-күйін және жетек белбеулерінің керілуін тексеруді, желдеткіш білігі люфтінің қалпына келтірілуін, өткізгіштердің электр қозғалтқыштарына қосылатын жерлерінде байланыстардың сенімділігін, электрден қорғаудың жай-күйін күн сайын тексеруге жатады. Барлық қондырғыларды әр жөндеуден кейін кәсіпорын басшылығы бөлген жауапты адам көрсеткіштерді олардың сәйкестігіне өлшей және паспорттарда белгілей отырып жүргізіледі.</w:t>
      </w:r>
      <w:r>
        <w:br/>
      </w:r>
      <w:r>
        <w:rPr>
          <w:rFonts w:ascii="Times New Roman"/>
          <w:b w:val="false"/>
          <w:i w:val="false"/>
          <w:color w:val="000000"/>
          <w:sz w:val="28"/>
        </w:rPr>
        <w:t>
</w:t>
      </w:r>
      <w:r>
        <w:rPr>
          <w:rFonts w:ascii="Times New Roman"/>
          <w:b w:val="false"/>
          <w:i w:val="false"/>
          <w:color w:val="000000"/>
          <w:sz w:val="28"/>
        </w:rPr>
        <w:t>
      994. Пневматикалық көлік мен сорғыш ауа өткізгіштердің құбырларында мерзім сайын қарау (тексеру), жүйелерді тазарту және өрт шыққан жағдайда оны ойдағыдай сөндіру үшін терезелер, люктер, ажыратылатын қосқыштар қарастырылуы қажет. Байқау терезелері бір-бірінен 10 метр алыс емес қашықтықта, сондай-ақ үш көзді тетіктердің жанында, бұрылыстарда, қабырғалар мен жабындар арқылы құбырлар өтетін жерде орналастырылады.</w:t>
      </w:r>
      <w:r>
        <w:br/>
      </w:r>
      <w:r>
        <w:rPr>
          <w:rFonts w:ascii="Times New Roman"/>
          <w:b w:val="false"/>
          <w:i w:val="false"/>
          <w:color w:val="000000"/>
          <w:sz w:val="28"/>
        </w:rPr>
        <w:t>
</w:t>
      </w:r>
      <w:r>
        <w:rPr>
          <w:rFonts w:ascii="Times New Roman"/>
          <w:b w:val="false"/>
          <w:i w:val="false"/>
          <w:color w:val="000000"/>
          <w:sz w:val="28"/>
        </w:rPr>
        <w:t>
      995. Желдеткіштің дөңгелегі теңгерілген және дөңгелектің қаптың қабырғасына соғылу мүмкіндігін болдырмайтындай етіп реттеледі.</w:t>
      </w:r>
      <w:r>
        <w:br/>
      </w:r>
      <w:r>
        <w:rPr>
          <w:rFonts w:ascii="Times New Roman"/>
          <w:b w:val="false"/>
          <w:i w:val="false"/>
          <w:color w:val="000000"/>
          <w:sz w:val="28"/>
        </w:rPr>
        <w:t>
</w:t>
      </w:r>
      <w:r>
        <w:rPr>
          <w:rFonts w:ascii="Times New Roman"/>
          <w:b w:val="false"/>
          <w:i w:val="false"/>
          <w:color w:val="000000"/>
          <w:sz w:val="28"/>
        </w:rPr>
        <w:t>
      996. Машинадан ұлпаны және тозаңды шығару бойынша желдеткіш қондырғының қалыпсыз жұмысы байқалған жағдайда (ауа тартудың тоқтауы, желдеткіштің тарсылдауы, ұшқынның пайда болуы, түтіннің немесе иістің болуы) желдеткішті тоқтату және оны жөндеу үшін шаралар қабылданады.</w:t>
      </w:r>
      <w:r>
        <w:br/>
      </w:r>
      <w:r>
        <w:rPr>
          <w:rFonts w:ascii="Times New Roman"/>
          <w:b w:val="false"/>
          <w:i w:val="false"/>
          <w:color w:val="000000"/>
          <w:sz w:val="28"/>
        </w:rPr>
        <w:t>
</w:t>
      </w:r>
      <w:r>
        <w:rPr>
          <w:rFonts w:ascii="Times New Roman"/>
          <w:b w:val="false"/>
          <w:i w:val="false"/>
          <w:color w:val="000000"/>
          <w:sz w:val="28"/>
        </w:rPr>
        <w:t>
      997. Пневмокөліктің аспирациялық құрылғылары мен жүйелерінің ішкі қабаттары тегіс, шығыңқы және тісті бөліксіз етіп орындалады.</w:t>
      </w:r>
      <w:r>
        <w:br/>
      </w:r>
      <w:r>
        <w:rPr>
          <w:rFonts w:ascii="Times New Roman"/>
          <w:b w:val="false"/>
          <w:i w:val="false"/>
          <w:color w:val="000000"/>
          <w:sz w:val="28"/>
        </w:rPr>
        <w:t>
</w:t>
      </w:r>
      <w:r>
        <w:rPr>
          <w:rFonts w:ascii="Times New Roman"/>
          <w:b w:val="false"/>
          <w:i w:val="false"/>
          <w:color w:val="000000"/>
          <w:sz w:val="28"/>
        </w:rPr>
        <w:t>
      998. Желдеткіш, аспирациялық және пневмокөлік қондырғыларына (жүйелеріне) қызмет көрсету және оларды пайдалану кезінде:</w:t>
      </w:r>
      <w:r>
        <w:br/>
      </w:r>
      <w:r>
        <w:rPr>
          <w:rFonts w:ascii="Times New Roman"/>
          <w:b w:val="false"/>
          <w:i w:val="false"/>
          <w:color w:val="000000"/>
          <w:sz w:val="28"/>
        </w:rPr>
        <w:t>
</w:t>
      </w:r>
      <w:r>
        <w:rPr>
          <w:rFonts w:ascii="Times New Roman"/>
          <w:b w:val="false"/>
          <w:i w:val="false"/>
          <w:color w:val="000000"/>
          <w:sz w:val="28"/>
        </w:rPr>
        <w:t>
      1) пневматикалық және аспирациялық жүйелердің ауа өткізгіштерінде, тозаңды жертөлелерде, камералар мен сүзгіштерде бекітілген кесте бойынша оларды жүйелі түрде тазалай отырып, тозаң мен ұлпаның жинауына жол берілмейді. Қарау және тазалау нәтижелері арнайы журналда жазылады;</w:t>
      </w:r>
      <w:r>
        <w:br/>
      </w:r>
      <w:r>
        <w:rPr>
          <w:rFonts w:ascii="Times New Roman"/>
          <w:b w:val="false"/>
          <w:i w:val="false"/>
          <w:color w:val="000000"/>
          <w:sz w:val="28"/>
        </w:rPr>
        <w:t>
</w:t>
      </w:r>
      <w:r>
        <w:rPr>
          <w:rFonts w:ascii="Times New Roman"/>
          <w:b w:val="false"/>
          <w:i w:val="false"/>
          <w:color w:val="000000"/>
          <w:sz w:val="28"/>
        </w:rPr>
        <w:t>
      2) шатырлар мен сорғыш құбырлардың ішкі қабатындағы жанғыш қыртыстар жылына кемінде 2 рет тазартылады;</w:t>
      </w:r>
      <w:r>
        <w:br/>
      </w:r>
      <w:r>
        <w:rPr>
          <w:rFonts w:ascii="Times New Roman"/>
          <w:b w:val="false"/>
          <w:i w:val="false"/>
          <w:color w:val="000000"/>
          <w:sz w:val="28"/>
        </w:rPr>
        <w:t>
</w:t>
      </w:r>
      <w:r>
        <w:rPr>
          <w:rFonts w:ascii="Times New Roman"/>
          <w:b w:val="false"/>
          <w:i w:val="false"/>
          <w:color w:val="000000"/>
          <w:sz w:val="28"/>
        </w:rPr>
        <w:t>
      3) тозаң сору және тозаң аулау қондырғылары ақаулы болған жағдайда технологиялық жабдықтың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4) тозаң камераларында (тозаңды жертөлелерде) бөгде адамдардың болуына жол берілмейді;</w:t>
      </w:r>
      <w:r>
        <w:br/>
      </w:r>
      <w:r>
        <w:rPr>
          <w:rFonts w:ascii="Times New Roman"/>
          <w:b w:val="false"/>
          <w:i w:val="false"/>
          <w:color w:val="000000"/>
          <w:sz w:val="28"/>
        </w:rPr>
        <w:t>
</w:t>
      </w:r>
      <w:r>
        <w:rPr>
          <w:rFonts w:ascii="Times New Roman"/>
          <w:b w:val="false"/>
          <w:i w:val="false"/>
          <w:color w:val="000000"/>
          <w:sz w:val="28"/>
        </w:rPr>
        <w:t>
      5) жану немесе өрт шыққан жағдайда осы желдеткіш жүйелерінің қызмет көрсету аймағындағы барлық желдеткіш құрылғылары мен технологиялық жабдықты дереу тоқтатып, ауа өткізгіштердегі барлық клапандар жабылады;</w:t>
      </w:r>
      <w:r>
        <w:br/>
      </w:r>
      <w:r>
        <w:rPr>
          <w:rFonts w:ascii="Times New Roman"/>
          <w:b w:val="false"/>
          <w:i w:val="false"/>
          <w:color w:val="000000"/>
          <w:sz w:val="28"/>
        </w:rPr>
        <w:t>
</w:t>
      </w:r>
      <w:r>
        <w:rPr>
          <w:rFonts w:ascii="Times New Roman"/>
          <w:b w:val="false"/>
          <w:i w:val="false"/>
          <w:color w:val="000000"/>
          <w:sz w:val="28"/>
        </w:rPr>
        <w:t>
      6) жалпы тозаң камерасына немесе жанғыш тозаңды немесе қалдықтарды тасымалдайтын жеке құрылғылардан жертөлеге кіретін барлық пайдаланылған құбырлар автоматты клапандармен жабдықталуы, сондай-ақ олардың үздіксіз жұмыс істеуі қадағаланады.</w:t>
      </w:r>
      <w:r>
        <w:br/>
      </w:r>
      <w:r>
        <w:rPr>
          <w:rFonts w:ascii="Times New Roman"/>
          <w:b w:val="false"/>
          <w:i w:val="false"/>
          <w:color w:val="000000"/>
          <w:sz w:val="28"/>
        </w:rPr>
        <w:t>
</w:t>
      </w:r>
      <w:r>
        <w:rPr>
          <w:rFonts w:ascii="Times New Roman"/>
          <w:b w:val="false"/>
          <w:i w:val="false"/>
          <w:color w:val="000000"/>
          <w:sz w:val="28"/>
        </w:rPr>
        <w:t>
      999. Желдеткіш қондырғылар жанғыш және жарылыс қауіпті заттарды тасымалдайтын өндірістік үй-жайларда барлық металл ауа өткізгіштер, құбыр өткізгіштер, сүзгіштер және сорғыш қондырғысының өзге де жабдығы кемінде екі жерден жерге қосылады.</w:t>
      </w:r>
      <w:r>
        <w:br/>
      </w:r>
      <w:r>
        <w:rPr>
          <w:rFonts w:ascii="Times New Roman"/>
          <w:b w:val="false"/>
          <w:i w:val="false"/>
          <w:color w:val="000000"/>
          <w:sz w:val="28"/>
        </w:rPr>
        <w:t>
</w:t>
      </w:r>
      <w:r>
        <w:rPr>
          <w:rFonts w:ascii="Times New Roman"/>
          <w:b w:val="false"/>
          <w:i w:val="false"/>
          <w:color w:val="000000"/>
          <w:sz w:val="28"/>
        </w:rPr>
        <w:t>
      1000. Ауа құрамында тез тұтанатын немесе жарылыс қауіпті заттар (газдар, бу, тозаң) болуы мүмкін үй-жайлар үшін желдеткіш жүйелерінің өзге де құрылғыларын реттейтін желдеткіштердің құрылымы мен материалы ұшқын түзілу мүмкіндігін болдырмайды.</w:t>
      </w:r>
      <w:r>
        <w:br/>
      </w:r>
      <w:r>
        <w:rPr>
          <w:rFonts w:ascii="Times New Roman"/>
          <w:b w:val="false"/>
          <w:i w:val="false"/>
          <w:color w:val="000000"/>
          <w:sz w:val="28"/>
        </w:rPr>
        <w:t>
</w:t>
      </w:r>
      <w:r>
        <w:rPr>
          <w:rFonts w:ascii="Times New Roman"/>
          <w:b w:val="false"/>
          <w:i w:val="false"/>
          <w:color w:val="000000"/>
          <w:sz w:val="28"/>
        </w:rPr>
        <w:t>
      1001. Өртке қарсы далдалардың қиылысатын жерінде орнатылған ауа өткізгіштердің автоматты от бөгегіш құрылғылары (қалқалағыштар, шиберлер, клапандар) жарамды күйде ұсталады, олардың жұмысқа қабілеті айына 1 реттен жиі емес тексеріледі.</w:t>
      </w:r>
      <w:r>
        <w:br/>
      </w:r>
      <w:r>
        <w:rPr>
          <w:rFonts w:ascii="Times New Roman"/>
          <w:b w:val="false"/>
          <w:i w:val="false"/>
          <w:color w:val="000000"/>
          <w:sz w:val="28"/>
        </w:rPr>
        <w:t>
</w:t>
      </w:r>
      <w:r>
        <w:rPr>
          <w:rFonts w:ascii="Times New Roman"/>
          <w:b w:val="false"/>
          <w:i w:val="false"/>
          <w:color w:val="000000"/>
          <w:sz w:val="28"/>
        </w:rPr>
        <w:t>
      1002. Желдеткіш жүйесінде от бөгегіш құрылғыларды пайдалану кезінде:</w:t>
      </w:r>
      <w:r>
        <w:br/>
      </w:r>
      <w:r>
        <w:rPr>
          <w:rFonts w:ascii="Times New Roman"/>
          <w:b w:val="false"/>
          <w:i w:val="false"/>
          <w:color w:val="000000"/>
          <w:sz w:val="28"/>
        </w:rPr>
        <w:t>
</w:t>
      </w:r>
      <w:r>
        <w:rPr>
          <w:rFonts w:ascii="Times New Roman"/>
          <w:b w:val="false"/>
          <w:i w:val="false"/>
          <w:color w:val="000000"/>
          <w:sz w:val="28"/>
        </w:rPr>
        <w:t>
      1) аптасына бір реттен жиі емес олардың жалпы техникалық жай-күйін тексеру:</w:t>
      </w:r>
      <w:r>
        <w:br/>
      </w:r>
      <w:r>
        <w:rPr>
          <w:rFonts w:ascii="Times New Roman"/>
          <w:b w:val="false"/>
          <w:i w:val="false"/>
          <w:color w:val="000000"/>
          <w:sz w:val="28"/>
        </w:rPr>
        <w:t>
</w:t>
      </w:r>
      <w:r>
        <w:rPr>
          <w:rFonts w:ascii="Times New Roman"/>
          <w:b w:val="false"/>
          <w:i w:val="false"/>
          <w:color w:val="000000"/>
          <w:sz w:val="28"/>
        </w:rPr>
        <w:t>
      2) ысырмалардың сезімтал элементтерін (тез балқитын құлыптар, тез жанатын ендірмелер, термо сезімтал элементтер) жанғыш тозаңмен ластанудан дер кезінде тазалау;</w:t>
      </w:r>
      <w:r>
        <w:br/>
      </w:r>
      <w:r>
        <w:rPr>
          <w:rFonts w:ascii="Times New Roman"/>
          <w:b w:val="false"/>
          <w:i w:val="false"/>
          <w:color w:val="000000"/>
          <w:sz w:val="28"/>
        </w:rPr>
        <w:t>
</w:t>
      </w:r>
      <w:r>
        <w:rPr>
          <w:rFonts w:ascii="Times New Roman"/>
          <w:b w:val="false"/>
          <w:i w:val="false"/>
          <w:color w:val="000000"/>
          <w:sz w:val="28"/>
        </w:rPr>
        <w:t>
      3) магистралдық жиынтық ауа өткізгішке қосылатын жерінде дайындау бөлімшесінің бір машинасына немесе машиналар тобына қызмет көрсететін ауа өткізгіштер тарамдарында орналасқан өртке қарсы қол ысырмаларының жарамдылығын тұрақты тексеру;</w:t>
      </w:r>
      <w:r>
        <w:br/>
      </w:r>
      <w:r>
        <w:rPr>
          <w:rFonts w:ascii="Times New Roman"/>
          <w:b w:val="false"/>
          <w:i w:val="false"/>
          <w:color w:val="000000"/>
          <w:sz w:val="28"/>
        </w:rPr>
        <w:t>
</w:t>
      </w:r>
      <w:r>
        <w:rPr>
          <w:rFonts w:ascii="Times New Roman"/>
          <w:b w:val="false"/>
          <w:i w:val="false"/>
          <w:color w:val="000000"/>
          <w:sz w:val="28"/>
        </w:rPr>
        <w:t>
      4) аптасына бір реттен кем емес өрт, жарылыс қауіпті үй-жайларға қызмет көрсететін желдеткіш қондырғыларды қашықтықтан қосу немесе ажырату қондырғыларының жарамдылығын тексеру жүргізіледі.</w:t>
      </w:r>
      <w:r>
        <w:br/>
      </w:r>
      <w:r>
        <w:rPr>
          <w:rFonts w:ascii="Times New Roman"/>
          <w:b w:val="false"/>
          <w:i w:val="false"/>
          <w:color w:val="000000"/>
          <w:sz w:val="28"/>
        </w:rPr>
        <w:t>
</w:t>
      </w:r>
      <w:r>
        <w:rPr>
          <w:rFonts w:ascii="Times New Roman"/>
          <w:b w:val="false"/>
          <w:i w:val="false"/>
          <w:color w:val="000000"/>
          <w:sz w:val="28"/>
        </w:rPr>
        <w:t>
      1003. Тозаңды гравитациялық тұндыру үшін желдеткіштер мен ауа өткізу машиналарынан кейін орналасқан сыйымдылықтарды (аспирациялық шахталарды, тозаң тұндыру камералары) пайдалануға жол берілмейді.</w:t>
      </w:r>
      <w:r>
        <w:br/>
      </w:r>
      <w:r>
        <w:rPr>
          <w:rFonts w:ascii="Times New Roman"/>
          <w:b w:val="false"/>
          <w:i w:val="false"/>
          <w:color w:val="000000"/>
          <w:sz w:val="28"/>
        </w:rPr>
        <w:t>
</w:t>
      </w:r>
      <w:r>
        <w:rPr>
          <w:rFonts w:ascii="Times New Roman"/>
          <w:b w:val="false"/>
          <w:i w:val="false"/>
          <w:color w:val="000000"/>
          <w:sz w:val="28"/>
        </w:rPr>
        <w:t>
      1004. Пневмокөлік қондырғыларына орнатылатын органикалық шыныдан жасалған қоспалары 100 милиметр аспайтын орам қадамы бар сыммен сыртынан оралған болуы тиіс. Көрсетілген сымның екі шеті де арасында қоспа орналасқан қондырғының металл бөліктеріне мықты бекітілулері тиіс.</w:t>
      </w:r>
      <w:r>
        <w:br/>
      </w:r>
      <w:r>
        <w:rPr>
          <w:rFonts w:ascii="Times New Roman"/>
          <w:b w:val="false"/>
          <w:i w:val="false"/>
          <w:color w:val="000000"/>
          <w:sz w:val="28"/>
        </w:rPr>
        <w:t>
</w:t>
      </w:r>
      <w:r>
        <w:rPr>
          <w:rFonts w:ascii="Times New Roman"/>
          <w:b w:val="false"/>
          <w:i w:val="false"/>
          <w:color w:val="000000"/>
          <w:sz w:val="28"/>
        </w:rPr>
        <w:t>
      1005. Магниттік қорғауға қойылатын талаптар:</w:t>
      </w:r>
      <w:r>
        <w:br/>
      </w:r>
      <w:r>
        <w:rPr>
          <w:rFonts w:ascii="Times New Roman"/>
          <w:b w:val="false"/>
          <w:i w:val="false"/>
          <w:color w:val="000000"/>
          <w:sz w:val="28"/>
        </w:rPr>
        <w:t>
</w:t>
      </w:r>
      <w:r>
        <w:rPr>
          <w:rFonts w:ascii="Times New Roman"/>
          <w:b w:val="false"/>
          <w:i w:val="false"/>
          <w:color w:val="000000"/>
          <w:sz w:val="28"/>
        </w:rPr>
        <w:t>
      1) желдеткіштерге, конденсаторларға және өзге де технологиялық жабдыққа талшықты материалдар массасымен қатты заттардың (тастар, шлак) түсуін болдырмау үшін олардың алдына тас аулағыштар, ал металл заттарды шығару үшін магниттік аулағыштар орнатылады. Аулағыштар тігінен (еңкіш) көлденең күйге құбырларды бұру орындарында орнатылады;</w:t>
      </w:r>
      <w:r>
        <w:br/>
      </w:r>
      <w:r>
        <w:rPr>
          <w:rFonts w:ascii="Times New Roman"/>
          <w:b w:val="false"/>
          <w:i w:val="false"/>
          <w:color w:val="000000"/>
          <w:sz w:val="28"/>
        </w:rPr>
        <w:t>
</w:t>
      </w:r>
      <w:r>
        <w:rPr>
          <w:rFonts w:ascii="Times New Roman"/>
          <w:b w:val="false"/>
          <w:i w:val="false"/>
          <w:color w:val="000000"/>
          <w:sz w:val="28"/>
        </w:rPr>
        <w:t>
      2) магниттік қоспаларды аулауға арналған жабдық (магниттік бөгеттер) технологиялық үдерістерді жүргізу ережесіне және жобалау құжаттамасына сәйкес орнатылады;</w:t>
      </w:r>
      <w:r>
        <w:br/>
      </w:r>
      <w:r>
        <w:rPr>
          <w:rFonts w:ascii="Times New Roman"/>
          <w:b w:val="false"/>
          <w:i w:val="false"/>
          <w:color w:val="000000"/>
          <w:sz w:val="28"/>
        </w:rPr>
        <w:t>
</w:t>
      </w:r>
      <w:r>
        <w:rPr>
          <w:rFonts w:ascii="Times New Roman"/>
          <w:b w:val="false"/>
          <w:i w:val="false"/>
          <w:color w:val="000000"/>
          <w:sz w:val="28"/>
        </w:rPr>
        <w:t>
      3) магниттік бөгеттер дайындау бөлімшесінің түту, тарау машиналарының, араластырғыштарының және өзге де жабдығының алдына орнатылады;</w:t>
      </w:r>
      <w:r>
        <w:br/>
      </w:r>
      <w:r>
        <w:rPr>
          <w:rFonts w:ascii="Times New Roman"/>
          <w:b w:val="false"/>
          <w:i w:val="false"/>
          <w:color w:val="000000"/>
          <w:sz w:val="28"/>
        </w:rPr>
        <w:t>
</w:t>
      </w:r>
      <w:r>
        <w:rPr>
          <w:rFonts w:ascii="Times New Roman"/>
          <w:b w:val="false"/>
          <w:i w:val="false"/>
          <w:color w:val="000000"/>
          <w:sz w:val="28"/>
        </w:rPr>
        <w:t>
      4) электр магниттік сепараторлар жұмыс істеген кезде бөлшектердің (магнит өткізгіштің, мойынтіректердің, шикізатпен жанасатын бөлшектердің) қызуы бақыланады;</w:t>
      </w:r>
      <w:r>
        <w:br/>
      </w:r>
      <w:r>
        <w:rPr>
          <w:rFonts w:ascii="Times New Roman"/>
          <w:b w:val="false"/>
          <w:i w:val="false"/>
          <w:color w:val="000000"/>
          <w:sz w:val="28"/>
        </w:rPr>
        <w:t>
</w:t>
      </w:r>
      <w:r>
        <w:rPr>
          <w:rFonts w:ascii="Times New Roman"/>
          <w:b w:val="false"/>
          <w:i w:val="false"/>
          <w:color w:val="000000"/>
          <w:sz w:val="28"/>
        </w:rPr>
        <w:t>
      5) электр магниттік сепараторлардың қырғыш тетіктері біркелкі жұмыс істеуі және қолмен тазалағышсыз магнит қоспаларын толықтай шығару қамтамасыз етіледі;</w:t>
      </w:r>
      <w:r>
        <w:br/>
      </w:r>
      <w:r>
        <w:rPr>
          <w:rFonts w:ascii="Times New Roman"/>
          <w:b w:val="false"/>
          <w:i w:val="false"/>
          <w:color w:val="000000"/>
          <w:sz w:val="28"/>
        </w:rPr>
        <w:t>
</w:t>
      </w:r>
      <w:r>
        <w:rPr>
          <w:rFonts w:ascii="Times New Roman"/>
          <w:b w:val="false"/>
          <w:i w:val="false"/>
          <w:color w:val="000000"/>
          <w:sz w:val="28"/>
        </w:rPr>
        <w:t>
      6) электр магниттік сепараторлардың жарықтандыру дабылы үздіксіз жұмыс істеуі қажет, ол ақаулы болған жағдайда сепараторды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7) магниттік колонкаларда магниттік қоспалардан тазалауға арналған таға блогын оңай алу қамтамасыз етіледі. Бұл ретте магниттік қоспалардың шикізатқа түсуіне жол берілмейді;</w:t>
      </w:r>
      <w:r>
        <w:br/>
      </w:r>
      <w:r>
        <w:rPr>
          <w:rFonts w:ascii="Times New Roman"/>
          <w:b w:val="false"/>
          <w:i w:val="false"/>
          <w:color w:val="000000"/>
          <w:sz w:val="28"/>
        </w:rPr>
        <w:t>
</w:t>
      </w:r>
      <w:r>
        <w:rPr>
          <w:rFonts w:ascii="Times New Roman"/>
          <w:b w:val="false"/>
          <w:i w:val="false"/>
          <w:color w:val="000000"/>
          <w:sz w:val="28"/>
        </w:rPr>
        <w:t>
      8) магниттік колонкаларды металл қоспаларынан тазарту үшін арнайы щеткалар немесе ағаш қырғыштар қолданылады;</w:t>
      </w:r>
      <w:r>
        <w:br/>
      </w:r>
      <w:r>
        <w:rPr>
          <w:rFonts w:ascii="Times New Roman"/>
          <w:b w:val="false"/>
          <w:i w:val="false"/>
          <w:color w:val="000000"/>
          <w:sz w:val="28"/>
        </w:rPr>
        <w:t>
</w:t>
      </w:r>
      <w:r>
        <w:rPr>
          <w:rFonts w:ascii="Times New Roman"/>
          <w:b w:val="false"/>
          <w:i w:val="false"/>
          <w:color w:val="000000"/>
          <w:sz w:val="28"/>
        </w:rPr>
        <w:t>
      9) магниттік қоспаларды аулау үшін жабдыққа қызмет көрсету және тексеру үшін еркін өту жолы қамтамасыз етіледі;</w:t>
      </w:r>
      <w:r>
        <w:br/>
      </w:r>
      <w:r>
        <w:rPr>
          <w:rFonts w:ascii="Times New Roman"/>
          <w:b w:val="false"/>
          <w:i w:val="false"/>
          <w:color w:val="000000"/>
          <w:sz w:val="28"/>
        </w:rPr>
        <w:t>
</w:t>
      </w:r>
      <w:r>
        <w:rPr>
          <w:rFonts w:ascii="Times New Roman"/>
          <w:b w:val="false"/>
          <w:i w:val="false"/>
          <w:color w:val="000000"/>
          <w:sz w:val="28"/>
        </w:rPr>
        <w:t>
      10) магниттердің жай-күйін бақылау айына кемінде бір жүргізіледі;</w:t>
      </w:r>
      <w:r>
        <w:br/>
      </w:r>
      <w:r>
        <w:rPr>
          <w:rFonts w:ascii="Times New Roman"/>
          <w:b w:val="false"/>
          <w:i w:val="false"/>
          <w:color w:val="000000"/>
          <w:sz w:val="28"/>
        </w:rPr>
        <w:t>
</w:t>
      </w:r>
      <w:r>
        <w:rPr>
          <w:rFonts w:ascii="Times New Roman"/>
          <w:b w:val="false"/>
          <w:i w:val="false"/>
          <w:color w:val="000000"/>
          <w:sz w:val="28"/>
        </w:rPr>
        <w:t>
      11) электр энергиясын беру тоқтаған кезде сепараторлардың электр магниттеріне өнім беруге жол берілмейді;</w:t>
      </w:r>
      <w:r>
        <w:br/>
      </w:r>
      <w:r>
        <w:rPr>
          <w:rFonts w:ascii="Times New Roman"/>
          <w:b w:val="false"/>
          <w:i w:val="false"/>
          <w:color w:val="000000"/>
          <w:sz w:val="28"/>
        </w:rPr>
        <w:t>
</w:t>
      </w:r>
      <w:r>
        <w:rPr>
          <w:rFonts w:ascii="Times New Roman"/>
          <w:b w:val="false"/>
          <w:i w:val="false"/>
          <w:color w:val="000000"/>
          <w:sz w:val="28"/>
        </w:rPr>
        <w:t>
      12) қызмет көрсетуші персонал магнитті өрістің тұтас ұзындығы бойымен шикізаттың электр магниттік сепараторларына және магниттік колонкаларына үздіксіз және біркелкі түсуін жүйелі түрде тексеріледі.</w:t>
      </w:r>
    </w:p>
    <w:bookmarkEnd w:id="152"/>
    <w:bookmarkStart w:name="z1392" w:id="153"/>
    <w:p>
      <w:pPr>
        <w:spacing w:after="0"/>
        <w:ind w:left="0"/>
        <w:jc w:val="left"/>
      </w:pPr>
      <w:r>
        <w:rPr>
          <w:rFonts w:ascii="Times New Roman"/>
          <w:b/>
          <w:i w:val="false"/>
          <w:color w:val="000000"/>
        </w:rPr>
        <w:t xml:space="preserve"> 
3-параграф. Өрт сөндіруді ұйымдастыру тәртібі</w:t>
      </w:r>
    </w:p>
    <w:bookmarkEnd w:id="153"/>
    <w:bookmarkStart w:name="z1393" w:id="154"/>
    <w:p>
      <w:pPr>
        <w:spacing w:after="0"/>
        <w:ind w:left="0"/>
        <w:jc w:val="both"/>
      </w:pPr>
      <w:r>
        <w:rPr>
          <w:rFonts w:ascii="Times New Roman"/>
          <w:b w:val="false"/>
          <w:i w:val="false"/>
          <w:color w:val="000000"/>
          <w:sz w:val="28"/>
        </w:rPr>
        <w:t>
      1006. Кәсіпорынның барлық ғимараттары мен құрылыстарында еркін қол жеткізу қамтамасыз етіледі. Ғимараттар, құрылыстар, шикізат пен материалдар қатарларының арасындағы өртке қарсы аралықтарды үймелеуге жол берілмейді.</w:t>
      </w:r>
      <w:r>
        <w:br/>
      </w:r>
      <w:r>
        <w:rPr>
          <w:rFonts w:ascii="Times New Roman"/>
          <w:b w:val="false"/>
          <w:i w:val="false"/>
          <w:color w:val="000000"/>
          <w:sz w:val="28"/>
        </w:rPr>
        <w:t>
</w:t>
      </w:r>
      <w:r>
        <w:rPr>
          <w:rFonts w:ascii="Times New Roman"/>
          <w:b w:val="false"/>
          <w:i w:val="false"/>
          <w:color w:val="000000"/>
          <w:sz w:val="28"/>
        </w:rPr>
        <w:t>
      1007. Шикізаттың, өндіріс қалдықтарының, өндірістік тозаңның, дайын өнімнің жануы (өздігінен тұтануы) анықталғанда дереу кәсіпорынның өрт күзетіне және өрт сөндіретін авариялық-құтқару бөлімшесіне хабарланады, қызмет көрсетуші персонал эвакуациялау шараларын қабылдайды және барлық жабдықты токтан ажыратып, болған оқиға туралы кәсіпорын басшысына хабарлайды.</w:t>
      </w:r>
      <w:r>
        <w:br/>
      </w:r>
      <w:r>
        <w:rPr>
          <w:rFonts w:ascii="Times New Roman"/>
          <w:b w:val="false"/>
          <w:i w:val="false"/>
          <w:color w:val="000000"/>
          <w:sz w:val="28"/>
        </w:rPr>
        <w:t>
</w:t>
      </w:r>
      <w:r>
        <w:rPr>
          <w:rFonts w:ascii="Times New Roman"/>
          <w:b w:val="false"/>
          <w:i w:val="false"/>
          <w:color w:val="000000"/>
          <w:sz w:val="28"/>
        </w:rPr>
        <w:t>
      1008. Қауіпті авария алдындағы факторлар (жанған шикізаттың, күйіктің, түтіннің иісі, машиналардың айналатын бөлшектерінің авариялық үйкелісі, жабдыққа бөгде заттар түскен, машинаға өнімнің үйілуі кезіндегі жоғары температура, шу, діріл) пайда болғанда барлық көлік жабдығы тоқтатылып, мұқият тексеріледі. Оны іске қосу ақаулықтардың себептерін анықтағаннан және оны жойғаннан кейін ғана жүргізілуі мүмкін.</w:t>
      </w:r>
      <w:r>
        <w:br/>
      </w:r>
      <w:r>
        <w:rPr>
          <w:rFonts w:ascii="Times New Roman"/>
          <w:b w:val="false"/>
          <w:i w:val="false"/>
          <w:color w:val="000000"/>
          <w:sz w:val="28"/>
        </w:rPr>
        <w:t>
</w:t>
      </w:r>
      <w:r>
        <w:rPr>
          <w:rFonts w:ascii="Times New Roman"/>
          <w:b w:val="false"/>
          <w:i w:val="false"/>
          <w:color w:val="000000"/>
          <w:sz w:val="28"/>
        </w:rPr>
        <w:t>
      1009. Технологиялық (көлік) желісі автоматты (авариялық) тоқтаған кезде бұғаттау іс-әрекетін жүргізуге сигнал берген құрылғыны (жылдамдықты бақылау релесі, шикізат беру тетігі, электр қозғалтқышы жетегінің шамадан тыс ток жүктемесінен қорғау ) айқындау, оны іске қосу себебін анықтап жою қажет. Технологиялық (көлік) желіні кезекті іске қосу алдында оны материалдардан босатып, ақаулығы жойылады.</w:t>
      </w:r>
      <w:r>
        <w:br/>
      </w:r>
      <w:r>
        <w:rPr>
          <w:rFonts w:ascii="Times New Roman"/>
          <w:b w:val="false"/>
          <w:i w:val="false"/>
          <w:color w:val="000000"/>
          <w:sz w:val="28"/>
        </w:rPr>
        <w:t>
</w:t>
      </w:r>
      <w:r>
        <w:rPr>
          <w:rFonts w:ascii="Times New Roman"/>
          <w:b w:val="false"/>
          <w:i w:val="false"/>
          <w:color w:val="000000"/>
          <w:sz w:val="28"/>
        </w:rPr>
        <w:t>
      1010. Технологиялық, көлік немесе аспирациялық жабдықта жанып жатқан (бықсыған) өнім анықталған кезде оны дереу тоқтату қажет, ол туралы дереу цех бастығына, кәсіпорын басшысына және мемлекеттік емес өртке қарсы қызметке хабарланады. Бір мезгілде осы учаскеде (қажет болған жағдайда) барлық өндірістік жабдықты және желдеткіш қондырғыларын тоқтатып, желдеткіштің ауа жолдарын жауып, электр желісі өшіріледі.</w:t>
      </w:r>
      <w:r>
        <w:br/>
      </w:r>
      <w:r>
        <w:rPr>
          <w:rFonts w:ascii="Times New Roman"/>
          <w:b w:val="false"/>
          <w:i w:val="false"/>
          <w:color w:val="000000"/>
          <w:sz w:val="28"/>
        </w:rPr>
        <w:t>
</w:t>
      </w:r>
      <w:r>
        <w:rPr>
          <w:rFonts w:ascii="Times New Roman"/>
          <w:b w:val="false"/>
          <w:i w:val="false"/>
          <w:color w:val="000000"/>
          <w:sz w:val="28"/>
        </w:rPr>
        <w:t>
      1011. Жану ошақтарын жойғаннан кейін барлық ауа өткізгіштерді, сүзгіш камераларын, тозаң камераларын (тозаңды жертөлелерді) және өзге де желдеткіш пневмо жабдығын, сондай-ақ технологиялық машиналарды әбден тазалағанға дейін желдеткіш және пневмокөлік қондырғыларын іске қосуға жол берілмейді.</w:t>
      </w:r>
      <w:r>
        <w:br/>
      </w:r>
      <w:r>
        <w:rPr>
          <w:rFonts w:ascii="Times New Roman"/>
          <w:b w:val="false"/>
          <w:i w:val="false"/>
          <w:color w:val="000000"/>
          <w:sz w:val="28"/>
        </w:rPr>
        <w:t>
</w:t>
      </w:r>
      <w:r>
        <w:rPr>
          <w:rFonts w:ascii="Times New Roman"/>
          <w:b w:val="false"/>
          <w:i w:val="false"/>
          <w:color w:val="000000"/>
          <w:sz w:val="28"/>
        </w:rPr>
        <w:t>
      1012. Өрттерді өндірістің тозаңды қалдықтар суының бағытталған жиынтық ағыстарымен сөндіруге жол берілмейді.</w:t>
      </w:r>
    </w:p>
    <w:bookmarkEnd w:id="154"/>
    <w:bookmarkStart w:name="z1400" w:id="155"/>
    <w:p>
      <w:pPr>
        <w:spacing w:after="0"/>
        <w:ind w:left="0"/>
        <w:jc w:val="left"/>
      </w:pPr>
      <w:r>
        <w:rPr>
          <w:rFonts w:ascii="Times New Roman"/>
          <w:b/>
          <w:i w:val="false"/>
          <w:color w:val="000000"/>
        </w:rPr>
        <w:t xml:space="preserve"> 
8-бөлім. Ауыл шаруашылығы өндірісі объектілерін ұстау тәртібі</w:t>
      </w:r>
    </w:p>
    <w:bookmarkEnd w:id="155"/>
    <w:bookmarkStart w:name="z1401" w:id="156"/>
    <w:p>
      <w:pPr>
        <w:spacing w:after="0"/>
        <w:ind w:left="0"/>
        <w:jc w:val="left"/>
      </w:pPr>
      <w:r>
        <w:rPr>
          <w:rFonts w:ascii="Times New Roman"/>
          <w:b/>
          <w:i w:val="false"/>
          <w:color w:val="000000"/>
        </w:rPr>
        <w:t xml:space="preserve"> 
1-тарау. Негізгі өндіріс объектілерін ұстау тәртібі</w:t>
      </w:r>
    </w:p>
    <w:bookmarkEnd w:id="156"/>
    <w:bookmarkStart w:name="z1402" w:id="157"/>
    <w:p>
      <w:pPr>
        <w:spacing w:after="0"/>
        <w:ind w:left="0"/>
        <w:jc w:val="both"/>
      </w:pPr>
      <w:r>
        <w:rPr>
          <w:rFonts w:ascii="Times New Roman"/>
          <w:b w:val="false"/>
          <w:i w:val="false"/>
          <w:color w:val="000000"/>
          <w:sz w:val="28"/>
        </w:rPr>
        <w:t>
      1013. Мал шаруашылығы және құс өсіретін ферма ғимараттарын, отпен жылытып азық дайындау үшін вакуумдық - сорғыш және жылу генераторларын орналастыруға арналған үй-жайларын, сондай-ақ мал шаруашылығы және құс шаруашылығы ғимараттарына қоса салынған немесе олардың ішінде салынған, ірі жемшөптер қорын сақтауға арналған үй-жайларын мал мен құсты ұстауға арналған үй-жайларынан өртке қарсы қабырғалар мен жабындылармен бөлінеді. Көрсетілген үй-жайлар тікелей сыртқа шығу жолдарымен жабдықталады.</w:t>
      </w:r>
      <w:r>
        <w:br/>
      </w:r>
      <w:r>
        <w:rPr>
          <w:rFonts w:ascii="Times New Roman"/>
          <w:b w:val="false"/>
          <w:i w:val="false"/>
          <w:color w:val="000000"/>
          <w:sz w:val="28"/>
        </w:rPr>
        <w:t>
</w:t>
      </w:r>
      <w:r>
        <w:rPr>
          <w:rFonts w:ascii="Times New Roman"/>
          <w:b w:val="false"/>
          <w:i w:val="false"/>
          <w:color w:val="000000"/>
          <w:sz w:val="28"/>
        </w:rPr>
        <w:t>
      1014. Жануарлар мен құстарға арналған үй-жайларда шеберханалар, қоймалар, автокөлік, трактор, ауыл шаруашылық техникасы тұрақтарын орналастыруға, сондай-ақ фермаларға қызмет көрсетуге байланысты емес кез келген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Бұл үй-жайларына газ шығаратын трубалары ұшқын өшіргіштерімен жабдықталмаған тракторларға, автомобильдер мен ауыл шаруашылық машиналарына кіруге жол берілмейді.</w:t>
      </w:r>
      <w:r>
        <w:br/>
      </w:r>
      <w:r>
        <w:rPr>
          <w:rFonts w:ascii="Times New Roman"/>
          <w:b w:val="false"/>
          <w:i w:val="false"/>
          <w:color w:val="000000"/>
          <w:sz w:val="28"/>
        </w:rPr>
        <w:t>
</w:t>
      </w:r>
      <w:r>
        <w:rPr>
          <w:rFonts w:ascii="Times New Roman"/>
          <w:b w:val="false"/>
          <w:i w:val="false"/>
          <w:color w:val="000000"/>
          <w:sz w:val="28"/>
        </w:rPr>
        <w:t>
      1015. 20 және одан астам мал басы болған жағдайда сүт тауары фермаларында (кешендерде) топтық байлау әдісін қолдану қажет.</w:t>
      </w:r>
      <w:r>
        <w:br/>
      </w:r>
      <w:r>
        <w:rPr>
          <w:rFonts w:ascii="Times New Roman"/>
          <w:b w:val="false"/>
          <w:i w:val="false"/>
          <w:color w:val="000000"/>
          <w:sz w:val="28"/>
        </w:rPr>
        <w:t>
</w:t>
      </w:r>
      <w:r>
        <w:rPr>
          <w:rFonts w:ascii="Times New Roman"/>
          <w:b w:val="false"/>
          <w:i w:val="false"/>
          <w:color w:val="000000"/>
          <w:sz w:val="28"/>
        </w:rPr>
        <w:t>
      1016. Фермалардың шатырдағы бөлмелерінде ірі жемшөпті сақтағанда:</w:t>
      </w:r>
      <w:r>
        <w:br/>
      </w:r>
      <w:r>
        <w:rPr>
          <w:rFonts w:ascii="Times New Roman"/>
          <w:b w:val="false"/>
          <w:i w:val="false"/>
          <w:color w:val="000000"/>
          <w:sz w:val="28"/>
        </w:rPr>
        <w:t>
</w:t>
      </w:r>
      <w:r>
        <w:rPr>
          <w:rFonts w:ascii="Times New Roman"/>
          <w:b w:val="false"/>
          <w:i w:val="false"/>
          <w:color w:val="000000"/>
          <w:sz w:val="28"/>
        </w:rPr>
        <w:t>
      1) төбе жабыны өртенбейтін материалдардан;</w:t>
      </w:r>
      <w:r>
        <w:br/>
      </w:r>
      <w:r>
        <w:rPr>
          <w:rFonts w:ascii="Times New Roman"/>
          <w:b w:val="false"/>
          <w:i w:val="false"/>
          <w:color w:val="000000"/>
          <w:sz w:val="28"/>
        </w:rPr>
        <w:t>
</w:t>
      </w:r>
      <w:r>
        <w:rPr>
          <w:rFonts w:ascii="Times New Roman"/>
          <w:b w:val="false"/>
          <w:i w:val="false"/>
          <w:color w:val="000000"/>
          <w:sz w:val="28"/>
        </w:rPr>
        <w:t>
      2) шатырдағы ағаш жабындарын және жанғыш жылытқышты шатыр үй-жайлары жағынан тұтанудан жанғыш жылытқыш бойын қалыңдығы 3 сантиметр балшық сылағымен (немесе тең оттан қорғаумен) қорғауды немесе өртенбейтін жылытқыш;</w:t>
      </w:r>
      <w:r>
        <w:br/>
      </w:r>
      <w:r>
        <w:rPr>
          <w:rFonts w:ascii="Times New Roman"/>
          <w:b w:val="false"/>
          <w:i w:val="false"/>
          <w:color w:val="000000"/>
          <w:sz w:val="28"/>
        </w:rPr>
        <w:t>
</w:t>
      </w:r>
      <w:r>
        <w:rPr>
          <w:rFonts w:ascii="Times New Roman"/>
          <w:b w:val="false"/>
          <w:i w:val="false"/>
          <w:color w:val="000000"/>
          <w:sz w:val="28"/>
        </w:rPr>
        <w:t>
      3) шатырдағы электр желісін механикалық ақаулықтардан қорғау;</w:t>
      </w:r>
      <w:r>
        <w:br/>
      </w:r>
      <w:r>
        <w:rPr>
          <w:rFonts w:ascii="Times New Roman"/>
          <w:b w:val="false"/>
          <w:i w:val="false"/>
          <w:color w:val="000000"/>
          <w:sz w:val="28"/>
        </w:rPr>
        <w:t>
</w:t>
      </w:r>
      <w:r>
        <w:rPr>
          <w:rFonts w:ascii="Times New Roman"/>
          <w:b w:val="false"/>
          <w:i w:val="false"/>
          <w:color w:val="000000"/>
          <w:sz w:val="28"/>
        </w:rPr>
        <w:t>
      4) түтіндіктерді периметр бойынша 1 метр қашықтықта қоршау қарастырылады.</w:t>
      </w:r>
      <w:r>
        <w:br/>
      </w:r>
      <w:r>
        <w:rPr>
          <w:rFonts w:ascii="Times New Roman"/>
          <w:b w:val="false"/>
          <w:i w:val="false"/>
          <w:color w:val="000000"/>
          <w:sz w:val="28"/>
        </w:rPr>
        <w:t>
</w:t>
      </w:r>
      <w:r>
        <w:rPr>
          <w:rFonts w:ascii="Times New Roman"/>
          <w:b w:val="false"/>
          <w:i w:val="false"/>
          <w:color w:val="000000"/>
          <w:sz w:val="28"/>
        </w:rPr>
        <w:t>
      1017. Электр брудерлерін орнатқанда және пайдаланғанда:</w:t>
      </w:r>
      <w:r>
        <w:br/>
      </w:r>
      <w:r>
        <w:rPr>
          <w:rFonts w:ascii="Times New Roman"/>
          <w:b w:val="false"/>
          <w:i w:val="false"/>
          <w:color w:val="000000"/>
          <w:sz w:val="28"/>
        </w:rPr>
        <w:t>
</w:t>
      </w:r>
      <w:r>
        <w:rPr>
          <w:rFonts w:ascii="Times New Roman"/>
          <w:b w:val="false"/>
          <w:i w:val="false"/>
          <w:color w:val="000000"/>
          <w:sz w:val="28"/>
        </w:rPr>
        <w:t>
      1) жылу қыздырғыш элементтерінен төсемдер мен жанғыш заттарға дейінгі қашықтық ұзынынан 80 сантиметр кем емес, ал көлденең 25 сантиметр кем емес болады;</w:t>
      </w:r>
      <w:r>
        <w:br/>
      </w:r>
      <w:r>
        <w:rPr>
          <w:rFonts w:ascii="Times New Roman"/>
          <w:b w:val="false"/>
          <w:i w:val="false"/>
          <w:color w:val="000000"/>
          <w:sz w:val="28"/>
        </w:rPr>
        <w:t>
</w:t>
      </w:r>
      <w:r>
        <w:rPr>
          <w:rFonts w:ascii="Times New Roman"/>
          <w:b w:val="false"/>
          <w:i w:val="false"/>
          <w:color w:val="000000"/>
          <w:sz w:val="28"/>
        </w:rPr>
        <w:t>
      2) тек зауытта шығарылған қыздыру элементтері қолданылады және қызған бөлшектері түсіп қалу ықтималы болмайтындай етіп орнатылады. Ашық жылыту элементтерін қолдануға жол берілмейді;</w:t>
      </w:r>
      <w:r>
        <w:br/>
      </w:r>
      <w:r>
        <w:rPr>
          <w:rFonts w:ascii="Times New Roman"/>
          <w:b w:val="false"/>
          <w:i w:val="false"/>
          <w:color w:val="000000"/>
          <w:sz w:val="28"/>
        </w:rPr>
        <w:t>
</w:t>
      </w:r>
      <w:r>
        <w:rPr>
          <w:rFonts w:ascii="Times New Roman"/>
          <w:b w:val="false"/>
          <w:i w:val="false"/>
          <w:color w:val="000000"/>
          <w:sz w:val="28"/>
        </w:rPr>
        <w:t>
      3) оларды электр энергиясымен қамтамасыз ету бөліп таратқыш қалқанынан дербес желілері бойынша іске асырылады. Брудердің әр қайсысы дербес ажыратқыштармен жабдықталады;</w:t>
      </w:r>
      <w:r>
        <w:br/>
      </w:r>
      <w:r>
        <w:rPr>
          <w:rFonts w:ascii="Times New Roman"/>
          <w:b w:val="false"/>
          <w:i w:val="false"/>
          <w:color w:val="000000"/>
          <w:sz w:val="28"/>
        </w:rPr>
        <w:t>
</w:t>
      </w:r>
      <w:r>
        <w:rPr>
          <w:rFonts w:ascii="Times New Roman"/>
          <w:b w:val="false"/>
          <w:i w:val="false"/>
          <w:color w:val="000000"/>
          <w:sz w:val="28"/>
        </w:rPr>
        <w:t>
      4) бөліп таратқыш қалқанының барлық электр желісін тоқтан ажыратқыш шаппа қосқышы, сондай-ақ қысқа түйісу мен асқын жүктемеден қорғау құрылғысы болады;</w:t>
      </w:r>
      <w:r>
        <w:br/>
      </w:r>
      <w:r>
        <w:rPr>
          <w:rFonts w:ascii="Times New Roman"/>
          <w:b w:val="false"/>
          <w:i w:val="false"/>
          <w:color w:val="000000"/>
          <w:sz w:val="28"/>
        </w:rPr>
        <w:t>
</w:t>
      </w:r>
      <w:r>
        <w:rPr>
          <w:rFonts w:ascii="Times New Roman"/>
          <w:b w:val="false"/>
          <w:i w:val="false"/>
          <w:color w:val="000000"/>
          <w:sz w:val="28"/>
        </w:rPr>
        <w:t>
      5) брудердің температуралық тәртібі автоматты түрде болады.</w:t>
      </w:r>
      <w:r>
        <w:br/>
      </w:r>
      <w:r>
        <w:rPr>
          <w:rFonts w:ascii="Times New Roman"/>
          <w:b w:val="false"/>
          <w:i w:val="false"/>
          <w:color w:val="000000"/>
          <w:sz w:val="28"/>
        </w:rPr>
        <w:t>
</w:t>
      </w:r>
      <w:r>
        <w:rPr>
          <w:rFonts w:ascii="Times New Roman"/>
          <w:b w:val="false"/>
          <w:i w:val="false"/>
          <w:color w:val="000000"/>
          <w:sz w:val="28"/>
        </w:rPr>
        <w:t>
      1018. Жылжымалы ультракүлгін қондырғылар және олардың электр жабдықтары жанғыш материалдардан 1 метрден кем емес қашықтықта орналасады.</w:t>
      </w:r>
      <w:r>
        <w:br/>
      </w:r>
      <w:r>
        <w:rPr>
          <w:rFonts w:ascii="Times New Roman"/>
          <w:b w:val="false"/>
          <w:i w:val="false"/>
          <w:color w:val="000000"/>
          <w:sz w:val="28"/>
        </w:rPr>
        <w:t>
</w:t>
      </w:r>
      <w:r>
        <w:rPr>
          <w:rFonts w:ascii="Times New Roman"/>
          <w:b w:val="false"/>
          <w:i w:val="false"/>
          <w:color w:val="000000"/>
          <w:sz w:val="28"/>
        </w:rPr>
        <w:t>
      1019. Электр брудерлер мен ультракүлгін қондырғылардың ішкі электр желісі кабельмен немесе оқшауланған өткізгішпен орындалады. Оқшауланған өткізгіш құбырларда немесе әкірлерде еденнің деңгейінен 2,5 метрден кем емес биіктікте және жанғыш құрылғылардан 0,1 метр қашықтықта оқшаулағыштармен төселеді.</w:t>
      </w:r>
      <w:r>
        <w:br/>
      </w:r>
      <w:r>
        <w:rPr>
          <w:rFonts w:ascii="Times New Roman"/>
          <w:b w:val="false"/>
          <w:i w:val="false"/>
          <w:color w:val="000000"/>
          <w:sz w:val="28"/>
        </w:rPr>
        <w:t>
</w:t>
      </w:r>
      <w:r>
        <w:rPr>
          <w:rFonts w:ascii="Times New Roman"/>
          <w:b w:val="false"/>
          <w:i w:val="false"/>
          <w:color w:val="000000"/>
          <w:sz w:val="28"/>
        </w:rPr>
        <w:t>
      1020. Қырқатын агрегаттың бензин қозғалтқышын ғимараттардан 15 метр қашықтықта, шөп пен қоқыстан тазартылған алаңшада орнату қажет. Жанар-жағармай материалдары қорын сақтау қырқу бекеті мен құрылыстардан 20 метр қашықтықта, жабық металл ыдыста жүзеге асырылады.</w:t>
      </w:r>
      <w:r>
        <w:br/>
      </w:r>
      <w:r>
        <w:rPr>
          <w:rFonts w:ascii="Times New Roman"/>
          <w:b w:val="false"/>
          <w:i w:val="false"/>
          <w:color w:val="000000"/>
          <w:sz w:val="28"/>
        </w:rPr>
        <w:t>
</w:t>
      </w:r>
      <w:r>
        <w:rPr>
          <w:rFonts w:ascii="Times New Roman"/>
          <w:b w:val="false"/>
          <w:i w:val="false"/>
          <w:color w:val="000000"/>
          <w:sz w:val="28"/>
        </w:rPr>
        <w:t>
      1021. Қырқу бекетінде ауысым өнімінен аса жүннің жиналуына, және өту шығу орындарын жүн түктерімен ыбырсытып қоюға жол беруге болмайды.</w:t>
      </w:r>
      <w:r>
        <w:br/>
      </w:r>
      <w:r>
        <w:rPr>
          <w:rFonts w:ascii="Times New Roman"/>
          <w:b w:val="false"/>
          <w:i w:val="false"/>
          <w:color w:val="000000"/>
          <w:sz w:val="28"/>
        </w:rPr>
        <w:t>
</w:t>
      </w:r>
      <w:r>
        <w:rPr>
          <w:rFonts w:ascii="Times New Roman"/>
          <w:b w:val="false"/>
          <w:i w:val="false"/>
          <w:color w:val="000000"/>
          <w:sz w:val="28"/>
        </w:rPr>
        <w:t>
      1022. Түнгі уақытта мал шаруашылығы және құс шаруашылығы үй-жайлары, ішінде мал мен құс болғанда күзетшілердің, малшылардың немесе басқа да осы мақсатта тағайындалған тұлғалардың байқауында болады.</w:t>
      </w:r>
      <w:r>
        <w:br/>
      </w:r>
      <w:r>
        <w:rPr>
          <w:rFonts w:ascii="Times New Roman"/>
          <w:b w:val="false"/>
          <w:i w:val="false"/>
          <w:color w:val="000000"/>
          <w:sz w:val="28"/>
        </w:rPr>
        <w:t>
</w:t>
      </w:r>
      <w:r>
        <w:rPr>
          <w:rFonts w:ascii="Times New Roman"/>
          <w:b w:val="false"/>
          <w:i w:val="false"/>
          <w:color w:val="000000"/>
          <w:sz w:val="28"/>
        </w:rPr>
        <w:t>
      1023. Аммиак селитрасын отқа төзімдігі І және ІІ дәрежелі дербес шатырсыз бір қабатты өртенбейтін едендері бар ғимараттарда сақталады. Ерекше жағдайларда селитраны отқа төзімділігі І немесе ІІ дәрежелі ауыл шаруашылық кәсіпорнының минералды тыңайтқыштар жалпы қоймасының жеке бөлігінде сақтауға жол беріледі. Әсерлі тотықтырғыштар (магний және кальций хлораттары, сутегі тотығы) отқа төзімділігі І, ІІ және ІІІ дәрежелі ғимараттардың жеке бөліктерінде сақталады.</w:t>
      </w:r>
      <w:r>
        <w:br/>
      </w:r>
      <w:r>
        <w:rPr>
          <w:rFonts w:ascii="Times New Roman"/>
          <w:b w:val="false"/>
          <w:i w:val="false"/>
          <w:color w:val="000000"/>
          <w:sz w:val="28"/>
        </w:rPr>
        <w:t>
</w:t>
      </w:r>
      <w:r>
        <w:rPr>
          <w:rFonts w:ascii="Times New Roman"/>
          <w:b w:val="false"/>
          <w:i w:val="false"/>
          <w:color w:val="000000"/>
          <w:sz w:val="28"/>
        </w:rPr>
        <w:t>
      1024. Фермалар мен басқа ауыл шаруашылығы объектілерін қылқан жапырақ түрлі ормандарға жақын, құрылыстар мен орман алқаптары арасында орналастырғанда көктемгі-жазғы өрт қауіпті кезеңге бульдозерлер, соқалар және басқа да топырақ өңдейтін құрал-жабдықтар арқылы (шаруашылық мақсатқа сәйкестілігінде қорғайтын алқаптарда картоп, люпин, донник сияқты өртке төзімді өсімдіктер) орнатылатын қорғайтын өртке қарсы алқаптары құрылады.</w:t>
      </w:r>
      <w:r>
        <w:br/>
      </w:r>
      <w:r>
        <w:rPr>
          <w:rFonts w:ascii="Times New Roman"/>
          <w:b w:val="false"/>
          <w:i w:val="false"/>
          <w:color w:val="000000"/>
          <w:sz w:val="28"/>
        </w:rPr>
        <w:t>
</w:t>
      </w:r>
      <w:r>
        <w:rPr>
          <w:rFonts w:ascii="Times New Roman"/>
          <w:b w:val="false"/>
          <w:i w:val="false"/>
          <w:color w:val="000000"/>
          <w:sz w:val="28"/>
        </w:rPr>
        <w:t>
      1025. Ауыл шаруашылығы кәсіпорындары аумағында (ауыл шаруашылық өндірісінің осы учаскесінің технологиясымен байланысты емес болғанда), сондай-ақ мақта, зығыр және басқа да жанғыш материалдарын сақтау және өңдеу орындарында ашық отты (алау, шырақ) қолдануға жол берілмейді.</w:t>
      </w:r>
    </w:p>
    <w:bookmarkEnd w:id="157"/>
    <w:bookmarkStart w:name="z1425" w:id="158"/>
    <w:p>
      <w:pPr>
        <w:spacing w:after="0"/>
        <w:ind w:left="0"/>
        <w:jc w:val="left"/>
      </w:pPr>
      <w:r>
        <w:rPr>
          <w:rFonts w:ascii="Times New Roman"/>
          <w:b/>
          <w:i w:val="false"/>
          <w:color w:val="000000"/>
        </w:rPr>
        <w:t xml:space="preserve"> 
2-тарау. Ауыл шаруашылығы өнімін қайта өңдеу тәртібі</w:t>
      </w:r>
    </w:p>
    <w:bookmarkEnd w:id="158"/>
    <w:bookmarkStart w:name="z1426" w:id="159"/>
    <w:p>
      <w:pPr>
        <w:spacing w:after="0"/>
        <w:ind w:left="0"/>
        <w:jc w:val="both"/>
      </w:pPr>
      <w:r>
        <w:rPr>
          <w:rFonts w:ascii="Times New Roman"/>
          <w:b w:val="false"/>
          <w:i w:val="false"/>
          <w:color w:val="000000"/>
          <w:sz w:val="28"/>
        </w:rPr>
        <w:t>
      1026 Қаптарды ұннан тазарту және оларды сақтау үшін қапты қағатын машинасы орнатылған оқшауланған үй-жайлары қарастырылады.</w:t>
      </w:r>
      <w:r>
        <w:br/>
      </w:r>
      <w:r>
        <w:rPr>
          <w:rFonts w:ascii="Times New Roman"/>
          <w:b w:val="false"/>
          <w:i w:val="false"/>
          <w:color w:val="000000"/>
          <w:sz w:val="28"/>
        </w:rPr>
        <w:t>
</w:t>
      </w:r>
      <w:r>
        <w:rPr>
          <w:rFonts w:ascii="Times New Roman"/>
          <w:b w:val="false"/>
          <w:i w:val="false"/>
          <w:color w:val="000000"/>
          <w:sz w:val="28"/>
        </w:rPr>
        <w:t>
      1027. Нан пісіру кәсіпорындарында сұйық май мен өсімдік майын ыдыссыз сақтау жеке үй-жайда қарастырылады.</w:t>
      </w:r>
      <w:r>
        <w:br/>
      </w:r>
      <w:r>
        <w:rPr>
          <w:rFonts w:ascii="Times New Roman"/>
          <w:b w:val="false"/>
          <w:i w:val="false"/>
          <w:color w:val="000000"/>
          <w:sz w:val="28"/>
        </w:rPr>
        <w:t>
</w:t>
      </w:r>
      <w:r>
        <w:rPr>
          <w:rFonts w:ascii="Times New Roman"/>
          <w:b w:val="false"/>
          <w:i w:val="false"/>
          <w:color w:val="000000"/>
          <w:sz w:val="28"/>
        </w:rPr>
        <w:t>
      1028. 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үй-жай қарастырылады.</w:t>
      </w:r>
      <w:r>
        <w:br/>
      </w:r>
      <w:r>
        <w:rPr>
          <w:rFonts w:ascii="Times New Roman"/>
          <w:b w:val="false"/>
          <w:i w:val="false"/>
          <w:color w:val="000000"/>
          <w:sz w:val="28"/>
        </w:rPr>
        <w:t>
</w:t>
      </w:r>
      <w:r>
        <w:rPr>
          <w:rFonts w:ascii="Times New Roman"/>
          <w:b w:val="false"/>
          <w:i w:val="false"/>
          <w:color w:val="000000"/>
          <w:sz w:val="28"/>
        </w:rPr>
        <w:t>
      1029. Отын бөлмесінде бір ауысымға арналған қатты отыннан аспайтын қордың болуына жол беріледі.</w:t>
      </w:r>
      <w:r>
        <w:br/>
      </w:r>
      <w:r>
        <w:rPr>
          <w:rFonts w:ascii="Times New Roman"/>
          <w:b w:val="false"/>
          <w:i w:val="false"/>
          <w:color w:val="000000"/>
          <w:sz w:val="28"/>
        </w:rPr>
        <w:t>
</w:t>
      </w:r>
      <w:r>
        <w:rPr>
          <w:rFonts w:ascii="Times New Roman"/>
          <w:b w:val="false"/>
          <w:i w:val="false"/>
          <w:color w:val="000000"/>
          <w:sz w:val="28"/>
        </w:rPr>
        <w:t>
      1030. 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үй-жай қарастырылады.</w:t>
      </w:r>
      <w:r>
        <w:br/>
      </w:r>
      <w:r>
        <w:rPr>
          <w:rFonts w:ascii="Times New Roman"/>
          <w:b w:val="false"/>
          <w:i w:val="false"/>
          <w:color w:val="000000"/>
          <w:sz w:val="28"/>
        </w:rPr>
        <w:t>
</w:t>
      </w:r>
      <w:r>
        <w:rPr>
          <w:rFonts w:ascii="Times New Roman"/>
          <w:b w:val="false"/>
          <w:i w:val="false"/>
          <w:color w:val="000000"/>
          <w:sz w:val="28"/>
        </w:rPr>
        <w:t>
      1031. Элеваторлардағы, ұн тартатын, құрама жем және арпа зауыттарында бір мезгілде 15 адам болатын өндірістік үй-жайларының есіктерін үй-жайларының ішіне қарай (эвакуациялау орнына қарсы) ашылатындай етіп жасауға жол беріледі. Сонымен қатар тамбур-шлюздердің есіктері әр жаққа ашылады (өндірістік үй-жайларынан тамбур-шлюздеріне қарай эвакуациялау жолына қарсы, тамбур-шлюзден саты алаңына қарай есіктер – эвакуациялау жолы бойымен).</w:t>
      </w:r>
      <w:r>
        <w:br/>
      </w:r>
      <w:r>
        <w:rPr>
          <w:rFonts w:ascii="Times New Roman"/>
          <w:b w:val="false"/>
          <w:i w:val="false"/>
          <w:color w:val="000000"/>
          <w:sz w:val="28"/>
        </w:rPr>
        <w:t>
</w:t>
      </w:r>
      <w:r>
        <w:rPr>
          <w:rFonts w:ascii="Times New Roman"/>
          <w:b w:val="false"/>
          <w:i w:val="false"/>
          <w:color w:val="000000"/>
          <w:sz w:val="28"/>
        </w:rPr>
        <w:t>
      1032. Лента конвейерлерін өткізу арналған өртке қарсы ойықтар автоматты өрт сөндіру қалқандарымен немесе өрт шыққан жағдайда оларды жабуға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1033. Тұрмыстық, қосалқы және әкімшілік-шаруашылық үй-жайлары, басқару пульт үй-жайлары, электр таратқыш құрылғылары, желдеткіш камералары мен саты алаңдары арқылы ауа жолын, материал өткізгіштерін, бағытсыз құбырларды өткізуге жол берілмейді.</w:t>
      </w:r>
      <w:r>
        <w:br/>
      </w:r>
      <w:r>
        <w:rPr>
          <w:rFonts w:ascii="Times New Roman"/>
          <w:b w:val="false"/>
          <w:i w:val="false"/>
          <w:color w:val="000000"/>
          <w:sz w:val="28"/>
        </w:rPr>
        <w:t>
</w:t>
      </w:r>
      <w:r>
        <w:rPr>
          <w:rFonts w:ascii="Times New Roman"/>
          <w:b w:val="false"/>
          <w:i w:val="false"/>
          <w:color w:val="000000"/>
          <w:sz w:val="28"/>
        </w:rPr>
        <w:t>
      1034. Циклондармен тең немесе олардан жоғары терезе ойықтары болғанда ғимараттың сыртқы қабырғасында немесе шатырында орнатылатын циклондар, отқа төзімділігі І және ІІ дәрежелі ғимараттар үшін көлденеңінен 2 метрден кем емес қашықтықта және отқа төзімділігі ІІІ-IV дәрежелі ғимараттары үшін 10 метр қашықтықта бекемделген шынымен немесе шыны блоктарымен толтырылған шынылауы бар металл қапсырмаларында екі рамасы бар аса жоғары орналасқан терезелерден жоғары шығарылған құбырлармен жабдықталады.</w:t>
      </w:r>
      <w:r>
        <w:br/>
      </w:r>
      <w:r>
        <w:rPr>
          <w:rFonts w:ascii="Times New Roman"/>
          <w:b w:val="false"/>
          <w:i w:val="false"/>
          <w:color w:val="000000"/>
          <w:sz w:val="28"/>
        </w:rPr>
        <w:t>
</w:t>
      </w:r>
      <w:r>
        <w:rPr>
          <w:rFonts w:ascii="Times New Roman"/>
          <w:b w:val="false"/>
          <w:i w:val="false"/>
          <w:color w:val="000000"/>
          <w:sz w:val="28"/>
        </w:rPr>
        <w:t>
      1035. Циклондарды сыртта, жем кептіргіштерге және қазандықтардың түтін құбырларына қараған жаққа орнатуға жол берілмейді.</w:t>
      </w:r>
      <w:r>
        <w:br/>
      </w:r>
      <w:r>
        <w:rPr>
          <w:rFonts w:ascii="Times New Roman"/>
          <w:b w:val="false"/>
          <w:i w:val="false"/>
          <w:color w:val="000000"/>
          <w:sz w:val="28"/>
        </w:rPr>
        <w:t>
</w:t>
      </w:r>
      <w:r>
        <w:rPr>
          <w:rFonts w:ascii="Times New Roman"/>
          <w:b w:val="false"/>
          <w:i w:val="false"/>
          <w:color w:val="000000"/>
          <w:sz w:val="28"/>
        </w:rPr>
        <w:t>
      1036. Кабельдерді төсеуге арналған шахталарда норийлер, бағытсыз және аспирациялау құбырларын, сондай-ақ басқа тасымалдау және технологиялық жабдықтарды орнатуға жол берілмейді.</w:t>
      </w:r>
      <w:r>
        <w:br/>
      </w:r>
      <w:r>
        <w:rPr>
          <w:rFonts w:ascii="Times New Roman"/>
          <w:b w:val="false"/>
          <w:i w:val="false"/>
          <w:color w:val="000000"/>
          <w:sz w:val="28"/>
        </w:rPr>
        <w:t>
</w:t>
      </w:r>
      <w:r>
        <w:rPr>
          <w:rFonts w:ascii="Times New Roman"/>
          <w:b w:val="false"/>
          <w:i w:val="false"/>
          <w:color w:val="000000"/>
          <w:sz w:val="28"/>
        </w:rPr>
        <w:t>
      1037. Асты сақтау қоймаларының, астықты қайта өндіретін кәсіпорындардың барлық қабаттары қабат аралық және цех аралық байланыспен (телефонмен, сөйлесу құбырларымен, қоңыраулармен) қамтамасыз етіледі.</w:t>
      </w:r>
      <w:r>
        <w:br/>
      </w:r>
      <w:r>
        <w:rPr>
          <w:rFonts w:ascii="Times New Roman"/>
          <w:b w:val="false"/>
          <w:i w:val="false"/>
          <w:color w:val="000000"/>
          <w:sz w:val="28"/>
        </w:rPr>
        <w:t>
</w:t>
      </w:r>
      <w:r>
        <w:rPr>
          <w:rFonts w:ascii="Times New Roman"/>
          <w:b w:val="false"/>
          <w:i w:val="false"/>
          <w:color w:val="000000"/>
          <w:sz w:val="28"/>
        </w:rPr>
        <w:t>
      1038. Автокөлікке өнім мен қалдықтарды ыдыссыз тиеудің аумақты шаң басудан сақтандыратын құрылғылары болуы тиіс немесе тиеу жабық үй-жайда жүргізіледі.</w:t>
      </w:r>
      <w:r>
        <w:br/>
      </w:r>
      <w:r>
        <w:rPr>
          <w:rFonts w:ascii="Times New Roman"/>
          <w:b w:val="false"/>
          <w:i w:val="false"/>
          <w:color w:val="000000"/>
          <w:sz w:val="28"/>
        </w:rPr>
        <w:t>
</w:t>
      </w:r>
      <w:r>
        <w:rPr>
          <w:rFonts w:ascii="Times New Roman"/>
          <w:b w:val="false"/>
          <w:i w:val="false"/>
          <w:color w:val="000000"/>
          <w:sz w:val="28"/>
        </w:rPr>
        <w:t>
      1039. Қалдықтарды кәсіпорынның аумағынан арнайы жабдықталған азық тасығыш тәрізді автомобильдермен шығарылады.</w:t>
      </w:r>
      <w:r>
        <w:br/>
      </w:r>
      <w:r>
        <w:rPr>
          <w:rFonts w:ascii="Times New Roman"/>
          <w:b w:val="false"/>
          <w:i w:val="false"/>
          <w:color w:val="000000"/>
          <w:sz w:val="28"/>
        </w:rPr>
        <w:t>
</w:t>
      </w:r>
      <w:r>
        <w:rPr>
          <w:rFonts w:ascii="Times New Roman"/>
          <w:b w:val="false"/>
          <w:i w:val="false"/>
          <w:color w:val="000000"/>
          <w:sz w:val="28"/>
        </w:rPr>
        <w:t>
      1040. Аралас жем зауыттарында темір жол және автомобиль көлігінен ұн шикізатын және кебектерді түсіру орындары, шаң басуының алдын алу мақсатында аспирациямен жабдықталады.</w:t>
      </w:r>
      <w:r>
        <w:br/>
      </w:r>
      <w:r>
        <w:rPr>
          <w:rFonts w:ascii="Times New Roman"/>
          <w:b w:val="false"/>
          <w:i w:val="false"/>
          <w:color w:val="000000"/>
          <w:sz w:val="28"/>
        </w:rPr>
        <w:t>
</w:t>
      </w:r>
      <w:r>
        <w:rPr>
          <w:rFonts w:ascii="Times New Roman"/>
          <w:b w:val="false"/>
          <w:i w:val="false"/>
          <w:color w:val="000000"/>
          <w:sz w:val="28"/>
        </w:rPr>
        <w:t>
      1041. Силостарға және бункерлерге арналған люктер, сондай-ақ бағытсыз құбырлардағы, ауа өткізгіштердегі және аспирациялық қаптамалардағы шағын люктердің үй-жайларын шаң басудан сақтандыратын тығыз қосылулары болады.</w:t>
      </w:r>
      <w:r>
        <w:br/>
      </w:r>
      <w:r>
        <w:rPr>
          <w:rFonts w:ascii="Times New Roman"/>
          <w:b w:val="false"/>
          <w:i w:val="false"/>
          <w:color w:val="000000"/>
          <w:sz w:val="28"/>
        </w:rPr>
        <w:t>
</w:t>
      </w:r>
      <w:r>
        <w:rPr>
          <w:rFonts w:ascii="Times New Roman"/>
          <w:b w:val="false"/>
          <w:i w:val="false"/>
          <w:color w:val="000000"/>
          <w:sz w:val="28"/>
        </w:rPr>
        <w:t>
      1042. Барлық қоймалар бір-бірінен 100 метрден аспайтын қашықтықта орналасқан сыртқы сүйеп қоятын сатылармен жабдықталады.</w:t>
      </w:r>
      <w:r>
        <w:br/>
      </w:r>
      <w:r>
        <w:rPr>
          <w:rFonts w:ascii="Times New Roman"/>
          <w:b w:val="false"/>
          <w:i w:val="false"/>
          <w:color w:val="000000"/>
          <w:sz w:val="28"/>
        </w:rPr>
        <w:t>
</w:t>
      </w:r>
      <w:r>
        <w:rPr>
          <w:rFonts w:ascii="Times New Roman"/>
          <w:b w:val="false"/>
          <w:i w:val="false"/>
          <w:color w:val="000000"/>
          <w:sz w:val="28"/>
        </w:rPr>
        <w:t>
      1043. Жұмыс бастар алдында дән тазартқыш және астық бастыру машиналарын дәннің сапалы аэродинамикалық тазартуын қамтамасыз ететін және үй-жайға шанның кіруін болдырмайтын аспирациялық каналдарда ауа режиміне реттеп қойылады. Машиналардың үстіндегі жарылысты бәсеңдеткіштер үнемі дұрыс, жұмысқа жарамды күйде ұсталады.</w:t>
      </w:r>
      <w:r>
        <w:br/>
      </w:r>
      <w:r>
        <w:rPr>
          <w:rFonts w:ascii="Times New Roman"/>
          <w:b w:val="false"/>
          <w:i w:val="false"/>
          <w:color w:val="000000"/>
          <w:sz w:val="28"/>
        </w:rPr>
        <w:t>
</w:t>
      </w:r>
      <w:r>
        <w:rPr>
          <w:rFonts w:ascii="Times New Roman"/>
          <w:b w:val="false"/>
          <w:i w:val="false"/>
          <w:color w:val="000000"/>
          <w:sz w:val="28"/>
        </w:rPr>
        <w:t>
      1044. Өнімділігі сағатына 50 тонна астам норийлерді тоқтауларда кері жүруден лентаны қорғайтын автоматты тежеуіш құрылғыларымен қамтамасыз ету қажет. Норийлерді және жеке бөлшектерді ағаштан немесе басқа жанғыш материалдардан жасауға жол берілмейді.</w:t>
      </w:r>
      <w:r>
        <w:br/>
      </w:r>
      <w:r>
        <w:rPr>
          <w:rFonts w:ascii="Times New Roman"/>
          <w:b w:val="false"/>
          <w:i w:val="false"/>
          <w:color w:val="000000"/>
          <w:sz w:val="28"/>
        </w:rPr>
        <w:t>
</w:t>
      </w:r>
      <w:r>
        <w:rPr>
          <w:rFonts w:ascii="Times New Roman"/>
          <w:b w:val="false"/>
          <w:i w:val="false"/>
          <w:color w:val="000000"/>
          <w:sz w:val="28"/>
        </w:rPr>
        <w:t>
      1045. Тазартылмаған дән үшін дән шнектерін ірі қоспаларын теріп алуға арналған шарбақпен және өнімнің қысымынан ашылатын сақтандырғыш қақпаларымен жабдықталады.</w:t>
      </w:r>
      <w:r>
        <w:br/>
      </w:r>
      <w:r>
        <w:rPr>
          <w:rFonts w:ascii="Times New Roman"/>
          <w:b w:val="false"/>
          <w:i w:val="false"/>
          <w:color w:val="000000"/>
          <w:sz w:val="28"/>
        </w:rPr>
        <w:t>
</w:t>
      </w:r>
      <w:r>
        <w:rPr>
          <w:rFonts w:ascii="Times New Roman"/>
          <w:b w:val="false"/>
          <w:i w:val="false"/>
          <w:color w:val="000000"/>
          <w:sz w:val="28"/>
        </w:rPr>
        <w:t>
      1046. Шарбақтарды тазарту мезгілі кәсіпорынның басшысымен белгіленеді.</w:t>
      </w:r>
      <w:r>
        <w:br/>
      </w:r>
      <w:r>
        <w:rPr>
          <w:rFonts w:ascii="Times New Roman"/>
          <w:b w:val="false"/>
          <w:i w:val="false"/>
          <w:color w:val="000000"/>
          <w:sz w:val="28"/>
        </w:rPr>
        <w:t>
</w:t>
      </w:r>
      <w:r>
        <w:rPr>
          <w:rFonts w:ascii="Times New Roman"/>
          <w:b w:val="false"/>
          <w:i w:val="false"/>
          <w:color w:val="000000"/>
          <w:sz w:val="28"/>
        </w:rPr>
        <w:t>
      1047. Барлық сына тәрізді қайыс бауларын тарту бірдей болуы тиіс. Сына тәрізді қайыс баулары жинағы толық болмағанда немесе шкив бунақтарының пішініне сәйкес келмейтін пішіні бар қайыс бауларын қолдануға жол берілмейді.</w:t>
      </w:r>
      <w:r>
        <w:br/>
      </w:r>
      <w:r>
        <w:rPr>
          <w:rFonts w:ascii="Times New Roman"/>
          <w:b w:val="false"/>
          <w:i w:val="false"/>
          <w:color w:val="000000"/>
          <w:sz w:val="28"/>
        </w:rPr>
        <w:t>
</w:t>
      </w:r>
      <w:r>
        <w:rPr>
          <w:rFonts w:ascii="Times New Roman"/>
          <w:b w:val="false"/>
          <w:i w:val="false"/>
          <w:color w:val="000000"/>
          <w:sz w:val="28"/>
        </w:rPr>
        <w:t>
      1048. Сына қайыс бауларын ауыстыру осы беріліс үшін толық жинақпен жүргізіледі.</w:t>
      </w:r>
      <w:r>
        <w:br/>
      </w:r>
      <w:r>
        <w:rPr>
          <w:rFonts w:ascii="Times New Roman"/>
          <w:b w:val="false"/>
          <w:i w:val="false"/>
          <w:color w:val="000000"/>
          <w:sz w:val="28"/>
        </w:rPr>
        <w:t>
</w:t>
      </w:r>
      <w:r>
        <w:rPr>
          <w:rFonts w:ascii="Times New Roman"/>
          <w:b w:val="false"/>
          <w:i w:val="false"/>
          <w:color w:val="000000"/>
          <w:sz w:val="28"/>
        </w:rPr>
        <w:t>
      1049. Қондырғылардың паспорттары монтаж немесе мамандандырылған жөндеу ұйымдарымен жасалады.</w:t>
      </w:r>
      <w:r>
        <w:br/>
      </w:r>
      <w:r>
        <w:rPr>
          <w:rFonts w:ascii="Times New Roman"/>
          <w:b w:val="false"/>
          <w:i w:val="false"/>
          <w:color w:val="000000"/>
          <w:sz w:val="28"/>
        </w:rPr>
        <w:t>
</w:t>
      </w:r>
      <w:r>
        <w:rPr>
          <w:rFonts w:ascii="Times New Roman"/>
          <w:b w:val="false"/>
          <w:i w:val="false"/>
          <w:color w:val="000000"/>
          <w:sz w:val="28"/>
        </w:rPr>
        <w:t>
      1050. Барлық аспирациялық қондырғылардың паспорттары әр жөндеу жұмыстарынан кейін аспирация жөніндегі инженермен немесе кәсіпорынның басшылығымен бөлінген басқа жауапты тұлғамен тексеріледі.</w:t>
      </w:r>
      <w:r>
        <w:br/>
      </w:r>
      <w:r>
        <w:rPr>
          <w:rFonts w:ascii="Times New Roman"/>
          <w:b w:val="false"/>
          <w:i w:val="false"/>
          <w:color w:val="000000"/>
          <w:sz w:val="28"/>
        </w:rPr>
        <w:t>
</w:t>
      </w:r>
      <w:r>
        <w:rPr>
          <w:rFonts w:ascii="Times New Roman"/>
          <w:b w:val="false"/>
          <w:i w:val="false"/>
          <w:color w:val="000000"/>
          <w:sz w:val="28"/>
        </w:rPr>
        <w:t>
      1051. В санатындағы үй-жайлар мен ғимараттардағы аспирациялық және пневмокөліктік қондырғылардың ауа үрлегіш машиналары мен желдеткіштері тозаң ұстағыштардан кейін (ауаның қозғалу бағытымен) орнатылады.</w:t>
      </w:r>
      <w:r>
        <w:br/>
      </w:r>
      <w:r>
        <w:rPr>
          <w:rFonts w:ascii="Times New Roman"/>
          <w:b w:val="false"/>
          <w:i w:val="false"/>
          <w:color w:val="000000"/>
          <w:sz w:val="28"/>
        </w:rPr>
        <w:t>
</w:t>
      </w:r>
      <w:r>
        <w:rPr>
          <w:rFonts w:ascii="Times New Roman"/>
          <w:b w:val="false"/>
          <w:i w:val="false"/>
          <w:color w:val="000000"/>
          <w:sz w:val="28"/>
        </w:rPr>
        <w:t>
      Ұн тарту зауыттарындағы комплектті өндірілімі жоғары жабдықтарда пневмокөлік жүйелерінде сүзгіштерге дейін тозаң ұшқын қауіпсіз желдеткіштерін орнатуға жол беріледі.</w:t>
      </w:r>
      <w:r>
        <w:br/>
      </w:r>
      <w:r>
        <w:rPr>
          <w:rFonts w:ascii="Times New Roman"/>
          <w:b w:val="false"/>
          <w:i w:val="false"/>
          <w:color w:val="000000"/>
          <w:sz w:val="28"/>
        </w:rPr>
        <w:t>
</w:t>
      </w:r>
      <w:r>
        <w:rPr>
          <w:rFonts w:ascii="Times New Roman"/>
          <w:b w:val="false"/>
          <w:i w:val="false"/>
          <w:color w:val="000000"/>
          <w:sz w:val="28"/>
        </w:rPr>
        <w:t>
      1052. 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қосылуына жол берілмейді.</w:t>
      </w:r>
      <w:r>
        <w:br/>
      </w:r>
      <w:r>
        <w:rPr>
          <w:rFonts w:ascii="Times New Roman"/>
          <w:b w:val="false"/>
          <w:i w:val="false"/>
          <w:color w:val="000000"/>
          <w:sz w:val="28"/>
        </w:rPr>
        <w:t>
</w:t>
      </w:r>
      <w:r>
        <w:rPr>
          <w:rFonts w:ascii="Times New Roman"/>
          <w:b w:val="false"/>
          <w:i w:val="false"/>
          <w:color w:val="000000"/>
          <w:sz w:val="28"/>
        </w:rPr>
        <w:t>
      Тозаңды жинауға және сақтауға арналған ыдыстар жеке қондырғымен аспирациялануы тиіс. Жедел ыдыстардың аспирациясын ішінде айналып тұратын бөлшектері жоқ, мысалы үйілме арнашықтары, бұрылу құбырлары жоқ жабдығы бар бір аспирациялық қондырғыға қосуға жол беріледі.</w:t>
      </w:r>
      <w:r>
        <w:br/>
      </w:r>
      <w:r>
        <w:rPr>
          <w:rFonts w:ascii="Times New Roman"/>
          <w:b w:val="false"/>
          <w:i w:val="false"/>
          <w:color w:val="000000"/>
          <w:sz w:val="28"/>
        </w:rPr>
        <w:t>
</w:t>
      </w:r>
      <w:r>
        <w:rPr>
          <w:rFonts w:ascii="Times New Roman"/>
          <w:b w:val="false"/>
          <w:i w:val="false"/>
          <w:color w:val="000000"/>
          <w:sz w:val="28"/>
        </w:rPr>
        <w:t>
      1053. Технологиялық және көліктік жабдық белгіленген талаптарға сәйкес аспирациялық қондырғыларымен бұғатталады.</w:t>
      </w:r>
      <w:r>
        <w:br/>
      </w:r>
      <w:r>
        <w:rPr>
          <w:rFonts w:ascii="Times New Roman"/>
          <w:b w:val="false"/>
          <w:i w:val="false"/>
          <w:color w:val="000000"/>
          <w:sz w:val="28"/>
        </w:rPr>
        <w:t>
</w:t>
      </w:r>
      <w:r>
        <w:rPr>
          <w:rFonts w:ascii="Times New Roman"/>
          <w:b w:val="false"/>
          <w:i w:val="false"/>
          <w:color w:val="000000"/>
          <w:sz w:val="28"/>
        </w:rPr>
        <w:t>
      1054. Элеваторлардың жұмыс ғимараттарында желдеткіштер мен дән кептіргіштерінің тозаң ұстағыштарын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1055. Элеваторларда аспирациялық қалдықтарды және бункерлер мен силостарда өндірістік тозаңды жинауға және сақтауға жол берілмейді.</w:t>
      </w:r>
      <w:r>
        <w:br/>
      </w:r>
      <w:r>
        <w:rPr>
          <w:rFonts w:ascii="Times New Roman"/>
          <w:b w:val="false"/>
          <w:i w:val="false"/>
          <w:color w:val="000000"/>
          <w:sz w:val="28"/>
        </w:rPr>
        <w:t>
</w:t>
      </w:r>
      <w:r>
        <w:rPr>
          <w:rFonts w:ascii="Times New Roman"/>
          <w:b w:val="false"/>
          <w:i w:val="false"/>
          <w:color w:val="000000"/>
          <w:sz w:val="28"/>
        </w:rPr>
        <w:t>
      1056. Шикізат және дайын өнім қойма үй-жайлары арқылы транзитті ауа арналарын, сондай-ақ жарылыс өрт қауіпі және өрт қауіпі бойынша А, Б, және В1-4 санатындағы үй-жайлары арқылы төсеуге жол берілмейді.</w:t>
      </w:r>
      <w:r>
        <w:br/>
      </w:r>
      <w:r>
        <w:rPr>
          <w:rFonts w:ascii="Times New Roman"/>
          <w:b w:val="false"/>
          <w:i w:val="false"/>
          <w:color w:val="000000"/>
          <w:sz w:val="28"/>
        </w:rPr>
        <w:t>
</w:t>
      </w:r>
      <w:r>
        <w:rPr>
          <w:rFonts w:ascii="Times New Roman"/>
          <w:b w:val="false"/>
          <w:i w:val="false"/>
          <w:color w:val="000000"/>
          <w:sz w:val="28"/>
        </w:rPr>
        <w:t>
      1057. Желдеткіштер мен ауа үрлегіш машиналардан кейін орналасқан (аспирациялық шахталардың, тозаң отыратын камералардың) тозаңның гравитациялық отырғызуына арналған ыдыстарды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1058. Ауа өткізгіштер мен материал өткізгіштер екеуден кем емес жерде жерге қосылады.</w:t>
      </w:r>
      <w:r>
        <w:br/>
      </w:r>
      <w:r>
        <w:rPr>
          <w:rFonts w:ascii="Times New Roman"/>
          <w:b w:val="false"/>
          <w:i w:val="false"/>
          <w:color w:val="000000"/>
          <w:sz w:val="28"/>
        </w:rPr>
        <w:t>
</w:t>
      </w:r>
      <w:r>
        <w:rPr>
          <w:rFonts w:ascii="Times New Roman"/>
          <w:b w:val="false"/>
          <w:i w:val="false"/>
          <w:color w:val="000000"/>
          <w:sz w:val="28"/>
        </w:rPr>
        <w:t>
      1059. Тозаң ұстағыштар мен ауа үрлегіш машиналарды қосымша жеке жерге қосу керек. Қондырғы бөлшектері арасындағы қосуларда электр өткізбейтін бояулармен сырланған, диэлектрлік материалдар мен шайбалардан жасалған болттарына шайбаларды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1060. Пневмокөліктік қондырғыларға орнатылатын органикалық шыныдан жасалған қоспалары 100 миллиметрден аспайтын орам қадамы бар сыммен сыртынан оралған болуы тиіс. Көрсетілген сымның екі шеті де арасында қоспа орналасқан қондырғының металл бөліктеріне мықтап бекітіледі.</w:t>
      </w:r>
      <w:r>
        <w:br/>
      </w:r>
      <w:r>
        <w:rPr>
          <w:rFonts w:ascii="Times New Roman"/>
          <w:b w:val="false"/>
          <w:i w:val="false"/>
          <w:color w:val="000000"/>
          <w:sz w:val="28"/>
        </w:rPr>
        <w:t>
</w:t>
      </w:r>
      <w:r>
        <w:rPr>
          <w:rFonts w:ascii="Times New Roman"/>
          <w:b w:val="false"/>
          <w:i w:val="false"/>
          <w:color w:val="000000"/>
          <w:sz w:val="28"/>
        </w:rPr>
        <w:t>
      1061. Аспирациялық қондырғылардың ауа арналарының жылыту жүйесінің құбыр жолдарымен түйісуіне жол берілмейді.</w:t>
      </w:r>
      <w:r>
        <w:br/>
      </w:r>
      <w:r>
        <w:rPr>
          <w:rFonts w:ascii="Times New Roman"/>
          <w:b w:val="false"/>
          <w:i w:val="false"/>
          <w:color w:val="000000"/>
          <w:sz w:val="28"/>
        </w:rPr>
        <w:t>
</w:t>
      </w:r>
      <w:r>
        <w:rPr>
          <w:rFonts w:ascii="Times New Roman"/>
          <w:b w:val="false"/>
          <w:i w:val="false"/>
          <w:color w:val="000000"/>
          <w:sz w:val="28"/>
        </w:rPr>
        <w:t>
      1062. Технологиялық және тасымалданатын жабдықты пайдалануда өрт қауіпсіздігін қамтамасыз ету үшін келесі талаптар орындалады:</w:t>
      </w:r>
      <w:r>
        <w:br/>
      </w:r>
      <w:r>
        <w:rPr>
          <w:rFonts w:ascii="Times New Roman"/>
          <w:b w:val="false"/>
          <w:i w:val="false"/>
          <w:color w:val="000000"/>
          <w:sz w:val="28"/>
        </w:rPr>
        <w:t>
</w:t>
      </w:r>
      <w:r>
        <w:rPr>
          <w:rFonts w:ascii="Times New Roman"/>
          <w:b w:val="false"/>
          <w:i w:val="false"/>
          <w:color w:val="000000"/>
          <w:sz w:val="28"/>
        </w:rPr>
        <w:t>
      1) шығарушы-кәсіпорынның ұсыныстары ескеріліп, жабдықты герметикалау және басқа қажетті жағдайларда өндірістік үй-жайларына тозаң шықпау үшін аспирациялау керек;</w:t>
      </w:r>
      <w:r>
        <w:br/>
      </w:r>
      <w:r>
        <w:rPr>
          <w:rFonts w:ascii="Times New Roman"/>
          <w:b w:val="false"/>
          <w:i w:val="false"/>
          <w:color w:val="000000"/>
          <w:sz w:val="28"/>
        </w:rPr>
        <w:t>
</w:t>
      </w:r>
      <w:r>
        <w:rPr>
          <w:rFonts w:ascii="Times New Roman"/>
          <w:b w:val="false"/>
          <w:i w:val="false"/>
          <w:color w:val="000000"/>
          <w:sz w:val="28"/>
        </w:rPr>
        <w:t>
      2) сыртқы бетінің температурасы 45</w:t>
      </w:r>
      <w:r>
        <w:rPr>
          <w:rFonts w:ascii="Times New Roman"/>
          <w:b w:val="false"/>
          <w:i w:val="false"/>
          <w:color w:val="000000"/>
          <w:vertAlign w:val="superscript"/>
        </w:rPr>
        <w:t>0</w:t>
      </w:r>
      <w:r>
        <w:rPr>
          <w:rFonts w:ascii="Times New Roman"/>
          <w:b w:val="false"/>
          <w:i w:val="false"/>
          <w:color w:val="000000"/>
          <w:sz w:val="28"/>
        </w:rPr>
        <w:t>C жоғары болғанда жабдықтар, ыдыстар, өнім өткізгіштер жылылықты өткізбеуі тиіс;</w:t>
      </w:r>
      <w:r>
        <w:br/>
      </w:r>
      <w:r>
        <w:rPr>
          <w:rFonts w:ascii="Times New Roman"/>
          <w:b w:val="false"/>
          <w:i w:val="false"/>
          <w:color w:val="000000"/>
          <w:sz w:val="28"/>
        </w:rPr>
        <w:t>
</w:t>
      </w:r>
      <w:r>
        <w:rPr>
          <w:rFonts w:ascii="Times New Roman"/>
          <w:b w:val="false"/>
          <w:i w:val="false"/>
          <w:color w:val="000000"/>
          <w:sz w:val="28"/>
        </w:rPr>
        <w:t>
      3) домалау және сырғанау мойынтіректері пайдалану жөніндегі нұсқаулықтарға сәйкес майлаумен қамтамасыз етіледі;</w:t>
      </w:r>
      <w:r>
        <w:br/>
      </w:r>
      <w:r>
        <w:rPr>
          <w:rFonts w:ascii="Times New Roman"/>
          <w:b w:val="false"/>
          <w:i w:val="false"/>
          <w:color w:val="000000"/>
          <w:sz w:val="28"/>
        </w:rPr>
        <w:t>
</w:t>
      </w:r>
      <w:r>
        <w:rPr>
          <w:rFonts w:ascii="Times New Roman"/>
          <w:b w:val="false"/>
          <w:i w:val="false"/>
          <w:color w:val="000000"/>
          <w:sz w:val="28"/>
        </w:rPr>
        <w:t>
      4) конвейерлердің жетек бауларының, норийлер мен басқа да тасымалдау машиналарының, сондай-ақ оларды буксирлеу мен иілуді, сондай-ақ қоршауды бос бұтақпен соғуды және қоршау қаптамаға үйкелуін болдырмайтын трансмиссиялардың болдыртпайтын кәдімгідей тартулары болуы тиіс.</w:t>
      </w:r>
      <w:r>
        <w:br/>
      </w:r>
      <w:r>
        <w:rPr>
          <w:rFonts w:ascii="Times New Roman"/>
          <w:b w:val="false"/>
          <w:i w:val="false"/>
          <w:color w:val="000000"/>
          <w:sz w:val="28"/>
        </w:rPr>
        <w:t>
</w:t>
      </w:r>
      <w:r>
        <w:rPr>
          <w:rFonts w:ascii="Times New Roman"/>
          <w:b w:val="false"/>
          <w:i w:val="false"/>
          <w:color w:val="000000"/>
          <w:sz w:val="28"/>
        </w:rPr>
        <w:t>
      1063. Машина мынадай жағдайларда:</w:t>
      </w:r>
      <w:r>
        <w:br/>
      </w:r>
      <w:r>
        <w:rPr>
          <w:rFonts w:ascii="Times New Roman"/>
          <w:b w:val="false"/>
          <w:i w:val="false"/>
          <w:color w:val="000000"/>
          <w:sz w:val="28"/>
        </w:rPr>
        <w:t>
</w:t>
      </w:r>
      <w:r>
        <w:rPr>
          <w:rFonts w:ascii="Times New Roman"/>
          <w:b w:val="false"/>
          <w:i w:val="false"/>
          <w:color w:val="000000"/>
          <w:sz w:val="28"/>
        </w:rPr>
        <w:t>
      1) тұтанудың немесе күюдің сәл ғана белгілері болғанда;</w:t>
      </w:r>
      <w:r>
        <w:br/>
      </w:r>
      <w:r>
        <w:rPr>
          <w:rFonts w:ascii="Times New Roman"/>
          <w:b w:val="false"/>
          <w:i w:val="false"/>
          <w:color w:val="000000"/>
          <w:sz w:val="28"/>
        </w:rPr>
        <w:t>
</w:t>
      </w:r>
      <w:r>
        <w:rPr>
          <w:rFonts w:ascii="Times New Roman"/>
          <w:b w:val="false"/>
          <w:i w:val="false"/>
          <w:color w:val="000000"/>
          <w:sz w:val="28"/>
        </w:rPr>
        <w:t>
      2) жабдыққа тән емес шу мен діріл пайда болғанда;</w:t>
      </w:r>
      <w:r>
        <w:br/>
      </w:r>
      <w:r>
        <w:rPr>
          <w:rFonts w:ascii="Times New Roman"/>
          <w:b w:val="false"/>
          <w:i w:val="false"/>
          <w:color w:val="000000"/>
          <w:sz w:val="28"/>
        </w:rPr>
        <w:t>
</w:t>
      </w:r>
      <w:r>
        <w:rPr>
          <w:rFonts w:ascii="Times New Roman"/>
          <w:b w:val="false"/>
          <w:i w:val="false"/>
          <w:color w:val="000000"/>
          <w:sz w:val="28"/>
        </w:rPr>
        <w:t>
      3) машинаны өніммен үйіп тастаған, тіреп қойған және асыра жүктегенде;</w:t>
      </w:r>
      <w:r>
        <w:br/>
      </w:r>
      <w:r>
        <w:rPr>
          <w:rFonts w:ascii="Times New Roman"/>
          <w:b w:val="false"/>
          <w:i w:val="false"/>
          <w:color w:val="000000"/>
          <w:sz w:val="28"/>
        </w:rPr>
        <w:t>
</w:t>
      </w:r>
      <w:r>
        <w:rPr>
          <w:rFonts w:ascii="Times New Roman"/>
          <w:b w:val="false"/>
          <w:i w:val="false"/>
          <w:color w:val="000000"/>
          <w:sz w:val="28"/>
        </w:rPr>
        <w:t>
      4) машинаның тіреуіш конструкциясы, шкиві, тісті доңғалағы және басқа да жұмыс органы бұзылғанда;</w:t>
      </w:r>
      <w:r>
        <w:br/>
      </w:r>
      <w:r>
        <w:rPr>
          <w:rFonts w:ascii="Times New Roman"/>
          <w:b w:val="false"/>
          <w:i w:val="false"/>
          <w:color w:val="000000"/>
          <w:sz w:val="28"/>
        </w:rPr>
        <w:t>
</w:t>
      </w:r>
      <w:r>
        <w:rPr>
          <w:rFonts w:ascii="Times New Roman"/>
          <w:b w:val="false"/>
          <w:i w:val="false"/>
          <w:color w:val="000000"/>
          <w:sz w:val="28"/>
        </w:rPr>
        <w:t>
      5) жұмыс органдарына бөгде заттар түсіп кеткенде тоқтатылады.</w:t>
      </w:r>
      <w:r>
        <w:br/>
      </w:r>
      <w:r>
        <w:rPr>
          <w:rFonts w:ascii="Times New Roman"/>
          <w:b w:val="false"/>
          <w:i w:val="false"/>
          <w:color w:val="000000"/>
          <w:sz w:val="28"/>
        </w:rPr>
        <w:t>
</w:t>
      </w:r>
      <w:r>
        <w:rPr>
          <w:rFonts w:ascii="Times New Roman"/>
          <w:b w:val="false"/>
          <w:i w:val="false"/>
          <w:color w:val="000000"/>
          <w:sz w:val="28"/>
        </w:rPr>
        <w:t>
      1064. Аспирация жүйелері дұрыс істемейтін, жобалық және техникалық құжаттамада қарастырылған норийлер мен ұнтақтағыштардағы жарылыс ыдыратқыштары жоқ жабдықты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1065. Өнімдерді (шикізатты) жаншып үгетін станоктар, ұнтақтағыштар, қамшылау машиналары және соқпа машиналар арқылы өткізу алдында магнитті сепараторлар орнатылады.</w:t>
      </w:r>
      <w:r>
        <w:br/>
      </w:r>
      <w:r>
        <w:rPr>
          <w:rFonts w:ascii="Times New Roman"/>
          <w:b w:val="false"/>
          <w:i w:val="false"/>
          <w:color w:val="000000"/>
          <w:sz w:val="28"/>
        </w:rPr>
        <w:t>
</w:t>
      </w:r>
      <w:r>
        <w:rPr>
          <w:rFonts w:ascii="Times New Roman"/>
          <w:b w:val="false"/>
          <w:i w:val="false"/>
          <w:color w:val="000000"/>
          <w:sz w:val="28"/>
        </w:rPr>
        <w:t>
      1066. Магниттерді тазарту кезінде өнімге металл қоспаларының түсу ықтималын болдырмауы тиіс.</w:t>
      </w:r>
      <w:r>
        <w:br/>
      </w:r>
      <w:r>
        <w:rPr>
          <w:rFonts w:ascii="Times New Roman"/>
          <w:b w:val="false"/>
          <w:i w:val="false"/>
          <w:color w:val="000000"/>
          <w:sz w:val="28"/>
        </w:rPr>
        <w:t>
</w:t>
      </w:r>
      <w:r>
        <w:rPr>
          <w:rFonts w:ascii="Times New Roman"/>
          <w:b w:val="false"/>
          <w:i w:val="false"/>
          <w:color w:val="000000"/>
          <w:sz w:val="28"/>
        </w:rPr>
        <w:t>
      1067. Тіреуіштерге жабдықты бекіту тораптары, қаптама және жабдықтың басқа да бөлшектері алмалы-салмалы, өндірістік үй-жайда от жұмыстарын жүргізбей жабдықты орнату, жөндеу және бөлшектеу мүмкіндігін қамтамасыз ететіндей бөлек-бөлек орындалады.</w:t>
      </w:r>
      <w:r>
        <w:br/>
      </w:r>
      <w:r>
        <w:rPr>
          <w:rFonts w:ascii="Times New Roman"/>
          <w:b w:val="false"/>
          <w:i w:val="false"/>
          <w:color w:val="000000"/>
          <w:sz w:val="28"/>
        </w:rPr>
        <w:t>
</w:t>
      </w:r>
      <w:r>
        <w:rPr>
          <w:rFonts w:ascii="Times New Roman"/>
          <w:b w:val="false"/>
          <w:i w:val="false"/>
          <w:color w:val="000000"/>
          <w:sz w:val="28"/>
        </w:rPr>
        <w:t>
      1068. Жабдықтың жұмыс істеуін жедел бақылау үшін арналған есіктер, қақпалар және шағын люктер тығыздап жабылуы және үй-жайға тозаң өткізбейтіндей болуы тиіс.</w:t>
      </w:r>
      <w:r>
        <w:br/>
      </w:r>
      <w:r>
        <w:rPr>
          <w:rFonts w:ascii="Times New Roman"/>
          <w:b w:val="false"/>
          <w:i w:val="false"/>
          <w:color w:val="000000"/>
          <w:sz w:val="28"/>
        </w:rPr>
        <w:t>
</w:t>
      </w:r>
      <w:r>
        <w:rPr>
          <w:rFonts w:ascii="Times New Roman"/>
          <w:b w:val="false"/>
          <w:i w:val="false"/>
          <w:color w:val="000000"/>
          <w:sz w:val="28"/>
        </w:rPr>
        <w:t>
      1069. Дән тазартқыш және ұсақтағыш машиналары жұмыс істегенде:</w:t>
      </w:r>
      <w:r>
        <w:br/>
      </w:r>
      <w:r>
        <w:rPr>
          <w:rFonts w:ascii="Times New Roman"/>
          <w:b w:val="false"/>
          <w:i w:val="false"/>
          <w:color w:val="000000"/>
          <w:sz w:val="28"/>
        </w:rPr>
        <w:t>
</w:t>
      </w:r>
      <w:r>
        <w:rPr>
          <w:rFonts w:ascii="Times New Roman"/>
          <w:b w:val="false"/>
          <w:i w:val="false"/>
          <w:color w:val="000000"/>
          <w:sz w:val="28"/>
        </w:rPr>
        <w:t>
      1) соңғы бөлшектері қозғалмайтын бөлшектердің бетімен түйісуге жол бермей, барлық қозғалмалы бөлшектерінің еркін айналысын;</w:t>
      </w:r>
      <w:r>
        <w:br/>
      </w:r>
      <w:r>
        <w:rPr>
          <w:rFonts w:ascii="Times New Roman"/>
          <w:b w:val="false"/>
          <w:i w:val="false"/>
          <w:color w:val="000000"/>
          <w:sz w:val="28"/>
        </w:rPr>
        <w:t>
</w:t>
      </w:r>
      <w:r>
        <w:rPr>
          <w:rFonts w:ascii="Times New Roman"/>
          <w:b w:val="false"/>
          <w:i w:val="false"/>
          <w:color w:val="000000"/>
          <w:sz w:val="28"/>
        </w:rPr>
        <w:t>
      2) дәнді аэродинамикалық тазартуда және үй-жайға тозаң шығуды жоюда машина дұрыс істеу үшін аспирациялық каналдардағы ауа режимін реттеуді;</w:t>
      </w:r>
      <w:r>
        <w:br/>
      </w:r>
      <w:r>
        <w:rPr>
          <w:rFonts w:ascii="Times New Roman"/>
          <w:b w:val="false"/>
          <w:i w:val="false"/>
          <w:color w:val="000000"/>
          <w:sz w:val="28"/>
        </w:rPr>
        <w:t>
</w:t>
      </w:r>
      <w:r>
        <w:rPr>
          <w:rFonts w:ascii="Times New Roman"/>
          <w:b w:val="false"/>
          <w:i w:val="false"/>
          <w:color w:val="000000"/>
          <w:sz w:val="28"/>
        </w:rPr>
        <w:t>
      3) шығарушы-зауыттардың паспорттық мәліметтеріне сәйкес айналып тұратын бөлшектер массасының салмақтылығын қамтамасыз етеді.</w:t>
      </w:r>
      <w:r>
        <w:br/>
      </w:r>
      <w:r>
        <w:rPr>
          <w:rFonts w:ascii="Times New Roman"/>
          <w:b w:val="false"/>
          <w:i w:val="false"/>
          <w:color w:val="000000"/>
          <w:sz w:val="28"/>
        </w:rPr>
        <w:t>
</w:t>
      </w:r>
      <w:r>
        <w:rPr>
          <w:rFonts w:ascii="Times New Roman"/>
          <w:b w:val="false"/>
          <w:i w:val="false"/>
          <w:color w:val="000000"/>
          <w:sz w:val="28"/>
        </w:rPr>
        <w:t>
      1070. Тазартқыш машиналардың түйгіштерінде жарықтар мен сынықтары болмауы тиіс; ұшқынның пайда болуын болдырмау үшін түйгіш барабанының ішкі бетіне түйгіштердің тиюіне жол берілмейді.</w:t>
      </w:r>
      <w:r>
        <w:br/>
      </w:r>
      <w:r>
        <w:rPr>
          <w:rFonts w:ascii="Times New Roman"/>
          <w:b w:val="false"/>
          <w:i w:val="false"/>
          <w:color w:val="000000"/>
          <w:sz w:val="28"/>
        </w:rPr>
        <w:t>
</w:t>
      </w:r>
      <w:r>
        <w:rPr>
          <w:rFonts w:ascii="Times New Roman"/>
          <w:b w:val="false"/>
          <w:i w:val="false"/>
          <w:color w:val="000000"/>
          <w:sz w:val="28"/>
        </w:rPr>
        <w:t>
      1071. Норийлерді пайдалануда:</w:t>
      </w:r>
      <w:r>
        <w:br/>
      </w:r>
      <w:r>
        <w:rPr>
          <w:rFonts w:ascii="Times New Roman"/>
          <w:b w:val="false"/>
          <w:i w:val="false"/>
          <w:color w:val="000000"/>
          <w:sz w:val="28"/>
        </w:rPr>
        <w:t>
</w:t>
      </w:r>
      <w:r>
        <w:rPr>
          <w:rFonts w:ascii="Times New Roman"/>
          <w:b w:val="false"/>
          <w:i w:val="false"/>
          <w:color w:val="000000"/>
          <w:sz w:val="28"/>
        </w:rPr>
        <w:t>
      1) тіреуіш бөлшектерін (болттардың, гайкалардың шайбалардың) орнатылу беріктігін;</w:t>
      </w:r>
      <w:r>
        <w:br/>
      </w:r>
      <w:r>
        <w:rPr>
          <w:rFonts w:ascii="Times New Roman"/>
          <w:b w:val="false"/>
          <w:i w:val="false"/>
          <w:color w:val="000000"/>
          <w:sz w:val="28"/>
        </w:rPr>
        <w:t>
</w:t>
      </w:r>
      <w:r>
        <w:rPr>
          <w:rFonts w:ascii="Times New Roman"/>
          <w:b w:val="false"/>
          <w:i w:val="false"/>
          <w:color w:val="000000"/>
          <w:sz w:val="28"/>
        </w:rPr>
        <w:t>
      2) барабандардың тұрып қалуын және ленталар мен шөміштердің норий құбырлары мен бастиек және башмактың қаптамасына тиюін болдырмайтын норий лентасының тартылуын;</w:t>
      </w:r>
      <w:r>
        <w:br/>
      </w:r>
      <w:r>
        <w:rPr>
          <w:rFonts w:ascii="Times New Roman"/>
          <w:b w:val="false"/>
          <w:i w:val="false"/>
          <w:color w:val="000000"/>
          <w:sz w:val="28"/>
        </w:rPr>
        <w:t>
</w:t>
      </w:r>
      <w:r>
        <w:rPr>
          <w:rFonts w:ascii="Times New Roman"/>
          <w:b w:val="false"/>
          <w:i w:val="false"/>
          <w:color w:val="000000"/>
          <w:sz w:val="28"/>
        </w:rPr>
        <w:t>
      3) норий башмактарындағы тіреуіштердің жылдамдығы мен бергіштерін бақылау релесі міндетті түрде болуы;</w:t>
      </w:r>
      <w:r>
        <w:br/>
      </w:r>
      <w:r>
        <w:rPr>
          <w:rFonts w:ascii="Times New Roman"/>
          <w:b w:val="false"/>
          <w:i w:val="false"/>
          <w:color w:val="000000"/>
          <w:sz w:val="28"/>
        </w:rPr>
        <w:t>
</w:t>
      </w:r>
      <w:r>
        <w:rPr>
          <w:rFonts w:ascii="Times New Roman"/>
          <w:b w:val="false"/>
          <w:i w:val="false"/>
          <w:color w:val="000000"/>
          <w:sz w:val="28"/>
        </w:rPr>
        <w:t>
      4) норийлер кенет тоқтаған жағдайларда лентаны кері жүруден сақтайтын, өндірілімі сағатына 50 тонна және одан да жоғары норийлерге арналған автоматты әрекет ететін тежеуіш құрылғыларының міндетті түрде болуларын тексеру қажет.</w:t>
      </w:r>
      <w:r>
        <w:br/>
      </w:r>
      <w:r>
        <w:rPr>
          <w:rFonts w:ascii="Times New Roman"/>
          <w:b w:val="false"/>
          <w:i w:val="false"/>
          <w:color w:val="000000"/>
          <w:sz w:val="28"/>
        </w:rPr>
        <w:t>
</w:t>
      </w:r>
      <w:r>
        <w:rPr>
          <w:rFonts w:ascii="Times New Roman"/>
          <w:b w:val="false"/>
          <w:i w:val="false"/>
          <w:color w:val="000000"/>
          <w:sz w:val="28"/>
        </w:rPr>
        <w:t>
      1072. Лента конвейерлері жұмыс істегенде:</w:t>
      </w:r>
      <w:r>
        <w:br/>
      </w:r>
      <w:r>
        <w:rPr>
          <w:rFonts w:ascii="Times New Roman"/>
          <w:b w:val="false"/>
          <w:i w:val="false"/>
          <w:color w:val="000000"/>
          <w:sz w:val="28"/>
        </w:rPr>
        <w:t>
</w:t>
      </w:r>
      <w:r>
        <w:rPr>
          <w:rFonts w:ascii="Times New Roman"/>
          <w:b w:val="false"/>
          <w:i w:val="false"/>
          <w:color w:val="000000"/>
          <w:sz w:val="28"/>
        </w:rPr>
        <w:t>
      1) жылдамдықты бақылау релесі міндетті түрде болуын;</w:t>
      </w:r>
      <w:r>
        <w:br/>
      </w:r>
      <w:r>
        <w:rPr>
          <w:rFonts w:ascii="Times New Roman"/>
          <w:b w:val="false"/>
          <w:i w:val="false"/>
          <w:color w:val="000000"/>
          <w:sz w:val="28"/>
        </w:rPr>
        <w:t>
</w:t>
      </w:r>
      <w:r>
        <w:rPr>
          <w:rFonts w:ascii="Times New Roman"/>
          <w:b w:val="false"/>
          <w:i w:val="false"/>
          <w:color w:val="000000"/>
          <w:sz w:val="28"/>
        </w:rPr>
        <w:t>
      2) барабандар мен роликтерде басқа жаққа қарай шығармай және тіреуіш құрылыстарына тимей конвейер лентасының дұрыс жұмыс істеуін;</w:t>
      </w:r>
      <w:r>
        <w:br/>
      </w:r>
      <w:r>
        <w:rPr>
          <w:rFonts w:ascii="Times New Roman"/>
          <w:b w:val="false"/>
          <w:i w:val="false"/>
          <w:color w:val="000000"/>
          <w:sz w:val="28"/>
        </w:rPr>
        <w:t>
</w:t>
      </w:r>
      <w:r>
        <w:rPr>
          <w:rFonts w:ascii="Times New Roman"/>
          <w:b w:val="false"/>
          <w:i w:val="false"/>
          <w:color w:val="000000"/>
          <w:sz w:val="28"/>
        </w:rPr>
        <w:t>
      3) лента тоқтамай роликтердің айналуын;</w:t>
      </w:r>
      <w:r>
        <w:br/>
      </w:r>
      <w:r>
        <w:rPr>
          <w:rFonts w:ascii="Times New Roman"/>
          <w:b w:val="false"/>
          <w:i w:val="false"/>
          <w:color w:val="000000"/>
          <w:sz w:val="28"/>
        </w:rPr>
        <w:t>
</w:t>
      </w:r>
      <w:r>
        <w:rPr>
          <w:rFonts w:ascii="Times New Roman"/>
          <w:b w:val="false"/>
          <w:i w:val="false"/>
          <w:color w:val="000000"/>
          <w:sz w:val="28"/>
        </w:rPr>
        <w:t>
      4) барабандарда лента тоқтап қалуға жол бермеуді қамтамасыз ету керек.</w:t>
      </w:r>
      <w:r>
        <w:br/>
      </w:r>
      <w:r>
        <w:rPr>
          <w:rFonts w:ascii="Times New Roman"/>
          <w:b w:val="false"/>
          <w:i w:val="false"/>
          <w:color w:val="000000"/>
          <w:sz w:val="28"/>
        </w:rPr>
        <w:t>
</w:t>
      </w:r>
      <w:r>
        <w:rPr>
          <w:rFonts w:ascii="Times New Roman"/>
          <w:b w:val="false"/>
          <w:i w:val="false"/>
          <w:color w:val="000000"/>
          <w:sz w:val="28"/>
        </w:rPr>
        <w:t>
      1073. (Тиеу қырнауыштары бар) шынжырлы конвейерлерде қораптар асып кеткенде тіреуіш бергіштерін немесе конвейерлерді автоматты түрде тоқтататын қондырғылар қарастырылады.</w:t>
      </w:r>
      <w:r>
        <w:br/>
      </w:r>
      <w:r>
        <w:rPr>
          <w:rFonts w:ascii="Times New Roman"/>
          <w:b w:val="false"/>
          <w:i w:val="false"/>
          <w:color w:val="000000"/>
          <w:sz w:val="28"/>
        </w:rPr>
        <w:t>
</w:t>
      </w:r>
      <w:r>
        <w:rPr>
          <w:rFonts w:ascii="Times New Roman"/>
          <w:b w:val="false"/>
          <w:i w:val="false"/>
          <w:color w:val="000000"/>
          <w:sz w:val="28"/>
        </w:rPr>
        <w:t>
      1074. Иірліктердің тұтануын болдырмау үшін өнімнің жүрісі бойынша олардың шеттеріне өнімнің қысымына байланысты ашылатын сақтандырғыш клапандары орнатылады.</w:t>
      </w:r>
      <w:r>
        <w:br/>
      </w:r>
      <w:r>
        <w:rPr>
          <w:rFonts w:ascii="Times New Roman"/>
          <w:b w:val="false"/>
          <w:i w:val="false"/>
          <w:color w:val="000000"/>
          <w:sz w:val="28"/>
        </w:rPr>
        <w:t>
</w:t>
      </w:r>
      <w:r>
        <w:rPr>
          <w:rFonts w:ascii="Times New Roman"/>
          <w:b w:val="false"/>
          <w:i w:val="false"/>
          <w:color w:val="000000"/>
          <w:sz w:val="28"/>
        </w:rPr>
        <w:t>
      1075. Көлік ленталарын және жетек қайыс белбеулерін металлдан жасалған қапсырма шеге, болттар арқылы (олар жанғыш вулканизацияны пайдаланып, қайысшы белдікшелермен тігілу арқылы қосылуы тиіс) қиыстыруға жол берілмейді.</w:t>
      </w:r>
    </w:p>
    <w:bookmarkEnd w:id="159"/>
    <w:bookmarkStart w:name="z1498" w:id="160"/>
    <w:p>
      <w:pPr>
        <w:spacing w:after="0"/>
        <w:ind w:left="0"/>
        <w:jc w:val="left"/>
      </w:pPr>
      <w:r>
        <w:rPr>
          <w:rFonts w:ascii="Times New Roman"/>
          <w:b/>
          <w:i w:val="false"/>
          <w:color w:val="000000"/>
        </w:rPr>
        <w:t xml:space="preserve"> 
3-тарау. Құрама жем зауыттарының жабдықтарын пайдалану тәртібі</w:t>
      </w:r>
    </w:p>
    <w:bookmarkEnd w:id="160"/>
    <w:bookmarkStart w:name="z1499" w:id="161"/>
    <w:p>
      <w:pPr>
        <w:spacing w:after="0"/>
        <w:ind w:left="0"/>
        <w:jc w:val="both"/>
      </w:pPr>
      <w:r>
        <w:rPr>
          <w:rFonts w:ascii="Times New Roman"/>
          <w:b w:val="false"/>
          <w:i w:val="false"/>
          <w:color w:val="000000"/>
          <w:sz w:val="28"/>
        </w:rPr>
        <w:t>
      1076. Ұнтағыштарда жүктемені автоматты түрде реттеуге арналған құрылғы қарастырылған жағдайларда ол құрылғы ұнтағыштың электр қозғалтқышымен бұғатталады.</w:t>
      </w:r>
      <w:r>
        <w:br/>
      </w:r>
      <w:r>
        <w:rPr>
          <w:rFonts w:ascii="Times New Roman"/>
          <w:b w:val="false"/>
          <w:i w:val="false"/>
          <w:color w:val="000000"/>
          <w:sz w:val="28"/>
        </w:rPr>
        <w:t>
</w:t>
      </w:r>
      <w:r>
        <w:rPr>
          <w:rFonts w:ascii="Times New Roman"/>
          <w:b w:val="false"/>
          <w:i w:val="false"/>
          <w:color w:val="000000"/>
          <w:sz w:val="28"/>
        </w:rPr>
        <w:t>
      1077. Ұнтағыштардың балғаларында сызаттар мен басқа да ақаулықтардың болмауына жол берілмейді.</w:t>
      </w:r>
      <w:r>
        <w:br/>
      </w:r>
      <w:r>
        <w:rPr>
          <w:rFonts w:ascii="Times New Roman"/>
          <w:b w:val="false"/>
          <w:i w:val="false"/>
          <w:color w:val="000000"/>
          <w:sz w:val="28"/>
        </w:rPr>
        <w:t>
</w:t>
      </w:r>
      <w:r>
        <w:rPr>
          <w:rFonts w:ascii="Times New Roman"/>
          <w:b w:val="false"/>
          <w:i w:val="false"/>
          <w:color w:val="000000"/>
          <w:sz w:val="28"/>
        </w:rPr>
        <w:t>
      1078. Ұнтағыштардың балғалары ұшқындауды болдыртпау үшін дека мен елеуішке тиюіне жол берілмейді.</w:t>
      </w:r>
      <w:r>
        <w:br/>
      </w:r>
      <w:r>
        <w:rPr>
          <w:rFonts w:ascii="Times New Roman"/>
          <w:b w:val="false"/>
          <w:i w:val="false"/>
          <w:color w:val="000000"/>
          <w:sz w:val="28"/>
        </w:rPr>
        <w:t>
</w:t>
      </w:r>
      <w:r>
        <w:rPr>
          <w:rFonts w:ascii="Times New Roman"/>
          <w:b w:val="false"/>
          <w:i w:val="false"/>
          <w:color w:val="000000"/>
          <w:sz w:val="28"/>
        </w:rPr>
        <w:t>
      1079. Ұнтағыштарды іске қосу, іші бөгде заттар мен ұнтақтау өнімдерінен ұқыпты тазартылғаннан кейін ғана жүзеге асырылады. Ұнтақтағышты іске қосар алдында жиынтығын, ротор балғаларының бекіткіші мен қосылуын және елеуіштердің тұтастығы тексеріледі.</w:t>
      </w:r>
      <w:r>
        <w:br/>
      </w:r>
      <w:r>
        <w:rPr>
          <w:rFonts w:ascii="Times New Roman"/>
          <w:b w:val="false"/>
          <w:i w:val="false"/>
          <w:color w:val="000000"/>
          <w:sz w:val="28"/>
        </w:rPr>
        <w:t>
</w:t>
      </w:r>
      <w:r>
        <w:rPr>
          <w:rFonts w:ascii="Times New Roman"/>
          <w:b w:val="false"/>
          <w:i w:val="false"/>
          <w:color w:val="000000"/>
          <w:sz w:val="28"/>
        </w:rPr>
        <w:t>
      1080. Ақаулықтар анықталғанда ұнтақтағыш ақаулық себептерін орындау және жою үшін дереу тоқтатылады. Іске қосылғанда ұнтақтағыш алдымен бос қосылады, ал содан кейін оның қосылуы талап етілетінге дейін жеткізіледі.</w:t>
      </w:r>
      <w:r>
        <w:br/>
      </w:r>
      <w:r>
        <w:rPr>
          <w:rFonts w:ascii="Times New Roman"/>
          <w:b w:val="false"/>
          <w:i w:val="false"/>
          <w:color w:val="000000"/>
          <w:sz w:val="28"/>
        </w:rPr>
        <w:t>
</w:t>
      </w:r>
      <w:r>
        <w:rPr>
          <w:rFonts w:ascii="Times New Roman"/>
          <w:b w:val="false"/>
          <w:i w:val="false"/>
          <w:color w:val="000000"/>
          <w:sz w:val="28"/>
        </w:rPr>
        <w:t>
      1081. Ұсақтатқышты іске қосар алдында:</w:t>
      </w:r>
      <w:r>
        <w:br/>
      </w:r>
      <w:r>
        <w:rPr>
          <w:rFonts w:ascii="Times New Roman"/>
          <w:b w:val="false"/>
          <w:i w:val="false"/>
          <w:color w:val="000000"/>
          <w:sz w:val="28"/>
        </w:rPr>
        <w:t>
</w:t>
      </w:r>
      <w:r>
        <w:rPr>
          <w:rFonts w:ascii="Times New Roman"/>
          <w:b w:val="false"/>
          <w:i w:val="false"/>
          <w:color w:val="000000"/>
          <w:sz w:val="28"/>
        </w:rPr>
        <w:t>
      1) ұсақтағышқа металлды заттарды түсіп кетуін болдырмау үшін магнитті қорғауының болуы мен жағдайын тексеру;</w:t>
      </w:r>
      <w:r>
        <w:br/>
      </w:r>
      <w:r>
        <w:rPr>
          <w:rFonts w:ascii="Times New Roman"/>
          <w:b w:val="false"/>
          <w:i w:val="false"/>
          <w:color w:val="000000"/>
          <w:sz w:val="28"/>
        </w:rPr>
        <w:t>
</w:t>
      </w:r>
      <w:r>
        <w:rPr>
          <w:rFonts w:ascii="Times New Roman"/>
          <w:b w:val="false"/>
          <w:i w:val="false"/>
          <w:color w:val="000000"/>
          <w:sz w:val="28"/>
        </w:rPr>
        <w:t>
      2) машинада бөгде заттардың болмауын, механизмдер мен құралдардың дұрыстығын тексеру қажет.</w:t>
      </w:r>
      <w:r>
        <w:br/>
      </w:r>
      <w:r>
        <w:rPr>
          <w:rFonts w:ascii="Times New Roman"/>
          <w:b w:val="false"/>
          <w:i w:val="false"/>
          <w:color w:val="000000"/>
          <w:sz w:val="28"/>
        </w:rPr>
        <w:t>
</w:t>
      </w:r>
      <w:r>
        <w:rPr>
          <w:rFonts w:ascii="Times New Roman"/>
          <w:b w:val="false"/>
          <w:i w:val="false"/>
          <w:color w:val="000000"/>
          <w:sz w:val="28"/>
        </w:rPr>
        <w:t>
      1082. Ұсақтатқыштар үшін тек зауытта шығарылған сақтандырғыш шрифттері қолданылады.</w:t>
      </w:r>
      <w:r>
        <w:br/>
      </w:r>
      <w:r>
        <w:rPr>
          <w:rFonts w:ascii="Times New Roman"/>
          <w:b w:val="false"/>
          <w:i w:val="false"/>
          <w:color w:val="000000"/>
          <w:sz w:val="28"/>
        </w:rPr>
        <w:t>
</w:t>
      </w:r>
      <w:r>
        <w:rPr>
          <w:rFonts w:ascii="Times New Roman"/>
          <w:b w:val="false"/>
          <w:i w:val="false"/>
          <w:color w:val="000000"/>
          <w:sz w:val="28"/>
        </w:rPr>
        <w:t>
      Оларды көлемдері және механикалық сипаттамалары белгісіз металлды стерженьдермен ауыстыруға қатаң жол берілмейді.</w:t>
      </w:r>
    </w:p>
    <w:bookmarkEnd w:id="161"/>
    <w:bookmarkStart w:name="z1509" w:id="162"/>
    <w:p>
      <w:pPr>
        <w:spacing w:after="0"/>
        <w:ind w:left="0"/>
        <w:jc w:val="left"/>
      </w:pPr>
      <w:r>
        <w:rPr>
          <w:rFonts w:ascii="Times New Roman"/>
          <w:b/>
          <w:i w:val="false"/>
          <w:color w:val="000000"/>
        </w:rPr>
        <w:t xml:space="preserve"> 
4-тарау. Ұн және жарма зауыттарын пайдалану тәртібі</w:t>
      </w:r>
    </w:p>
    <w:bookmarkEnd w:id="162"/>
    <w:bookmarkStart w:name="z1510" w:id="163"/>
    <w:p>
      <w:pPr>
        <w:spacing w:after="0"/>
        <w:ind w:left="0"/>
        <w:jc w:val="both"/>
      </w:pPr>
      <w:r>
        <w:rPr>
          <w:rFonts w:ascii="Times New Roman"/>
          <w:b w:val="false"/>
          <w:i w:val="false"/>
          <w:color w:val="000000"/>
          <w:sz w:val="28"/>
        </w:rPr>
        <w:t>
      1083. Білікті станоктармен жұмыс істегенде:</w:t>
      </w:r>
      <w:r>
        <w:br/>
      </w:r>
      <w:r>
        <w:rPr>
          <w:rFonts w:ascii="Times New Roman"/>
          <w:b w:val="false"/>
          <w:i w:val="false"/>
          <w:color w:val="000000"/>
          <w:sz w:val="28"/>
        </w:rPr>
        <w:t>
</w:t>
      </w:r>
      <w:r>
        <w:rPr>
          <w:rFonts w:ascii="Times New Roman"/>
          <w:b w:val="false"/>
          <w:i w:val="false"/>
          <w:color w:val="000000"/>
          <w:sz w:val="28"/>
        </w:rPr>
        <w:t>
      1) механизмнің жұмысының бір қалыптылығын (автоматы түрде басқарылатын білікті станоктары үшін), сондай-ақ жарық сигнализациясының дұрыс жағдай болуы;</w:t>
      </w:r>
      <w:r>
        <w:br/>
      </w:r>
      <w:r>
        <w:rPr>
          <w:rFonts w:ascii="Times New Roman"/>
          <w:b w:val="false"/>
          <w:i w:val="false"/>
          <w:color w:val="000000"/>
          <w:sz w:val="28"/>
        </w:rPr>
        <w:t>
</w:t>
      </w:r>
      <w:r>
        <w:rPr>
          <w:rFonts w:ascii="Times New Roman"/>
          <w:b w:val="false"/>
          <w:i w:val="false"/>
          <w:color w:val="000000"/>
          <w:sz w:val="28"/>
        </w:rPr>
        <w:t>
      2) біліктердің барлық ұзындығы бойынша дәнді немесе өнімді жеткізудің үздіксіздігі мен бір қалыптылығы қамтамасыз етіледі.</w:t>
      </w:r>
      <w:r>
        <w:br/>
      </w:r>
      <w:r>
        <w:rPr>
          <w:rFonts w:ascii="Times New Roman"/>
          <w:b w:val="false"/>
          <w:i w:val="false"/>
          <w:color w:val="000000"/>
          <w:sz w:val="28"/>
        </w:rPr>
        <w:t>
</w:t>
      </w:r>
      <w:r>
        <w:rPr>
          <w:rFonts w:ascii="Times New Roman"/>
          <w:b w:val="false"/>
          <w:i w:val="false"/>
          <w:color w:val="000000"/>
          <w:sz w:val="28"/>
        </w:rPr>
        <w:t>
      1084. Өнімі жоқ, біліктері қысылған, белағаштары бойымен ауытқып және жылжып кеткен станоктармен жұмыс істеуге жол берілмейді.</w:t>
      </w:r>
      <w:r>
        <w:br/>
      </w:r>
      <w:r>
        <w:rPr>
          <w:rFonts w:ascii="Times New Roman"/>
          <w:b w:val="false"/>
          <w:i w:val="false"/>
          <w:color w:val="000000"/>
          <w:sz w:val="28"/>
        </w:rPr>
        <w:t>
</w:t>
      </w:r>
      <w:r>
        <w:rPr>
          <w:rFonts w:ascii="Times New Roman"/>
          <w:b w:val="false"/>
          <w:i w:val="false"/>
          <w:color w:val="000000"/>
          <w:sz w:val="28"/>
        </w:rPr>
        <w:t>
      1085. Елек-суырғы машиналарының себу шанақтарының, тас іріктегіштердің, сепараторлардың барлық иілмелі қосулары тозаң, өткізбейтін материалдан жасалуы және олардың сыртқа шығаратын келте құбырлары бар иілгіш қосқыштар қолданылады.</w:t>
      </w:r>
      <w:r>
        <w:br/>
      </w:r>
      <w:r>
        <w:rPr>
          <w:rFonts w:ascii="Times New Roman"/>
          <w:b w:val="false"/>
          <w:i w:val="false"/>
          <w:color w:val="000000"/>
          <w:sz w:val="28"/>
        </w:rPr>
        <w:t>
</w:t>
      </w:r>
      <w:r>
        <w:rPr>
          <w:rFonts w:ascii="Times New Roman"/>
          <w:b w:val="false"/>
          <w:i w:val="false"/>
          <w:color w:val="000000"/>
          <w:sz w:val="28"/>
        </w:rPr>
        <w:t>
      1086. Үгіту, қамшылау және щетка машиналарындағы тарамдалғыш және ұзына бойына қамшыларды біліктер мен розеткаларға бекіту берік, олардың үзілуін болдырмайтындай болуы тиіс.</w:t>
      </w:r>
      <w:r>
        <w:br/>
      </w:r>
      <w:r>
        <w:rPr>
          <w:rFonts w:ascii="Times New Roman"/>
          <w:b w:val="false"/>
          <w:i w:val="false"/>
          <w:color w:val="000000"/>
          <w:sz w:val="28"/>
        </w:rPr>
        <w:t>
</w:t>
      </w:r>
      <w:r>
        <w:rPr>
          <w:rFonts w:ascii="Times New Roman"/>
          <w:b w:val="false"/>
          <w:i w:val="false"/>
          <w:color w:val="000000"/>
          <w:sz w:val="28"/>
        </w:rPr>
        <w:t>
      1087. 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берілмейді.</w:t>
      </w:r>
      <w:r>
        <w:br/>
      </w:r>
      <w:r>
        <w:rPr>
          <w:rFonts w:ascii="Times New Roman"/>
          <w:b w:val="false"/>
          <w:i w:val="false"/>
          <w:color w:val="000000"/>
          <w:sz w:val="28"/>
        </w:rPr>
        <w:t>
</w:t>
      </w:r>
      <w:r>
        <w:rPr>
          <w:rFonts w:ascii="Times New Roman"/>
          <w:b w:val="false"/>
          <w:i w:val="false"/>
          <w:color w:val="000000"/>
          <w:sz w:val="28"/>
        </w:rPr>
        <w:t>
      1088. Аршу машиналары мен ажарлау машиналарының дискілерінде, пішімбіліктерінде және декаларында сызаттар мен ақаулықтардың болуына жол берілмейді. Олар болған жағдайда, сондай-ақ үйлесімсіздік болғанда аршу машиналарын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1089. Иілткіш дека станогының жұмыс саңылауын және барабанының орнатылуы тексеріледі.</w:t>
      </w:r>
      <w:r>
        <w:br/>
      </w:r>
      <w:r>
        <w:rPr>
          <w:rFonts w:ascii="Times New Roman"/>
          <w:b w:val="false"/>
          <w:i w:val="false"/>
          <w:color w:val="000000"/>
          <w:sz w:val="28"/>
        </w:rPr>
        <w:t>
</w:t>
      </w:r>
      <w:r>
        <w:rPr>
          <w:rFonts w:ascii="Times New Roman"/>
          <w:b w:val="false"/>
          <w:i w:val="false"/>
          <w:color w:val="000000"/>
          <w:sz w:val="28"/>
        </w:rPr>
        <w:t>
      1090. Электр магнитті сепараторларының бұғаттағышы электр энергиясы тоқтаған кезде электр магниттеріне өнімнің жетуін болдырмайтындай етіп орындалады.</w:t>
      </w:r>
    </w:p>
    <w:bookmarkEnd w:id="163"/>
    <w:bookmarkStart w:name="z1520" w:id="164"/>
    <w:p>
      <w:pPr>
        <w:spacing w:after="0"/>
        <w:ind w:left="0"/>
        <w:jc w:val="left"/>
      </w:pPr>
      <w:r>
        <w:rPr>
          <w:rFonts w:ascii="Times New Roman"/>
          <w:b/>
          <w:i w:val="false"/>
          <w:color w:val="000000"/>
        </w:rPr>
        <w:t xml:space="preserve"> 
5-тарау. Нан пісіру кәсіпорындарын ұстау тәртібі</w:t>
      </w:r>
    </w:p>
    <w:bookmarkEnd w:id="164"/>
    <w:bookmarkStart w:name="z1521" w:id="165"/>
    <w:p>
      <w:pPr>
        <w:spacing w:after="0"/>
        <w:ind w:left="0"/>
        <w:jc w:val="both"/>
      </w:pPr>
      <w:r>
        <w:rPr>
          <w:rFonts w:ascii="Times New Roman"/>
          <w:b w:val="false"/>
          <w:i w:val="false"/>
          <w:color w:val="000000"/>
          <w:sz w:val="28"/>
        </w:rPr>
        <w:t>
      1091. Сұйық отынмен жұмыс істейтін пештерге отын беру от жағу бөлімшесінен тыс, бөлек үй-жайларда орналасқан жұмсау бактарынан жүргізіледі.</w:t>
      </w:r>
      <w:r>
        <w:br/>
      </w:r>
      <w:r>
        <w:rPr>
          <w:rFonts w:ascii="Times New Roman"/>
          <w:b w:val="false"/>
          <w:i w:val="false"/>
          <w:color w:val="000000"/>
          <w:sz w:val="28"/>
        </w:rPr>
        <w:t>
</w:t>
      </w:r>
      <w:r>
        <w:rPr>
          <w:rFonts w:ascii="Times New Roman"/>
          <w:b w:val="false"/>
          <w:i w:val="false"/>
          <w:color w:val="000000"/>
          <w:sz w:val="28"/>
        </w:rPr>
        <w:t>
      1092. Пештерді тұтату және пайдалану қатаң түрде кәсіпорынның техникалық директоры бекіткен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1093. Каналдық пештердің газ құбырлары мен жоғарғы от жағу бөліктерінде жарылыстан сақтандыратын клапандар орнатылуы тиіс, бір жарылыс клапанының ең кем алаңы 0,05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1094. Пештер жылу мен газ тәрізді заттарды шығаруға арналған желдеткіш құрылғыларымен жабдықталады. Тарту желдеткіш шахталарының тазарту кәсіпорынның техникалы директорымен бекітілген кесте бойынша жүргізіледі.</w:t>
      </w:r>
      <w:r>
        <w:br/>
      </w:r>
      <w:r>
        <w:rPr>
          <w:rFonts w:ascii="Times New Roman"/>
          <w:b w:val="false"/>
          <w:i w:val="false"/>
          <w:color w:val="000000"/>
          <w:sz w:val="28"/>
        </w:rPr>
        <w:t>
</w:t>
      </w:r>
      <w:r>
        <w:rPr>
          <w:rFonts w:ascii="Times New Roman"/>
          <w:b w:val="false"/>
          <w:i w:val="false"/>
          <w:color w:val="000000"/>
          <w:sz w:val="28"/>
        </w:rPr>
        <w:t>
      1095. Газ тәрізді және сұйық отындарда жұмыс істейтін пештерде авариялық жағдайларда отын жеткізуді автоматты түрде тоқтататын:</w:t>
      </w:r>
      <w:r>
        <w:br/>
      </w:r>
      <w:r>
        <w:rPr>
          <w:rFonts w:ascii="Times New Roman"/>
          <w:b w:val="false"/>
          <w:i w:val="false"/>
          <w:color w:val="000000"/>
          <w:sz w:val="28"/>
        </w:rPr>
        <w:t>
</w:t>
      </w:r>
      <w:r>
        <w:rPr>
          <w:rFonts w:ascii="Times New Roman"/>
          <w:b w:val="false"/>
          <w:i w:val="false"/>
          <w:color w:val="000000"/>
          <w:sz w:val="28"/>
        </w:rPr>
        <w:t>
      1) пештің оттығына сұйық отын және жандыруға арналған құрылғыларға ауа жеткізуді тоқтату (сұйық отында жұмыс істейтін пештер үшін);</w:t>
      </w:r>
      <w:r>
        <w:br/>
      </w:r>
      <w:r>
        <w:rPr>
          <w:rFonts w:ascii="Times New Roman"/>
          <w:b w:val="false"/>
          <w:i w:val="false"/>
          <w:color w:val="000000"/>
          <w:sz w:val="28"/>
        </w:rPr>
        <w:t>
</w:t>
      </w:r>
      <w:r>
        <w:rPr>
          <w:rFonts w:ascii="Times New Roman"/>
          <w:b w:val="false"/>
          <w:i w:val="false"/>
          <w:color w:val="000000"/>
          <w:sz w:val="28"/>
        </w:rPr>
        <w:t>
      2) жылыту жүйесінде жылытатын газдардың шектеулі температурасынан асуы;</w:t>
      </w:r>
      <w:r>
        <w:br/>
      </w:r>
      <w:r>
        <w:rPr>
          <w:rFonts w:ascii="Times New Roman"/>
          <w:b w:val="false"/>
          <w:i w:val="false"/>
          <w:color w:val="000000"/>
          <w:sz w:val="28"/>
        </w:rPr>
        <w:t>
</w:t>
      </w:r>
      <w:r>
        <w:rPr>
          <w:rFonts w:ascii="Times New Roman"/>
          <w:b w:val="false"/>
          <w:i w:val="false"/>
          <w:color w:val="000000"/>
          <w:sz w:val="28"/>
        </w:rPr>
        <w:t>
      3) конвейерді тоқтату құрылғылары қарастырылады.</w:t>
      </w:r>
      <w:r>
        <w:br/>
      </w:r>
      <w:r>
        <w:rPr>
          <w:rFonts w:ascii="Times New Roman"/>
          <w:b w:val="false"/>
          <w:i w:val="false"/>
          <w:color w:val="000000"/>
          <w:sz w:val="28"/>
        </w:rPr>
        <w:t>
</w:t>
      </w:r>
      <w:r>
        <w:rPr>
          <w:rFonts w:ascii="Times New Roman"/>
          <w:b w:val="false"/>
          <w:i w:val="false"/>
          <w:color w:val="000000"/>
          <w:sz w:val="28"/>
        </w:rPr>
        <w:t>
      1096. Пештер авариялық жағдайларда пісірілген өнімдерді шығаруға арналған резервті механизмі бар қол жетегімен қамтамасыз етілуі қажет.</w:t>
      </w:r>
      <w:r>
        <w:br/>
      </w:r>
      <w:r>
        <w:rPr>
          <w:rFonts w:ascii="Times New Roman"/>
          <w:b w:val="false"/>
          <w:i w:val="false"/>
          <w:color w:val="000000"/>
          <w:sz w:val="28"/>
        </w:rPr>
        <w:t>
</w:t>
      </w:r>
      <w:r>
        <w:rPr>
          <w:rFonts w:ascii="Times New Roman"/>
          <w:b w:val="false"/>
          <w:i w:val="false"/>
          <w:color w:val="000000"/>
          <w:sz w:val="28"/>
        </w:rPr>
        <w:t>
      1097. Пеш толық жүктелмегенде қатты қызып кетуіне жол бермей, температуралық режимін қатаң байқап тұру керек, барлық өнім шығарылғанша пешті байқаусыз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1098. Қауіпсіздік ережелерін сақтағанда түсіп қалған қамыр дайындамаларын немесе дайын өнімдерді пештен дереу алып тасталуы тиіс.</w:t>
      </w:r>
      <w:r>
        <w:br/>
      </w:r>
      <w:r>
        <w:rPr>
          <w:rFonts w:ascii="Times New Roman"/>
          <w:b w:val="false"/>
          <w:i w:val="false"/>
          <w:color w:val="000000"/>
          <w:sz w:val="28"/>
        </w:rPr>
        <w:t>
</w:t>
      </w:r>
      <w:r>
        <w:rPr>
          <w:rFonts w:ascii="Times New Roman"/>
          <w:b w:val="false"/>
          <w:i w:val="false"/>
          <w:color w:val="000000"/>
          <w:sz w:val="28"/>
        </w:rPr>
        <w:t>
      Ауысым сайын пеш конвейерін (бесікшелерін) қоқымдардан тазартып тұру керек.</w:t>
      </w:r>
      <w:r>
        <w:br/>
      </w:r>
      <w:r>
        <w:rPr>
          <w:rFonts w:ascii="Times New Roman"/>
          <w:b w:val="false"/>
          <w:i w:val="false"/>
          <w:color w:val="000000"/>
          <w:sz w:val="28"/>
        </w:rPr>
        <w:t>
</w:t>
      </w:r>
      <w:r>
        <w:rPr>
          <w:rFonts w:ascii="Times New Roman"/>
          <w:b w:val="false"/>
          <w:i w:val="false"/>
          <w:color w:val="000000"/>
          <w:sz w:val="28"/>
        </w:rPr>
        <w:t>
      1099. Нан пісіру формалары мен табақтары қызудан механикалық жолмен тазартылуы тиіс, ал содан кейін нан пісіру өнеркәсібінің санитарлық ережелеріне сәйкес шайылуы тиіс.</w:t>
      </w:r>
      <w:r>
        <w:br/>
      </w:r>
      <w:r>
        <w:rPr>
          <w:rFonts w:ascii="Times New Roman"/>
          <w:b w:val="false"/>
          <w:i w:val="false"/>
          <w:color w:val="000000"/>
          <w:sz w:val="28"/>
        </w:rPr>
        <w:t>
</w:t>
      </w:r>
      <w:r>
        <w:rPr>
          <w:rFonts w:ascii="Times New Roman"/>
          <w:b w:val="false"/>
          <w:i w:val="false"/>
          <w:color w:val="000000"/>
          <w:sz w:val="28"/>
        </w:rPr>
        <w:t>
      Тазарту машинасының шаң бөлшектерін жинауға арналған құрылғысы болуы тиіс.</w:t>
      </w:r>
      <w:r>
        <w:br/>
      </w:r>
      <w:r>
        <w:rPr>
          <w:rFonts w:ascii="Times New Roman"/>
          <w:b w:val="false"/>
          <w:i w:val="false"/>
          <w:color w:val="000000"/>
          <w:sz w:val="28"/>
        </w:rPr>
        <w:t>
</w:t>
      </w:r>
      <w:r>
        <w:rPr>
          <w:rFonts w:ascii="Times New Roman"/>
          <w:b w:val="false"/>
          <w:i w:val="false"/>
          <w:color w:val="000000"/>
          <w:sz w:val="28"/>
        </w:rPr>
        <w:t>
      Майлау құрылғысының тоң майдың шашырауын болдырмайтын құрылғысы болуы тиіс.</w:t>
      </w:r>
      <w:r>
        <w:br/>
      </w:r>
      <w:r>
        <w:rPr>
          <w:rFonts w:ascii="Times New Roman"/>
          <w:b w:val="false"/>
          <w:i w:val="false"/>
          <w:color w:val="000000"/>
          <w:sz w:val="28"/>
        </w:rPr>
        <w:t>
</w:t>
      </w:r>
      <w:r>
        <w:rPr>
          <w:rFonts w:ascii="Times New Roman"/>
          <w:b w:val="false"/>
          <w:i w:val="false"/>
          <w:color w:val="000000"/>
          <w:sz w:val="28"/>
        </w:rPr>
        <w:t>
      Металл формалары мен табақтарын күйдіруге (босаңдату) тек арнайы сол үшін арналған пештерде ғана жол беріледі. Өндірістік пештерде формаларды босаңдатуға (күйдіруге) жол берілмейді.</w:t>
      </w:r>
    </w:p>
    <w:bookmarkEnd w:id="165"/>
    <w:bookmarkStart w:name="z1537" w:id="166"/>
    <w:p>
      <w:pPr>
        <w:spacing w:after="0"/>
        <w:ind w:left="0"/>
        <w:jc w:val="left"/>
      </w:pPr>
      <w:r>
        <w:rPr>
          <w:rFonts w:ascii="Times New Roman"/>
          <w:b/>
          <w:i w:val="false"/>
          <w:color w:val="000000"/>
        </w:rPr>
        <w:t xml:space="preserve"> 
6-тарау. Технологиялық үдерістерді ұстау тәртібі</w:t>
      </w:r>
    </w:p>
    <w:bookmarkEnd w:id="166"/>
    <w:bookmarkStart w:name="z1538" w:id="167"/>
    <w:p>
      <w:pPr>
        <w:spacing w:after="0"/>
        <w:ind w:left="0"/>
        <w:jc w:val="both"/>
      </w:pPr>
      <w:r>
        <w:rPr>
          <w:rFonts w:ascii="Times New Roman"/>
          <w:b w:val="false"/>
          <w:i w:val="false"/>
          <w:color w:val="000000"/>
          <w:sz w:val="28"/>
        </w:rPr>
        <w:t>
      1100. Жабдық өндірілімі мен мақсаты бойынша технологиялық сызбаның талаптарына сәйкес қолданылады.</w:t>
      </w:r>
      <w:r>
        <w:br/>
      </w:r>
      <w:r>
        <w:rPr>
          <w:rFonts w:ascii="Times New Roman"/>
          <w:b w:val="false"/>
          <w:i w:val="false"/>
          <w:color w:val="000000"/>
          <w:sz w:val="28"/>
        </w:rPr>
        <w:t>
</w:t>
      </w:r>
      <w:r>
        <w:rPr>
          <w:rFonts w:ascii="Times New Roman"/>
          <w:b w:val="false"/>
          <w:i w:val="false"/>
          <w:color w:val="000000"/>
          <w:sz w:val="28"/>
        </w:rPr>
        <w:t>
      1101. Цехтің ішіндегі пневматикалық көліктен шлюз бекітпелерінің немесе жүк түсіргіштерінің бекітпе топтарының шеткі білікшелерінде жылдамдықты бақылау релесі орнатылуы тиіс (бұл талап өндірілімі жоғары жабдық жиынтығының шлюз бекітпелеріне қолданылмайды).</w:t>
      </w:r>
      <w:r>
        <w:br/>
      </w:r>
      <w:r>
        <w:rPr>
          <w:rFonts w:ascii="Times New Roman"/>
          <w:b w:val="false"/>
          <w:i w:val="false"/>
          <w:color w:val="000000"/>
          <w:sz w:val="28"/>
        </w:rPr>
        <w:t>
</w:t>
      </w:r>
      <w:r>
        <w:rPr>
          <w:rFonts w:ascii="Times New Roman"/>
          <w:b w:val="false"/>
          <w:i w:val="false"/>
          <w:color w:val="000000"/>
          <w:sz w:val="28"/>
        </w:rPr>
        <w:t>
      1102. Дәнді емес өнімдерді (шрот, күнжара, түйіршіктелген шөп ұнын) астықты элеваторлардың сүрлемдері мен бункерлерінде қабылдауға және сақтауға жол берілмейді.</w:t>
      </w:r>
      <w:r>
        <w:br/>
      </w:r>
      <w:r>
        <w:rPr>
          <w:rFonts w:ascii="Times New Roman"/>
          <w:b w:val="false"/>
          <w:i w:val="false"/>
          <w:color w:val="000000"/>
          <w:sz w:val="28"/>
        </w:rPr>
        <w:t>
</w:t>
      </w:r>
      <w:r>
        <w:rPr>
          <w:rFonts w:ascii="Times New Roman"/>
          <w:b w:val="false"/>
          <w:i w:val="false"/>
          <w:color w:val="000000"/>
          <w:sz w:val="28"/>
        </w:rPr>
        <w:t>
      1103. Дәнді жүгеріні тек ғимараттан тыс орнатылған шахта түзу ағынды кептіргіштерде ғана кептіру керек.</w:t>
      </w:r>
      <w:r>
        <w:br/>
      </w:r>
      <w:r>
        <w:rPr>
          <w:rFonts w:ascii="Times New Roman"/>
          <w:b w:val="false"/>
          <w:i w:val="false"/>
          <w:color w:val="000000"/>
          <w:sz w:val="28"/>
        </w:rPr>
        <w:t>
</w:t>
      </w:r>
      <w:r>
        <w:rPr>
          <w:rFonts w:ascii="Times New Roman"/>
          <w:b w:val="false"/>
          <w:i w:val="false"/>
          <w:color w:val="000000"/>
          <w:sz w:val="28"/>
        </w:rPr>
        <w:t>
      1104. Жүгері дәнін сақтағанда оның ең аз алмасып тұруын қарастыру керек.</w:t>
      </w:r>
      <w:r>
        <w:br/>
      </w:r>
      <w:r>
        <w:rPr>
          <w:rFonts w:ascii="Times New Roman"/>
          <w:b w:val="false"/>
          <w:i w:val="false"/>
          <w:color w:val="000000"/>
          <w:sz w:val="28"/>
        </w:rPr>
        <w:t>
</w:t>
      </w:r>
      <w:r>
        <w:rPr>
          <w:rFonts w:ascii="Times New Roman"/>
          <w:b w:val="false"/>
          <w:i w:val="false"/>
          <w:color w:val="000000"/>
          <w:sz w:val="28"/>
        </w:rPr>
        <w:t>
      1105. Күріш, тары, қарақұмық қабықтары жарма зауыты жұмысының 1-2 тәулікке сыйымдылығы бар бункерлік типті қоймаларда сақталуы тиіс.</w:t>
      </w:r>
      <w:r>
        <w:br/>
      </w:r>
      <w:r>
        <w:rPr>
          <w:rFonts w:ascii="Times New Roman"/>
          <w:b w:val="false"/>
          <w:i w:val="false"/>
          <w:color w:val="000000"/>
          <w:sz w:val="28"/>
        </w:rPr>
        <w:t>
</w:t>
      </w:r>
      <w:r>
        <w:rPr>
          <w:rFonts w:ascii="Times New Roman"/>
          <w:b w:val="false"/>
          <w:i w:val="false"/>
          <w:color w:val="000000"/>
          <w:sz w:val="28"/>
        </w:rPr>
        <w:t>
       Қабықтарды ашық алаңдарда, төбе астында сақтауға жол берілмейді.</w:t>
      </w:r>
      <w:r>
        <w:br/>
      </w:r>
      <w:r>
        <w:rPr>
          <w:rFonts w:ascii="Times New Roman"/>
          <w:b w:val="false"/>
          <w:i w:val="false"/>
          <w:color w:val="000000"/>
          <w:sz w:val="28"/>
        </w:rPr>
        <w:t>
</w:t>
      </w:r>
      <w:r>
        <w:rPr>
          <w:rFonts w:ascii="Times New Roman"/>
          <w:b w:val="false"/>
          <w:i w:val="false"/>
          <w:color w:val="000000"/>
          <w:sz w:val="28"/>
        </w:rPr>
        <w:t>
      1106. Кәсіпорынға келіп түскен шрот партияларынан белгіленген ережелері бойынша зертхана үлгі түрлерін іріктеу жүргізеді және іріктеліп, қалдық бензинді бақылау жүргізіледі.</w:t>
      </w:r>
      <w:r>
        <w:br/>
      </w:r>
      <w:r>
        <w:rPr>
          <w:rFonts w:ascii="Times New Roman"/>
          <w:b w:val="false"/>
          <w:i w:val="false"/>
          <w:color w:val="000000"/>
          <w:sz w:val="28"/>
        </w:rPr>
        <w:t>
</w:t>
      </w:r>
      <w:r>
        <w:rPr>
          <w:rFonts w:ascii="Times New Roman"/>
          <w:b w:val="false"/>
          <w:i w:val="false"/>
          <w:color w:val="000000"/>
          <w:sz w:val="28"/>
        </w:rPr>
        <w:t>
      Бензин иісі бар шроттарды тиеуге жол берілмейді.</w:t>
      </w:r>
      <w:r>
        <w:br/>
      </w:r>
      <w:r>
        <w:rPr>
          <w:rFonts w:ascii="Times New Roman"/>
          <w:b w:val="false"/>
          <w:i w:val="false"/>
          <w:color w:val="000000"/>
          <w:sz w:val="28"/>
        </w:rPr>
        <w:t>
</w:t>
      </w:r>
      <w:r>
        <w:rPr>
          <w:rFonts w:ascii="Times New Roman"/>
          <w:b w:val="false"/>
          <w:i w:val="false"/>
          <w:color w:val="000000"/>
          <w:sz w:val="28"/>
        </w:rPr>
        <w:t>
      1107. Дән, күнжара және шроттарды сақтау жүзеге асырылатын барлық сүрлемдер міндетті түрде температурасын қашықтықтан бақылау қондырғыларымен (тұрақты термометр жүйелерімен) жабдықталады.</w:t>
      </w:r>
      <w:r>
        <w:br/>
      </w:r>
      <w:r>
        <w:rPr>
          <w:rFonts w:ascii="Times New Roman"/>
          <w:b w:val="false"/>
          <w:i w:val="false"/>
          <w:color w:val="000000"/>
          <w:sz w:val="28"/>
        </w:rPr>
        <w:t>
</w:t>
      </w:r>
      <w:r>
        <w:rPr>
          <w:rFonts w:ascii="Times New Roman"/>
          <w:b w:val="false"/>
          <w:i w:val="false"/>
          <w:color w:val="000000"/>
          <w:sz w:val="28"/>
        </w:rPr>
        <w:t>
      1108. Күнжара мен шроттарды сақтау температурасын тәулік сайын анықталады.</w:t>
      </w:r>
      <w:r>
        <w:br/>
      </w:r>
      <w:r>
        <w:rPr>
          <w:rFonts w:ascii="Times New Roman"/>
          <w:b w:val="false"/>
          <w:i w:val="false"/>
          <w:color w:val="000000"/>
          <w:sz w:val="28"/>
        </w:rPr>
        <w:t>
</w:t>
      </w:r>
      <w:r>
        <w:rPr>
          <w:rFonts w:ascii="Times New Roman"/>
          <w:b w:val="false"/>
          <w:i w:val="false"/>
          <w:color w:val="000000"/>
          <w:sz w:val="28"/>
        </w:rPr>
        <w:t>
      1109. Сақтауға салғанда күнжара мен шроттардың температурасы сыртқы ауа температурасынан 5</w:t>
      </w:r>
      <w:r>
        <w:rPr>
          <w:rFonts w:ascii="Times New Roman"/>
          <w:b w:val="false"/>
          <w:i w:val="false"/>
          <w:color w:val="000000"/>
          <w:vertAlign w:val="superscript"/>
        </w:rPr>
        <w:t>0</w:t>
      </w:r>
      <w:r>
        <w:rPr>
          <w:rFonts w:ascii="Times New Roman"/>
          <w:b w:val="false"/>
          <w:i w:val="false"/>
          <w:color w:val="000000"/>
          <w:sz w:val="28"/>
        </w:rPr>
        <w:t>C аса аспайтындай етіп қарастырылады.</w:t>
      </w:r>
      <w:r>
        <w:br/>
      </w:r>
      <w:r>
        <w:rPr>
          <w:rFonts w:ascii="Times New Roman"/>
          <w:b w:val="false"/>
          <w:i w:val="false"/>
          <w:color w:val="000000"/>
          <w:sz w:val="28"/>
        </w:rPr>
        <w:t>
</w:t>
      </w:r>
      <w:r>
        <w:rPr>
          <w:rFonts w:ascii="Times New Roman"/>
          <w:b w:val="false"/>
          <w:i w:val="false"/>
          <w:color w:val="000000"/>
          <w:sz w:val="28"/>
        </w:rPr>
        <w:t>
      1110. Сақтауға қабылданатын және сақталудағы шроттардың ылғалдығы құрама жем кәсіпорындарында күнжара мен шроттарды сақтау жөніндегі уақытша нұсқаулығымен белгіленген шектерде орындалады.</w:t>
      </w:r>
      <w:r>
        <w:br/>
      </w:r>
      <w:r>
        <w:rPr>
          <w:rFonts w:ascii="Times New Roman"/>
          <w:b w:val="false"/>
          <w:i w:val="false"/>
          <w:color w:val="000000"/>
          <w:sz w:val="28"/>
        </w:rPr>
        <w:t>
</w:t>
      </w:r>
      <w:r>
        <w:rPr>
          <w:rFonts w:ascii="Times New Roman"/>
          <w:b w:val="false"/>
          <w:i w:val="false"/>
          <w:color w:val="000000"/>
          <w:sz w:val="28"/>
        </w:rPr>
        <w:t>
      1111. Температурасы мен ылғалдығы аса жоғары күнжара мен шроттарды ең алдымен, ал басқа жағдайларда күнжара мен шроттарды өңдеу кезектігін кәсіпорынға келіп түсуіне байланысты өңделеді.</w:t>
      </w:r>
      <w:r>
        <w:br/>
      </w:r>
      <w:r>
        <w:rPr>
          <w:rFonts w:ascii="Times New Roman"/>
          <w:b w:val="false"/>
          <w:i w:val="false"/>
          <w:color w:val="000000"/>
          <w:sz w:val="28"/>
        </w:rPr>
        <w:t>
</w:t>
      </w:r>
      <w:r>
        <w:rPr>
          <w:rFonts w:ascii="Times New Roman"/>
          <w:b w:val="false"/>
          <w:i w:val="false"/>
          <w:color w:val="000000"/>
          <w:sz w:val="28"/>
        </w:rPr>
        <w:t>
      1112. Өз бетімен тұтануға икемді күнжара, шрот және басқа да ұнтақты шикізатты олар тұрған ыдыстардан бос ыдыстарға үнемі ауыстырып тұру керек. Аталған ауыстыруларды шикізатты бункерлер мен сүрлемдерде үздіксіз сақтаудың рұқсат етілген мерзімдері негізінде зауыттың бас технологымен немесе технологиялық зертхананың меңгерушісі әзірлеген жоспар-кестелер бойынша жүзеге асырылады.</w:t>
      </w:r>
      <w:r>
        <w:br/>
      </w:r>
      <w:r>
        <w:rPr>
          <w:rFonts w:ascii="Times New Roman"/>
          <w:b w:val="false"/>
          <w:i w:val="false"/>
          <w:color w:val="000000"/>
          <w:sz w:val="28"/>
        </w:rPr>
        <w:t>
</w:t>
      </w:r>
      <w:r>
        <w:rPr>
          <w:rFonts w:ascii="Times New Roman"/>
          <w:b w:val="false"/>
          <w:i w:val="false"/>
          <w:color w:val="000000"/>
          <w:sz w:val="28"/>
        </w:rPr>
        <w:t>
      1113. Үйменің астында сақталудағы, түйіршіктелген шөп немесе азықтық ұнның өздігінен тұтану белгілерімен байланысты температураның көтерілуі анықталған жағдайда бұл партияны тексерісін күн сайын жүргізеді. Ұнның бұл партиясын бірінші өткізеді.</w:t>
      </w:r>
      <w:r>
        <w:br/>
      </w:r>
      <w:r>
        <w:rPr>
          <w:rFonts w:ascii="Times New Roman"/>
          <w:b w:val="false"/>
          <w:i w:val="false"/>
          <w:color w:val="000000"/>
          <w:sz w:val="28"/>
        </w:rPr>
        <w:t>
</w:t>
      </w:r>
      <w:r>
        <w:rPr>
          <w:rFonts w:ascii="Times New Roman"/>
          <w:b w:val="false"/>
          <w:i w:val="false"/>
          <w:color w:val="000000"/>
          <w:sz w:val="28"/>
        </w:rPr>
        <w:t>
      1114. Өндірістің қалдықтарын тасымалдау үшін үй-жайға шаң шығуды болдырмайтын бағытсыз, механикалық көлік пен пневмокөлік (норийлер, шынжырлы транспортерлер, жабық қаптамалардағы ленталы және роликтері жоқ конвейерлер) қолданылады.</w:t>
      </w:r>
      <w:r>
        <w:br/>
      </w:r>
      <w:r>
        <w:rPr>
          <w:rFonts w:ascii="Times New Roman"/>
          <w:b w:val="false"/>
          <w:i w:val="false"/>
          <w:color w:val="000000"/>
          <w:sz w:val="28"/>
        </w:rPr>
        <w:t>
</w:t>
      </w:r>
      <w:r>
        <w:rPr>
          <w:rFonts w:ascii="Times New Roman"/>
          <w:b w:val="false"/>
          <w:i w:val="false"/>
          <w:color w:val="000000"/>
          <w:sz w:val="28"/>
        </w:rPr>
        <w:t>
      1115. Жатып қалған өнімді шығаруды қамтамасыз ету үшін және оны сақтау үшін силостардың (бункерлердің) арнайы конструкциялық шешімдерін және оны шығаруды жеңілдететін жүк түсіретін механизмдерді қолдану керек.</w:t>
      </w:r>
      <w:r>
        <w:br/>
      </w:r>
      <w:r>
        <w:rPr>
          <w:rFonts w:ascii="Times New Roman"/>
          <w:b w:val="false"/>
          <w:i w:val="false"/>
          <w:color w:val="000000"/>
          <w:sz w:val="28"/>
        </w:rPr>
        <w:t>
</w:t>
      </w:r>
      <w:r>
        <w:rPr>
          <w:rFonts w:ascii="Times New Roman"/>
          <w:b w:val="false"/>
          <w:i w:val="false"/>
          <w:color w:val="000000"/>
          <w:sz w:val="28"/>
        </w:rPr>
        <w:t>
      1116. В1-В4 санатындағы өрт қауіпті үй-жайларда өндіріс қалдықтарын ыдысқа шығаруды орналастыруға жол берілмейді.</w:t>
      </w:r>
    </w:p>
    <w:bookmarkEnd w:id="167"/>
    <w:bookmarkStart w:name="z1557" w:id="168"/>
    <w:p>
      <w:pPr>
        <w:spacing w:after="0"/>
        <w:ind w:left="0"/>
        <w:jc w:val="left"/>
      </w:pPr>
      <w:r>
        <w:rPr>
          <w:rFonts w:ascii="Times New Roman"/>
          <w:b/>
          <w:i w:val="false"/>
          <w:color w:val="000000"/>
        </w:rPr>
        <w:t xml:space="preserve"> 
7-тарау. Дәнді дақылдарды жинау және азық дайындау тәртібі</w:t>
      </w:r>
    </w:p>
    <w:bookmarkEnd w:id="168"/>
    <w:bookmarkStart w:name="z1558" w:id="169"/>
    <w:p>
      <w:pPr>
        <w:spacing w:after="0"/>
        <w:ind w:left="0"/>
        <w:jc w:val="both"/>
      </w:pPr>
      <w:r>
        <w:rPr>
          <w:rFonts w:ascii="Times New Roman"/>
          <w:b w:val="false"/>
          <w:i w:val="false"/>
          <w:color w:val="000000"/>
          <w:sz w:val="28"/>
        </w:rPr>
        <w:t>
      1117. Астық жинау кезеңі басталмас бұрын, оған қатыстырылған барлық тұлғаларға өртке қарсы нұсқаулықтан өту қажет, ал жинау агрегаттары мен автомобильдерін алғашқы өрт сөндіру құралдарымен (комбайндардың барлық типтері – екі өрт сөндіргіштермен, екі істік күрекпен және екі сыпырғышпен, тракторлар – бір өрт сөндіргішпен, бір істік күрекпен), дұрыс ұшқыш өшіргіштерімен жабдықтау және қоректендіру, оталдыру және майлау жүйелері реттеледі.</w:t>
      </w:r>
      <w:r>
        <w:br/>
      </w:r>
      <w:r>
        <w:rPr>
          <w:rFonts w:ascii="Times New Roman"/>
          <w:b w:val="false"/>
          <w:i w:val="false"/>
          <w:color w:val="000000"/>
          <w:sz w:val="28"/>
        </w:rPr>
        <w:t>
</w:t>
      </w:r>
      <w:r>
        <w:rPr>
          <w:rFonts w:ascii="Times New Roman"/>
          <w:b w:val="false"/>
          <w:i w:val="false"/>
          <w:color w:val="000000"/>
          <w:sz w:val="28"/>
        </w:rPr>
        <w:t>
      1118. Масақты егістер пісер алдында олардың орман және шымтезек алқаптарына, дала жолағына, автомобиль және темір жолдарына іргелес жерлерінде ені кемінде 4 метр жолақ шабылады және жыртылады.</w:t>
      </w:r>
      <w:r>
        <w:br/>
      </w:r>
      <w:r>
        <w:rPr>
          <w:rFonts w:ascii="Times New Roman"/>
          <w:b w:val="false"/>
          <w:i w:val="false"/>
          <w:color w:val="000000"/>
          <w:sz w:val="28"/>
        </w:rPr>
        <w:t>
</w:t>
      </w:r>
      <w:r>
        <w:rPr>
          <w:rFonts w:ascii="Times New Roman"/>
          <w:b w:val="false"/>
          <w:i w:val="false"/>
          <w:color w:val="000000"/>
          <w:sz w:val="28"/>
        </w:rPr>
        <w:t>
      1119. Дәнді дақылдарды жинауды астықты алқаптарды алаңы 50 гектардан кем емес учаскелерге бөлуден бастау қажет. Учаскелер арасына кендігі 8 метрден кем емес шалғы жолы жасалады. Шалғы жолынан шабылған астық дереу жиналады. Шалғы жол ортасында ені кемінде 4 метр жер жыртылады.</w:t>
      </w:r>
      <w:r>
        <w:br/>
      </w:r>
      <w:r>
        <w:rPr>
          <w:rFonts w:ascii="Times New Roman"/>
          <w:b w:val="false"/>
          <w:i w:val="false"/>
          <w:color w:val="000000"/>
          <w:sz w:val="28"/>
        </w:rPr>
        <w:t>
</w:t>
      </w:r>
      <w:r>
        <w:rPr>
          <w:rFonts w:ascii="Times New Roman"/>
          <w:b w:val="false"/>
          <w:i w:val="false"/>
          <w:color w:val="000000"/>
          <w:sz w:val="28"/>
        </w:rPr>
        <w:t>
      1120. Уақытша қыр орындарын астықты алқаптар мен токтардан 100 метр жақын емес жерге орналастырылады. Қыр орындарының, жем тогы алаңшаларының ені кемінде 4 метр жолақпен жыртылады.</w:t>
      </w:r>
      <w:r>
        <w:br/>
      </w:r>
      <w:r>
        <w:rPr>
          <w:rFonts w:ascii="Times New Roman"/>
          <w:b w:val="false"/>
          <w:i w:val="false"/>
          <w:color w:val="000000"/>
          <w:sz w:val="28"/>
        </w:rPr>
        <w:t>
</w:t>
      </w:r>
      <w:r>
        <w:rPr>
          <w:rFonts w:ascii="Times New Roman"/>
          <w:b w:val="false"/>
          <w:i w:val="false"/>
          <w:color w:val="000000"/>
          <w:sz w:val="28"/>
        </w:rPr>
        <w:t>
      1121. Көлемі 25 гектардан астам жиналып жатқан астық алқаптарына тура жақын жерлерде өрт шыққан жағдайда өртенген зонаны жыртуға арналған соқасы бар трактор дайын болып тұру керек.</w:t>
      </w:r>
      <w:r>
        <w:br/>
      </w:r>
      <w:r>
        <w:rPr>
          <w:rFonts w:ascii="Times New Roman"/>
          <w:b w:val="false"/>
          <w:i w:val="false"/>
          <w:color w:val="000000"/>
          <w:sz w:val="28"/>
        </w:rPr>
        <w:t>
</w:t>
      </w:r>
      <w:r>
        <w:rPr>
          <w:rFonts w:ascii="Times New Roman"/>
          <w:b w:val="false"/>
          <w:i w:val="false"/>
          <w:color w:val="000000"/>
          <w:sz w:val="28"/>
        </w:rPr>
        <w:t>
      1122. Астық токтарын ғимараттар мен құрылыстарға 50 метр, ал астық алқаптарына – кемінде 100 метр етіп орналастыру керек.</w:t>
      </w:r>
      <w:r>
        <w:br/>
      </w:r>
      <w:r>
        <w:rPr>
          <w:rFonts w:ascii="Times New Roman"/>
          <w:b w:val="false"/>
          <w:i w:val="false"/>
          <w:color w:val="000000"/>
          <w:sz w:val="28"/>
        </w:rPr>
        <w:t>
</w:t>
      </w:r>
      <w:r>
        <w:rPr>
          <w:rFonts w:ascii="Times New Roman"/>
          <w:b w:val="false"/>
          <w:i w:val="false"/>
          <w:color w:val="000000"/>
          <w:sz w:val="28"/>
        </w:rPr>
        <w:t>
      1123. 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r>
        <w:br/>
      </w:r>
      <w:r>
        <w:rPr>
          <w:rFonts w:ascii="Times New Roman"/>
          <w:b w:val="false"/>
          <w:i w:val="false"/>
          <w:color w:val="000000"/>
          <w:sz w:val="28"/>
        </w:rPr>
        <w:t>
</w:t>
      </w:r>
      <w:r>
        <w:rPr>
          <w:rFonts w:ascii="Times New Roman"/>
          <w:b w:val="false"/>
          <w:i w:val="false"/>
          <w:color w:val="000000"/>
          <w:sz w:val="28"/>
        </w:rPr>
        <w:t>
      1124. Дән дақылдарын жинау және азық дайындау кезеңде:</w:t>
      </w:r>
      <w:r>
        <w:br/>
      </w:r>
      <w:r>
        <w:rPr>
          <w:rFonts w:ascii="Times New Roman"/>
          <w:b w:val="false"/>
          <w:i w:val="false"/>
          <w:color w:val="000000"/>
          <w:sz w:val="28"/>
        </w:rPr>
        <w:t>
</w:t>
      </w:r>
      <w:r>
        <w:rPr>
          <w:rFonts w:ascii="Times New Roman"/>
          <w:b w:val="false"/>
          <w:i w:val="false"/>
          <w:color w:val="000000"/>
          <w:sz w:val="28"/>
        </w:rPr>
        <w:t>
      1) тракторлардың, қақпақтары жоқ немесе қақпақтары ашық автомобильдер мен өзі жүретін шассилердің жұмыс істеуіне;</w:t>
      </w:r>
      <w:r>
        <w:br/>
      </w:r>
      <w:r>
        <w:rPr>
          <w:rFonts w:ascii="Times New Roman"/>
          <w:b w:val="false"/>
          <w:i w:val="false"/>
          <w:color w:val="000000"/>
          <w:sz w:val="28"/>
        </w:rPr>
        <w:t>
</w:t>
      </w:r>
      <w:r>
        <w:rPr>
          <w:rFonts w:ascii="Times New Roman"/>
          <w:b w:val="false"/>
          <w:i w:val="false"/>
          <w:color w:val="000000"/>
          <w:sz w:val="28"/>
        </w:rPr>
        <w:t>
      2) қозғалтқыштардың радиаторларындағы шаңды күйдіру үшін дәнекерлейтін лампаларды қолдануға;</w:t>
      </w:r>
      <w:r>
        <w:br/>
      </w:r>
      <w:r>
        <w:rPr>
          <w:rFonts w:ascii="Times New Roman"/>
          <w:b w:val="false"/>
          <w:i w:val="false"/>
          <w:color w:val="000000"/>
          <w:sz w:val="28"/>
        </w:rPr>
        <w:t>
</w:t>
      </w:r>
      <w:r>
        <w:rPr>
          <w:rFonts w:ascii="Times New Roman"/>
          <w:b w:val="false"/>
          <w:i w:val="false"/>
          <w:color w:val="000000"/>
          <w:sz w:val="28"/>
        </w:rPr>
        <w:t>
      3) далада түнгі уақытта автомашиналарға жанар-жағар май құюға жол берілмейді.</w:t>
      </w:r>
      <w:r>
        <w:br/>
      </w:r>
      <w:r>
        <w:rPr>
          <w:rFonts w:ascii="Times New Roman"/>
          <w:b w:val="false"/>
          <w:i w:val="false"/>
          <w:color w:val="000000"/>
          <w:sz w:val="28"/>
        </w:rPr>
        <w:t>
</w:t>
      </w:r>
      <w:r>
        <w:rPr>
          <w:rFonts w:ascii="Times New Roman"/>
          <w:b w:val="false"/>
          <w:i w:val="false"/>
          <w:color w:val="000000"/>
          <w:sz w:val="28"/>
        </w:rPr>
        <w:t>
      1125. Қозғалтқыштардың радиаторлары, битерлердің, сабан толтырғыштардың, транспортерлер мен жинағыштардың біліктері, шнектер мен басқа да тораптар және жинау машиналардың бөлшектері шаңнан, сабаннан және дәндерден тазартылады.</w:t>
      </w:r>
    </w:p>
    <w:bookmarkEnd w:id="169"/>
    <w:bookmarkStart w:name="z1570" w:id="170"/>
    <w:p>
      <w:pPr>
        <w:spacing w:after="0"/>
        <w:ind w:left="0"/>
        <w:jc w:val="left"/>
      </w:pPr>
      <w:r>
        <w:rPr>
          <w:rFonts w:ascii="Times New Roman"/>
          <w:b/>
          <w:i w:val="false"/>
          <w:color w:val="000000"/>
        </w:rPr>
        <w:t xml:space="preserve"> 
8-тарау. Дәруменді шөп ұнын дайындау және сақтау тәртібі</w:t>
      </w:r>
    </w:p>
    <w:bookmarkEnd w:id="170"/>
    <w:bookmarkStart w:name="z1571" w:id="171"/>
    <w:p>
      <w:pPr>
        <w:spacing w:after="0"/>
        <w:ind w:left="0"/>
        <w:jc w:val="both"/>
      </w:pPr>
      <w:r>
        <w:rPr>
          <w:rFonts w:ascii="Times New Roman"/>
          <w:b w:val="false"/>
          <w:i w:val="false"/>
          <w:color w:val="000000"/>
          <w:sz w:val="28"/>
        </w:rPr>
        <w:t>
      1126. Шөпті ұнды жасауға арналған агрегаттар төбенің астына немесе үй-жайға орнатылады. Жанғыш материалдан жасалған төбелер мен үй-жайлар оттан қорғайтын құраммен өңделеді.</w:t>
      </w:r>
      <w:r>
        <w:br/>
      </w:r>
      <w:r>
        <w:rPr>
          <w:rFonts w:ascii="Times New Roman"/>
          <w:b w:val="false"/>
          <w:i w:val="false"/>
          <w:color w:val="000000"/>
          <w:sz w:val="28"/>
        </w:rPr>
        <w:t>
</w:t>
      </w:r>
      <w:r>
        <w:rPr>
          <w:rFonts w:ascii="Times New Roman"/>
          <w:b w:val="false"/>
          <w:i w:val="false"/>
          <w:color w:val="000000"/>
          <w:sz w:val="28"/>
        </w:rPr>
        <w:t>
      1127. Шөпті ұнды дайындау бекетінен бастап құрылыстар мен жанар-жағармай материалдары бар цистерналарға дейінгі өртке қарсы аралықтар кемінде 50 метр, ал құнарсыз азықтар сақталын ашық қоймаларға дейін – кемінде 150 метр етіп орындалады.</w:t>
      </w:r>
      <w:r>
        <w:br/>
      </w:r>
      <w:r>
        <w:rPr>
          <w:rFonts w:ascii="Times New Roman"/>
          <w:b w:val="false"/>
          <w:i w:val="false"/>
          <w:color w:val="000000"/>
          <w:sz w:val="28"/>
        </w:rPr>
        <w:t>
</w:t>
      </w:r>
      <w:r>
        <w:rPr>
          <w:rFonts w:ascii="Times New Roman"/>
          <w:b w:val="false"/>
          <w:i w:val="false"/>
          <w:color w:val="000000"/>
          <w:sz w:val="28"/>
        </w:rPr>
        <w:t>
      1128. Жұмсалатын отын багын агрегат үй-жайынан тыс орнату керек. Отын құбырлары кемінде екі вентилмен (біреуі – агрегатта, екіншісі – отын багында) жабдықталады.</w:t>
      </w:r>
      <w:r>
        <w:br/>
      </w:r>
      <w:r>
        <w:rPr>
          <w:rFonts w:ascii="Times New Roman"/>
          <w:b w:val="false"/>
          <w:i w:val="false"/>
          <w:color w:val="000000"/>
          <w:sz w:val="28"/>
        </w:rPr>
        <w:t>
</w:t>
      </w:r>
      <w:r>
        <w:rPr>
          <w:rFonts w:ascii="Times New Roman"/>
          <w:b w:val="false"/>
          <w:i w:val="false"/>
          <w:color w:val="000000"/>
          <w:sz w:val="28"/>
        </w:rPr>
        <w:t>
      1129. Агрегаттар мен үй-жайлардың (алаңшалардың) электр жабдығы мен электр өткізгішін орнатылған жерлерінде электр құрылғыларын орнату ережелері бойынша ІІ – ІІа классты өрт қауіпті аймақтарға арналғандай етіп орындалады.</w:t>
      </w:r>
      <w:r>
        <w:br/>
      </w:r>
      <w:r>
        <w:rPr>
          <w:rFonts w:ascii="Times New Roman"/>
          <w:b w:val="false"/>
          <w:i w:val="false"/>
          <w:color w:val="000000"/>
          <w:sz w:val="28"/>
        </w:rPr>
        <w:t>
</w:t>
      </w:r>
      <w:r>
        <w:rPr>
          <w:rFonts w:ascii="Times New Roman"/>
          <w:b w:val="false"/>
          <w:i w:val="false"/>
          <w:color w:val="000000"/>
          <w:sz w:val="28"/>
        </w:rPr>
        <w:t>
      1130. Кептіру барабанында өнімнің жануы анықталғанда, мөлшері кемінде 150 килограмм өртке дейін дайындалған өнімді және өрт жойылғаннан кейін, мөлшері 20 килограммнан кем емес бірінші алынған өнімді жалпы қоймаға толтырмай, бөлек қауіпсіз жерге орналастыру және 48 сағаттан кем емес байқалады.</w:t>
      </w:r>
      <w:r>
        <w:br/>
      </w:r>
      <w:r>
        <w:rPr>
          <w:rFonts w:ascii="Times New Roman"/>
          <w:b w:val="false"/>
          <w:i w:val="false"/>
          <w:color w:val="000000"/>
          <w:sz w:val="28"/>
        </w:rPr>
        <w:t>
</w:t>
      </w:r>
      <w:r>
        <w:rPr>
          <w:rFonts w:ascii="Times New Roman"/>
          <w:b w:val="false"/>
          <w:i w:val="false"/>
          <w:color w:val="000000"/>
          <w:sz w:val="28"/>
        </w:rPr>
        <w:t>
      1131. Дайындалған және қаптарға толтырылған ұнды оның температурасын төмендету үшін жабын астында кемінде 48 сағат ұсталады.</w:t>
      </w:r>
      <w:r>
        <w:br/>
      </w:r>
      <w:r>
        <w:rPr>
          <w:rFonts w:ascii="Times New Roman"/>
          <w:b w:val="false"/>
          <w:i w:val="false"/>
          <w:color w:val="000000"/>
          <w:sz w:val="28"/>
        </w:rPr>
        <w:t>
</w:t>
      </w:r>
      <w:r>
        <w:rPr>
          <w:rFonts w:ascii="Times New Roman"/>
          <w:b w:val="false"/>
          <w:i w:val="false"/>
          <w:color w:val="000000"/>
          <w:sz w:val="28"/>
        </w:rPr>
        <w:t>
      1132. Ұнды бөлек тұрған қоймада немесе өртке қарсы қабырғалар мен жабындыларымен бөлінген бөлікте және берік желдеткіші бар, басқа заттар мен материалдардан бөлек сақтау керек.</w:t>
      </w:r>
      <w:r>
        <w:br/>
      </w:r>
      <w:r>
        <w:rPr>
          <w:rFonts w:ascii="Times New Roman"/>
          <w:b w:val="false"/>
          <w:i w:val="false"/>
          <w:color w:val="000000"/>
          <w:sz w:val="28"/>
        </w:rPr>
        <w:t>
</w:t>
      </w:r>
      <w:r>
        <w:rPr>
          <w:rFonts w:ascii="Times New Roman"/>
          <w:b w:val="false"/>
          <w:i w:val="false"/>
          <w:color w:val="000000"/>
          <w:sz w:val="28"/>
        </w:rPr>
        <w:t>
      1133. Қоймаға ылғал түсіруге жол берілмейді. Ұнды үйіп сақтауға болмайды.</w:t>
      </w:r>
      <w:r>
        <w:br/>
      </w:r>
      <w:r>
        <w:rPr>
          <w:rFonts w:ascii="Times New Roman"/>
          <w:b w:val="false"/>
          <w:i w:val="false"/>
          <w:color w:val="000000"/>
          <w:sz w:val="28"/>
        </w:rPr>
        <w:t>
</w:t>
      </w:r>
      <w:r>
        <w:rPr>
          <w:rFonts w:ascii="Times New Roman"/>
          <w:b w:val="false"/>
          <w:i w:val="false"/>
          <w:color w:val="000000"/>
          <w:sz w:val="28"/>
        </w:rPr>
        <w:t>
      1134. Ұны бар қаптар бір қатарға екі қаптан биіктігі 2 метр аспайтын қатарларға жиналады. Қатарлар арасындағы өту жолдарының кеңдігі кемінде 1 метр, ал қабырғалар бойында – кемінде 0,8 метр етіп орындалады.</w:t>
      </w:r>
      <w:r>
        <w:br/>
      </w:r>
      <w:r>
        <w:rPr>
          <w:rFonts w:ascii="Times New Roman"/>
          <w:b w:val="false"/>
          <w:i w:val="false"/>
          <w:color w:val="000000"/>
          <w:sz w:val="28"/>
        </w:rPr>
        <w:t>
</w:t>
      </w:r>
      <w:r>
        <w:rPr>
          <w:rFonts w:ascii="Times New Roman"/>
          <w:b w:val="false"/>
          <w:i w:val="false"/>
          <w:color w:val="000000"/>
          <w:sz w:val="28"/>
        </w:rPr>
        <w:t>
      1135. Сақталып жатқан ұнның өз бетінше тұтануын болдырмау үшін мерзім сайын оның температурасы бақыланады.</w:t>
      </w:r>
    </w:p>
    <w:bookmarkEnd w:id="171"/>
    <w:bookmarkStart w:name="z1581" w:id="172"/>
    <w:p>
      <w:pPr>
        <w:spacing w:after="0"/>
        <w:ind w:left="0"/>
        <w:jc w:val="left"/>
      </w:pPr>
      <w:r>
        <w:rPr>
          <w:rFonts w:ascii="Times New Roman"/>
          <w:b/>
          <w:i w:val="false"/>
          <w:color w:val="000000"/>
        </w:rPr>
        <w:t xml:space="preserve"> 
9-тарау. Зығырды, сораны және өзге де техникалық дақылдарды алғашқы өңдеуі тәртібі</w:t>
      </w:r>
    </w:p>
    <w:bookmarkEnd w:id="172"/>
    <w:bookmarkStart w:name="z1582" w:id="173"/>
    <w:p>
      <w:pPr>
        <w:spacing w:after="0"/>
        <w:ind w:left="0"/>
        <w:jc w:val="both"/>
      </w:pPr>
      <w:r>
        <w:rPr>
          <w:rFonts w:ascii="Times New Roman"/>
          <w:b w:val="false"/>
          <w:i w:val="false"/>
          <w:color w:val="000000"/>
          <w:sz w:val="28"/>
        </w:rPr>
        <w:t>
      1136. Зығыр, сора және басқа техникалық дақылдар (бұдан әрі – зығыр) машина бөлімшесінен оқшауланады.</w:t>
      </w:r>
      <w:r>
        <w:br/>
      </w:r>
      <w:r>
        <w:rPr>
          <w:rFonts w:ascii="Times New Roman"/>
          <w:b w:val="false"/>
          <w:i w:val="false"/>
          <w:color w:val="000000"/>
          <w:sz w:val="28"/>
        </w:rPr>
        <w:t>
</w:t>
      </w:r>
      <w:r>
        <w:rPr>
          <w:rFonts w:ascii="Times New Roman"/>
          <w:b w:val="false"/>
          <w:i w:val="false"/>
          <w:color w:val="000000"/>
          <w:sz w:val="28"/>
        </w:rPr>
        <w:t>
      1137. Іштен жану қозғалтқышының шығару құбырларын ұшқын өшіргіштермен жабдықтау керек. Құбырдың шығу жерінде жанғыш құрылғылар арқылы өртке қарсы аралық орнатылады.</w:t>
      </w:r>
      <w:r>
        <w:br/>
      </w:r>
      <w:r>
        <w:rPr>
          <w:rFonts w:ascii="Times New Roman"/>
          <w:b w:val="false"/>
          <w:i w:val="false"/>
          <w:color w:val="000000"/>
          <w:sz w:val="28"/>
        </w:rPr>
        <w:t>
</w:t>
      </w:r>
      <w:r>
        <w:rPr>
          <w:rFonts w:ascii="Times New Roman"/>
          <w:b w:val="false"/>
          <w:i w:val="false"/>
          <w:color w:val="000000"/>
          <w:sz w:val="28"/>
        </w:rPr>
        <w:t>
      1138. Зығыр шикізаты (сабандар, трестер) маяларда, шохаларда (жабын астынан), жабық қоймаларда сақталады, ал талшықтар мен қалдық талшықтар – тек жабық қоймаларда сақталады.</w:t>
      </w:r>
      <w:r>
        <w:br/>
      </w:r>
      <w:r>
        <w:rPr>
          <w:rFonts w:ascii="Times New Roman"/>
          <w:b w:val="false"/>
          <w:i w:val="false"/>
          <w:color w:val="000000"/>
          <w:sz w:val="28"/>
        </w:rPr>
        <w:t>
</w:t>
      </w:r>
      <w:r>
        <w:rPr>
          <w:rFonts w:ascii="Times New Roman"/>
          <w:b w:val="false"/>
          <w:i w:val="false"/>
          <w:color w:val="000000"/>
          <w:sz w:val="28"/>
        </w:rPr>
        <w:t>
      1139. Техникалық дақылдарды алғашқы өңдегенде:</w:t>
      </w:r>
      <w:r>
        <w:br/>
      </w:r>
      <w:r>
        <w:rPr>
          <w:rFonts w:ascii="Times New Roman"/>
          <w:b w:val="false"/>
          <w:i w:val="false"/>
          <w:color w:val="000000"/>
          <w:sz w:val="28"/>
        </w:rPr>
        <w:t>
</w:t>
      </w:r>
      <w:r>
        <w:rPr>
          <w:rFonts w:ascii="Times New Roman"/>
          <w:b w:val="false"/>
          <w:i w:val="false"/>
          <w:color w:val="000000"/>
          <w:sz w:val="28"/>
        </w:rPr>
        <w:t>
      1) фермалар, жөндеу шеберханалар, гараж аумағында зығырды сақтауға және жармалауға жол берілмейді.</w:t>
      </w:r>
      <w:r>
        <w:br/>
      </w:r>
      <w:r>
        <w:rPr>
          <w:rFonts w:ascii="Times New Roman"/>
          <w:b w:val="false"/>
          <w:i w:val="false"/>
          <w:color w:val="000000"/>
          <w:sz w:val="28"/>
        </w:rPr>
        <w:t>
</w:t>
      </w:r>
      <w:r>
        <w:rPr>
          <w:rFonts w:ascii="Times New Roman"/>
          <w:b w:val="false"/>
          <w:i w:val="false"/>
          <w:color w:val="000000"/>
          <w:sz w:val="28"/>
        </w:rPr>
        <w:t>
      2) автомашиналарға, тракторларға өндірістік үй-жайларына, дайын өнімдер мен шоха қоймаларына кіруге жол берілмейді. Автомашиналардың кемінде 5 метр, ал тракторлардың көрсетілген ғимараттардан, маялардан және шохалардан кемінде 10 метр қашықтықта тоқтаулары қарастырылады.</w:t>
      </w:r>
      <w:r>
        <w:br/>
      </w:r>
      <w:r>
        <w:rPr>
          <w:rFonts w:ascii="Times New Roman"/>
          <w:b w:val="false"/>
          <w:i w:val="false"/>
          <w:color w:val="000000"/>
          <w:sz w:val="28"/>
        </w:rPr>
        <w:t>
</w:t>
      </w:r>
      <w:r>
        <w:rPr>
          <w:rFonts w:ascii="Times New Roman"/>
          <w:b w:val="false"/>
          <w:i w:val="false"/>
          <w:color w:val="000000"/>
          <w:sz w:val="28"/>
        </w:rPr>
        <w:t>
      3) илеу-ұйпалақтау цехінде пешпен жылыту жүйесін орнатуға жол берілмейді.</w:t>
      </w:r>
      <w:r>
        <w:br/>
      </w:r>
      <w:r>
        <w:rPr>
          <w:rFonts w:ascii="Times New Roman"/>
          <w:b w:val="false"/>
          <w:i w:val="false"/>
          <w:color w:val="000000"/>
          <w:sz w:val="28"/>
        </w:rPr>
        <w:t>
</w:t>
      </w:r>
      <w:r>
        <w:rPr>
          <w:rFonts w:ascii="Times New Roman"/>
          <w:b w:val="false"/>
          <w:i w:val="false"/>
          <w:color w:val="000000"/>
          <w:sz w:val="28"/>
        </w:rPr>
        <w:t>
      1140. Зығыр өңдеу бекетінің аумағына кіретін автомобильдерді, тракторларды және басқа да өзі жүретін машиналарды дұрыс ұшқын өшіргіштерімен жабдықталады.</w:t>
      </w:r>
      <w:r>
        <w:br/>
      </w:r>
      <w:r>
        <w:rPr>
          <w:rFonts w:ascii="Times New Roman"/>
          <w:b w:val="false"/>
          <w:i w:val="false"/>
          <w:color w:val="000000"/>
          <w:sz w:val="28"/>
        </w:rPr>
        <w:t>
</w:t>
      </w:r>
      <w:r>
        <w:rPr>
          <w:rFonts w:ascii="Times New Roman"/>
          <w:b w:val="false"/>
          <w:i w:val="false"/>
          <w:color w:val="000000"/>
          <w:sz w:val="28"/>
        </w:rPr>
        <w:t>
      1141. Маяларға (шохаларға) жақындағанда көлік құралдары қозғалтқыштың шығу жүйелерінен пайдаланылған газдардың шығу бағытына қарама қарсы жағымен қарап тұрады.</w:t>
      </w:r>
      <w:r>
        <w:br/>
      </w:r>
      <w:r>
        <w:rPr>
          <w:rFonts w:ascii="Times New Roman"/>
          <w:b w:val="false"/>
          <w:i w:val="false"/>
          <w:color w:val="000000"/>
          <w:sz w:val="28"/>
        </w:rPr>
        <w:t>
</w:t>
      </w:r>
      <w:r>
        <w:rPr>
          <w:rFonts w:ascii="Times New Roman"/>
          <w:b w:val="false"/>
          <w:i w:val="false"/>
          <w:color w:val="000000"/>
          <w:sz w:val="28"/>
        </w:rPr>
        <w:t>
      1142. Зығыр өңдеу бекетінің аумағында темекі шегуге арналған орындар өндірістік ғимараттар мен дайын өнімді жинап қою орындарынан 30 метрден кем емес қашықтықта орналастырылады.</w:t>
      </w:r>
      <w:r>
        <w:br/>
      </w:r>
      <w:r>
        <w:rPr>
          <w:rFonts w:ascii="Times New Roman"/>
          <w:b w:val="false"/>
          <w:i w:val="false"/>
          <w:color w:val="000000"/>
          <w:sz w:val="28"/>
        </w:rPr>
        <w:t>
</w:t>
      </w:r>
      <w:r>
        <w:rPr>
          <w:rFonts w:ascii="Times New Roman"/>
          <w:b w:val="false"/>
          <w:i w:val="false"/>
          <w:color w:val="000000"/>
          <w:sz w:val="28"/>
        </w:rPr>
        <w:t>
      1143. Зығырды алғашқы өңдеу ғимараттарының төбелері өртенбейтін етіп қарастырылады.</w:t>
      </w:r>
      <w:r>
        <w:br/>
      </w:r>
      <w:r>
        <w:rPr>
          <w:rFonts w:ascii="Times New Roman"/>
          <w:b w:val="false"/>
          <w:i w:val="false"/>
          <w:color w:val="000000"/>
          <w:sz w:val="28"/>
        </w:rPr>
        <w:t>
</w:t>
      </w:r>
      <w:r>
        <w:rPr>
          <w:rFonts w:ascii="Times New Roman"/>
          <w:b w:val="false"/>
          <w:i w:val="false"/>
          <w:color w:val="000000"/>
          <w:sz w:val="28"/>
        </w:rPr>
        <w:t>
      1144. Тресталарды табиғи түрде кептіру арнайы бөлінген учаскелерде жүргізіледі.</w:t>
      </w:r>
      <w:r>
        <w:br/>
      </w:r>
      <w:r>
        <w:rPr>
          <w:rFonts w:ascii="Times New Roman"/>
          <w:b w:val="false"/>
          <w:i w:val="false"/>
          <w:color w:val="000000"/>
          <w:sz w:val="28"/>
        </w:rPr>
        <w:t>
</w:t>
      </w:r>
      <w:r>
        <w:rPr>
          <w:rFonts w:ascii="Times New Roman"/>
          <w:b w:val="false"/>
          <w:i w:val="false"/>
          <w:color w:val="000000"/>
          <w:sz w:val="28"/>
        </w:rPr>
        <w:t>
      Трестаны жасанды түрде кептіруді тек арнайы кептіргіштерде, ригаларда (дегдітпелерде) ғана жүргізіледі.</w:t>
      </w:r>
      <w:r>
        <w:br/>
      </w:r>
      <w:r>
        <w:rPr>
          <w:rFonts w:ascii="Times New Roman"/>
          <w:b w:val="false"/>
          <w:i w:val="false"/>
          <w:color w:val="000000"/>
          <w:sz w:val="28"/>
        </w:rPr>
        <w:t>
</w:t>
      </w:r>
      <w:r>
        <w:rPr>
          <w:rFonts w:ascii="Times New Roman"/>
          <w:b w:val="false"/>
          <w:i w:val="false"/>
          <w:color w:val="000000"/>
          <w:sz w:val="28"/>
        </w:rPr>
        <w:t>
      1145. Өндірістік ғимараттарда орналастырылған кептіргіштер басқа үй-жайлардан 1-типтік өртке қарсы бөгеттермен бөлінеді.</w:t>
      </w:r>
      <w:r>
        <w:br/>
      </w:r>
      <w:r>
        <w:rPr>
          <w:rFonts w:ascii="Times New Roman"/>
          <w:b w:val="false"/>
          <w:i w:val="false"/>
          <w:color w:val="000000"/>
          <w:sz w:val="28"/>
        </w:rPr>
        <w:t>
</w:t>
      </w:r>
      <w:r>
        <w:rPr>
          <w:rFonts w:ascii="Times New Roman"/>
          <w:b w:val="false"/>
          <w:i w:val="false"/>
          <w:color w:val="000000"/>
          <w:sz w:val="28"/>
        </w:rPr>
        <w:t>
      Кептіргіштер мен кептіргіш камералардың бөлек тұрған ғимараттарының жанғыш конструкцияларын екі жағынан сыланады.</w:t>
      </w:r>
      <w:r>
        <w:br/>
      </w:r>
      <w:r>
        <w:rPr>
          <w:rFonts w:ascii="Times New Roman"/>
          <w:b w:val="false"/>
          <w:i w:val="false"/>
          <w:color w:val="000000"/>
          <w:sz w:val="28"/>
        </w:rPr>
        <w:t>
</w:t>
      </w:r>
      <w:r>
        <w:rPr>
          <w:rFonts w:ascii="Times New Roman"/>
          <w:b w:val="false"/>
          <w:i w:val="false"/>
          <w:color w:val="000000"/>
          <w:sz w:val="28"/>
        </w:rPr>
        <w:t>
      1146. Тресталарды кептіруге тұрақты кептіргіштерді тек мынадай:</w:t>
      </w:r>
      <w:r>
        <w:br/>
      </w:r>
      <w:r>
        <w:rPr>
          <w:rFonts w:ascii="Times New Roman"/>
          <w:b w:val="false"/>
          <w:i w:val="false"/>
          <w:color w:val="000000"/>
          <w:sz w:val="28"/>
        </w:rPr>
        <w:t>
</w:t>
      </w:r>
      <w:r>
        <w:rPr>
          <w:rFonts w:ascii="Times New Roman"/>
          <w:b w:val="false"/>
          <w:i w:val="false"/>
          <w:color w:val="000000"/>
          <w:sz w:val="28"/>
        </w:rPr>
        <w:t>
      1) пеш оттығы мен циклонның күмбездері және ішкі беттері күйдірілген кірпіштен орындалған, ал сыртқы жағынан пеш сыланып, ізбеспен ағартылғанда;</w:t>
      </w:r>
      <w:r>
        <w:br/>
      </w:r>
      <w:r>
        <w:rPr>
          <w:rFonts w:ascii="Times New Roman"/>
          <w:b w:val="false"/>
          <w:i w:val="false"/>
          <w:color w:val="000000"/>
          <w:sz w:val="28"/>
        </w:rPr>
        <w:t>
</w:t>
      </w:r>
      <w:r>
        <w:rPr>
          <w:rFonts w:ascii="Times New Roman"/>
          <w:b w:val="false"/>
          <w:i w:val="false"/>
          <w:color w:val="000000"/>
          <w:sz w:val="28"/>
        </w:rPr>
        <w:t>
      2) ауа арналары сыртқы жағынан 50 миллиметр қабатымен өртенбейтін жылылықты өткізбейтін материалмен қорғалған, ал қосылған жерлерінде асбест төсемдері орнатылған;</w:t>
      </w:r>
      <w:r>
        <w:br/>
      </w:r>
      <w:r>
        <w:rPr>
          <w:rFonts w:ascii="Times New Roman"/>
          <w:b w:val="false"/>
          <w:i w:val="false"/>
          <w:color w:val="000000"/>
          <w:sz w:val="28"/>
        </w:rPr>
        <w:t>
</w:t>
      </w:r>
      <w:r>
        <w:rPr>
          <w:rFonts w:ascii="Times New Roman"/>
          <w:b w:val="false"/>
          <w:i w:val="false"/>
          <w:color w:val="000000"/>
          <w:sz w:val="28"/>
        </w:rPr>
        <w:t>
      3) желдеткіштің сыртына жылылық тасығыштың температурасын бақылау металлды термометр арқылы жүзеге асырылады;</w:t>
      </w:r>
      <w:r>
        <w:br/>
      </w:r>
      <w:r>
        <w:rPr>
          <w:rFonts w:ascii="Times New Roman"/>
          <w:b w:val="false"/>
          <w:i w:val="false"/>
          <w:color w:val="000000"/>
          <w:sz w:val="28"/>
        </w:rPr>
        <w:t>
</w:t>
      </w:r>
      <w:r>
        <w:rPr>
          <w:rFonts w:ascii="Times New Roman"/>
          <w:b w:val="false"/>
          <w:i w:val="false"/>
          <w:color w:val="000000"/>
          <w:sz w:val="28"/>
        </w:rPr>
        <w:t>
      4) жер астындағы таратқыш каналының басында ұшқын өшіргіш орнатылған;</w:t>
      </w:r>
      <w:r>
        <w:br/>
      </w:r>
      <w:r>
        <w:rPr>
          <w:rFonts w:ascii="Times New Roman"/>
          <w:b w:val="false"/>
          <w:i w:val="false"/>
          <w:color w:val="000000"/>
          <w:sz w:val="28"/>
        </w:rPr>
        <w:t>
</w:t>
      </w:r>
      <w:r>
        <w:rPr>
          <w:rFonts w:ascii="Times New Roman"/>
          <w:b w:val="false"/>
          <w:i w:val="false"/>
          <w:color w:val="000000"/>
          <w:sz w:val="28"/>
        </w:rPr>
        <w:t>
      5) каналдың қабырғалары кірпіштен орындалған, үстінен темір бетонды плиталармен және басқа да өртенбейтін құрылғылармен жабылған;</w:t>
      </w:r>
      <w:r>
        <w:br/>
      </w:r>
      <w:r>
        <w:rPr>
          <w:rFonts w:ascii="Times New Roman"/>
          <w:b w:val="false"/>
          <w:i w:val="false"/>
          <w:color w:val="000000"/>
          <w:sz w:val="28"/>
        </w:rPr>
        <w:t>
</w:t>
      </w:r>
      <w:r>
        <w:rPr>
          <w:rFonts w:ascii="Times New Roman"/>
          <w:b w:val="false"/>
          <w:i w:val="false"/>
          <w:color w:val="000000"/>
          <w:sz w:val="28"/>
        </w:rPr>
        <w:t>
      6) түтін құбыры өтетін жерде шатырдың торлауы арқылы кемінде 50 сантиметр көлемді өңдеу орнатылған жағдайларда ғана қолдануға болады.</w:t>
      </w:r>
      <w:r>
        <w:br/>
      </w:r>
      <w:r>
        <w:rPr>
          <w:rFonts w:ascii="Times New Roman"/>
          <w:b w:val="false"/>
          <w:i w:val="false"/>
          <w:color w:val="000000"/>
          <w:sz w:val="28"/>
        </w:rPr>
        <w:t>
</w:t>
      </w:r>
      <w:r>
        <w:rPr>
          <w:rFonts w:ascii="Times New Roman"/>
          <w:b w:val="false"/>
          <w:i w:val="false"/>
          <w:color w:val="000000"/>
          <w:sz w:val="28"/>
        </w:rPr>
        <w:t>
      1147. Трестаны кептіруге арналған ригаларда орнатылатын пештердің құрылымы үй-жайдың ішіне ұшқын түсу ықтималын болдырмайтындай орындалады.</w:t>
      </w:r>
      <w:r>
        <w:br/>
      </w:r>
      <w:r>
        <w:rPr>
          <w:rFonts w:ascii="Times New Roman"/>
          <w:b w:val="false"/>
          <w:i w:val="false"/>
          <w:color w:val="000000"/>
          <w:sz w:val="28"/>
        </w:rPr>
        <w:t>
</w:t>
      </w:r>
      <w:r>
        <w:rPr>
          <w:rFonts w:ascii="Times New Roman"/>
          <w:b w:val="false"/>
          <w:i w:val="false"/>
          <w:color w:val="000000"/>
          <w:sz w:val="28"/>
        </w:rPr>
        <w:t>
      Ригалар мен кептіргіштерде пештердің үстіне зығырды төсеу үшін жел тартқыш орнатуға рұқсат берілмейді. Пештен жанғыш құрылғыларға дейінгі қашықтық 1 метрден кем емес болуы тиіс. Пеш жағынан жел тартқыштардың биіктігі жабындыға дейін қоршауы болады.</w:t>
      </w:r>
      <w:r>
        <w:br/>
      </w:r>
      <w:r>
        <w:rPr>
          <w:rFonts w:ascii="Times New Roman"/>
          <w:b w:val="false"/>
          <w:i w:val="false"/>
          <w:color w:val="000000"/>
          <w:sz w:val="28"/>
        </w:rPr>
        <w:t>
</w:t>
      </w:r>
      <w:r>
        <w:rPr>
          <w:rFonts w:ascii="Times New Roman"/>
          <w:b w:val="false"/>
          <w:i w:val="false"/>
          <w:color w:val="000000"/>
          <w:sz w:val="28"/>
        </w:rPr>
        <w:t xml:space="preserve">
      1148. Кептіргіштер мен ригаларда мынадай талаптарды сақтау керек: </w:t>
      </w:r>
      <w:r>
        <w:br/>
      </w:r>
      <w:r>
        <w:rPr>
          <w:rFonts w:ascii="Times New Roman"/>
          <w:b w:val="false"/>
          <w:i w:val="false"/>
          <w:color w:val="000000"/>
          <w:sz w:val="28"/>
        </w:rPr>
        <w:t>
</w:t>
      </w:r>
      <w:r>
        <w:rPr>
          <w:rFonts w:ascii="Times New Roman"/>
          <w:b w:val="false"/>
          <w:i w:val="false"/>
          <w:color w:val="000000"/>
          <w:sz w:val="28"/>
        </w:rPr>
        <w:t>
      1) трестаны кептіргенде жылу тасығыштың температурасы 80 
</w:t>
      </w:r>
      <w:r>
        <w:rPr>
          <w:rFonts w:ascii="Times New Roman"/>
          <w:b w:val="false"/>
          <w:i w:val="false"/>
          <w:color w:val="000000"/>
          <w:sz w:val="28"/>
        </w:rPr>
        <w:t>
</w:t>
      </w:r>
      <w:r>
        <w:rPr>
          <w:rFonts w:ascii="Times New Roman"/>
          <w:b w:val="false"/>
          <w:i w:val="false"/>
          <w:color w:val="000000"/>
          <w:vertAlign w:val="superscript"/>
        </w:rPr>
        <w:t>0</w:t>
      </w:r>
      <w:r>
        <w:rPr>
          <w:rFonts w:ascii="Times New Roman"/>
          <w:b w:val="false"/>
          <w:i w:val="false"/>
          <w:color w:val="000000"/>
          <w:sz w:val="28"/>
        </w:rPr>
        <w:t>С аспауы, ал бастиектерін кептіргенде - 50</w:t>
      </w:r>
      <w:r>
        <w:rPr>
          <w:rFonts w:ascii="Times New Roman"/>
          <w:b w:val="false"/>
          <w:i w:val="false"/>
          <w:color w:val="000000"/>
          <w:vertAlign w:val="superscript"/>
        </w:rPr>
        <w:t>0</w:t>
      </w:r>
      <w:r>
        <w:rPr>
          <w:rFonts w:ascii="Times New Roman"/>
          <w:b w:val="false"/>
          <w:i w:val="false"/>
          <w:color w:val="000000"/>
          <w:sz w:val="28"/>
        </w:rPr>
        <w:t>C аспауы тиіс;</w:t>
      </w:r>
      <w:r>
        <w:br/>
      </w:r>
      <w:r>
        <w:rPr>
          <w:rFonts w:ascii="Times New Roman"/>
          <w:b w:val="false"/>
          <w:i w:val="false"/>
          <w:color w:val="000000"/>
          <w:sz w:val="28"/>
        </w:rPr>
        <w:t>
</w:t>
      </w:r>
      <w:r>
        <w:rPr>
          <w:rFonts w:ascii="Times New Roman"/>
          <w:b w:val="false"/>
          <w:i w:val="false"/>
          <w:color w:val="000000"/>
          <w:sz w:val="28"/>
        </w:rPr>
        <w:t>
      2) пештің оттығында отынның толық жануы қамтамасыз етілуі тиіс, ал түтін газдарында ұшқындар және отынның жанып кетпеген бөлшектері болмауы тиіс;</w:t>
      </w:r>
      <w:r>
        <w:br/>
      </w:r>
      <w:r>
        <w:rPr>
          <w:rFonts w:ascii="Times New Roman"/>
          <w:b w:val="false"/>
          <w:i w:val="false"/>
          <w:color w:val="000000"/>
          <w:sz w:val="28"/>
        </w:rPr>
        <w:t>
</w:t>
      </w:r>
      <w:r>
        <w:rPr>
          <w:rFonts w:ascii="Times New Roman"/>
          <w:b w:val="false"/>
          <w:i w:val="false"/>
          <w:color w:val="000000"/>
          <w:sz w:val="28"/>
        </w:rPr>
        <w:t>
      3) желдеткішті от жағуды бастағаннан кейін бір сағаттан бұрын қосуға болмайды. Кептіргіш камераларында түтін белгілері бар жылу тасығыштың болуына жол беруге болмайды;</w:t>
      </w:r>
      <w:r>
        <w:br/>
      </w:r>
      <w:r>
        <w:rPr>
          <w:rFonts w:ascii="Times New Roman"/>
          <w:b w:val="false"/>
          <w:i w:val="false"/>
          <w:color w:val="000000"/>
          <w:sz w:val="28"/>
        </w:rPr>
        <w:t>
</w:t>
      </w:r>
      <w:r>
        <w:rPr>
          <w:rFonts w:ascii="Times New Roman"/>
          <w:b w:val="false"/>
          <w:i w:val="false"/>
          <w:color w:val="000000"/>
          <w:sz w:val="28"/>
        </w:rPr>
        <w:t>
      4) кептіргіштің бір ауысымдық жұмысынан кейін от жағу кеңістігін, тұнба камераларын, ұшқын өшіргіш циклондардан және араластыру камераларын күлден тазарту қажет. Түтін құбырларын кептіргіш жұмыс істегеннен 10 күннен кейін тазарту керек;</w:t>
      </w:r>
      <w:r>
        <w:br/>
      </w:r>
      <w:r>
        <w:rPr>
          <w:rFonts w:ascii="Times New Roman"/>
          <w:b w:val="false"/>
          <w:i w:val="false"/>
          <w:color w:val="000000"/>
          <w:sz w:val="28"/>
        </w:rPr>
        <w:t>
</w:t>
      </w:r>
      <w:r>
        <w:rPr>
          <w:rFonts w:ascii="Times New Roman"/>
          <w:b w:val="false"/>
          <w:i w:val="false"/>
          <w:color w:val="000000"/>
          <w:sz w:val="28"/>
        </w:rPr>
        <w:t>
      5) жаңа трестаны кептіруге жүктер алдында арнашықтар мен кептіргіш камераларды үнемі ішіне түскен тресталардан және әр түрлі қалдықтардан тазартуды керек. Треста және химиялық талшықтар қорын кептіргіш үй-жайында сақтауға жол берілмейді;</w:t>
      </w:r>
      <w:r>
        <w:br/>
      </w:r>
      <w:r>
        <w:rPr>
          <w:rFonts w:ascii="Times New Roman"/>
          <w:b w:val="false"/>
          <w:i w:val="false"/>
          <w:color w:val="000000"/>
          <w:sz w:val="28"/>
        </w:rPr>
        <w:t>
</w:t>
      </w:r>
      <w:r>
        <w:rPr>
          <w:rFonts w:ascii="Times New Roman"/>
          <w:b w:val="false"/>
          <w:i w:val="false"/>
          <w:color w:val="000000"/>
          <w:sz w:val="28"/>
        </w:rPr>
        <w:t>
      6) трестаны ригаға жүктегеннен кейін түсіп қалған және жел тартқыштардан салбырап тұрған өсімдік сабақтарын жинап, пешті, қабырғаларды, еденді ұқыпты түрде трестадан тазарту керек. Трестаны кептіргіш ғимаратына тақап жинауға жол берілмейді.</w:t>
      </w:r>
      <w:r>
        <w:br/>
      </w:r>
      <w:r>
        <w:rPr>
          <w:rFonts w:ascii="Times New Roman"/>
          <w:b w:val="false"/>
          <w:i w:val="false"/>
          <w:color w:val="000000"/>
          <w:sz w:val="28"/>
        </w:rPr>
        <w:t>
</w:t>
      </w:r>
      <w:r>
        <w:rPr>
          <w:rFonts w:ascii="Times New Roman"/>
          <w:b w:val="false"/>
          <w:i w:val="false"/>
          <w:color w:val="000000"/>
          <w:sz w:val="28"/>
        </w:rPr>
        <w:t>
      1149. Илеу-ұйпалақтау агрегаты тұратын үй-жайдың желдеткіші болуы тиіс, ал ұйпалақтау агрегатының әрқайсысында шатыр орнатылуы тиіс. Станоктарды барлық жағынан үй-жайда шанның таралуына жол бермейтін алмалы салмалы және қайырмалы қалқандарымен жабу керек.</w:t>
      </w:r>
      <w:r>
        <w:br/>
      </w:r>
      <w:r>
        <w:rPr>
          <w:rFonts w:ascii="Times New Roman"/>
          <w:b w:val="false"/>
          <w:i w:val="false"/>
          <w:color w:val="000000"/>
          <w:sz w:val="28"/>
        </w:rPr>
        <w:t>
</w:t>
      </w:r>
      <w:r>
        <w:rPr>
          <w:rFonts w:ascii="Times New Roman"/>
          <w:b w:val="false"/>
          <w:i w:val="false"/>
          <w:color w:val="000000"/>
          <w:sz w:val="28"/>
        </w:rPr>
        <w:t>
      1150. Желдеткіш құбырлары желдеткіштердің алдында және олардан кейін орнатылатын ысырмалармен (шиберлермен) жабдықталады. Оларға еркін өтетін жол қамтамасыз етілуі тиіс.</w:t>
      </w:r>
      <w:r>
        <w:br/>
      </w:r>
      <w:r>
        <w:rPr>
          <w:rFonts w:ascii="Times New Roman"/>
          <w:b w:val="false"/>
          <w:i w:val="false"/>
          <w:color w:val="000000"/>
          <w:sz w:val="28"/>
        </w:rPr>
        <w:t>
</w:t>
      </w:r>
      <w:r>
        <w:rPr>
          <w:rFonts w:ascii="Times New Roman"/>
          <w:b w:val="false"/>
          <w:i w:val="false"/>
          <w:color w:val="000000"/>
          <w:sz w:val="28"/>
        </w:rPr>
        <w:t>
      1151. Өндірістік үй-жайдағы тресталар санының ауысымдық қажеттіліктен артуына жол берілмейді. Оны машиналардан кемінде 3 метр қатарлап жиналады.</w:t>
      </w:r>
      <w:r>
        <w:br/>
      </w:r>
      <w:r>
        <w:rPr>
          <w:rFonts w:ascii="Times New Roman"/>
          <w:b w:val="false"/>
          <w:i w:val="false"/>
          <w:color w:val="000000"/>
          <w:sz w:val="28"/>
        </w:rPr>
        <w:t>
</w:t>
      </w:r>
      <w:r>
        <w:rPr>
          <w:rFonts w:ascii="Times New Roman"/>
          <w:b w:val="false"/>
          <w:i w:val="false"/>
          <w:color w:val="000000"/>
          <w:sz w:val="28"/>
        </w:rPr>
        <w:t>
      Дайын өнім үй-жайлардан қоймаға бір ауысымда екі реттен кем емес жиналады.</w:t>
      </w:r>
      <w:r>
        <w:br/>
      </w:r>
      <w:r>
        <w:rPr>
          <w:rFonts w:ascii="Times New Roman"/>
          <w:b w:val="false"/>
          <w:i w:val="false"/>
          <w:color w:val="000000"/>
          <w:sz w:val="28"/>
        </w:rPr>
        <w:t>
</w:t>
      </w:r>
      <w:r>
        <w:rPr>
          <w:rFonts w:ascii="Times New Roman"/>
          <w:b w:val="false"/>
          <w:i w:val="false"/>
          <w:color w:val="000000"/>
          <w:sz w:val="28"/>
        </w:rPr>
        <w:t>
      1152. Күн сайын жұмыс аяқталғаннан кейін илеу-ұйпалақтау цехін талшық, шан және тал жіптерден ұқыпты түрде жиналады. Станоктарды, қабырғаларды және цех жабындысының ішкі беттерін торлау, ал талшық жинағыштар тазартылады.</w:t>
      </w:r>
      <w:r>
        <w:br/>
      </w:r>
      <w:r>
        <w:rPr>
          <w:rFonts w:ascii="Times New Roman"/>
          <w:b w:val="false"/>
          <w:i w:val="false"/>
          <w:color w:val="000000"/>
          <w:sz w:val="28"/>
        </w:rPr>
        <w:t>
</w:t>
      </w:r>
      <w:r>
        <w:rPr>
          <w:rFonts w:ascii="Times New Roman"/>
          <w:b w:val="false"/>
          <w:i w:val="false"/>
          <w:color w:val="000000"/>
          <w:sz w:val="28"/>
        </w:rPr>
        <w:t>
      1153. Темекі кептіргіштердегі сөрелер мен этажеркалар өртенбейтін материалдардан қарастырылады. Қыздыру құбырларының үстіндегі отты кептіргіштерде, оларға темекі түсуден қорғайтын металлдан жасалған күнқағар орнатылады.</w:t>
      </w:r>
      <w:r>
        <w:br/>
      </w:r>
      <w:r>
        <w:rPr>
          <w:rFonts w:ascii="Times New Roman"/>
          <w:b w:val="false"/>
          <w:i w:val="false"/>
          <w:color w:val="000000"/>
          <w:sz w:val="28"/>
        </w:rPr>
        <w:t>
</w:t>
      </w:r>
      <w:r>
        <w:rPr>
          <w:rFonts w:ascii="Times New Roman"/>
          <w:b w:val="false"/>
          <w:i w:val="false"/>
          <w:color w:val="000000"/>
          <w:sz w:val="28"/>
        </w:rPr>
        <w:t>
      Темекі сарайлары мен кептіргіштердің сыртқы жарық беру прожекторларының тіреуіштері үй-жайлардан тыс орнатылады.</w:t>
      </w:r>
    </w:p>
    <w:bookmarkEnd w:id="173"/>
    <w:bookmarkStart w:name="z1622" w:id="174"/>
    <w:p>
      <w:pPr>
        <w:spacing w:after="0"/>
        <w:ind w:left="0"/>
        <w:jc w:val="left"/>
      </w:pPr>
      <w:r>
        <w:rPr>
          <w:rFonts w:ascii="Times New Roman"/>
          <w:b/>
          <w:i w:val="false"/>
          <w:color w:val="000000"/>
        </w:rPr>
        <w:t xml:space="preserve"> 
10-тарау. Өңделмеген мақтаны жинау, тасымалдау, кептіру, сақтау және алғашқы өңдеу тәртібі</w:t>
      </w:r>
    </w:p>
    <w:bookmarkEnd w:id="174"/>
    <w:bookmarkStart w:name="z1623" w:id="175"/>
    <w:p>
      <w:pPr>
        <w:spacing w:after="0"/>
        <w:ind w:left="0"/>
        <w:jc w:val="both"/>
      </w:pPr>
      <w:r>
        <w:rPr>
          <w:rFonts w:ascii="Times New Roman"/>
          <w:b w:val="false"/>
          <w:i w:val="false"/>
          <w:color w:val="000000"/>
          <w:sz w:val="28"/>
        </w:rPr>
        <w:t>
      1154. Мақта жинау науқаны басталғанға дейін оған қатысты барлық тұлғалар өртке қарсы нұсқаулықтан өтуі керек, ал мақта жинау машиналары, тракторлар, мақта тасуға арналған автомобильдер алғашқы өрт сөндіру құралдарымен (мақта жинау машиналары - екі өрт сөндіргішпен, екі найза күрекпен өлшемі 2х2 метр бір киізбен, тракторлар мен автомобильдер - бір өрт сөндіргішпен, бір найза күректен) жарақталып, жарамды ұшқын өшіргіштермен жабдықталуы және реттелген тамақтану, тұтандыру мен майлау жүйесі қарастырылады.</w:t>
      </w:r>
      <w:r>
        <w:br/>
      </w:r>
      <w:r>
        <w:rPr>
          <w:rFonts w:ascii="Times New Roman"/>
          <w:b w:val="false"/>
          <w:i w:val="false"/>
          <w:color w:val="000000"/>
          <w:sz w:val="28"/>
        </w:rPr>
        <w:t>
</w:t>
      </w:r>
      <w:r>
        <w:rPr>
          <w:rFonts w:ascii="Times New Roman"/>
          <w:b w:val="false"/>
          <w:i w:val="false"/>
          <w:color w:val="000000"/>
          <w:sz w:val="28"/>
        </w:rPr>
        <w:t>
      Гидро жүйеден май, отын және эмульсия аққан кезде, сондай-ақ ұшқын өшіргіштер болмаса, ауыл шаруашылығы машиналары мақта жинауға және тасымалдауға жіберілмейді.</w:t>
      </w:r>
      <w:r>
        <w:br/>
      </w:r>
      <w:r>
        <w:rPr>
          <w:rFonts w:ascii="Times New Roman"/>
          <w:b w:val="false"/>
          <w:i w:val="false"/>
          <w:color w:val="000000"/>
          <w:sz w:val="28"/>
        </w:rPr>
        <w:t>
</w:t>
      </w:r>
      <w:r>
        <w:rPr>
          <w:rFonts w:ascii="Times New Roman"/>
          <w:b w:val="false"/>
          <w:i w:val="false"/>
          <w:color w:val="000000"/>
          <w:sz w:val="28"/>
        </w:rPr>
        <w:t>
      1155. Өңделмеген мақта піскен бұрын олардың ормандарға, далаларға, тоғай алқаптарына, автомобиль және теміржол жолдарына іргелес жерлердегі егістіктер ені кемінде 4 метр жолақтармен жыртылады және шабылады.</w:t>
      </w:r>
      <w:r>
        <w:br/>
      </w:r>
      <w:r>
        <w:rPr>
          <w:rFonts w:ascii="Times New Roman"/>
          <w:b w:val="false"/>
          <w:i w:val="false"/>
          <w:color w:val="000000"/>
          <w:sz w:val="28"/>
        </w:rPr>
        <w:t>
</w:t>
      </w:r>
      <w:r>
        <w:rPr>
          <w:rFonts w:ascii="Times New Roman"/>
          <w:b w:val="false"/>
          <w:i w:val="false"/>
          <w:color w:val="000000"/>
          <w:sz w:val="28"/>
        </w:rPr>
        <w:t>
      1156. Мақта жинау кезінде:</w:t>
      </w:r>
      <w:r>
        <w:br/>
      </w:r>
      <w:r>
        <w:rPr>
          <w:rFonts w:ascii="Times New Roman"/>
          <w:b w:val="false"/>
          <w:i w:val="false"/>
          <w:color w:val="000000"/>
          <w:sz w:val="28"/>
        </w:rPr>
        <w:t>
</w:t>
      </w:r>
      <w:r>
        <w:rPr>
          <w:rFonts w:ascii="Times New Roman"/>
          <w:b w:val="false"/>
          <w:i w:val="false"/>
          <w:color w:val="000000"/>
          <w:sz w:val="28"/>
        </w:rPr>
        <w:t>
      1) мақта егістігінде темекі шегуге және ашық отты пайдалануға;</w:t>
      </w:r>
      <w:r>
        <w:br/>
      </w:r>
      <w:r>
        <w:rPr>
          <w:rFonts w:ascii="Times New Roman"/>
          <w:b w:val="false"/>
          <w:i w:val="false"/>
          <w:color w:val="000000"/>
          <w:sz w:val="28"/>
        </w:rPr>
        <w:t>
</w:t>
      </w:r>
      <w:r>
        <w:rPr>
          <w:rFonts w:ascii="Times New Roman"/>
          <w:b w:val="false"/>
          <w:i w:val="false"/>
          <w:color w:val="000000"/>
          <w:sz w:val="28"/>
        </w:rPr>
        <w:t>
      2) бункеріне өңделмеген мақта толтырылған мақта жинайтын машинаны егістікте қалдыруға, отын құюға;</w:t>
      </w:r>
      <w:r>
        <w:br/>
      </w:r>
      <w:r>
        <w:rPr>
          <w:rFonts w:ascii="Times New Roman"/>
          <w:b w:val="false"/>
          <w:i w:val="false"/>
          <w:color w:val="000000"/>
          <w:sz w:val="28"/>
        </w:rPr>
        <w:t>
</w:t>
      </w:r>
      <w:r>
        <w:rPr>
          <w:rFonts w:ascii="Times New Roman"/>
          <w:b w:val="false"/>
          <w:i w:val="false"/>
          <w:color w:val="000000"/>
          <w:sz w:val="28"/>
        </w:rPr>
        <w:t>
      3) гидро жүйесі мен электр жабдығы ақаулы мақта жинайтын машиналарды пайдалануға;</w:t>
      </w:r>
      <w:r>
        <w:br/>
      </w:r>
      <w:r>
        <w:rPr>
          <w:rFonts w:ascii="Times New Roman"/>
          <w:b w:val="false"/>
          <w:i w:val="false"/>
          <w:color w:val="000000"/>
          <w:sz w:val="28"/>
        </w:rPr>
        <w:t>
</w:t>
      </w:r>
      <w:r>
        <w:rPr>
          <w:rFonts w:ascii="Times New Roman"/>
          <w:b w:val="false"/>
          <w:i w:val="false"/>
          <w:color w:val="000000"/>
          <w:sz w:val="28"/>
        </w:rPr>
        <w:t>
      4) мақта кептіруге арналған алаңдарда мақта жинайтын машиналардың тұруына жол берілмейді.</w:t>
      </w:r>
      <w:r>
        <w:br/>
      </w:r>
      <w:r>
        <w:rPr>
          <w:rFonts w:ascii="Times New Roman"/>
          <w:b w:val="false"/>
          <w:i w:val="false"/>
          <w:color w:val="000000"/>
          <w:sz w:val="28"/>
        </w:rPr>
        <w:t>
</w:t>
      </w:r>
      <w:r>
        <w:rPr>
          <w:rFonts w:ascii="Times New Roman"/>
          <w:b w:val="false"/>
          <w:i w:val="false"/>
          <w:color w:val="000000"/>
          <w:sz w:val="28"/>
        </w:rPr>
        <w:t>
      1157. Өңделмеген мақтаны ыдыссыз тасымалдау кезінде брезентпен жабу қажет. Автомашина шанағының немесе тіркеменің еденінде саңылаулардың болуына жол берілмейді.</w:t>
      </w:r>
      <w:r>
        <w:br/>
      </w:r>
      <w:r>
        <w:rPr>
          <w:rFonts w:ascii="Times New Roman"/>
          <w:b w:val="false"/>
          <w:i w:val="false"/>
          <w:color w:val="000000"/>
          <w:sz w:val="28"/>
        </w:rPr>
        <w:t>
</w:t>
      </w:r>
      <w:r>
        <w:rPr>
          <w:rFonts w:ascii="Times New Roman"/>
          <w:b w:val="false"/>
          <w:i w:val="false"/>
          <w:color w:val="000000"/>
          <w:sz w:val="28"/>
        </w:rPr>
        <w:t>
      1158. Тракторлардың, автомобильдердің, мақта жинайтын машиналардың тұрағы, оларды майлау және жанармаймен толтыру өңделмеген мақтаны табиғи кептіруге арналған алаңдардан кемінде 50 метр қашықтықта жүргізіледі.</w:t>
      </w:r>
      <w:r>
        <w:br/>
      </w:r>
      <w:r>
        <w:rPr>
          <w:rFonts w:ascii="Times New Roman"/>
          <w:b w:val="false"/>
          <w:i w:val="false"/>
          <w:color w:val="000000"/>
          <w:sz w:val="28"/>
        </w:rPr>
        <w:t>
</w:t>
      </w:r>
      <w:r>
        <w:rPr>
          <w:rFonts w:ascii="Times New Roman"/>
          <w:b w:val="false"/>
          <w:i w:val="false"/>
          <w:color w:val="000000"/>
          <w:sz w:val="28"/>
        </w:rPr>
        <w:t>
      1159. Өңделмеген мақтаны табиғи кептіруге арналған алаңдарды тұрғын үйлерден, қоғамдық ғимараттардан, жөндеу шеберханаларынан кемінде 150 метр, ал жоғары вольтты және төменгі вольтты электр беру желілерінен 1,5 тірек биіктігінен кем болмауы керек.</w:t>
      </w:r>
      <w:r>
        <w:br/>
      </w:r>
      <w:r>
        <w:rPr>
          <w:rFonts w:ascii="Times New Roman"/>
          <w:b w:val="false"/>
          <w:i w:val="false"/>
          <w:color w:val="000000"/>
          <w:sz w:val="28"/>
        </w:rPr>
        <w:t>
</w:t>
      </w:r>
      <w:r>
        <w:rPr>
          <w:rFonts w:ascii="Times New Roman"/>
          <w:b w:val="false"/>
          <w:i w:val="false"/>
          <w:color w:val="000000"/>
          <w:sz w:val="28"/>
        </w:rPr>
        <w:t>
      1160. Өңделмеген мақтаны табиғи кептіруге арналған алаңдар сыртқы өрт сөндіру мақсаттары үшін кемінде 50 текше метр есептік мөлшермен қамтамасыз етілуі қажет.</w:t>
      </w:r>
      <w:r>
        <w:br/>
      </w:r>
      <w:r>
        <w:rPr>
          <w:rFonts w:ascii="Times New Roman"/>
          <w:b w:val="false"/>
          <w:i w:val="false"/>
          <w:color w:val="000000"/>
          <w:sz w:val="28"/>
        </w:rPr>
        <w:t>
</w:t>
      </w:r>
      <w:r>
        <w:rPr>
          <w:rFonts w:ascii="Times New Roman"/>
          <w:b w:val="false"/>
          <w:i w:val="false"/>
          <w:color w:val="000000"/>
          <w:sz w:val="28"/>
        </w:rPr>
        <w:t>
      1161. Өңделмеген мақтаны табиғи кептіруге арналған алаңдар асфальтталған немесе қалыңдығы кемінде 5 сантиметр сазды топырақпен тегістелген болуы керек. Мақтаны жолдың жүретін бөлігінде кептіруге болмайды.</w:t>
      </w:r>
      <w:r>
        <w:br/>
      </w:r>
      <w:r>
        <w:rPr>
          <w:rFonts w:ascii="Times New Roman"/>
          <w:b w:val="false"/>
          <w:i w:val="false"/>
          <w:color w:val="000000"/>
          <w:sz w:val="28"/>
        </w:rPr>
        <w:t>
</w:t>
      </w:r>
      <w:r>
        <w:rPr>
          <w:rFonts w:ascii="Times New Roman"/>
          <w:b w:val="false"/>
          <w:i w:val="false"/>
          <w:color w:val="000000"/>
          <w:sz w:val="28"/>
        </w:rPr>
        <w:t>
      1162. Технологиялық жабдықтан тозаңның бөлінуіне жол бермеуді қамтамасыз ететін құрылғылар (герметизациялау тораптары, жергілікті сорғыштар) жарамды күйде болуы керек.</w:t>
      </w:r>
      <w:r>
        <w:br/>
      </w:r>
      <w:r>
        <w:rPr>
          <w:rFonts w:ascii="Times New Roman"/>
          <w:b w:val="false"/>
          <w:i w:val="false"/>
          <w:color w:val="000000"/>
          <w:sz w:val="28"/>
        </w:rPr>
        <w:t>
</w:t>
      </w:r>
      <w:r>
        <w:rPr>
          <w:rFonts w:ascii="Times New Roman"/>
          <w:b w:val="false"/>
          <w:i w:val="false"/>
          <w:color w:val="000000"/>
          <w:sz w:val="28"/>
        </w:rPr>
        <w:t>
      1163. Жабдық пен құрылыс құрылымдарына қонған мақта тозаңын, сондай-ақ жиналған өңделмеген мақтаны қонған тозаңнан қажеттілігінше, бірақ ауысымына кемінде бір рет тазалап тұру керек.</w:t>
      </w:r>
      <w:r>
        <w:br/>
      </w:r>
      <w:r>
        <w:rPr>
          <w:rFonts w:ascii="Times New Roman"/>
          <w:b w:val="false"/>
          <w:i w:val="false"/>
          <w:color w:val="000000"/>
          <w:sz w:val="28"/>
        </w:rPr>
        <w:t>
</w:t>
      </w:r>
      <w:r>
        <w:rPr>
          <w:rFonts w:ascii="Times New Roman"/>
          <w:b w:val="false"/>
          <w:i w:val="false"/>
          <w:color w:val="000000"/>
          <w:sz w:val="28"/>
        </w:rPr>
        <w:t>
      1164. Тастарды, металды және басқа да бөгде заттарды ұстап қалуды қамтамасыз ететін құрылғыларды жарамды күйде ұстау қажет.</w:t>
      </w:r>
      <w:r>
        <w:br/>
      </w:r>
      <w:r>
        <w:rPr>
          <w:rFonts w:ascii="Times New Roman"/>
          <w:b w:val="false"/>
          <w:i w:val="false"/>
          <w:color w:val="000000"/>
          <w:sz w:val="28"/>
        </w:rPr>
        <w:t>
</w:t>
      </w:r>
      <w:r>
        <w:rPr>
          <w:rFonts w:ascii="Times New Roman"/>
          <w:b w:val="false"/>
          <w:i w:val="false"/>
          <w:color w:val="000000"/>
          <w:sz w:val="28"/>
        </w:rPr>
        <w:t>
      1165. Агрегаттарды олар авариялық тоқтағаннан кейін тек ақаулықтарды жойғанда ғана іске қосуға болады.</w:t>
      </w:r>
      <w:r>
        <w:br/>
      </w:r>
      <w:r>
        <w:rPr>
          <w:rFonts w:ascii="Times New Roman"/>
          <w:b w:val="false"/>
          <w:i w:val="false"/>
          <w:color w:val="000000"/>
          <w:sz w:val="28"/>
        </w:rPr>
        <w:t>
</w:t>
      </w:r>
      <w:r>
        <w:rPr>
          <w:rFonts w:ascii="Times New Roman"/>
          <w:b w:val="false"/>
          <w:i w:val="false"/>
          <w:color w:val="000000"/>
          <w:sz w:val="28"/>
        </w:rPr>
        <w:t>
      1166. Таспалы транспортерлердің иінді біліктері мен сына белдікті бергіштер айналатын бөлшектерге мақтаның түсуін болдырмайтын жарамды қаптамалармен жабылуы тиіс.</w:t>
      </w:r>
      <w:r>
        <w:br/>
      </w:r>
      <w:r>
        <w:rPr>
          <w:rFonts w:ascii="Times New Roman"/>
          <w:b w:val="false"/>
          <w:i w:val="false"/>
          <w:color w:val="000000"/>
          <w:sz w:val="28"/>
        </w:rPr>
        <w:t>
</w:t>
      </w:r>
      <w:r>
        <w:rPr>
          <w:rFonts w:ascii="Times New Roman"/>
          <w:b w:val="false"/>
          <w:i w:val="false"/>
          <w:color w:val="000000"/>
          <w:sz w:val="28"/>
        </w:rPr>
        <w:t>
      1167. Мақта жинайтын машиналардың біліктерінің жылжымалы құрамдары мен мойындарын мақта тозаңы мен талшықтарынан тазарту қажет. Тазалау мерзімділігі ауыл шаруашылығы кәсіпорнының басшысы бекіткен нұсқаумен белгіленеді.</w:t>
      </w:r>
      <w:r>
        <w:br/>
      </w:r>
      <w:r>
        <w:rPr>
          <w:rFonts w:ascii="Times New Roman"/>
          <w:b w:val="false"/>
          <w:i w:val="false"/>
          <w:color w:val="000000"/>
          <w:sz w:val="28"/>
        </w:rPr>
        <w:t>
</w:t>
      </w:r>
      <w:r>
        <w:rPr>
          <w:rFonts w:ascii="Times New Roman"/>
          <w:b w:val="false"/>
          <w:i w:val="false"/>
          <w:color w:val="000000"/>
          <w:sz w:val="28"/>
        </w:rPr>
        <w:t>
      1168. Элеваторларда сатылары бар тұрақты алаңдар болуы керек. Алаң төменнен жоғары қарай 0,1 метр тұтас жапсырмалы биіктігі кемінде 0,9 метр болатын сүйенішпен қоршалады.</w:t>
      </w:r>
      <w:r>
        <w:br/>
      </w:r>
      <w:r>
        <w:rPr>
          <w:rFonts w:ascii="Times New Roman"/>
          <w:b w:val="false"/>
          <w:i w:val="false"/>
          <w:color w:val="000000"/>
          <w:sz w:val="28"/>
        </w:rPr>
        <w:t>
</w:t>
      </w:r>
      <w:r>
        <w:rPr>
          <w:rFonts w:ascii="Times New Roman"/>
          <w:b w:val="false"/>
          <w:i w:val="false"/>
          <w:color w:val="000000"/>
          <w:sz w:val="28"/>
        </w:rPr>
        <w:t>
      1169. 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тұруына жол берілмейді.</w:t>
      </w:r>
      <w:r>
        <w:br/>
      </w:r>
      <w:r>
        <w:rPr>
          <w:rFonts w:ascii="Times New Roman"/>
          <w:b w:val="false"/>
          <w:i w:val="false"/>
          <w:color w:val="000000"/>
          <w:sz w:val="28"/>
        </w:rPr>
        <w:t>
</w:t>
      </w:r>
      <w:r>
        <w:rPr>
          <w:rFonts w:ascii="Times New Roman"/>
          <w:b w:val="false"/>
          <w:i w:val="false"/>
          <w:color w:val="000000"/>
          <w:sz w:val="28"/>
        </w:rPr>
        <w:t>
      1170. Элеватордың қаптамасын мықты тиектері мен тұтас периметрі бойынша жабынның тығыздығын (герметикалығын) қамтамасыз ететін жеңіл ашылатын люктермен жабдықталады.</w:t>
      </w:r>
      <w:r>
        <w:br/>
      </w:r>
      <w:r>
        <w:rPr>
          <w:rFonts w:ascii="Times New Roman"/>
          <w:b w:val="false"/>
          <w:i w:val="false"/>
          <w:color w:val="000000"/>
          <w:sz w:val="28"/>
        </w:rPr>
        <w:t>
</w:t>
      </w:r>
      <w:r>
        <w:rPr>
          <w:rFonts w:ascii="Times New Roman"/>
          <w:b w:val="false"/>
          <w:i w:val="false"/>
          <w:color w:val="000000"/>
          <w:sz w:val="28"/>
        </w:rPr>
        <w:t>
      1171. Транспортерлер төменгі таспадан өңделмеген мақтаны шығаруға арналған жарамды арнайы қондырғымен жабдықталуы керек.</w:t>
      </w:r>
      <w:r>
        <w:br/>
      </w:r>
      <w:r>
        <w:rPr>
          <w:rFonts w:ascii="Times New Roman"/>
          <w:b w:val="false"/>
          <w:i w:val="false"/>
          <w:color w:val="000000"/>
          <w:sz w:val="28"/>
        </w:rPr>
        <w:t>
</w:t>
      </w:r>
      <w:r>
        <w:rPr>
          <w:rFonts w:ascii="Times New Roman"/>
          <w:b w:val="false"/>
          <w:i w:val="false"/>
          <w:color w:val="000000"/>
          <w:sz w:val="28"/>
        </w:rPr>
        <w:t>
      1172. Таспалы транспортерлерді (ауыстырып тиегіштерді) ауыстыру электр қорегі ажыратылған кезде жүзеге асырылады.</w:t>
      </w:r>
      <w:r>
        <w:br/>
      </w:r>
      <w:r>
        <w:rPr>
          <w:rFonts w:ascii="Times New Roman"/>
          <w:b w:val="false"/>
          <w:i w:val="false"/>
          <w:color w:val="000000"/>
          <w:sz w:val="28"/>
        </w:rPr>
        <w:t>
</w:t>
      </w:r>
      <w:r>
        <w:rPr>
          <w:rFonts w:ascii="Times New Roman"/>
          <w:b w:val="false"/>
          <w:i w:val="false"/>
          <w:color w:val="000000"/>
          <w:sz w:val="28"/>
        </w:rPr>
        <w:t>
      1173. Пневмокөлік жүйесіне кіретін аппараттар мен машиналардың жерге қосқышы жарамды күйде ұсталады. Өңделмеген мақтаны желдеткіш арқылы механикалық түрде қайта өңдеуге жол берілмейді.</w:t>
      </w:r>
      <w:r>
        <w:br/>
      </w:r>
      <w:r>
        <w:rPr>
          <w:rFonts w:ascii="Times New Roman"/>
          <w:b w:val="false"/>
          <w:i w:val="false"/>
          <w:color w:val="000000"/>
          <w:sz w:val="28"/>
        </w:rPr>
        <w:t>
</w:t>
      </w:r>
      <w:r>
        <w:rPr>
          <w:rFonts w:ascii="Times New Roman"/>
          <w:b w:val="false"/>
          <w:i w:val="false"/>
          <w:color w:val="000000"/>
          <w:sz w:val="28"/>
        </w:rPr>
        <w:t>
      1174. Топтағы бунттардың саны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болуына жол берілмейді. Бұл ретте бунттың биіктігі 8 метрден аспауы қажет.</w:t>
      </w:r>
      <w:r>
        <w:br/>
      </w:r>
      <w:r>
        <w:rPr>
          <w:rFonts w:ascii="Times New Roman"/>
          <w:b w:val="false"/>
          <w:i w:val="false"/>
          <w:color w:val="000000"/>
          <w:sz w:val="28"/>
        </w:rPr>
        <w:t>
</w:t>
      </w:r>
      <w:r>
        <w:rPr>
          <w:rFonts w:ascii="Times New Roman"/>
          <w:b w:val="false"/>
          <w:i w:val="false"/>
          <w:color w:val="000000"/>
          <w:sz w:val="28"/>
        </w:rPr>
        <w:t>
      1175. Топтағы бунттар арасындағы өртке қарсы бөліктер кемінде 1,5 метр, бунттардың топтары арасында кемінде 30 метр болуы керек.</w:t>
      </w:r>
      <w:r>
        <w:br/>
      </w:r>
      <w:r>
        <w:rPr>
          <w:rFonts w:ascii="Times New Roman"/>
          <w:b w:val="false"/>
          <w:i w:val="false"/>
          <w:color w:val="000000"/>
          <w:sz w:val="28"/>
        </w:rPr>
        <w:t>
</w:t>
      </w:r>
      <w:r>
        <w:rPr>
          <w:rFonts w:ascii="Times New Roman"/>
          <w:b w:val="false"/>
          <w:i w:val="false"/>
          <w:color w:val="000000"/>
          <w:sz w:val="28"/>
        </w:rPr>
        <w:t>
      1176. Бунттарды бөлшектеу кезінде машиналарды, тетіктер мен автопоезд мақта тасығыштарды 30 метр аралықта орнатылады.</w:t>
      </w:r>
      <w:r>
        <w:br/>
      </w:r>
      <w:r>
        <w:rPr>
          <w:rFonts w:ascii="Times New Roman"/>
          <w:b w:val="false"/>
          <w:i w:val="false"/>
          <w:color w:val="000000"/>
          <w:sz w:val="28"/>
        </w:rPr>
        <w:t>
</w:t>
      </w:r>
      <w:r>
        <w:rPr>
          <w:rFonts w:ascii="Times New Roman"/>
          <w:b w:val="false"/>
          <w:i w:val="false"/>
          <w:color w:val="000000"/>
          <w:sz w:val="28"/>
        </w:rPr>
        <w:t>
      1177. Бунт бөлшектегіш қозғалған кезде ток өткізу кабелімен өтуге болмайды.</w:t>
      </w:r>
      <w:r>
        <w:br/>
      </w:r>
      <w:r>
        <w:rPr>
          <w:rFonts w:ascii="Times New Roman"/>
          <w:b w:val="false"/>
          <w:i w:val="false"/>
          <w:color w:val="000000"/>
          <w:sz w:val="28"/>
        </w:rPr>
        <w:t>
</w:t>
      </w:r>
      <w:r>
        <w:rPr>
          <w:rFonts w:ascii="Times New Roman"/>
          <w:b w:val="false"/>
          <w:i w:val="false"/>
          <w:color w:val="000000"/>
          <w:sz w:val="28"/>
        </w:rPr>
        <w:t>
      1178. Машиналар мен агрегаттарда болған ақауды қалпына келтіруді тек оларды өшіріп, бунттан кемінде 5 метр қашықтықта алыстатылған кезде ғана жүзеге асырылады.</w:t>
      </w:r>
      <w:r>
        <w:br/>
      </w:r>
      <w:r>
        <w:rPr>
          <w:rFonts w:ascii="Times New Roman"/>
          <w:b w:val="false"/>
          <w:i w:val="false"/>
          <w:color w:val="000000"/>
          <w:sz w:val="28"/>
        </w:rPr>
        <w:t>
</w:t>
      </w:r>
      <w:r>
        <w:rPr>
          <w:rFonts w:ascii="Times New Roman"/>
          <w:b w:val="false"/>
          <w:i w:val="false"/>
          <w:color w:val="000000"/>
          <w:sz w:val="28"/>
        </w:rPr>
        <w:t>
      1179. Кескіш құралдардың ұштары ұшқынға қауіпсіз етіп жасалады.</w:t>
      </w:r>
      <w:r>
        <w:br/>
      </w:r>
      <w:r>
        <w:rPr>
          <w:rFonts w:ascii="Times New Roman"/>
          <w:b w:val="false"/>
          <w:i w:val="false"/>
          <w:color w:val="000000"/>
          <w:sz w:val="28"/>
        </w:rPr>
        <w:t>
</w:t>
      </w:r>
      <w:r>
        <w:rPr>
          <w:rFonts w:ascii="Times New Roman"/>
          <w:b w:val="false"/>
          <w:i w:val="false"/>
          <w:color w:val="000000"/>
          <w:sz w:val="28"/>
        </w:rPr>
        <w:t>
      1180. Кескіш құралдардың ұштарын жабық қойманың металл (бетон) құрылысына тигізбес үшін жебенің төмен, жоғары түсіп тұруын шектейтін қондырғылар орнатылады.</w:t>
      </w:r>
      <w:r>
        <w:br/>
      </w:r>
      <w:r>
        <w:rPr>
          <w:rFonts w:ascii="Times New Roman"/>
          <w:b w:val="false"/>
          <w:i w:val="false"/>
          <w:color w:val="000000"/>
          <w:sz w:val="28"/>
        </w:rPr>
        <w:t>
</w:t>
      </w:r>
      <w:r>
        <w:rPr>
          <w:rFonts w:ascii="Times New Roman"/>
          <w:b w:val="false"/>
          <w:i w:val="false"/>
          <w:color w:val="000000"/>
          <w:sz w:val="28"/>
        </w:rPr>
        <w:t>
      1181. Кептіру қондырғысын пайдалану кезінде:</w:t>
      </w:r>
      <w:r>
        <w:br/>
      </w:r>
      <w:r>
        <w:rPr>
          <w:rFonts w:ascii="Times New Roman"/>
          <w:b w:val="false"/>
          <w:i w:val="false"/>
          <w:color w:val="000000"/>
          <w:sz w:val="28"/>
        </w:rPr>
        <w:t>
</w:t>
      </w:r>
      <w:r>
        <w:rPr>
          <w:rFonts w:ascii="Times New Roman"/>
          <w:b w:val="false"/>
          <w:i w:val="false"/>
          <w:color w:val="000000"/>
          <w:sz w:val="28"/>
        </w:rPr>
        <w:t>
      1) жылумен жабдықтау (жылу генераторлары) құралдарының жарамдылығы;</w:t>
      </w:r>
      <w:r>
        <w:br/>
      </w:r>
      <w:r>
        <w:rPr>
          <w:rFonts w:ascii="Times New Roman"/>
          <w:b w:val="false"/>
          <w:i w:val="false"/>
          <w:color w:val="000000"/>
          <w:sz w:val="28"/>
        </w:rPr>
        <w:t>
</w:t>
      </w:r>
      <w:r>
        <w:rPr>
          <w:rFonts w:ascii="Times New Roman"/>
          <w:b w:val="false"/>
          <w:i w:val="false"/>
          <w:color w:val="000000"/>
          <w:sz w:val="28"/>
        </w:rPr>
        <w:t>
      2) бақылау-өлшеу аспаптарының жылу өткізу қондырғыларында қауіпсіздік автоматикасының үздіксіз жұмыс істеуі;</w:t>
      </w:r>
      <w:r>
        <w:br/>
      </w:r>
      <w:r>
        <w:rPr>
          <w:rFonts w:ascii="Times New Roman"/>
          <w:b w:val="false"/>
          <w:i w:val="false"/>
          <w:color w:val="000000"/>
          <w:sz w:val="28"/>
        </w:rPr>
        <w:t>
</w:t>
      </w:r>
      <w:r>
        <w:rPr>
          <w:rFonts w:ascii="Times New Roman"/>
          <w:b w:val="false"/>
          <w:i w:val="false"/>
          <w:color w:val="000000"/>
          <w:sz w:val="28"/>
        </w:rPr>
        <w:t>
      3) шнек тоқтаған кезде барабан жетегін өшіруді қамтамасыз ететін барабан мен шнектің электр қозғалтқышының жұмысының бұғаттау;</w:t>
      </w:r>
      <w:r>
        <w:br/>
      </w:r>
      <w:r>
        <w:rPr>
          <w:rFonts w:ascii="Times New Roman"/>
          <w:b w:val="false"/>
          <w:i w:val="false"/>
          <w:color w:val="000000"/>
          <w:sz w:val="28"/>
        </w:rPr>
        <w:t>
</w:t>
      </w:r>
      <w:r>
        <w:rPr>
          <w:rFonts w:ascii="Times New Roman"/>
          <w:b w:val="false"/>
          <w:i w:val="false"/>
          <w:color w:val="000000"/>
          <w:sz w:val="28"/>
        </w:rPr>
        <w:t>
      4) кептіру камерасы мен қоректендіргіш есіктерінің герметикалығы;</w:t>
      </w:r>
      <w:r>
        <w:br/>
      </w:r>
      <w:r>
        <w:rPr>
          <w:rFonts w:ascii="Times New Roman"/>
          <w:b w:val="false"/>
          <w:i w:val="false"/>
          <w:color w:val="000000"/>
          <w:sz w:val="28"/>
        </w:rPr>
        <w:t>
</w:t>
      </w:r>
      <w:r>
        <w:rPr>
          <w:rFonts w:ascii="Times New Roman"/>
          <w:b w:val="false"/>
          <w:i w:val="false"/>
          <w:color w:val="000000"/>
          <w:sz w:val="28"/>
        </w:rPr>
        <w:t>
      5) барабан мен шнек секциясын өңделмеген мақтадан жүйелі тазалау қамтамасыз етіледі.</w:t>
      </w:r>
      <w:r>
        <w:br/>
      </w:r>
      <w:r>
        <w:rPr>
          <w:rFonts w:ascii="Times New Roman"/>
          <w:b w:val="false"/>
          <w:i w:val="false"/>
          <w:color w:val="000000"/>
          <w:sz w:val="28"/>
        </w:rPr>
        <w:t>
</w:t>
      </w:r>
      <w:r>
        <w:rPr>
          <w:rFonts w:ascii="Times New Roman"/>
          <w:b w:val="false"/>
          <w:i w:val="false"/>
          <w:color w:val="000000"/>
          <w:sz w:val="28"/>
        </w:rPr>
        <w:t>
      1182. Өңделмеген мақтаны кептіру үшін қолданылатын жылу өндіргіш қондырғылар жанбайтын құрылымдардан жасалған оқшау үй-жайларда орнатылады.</w:t>
      </w:r>
      <w:r>
        <w:br/>
      </w:r>
      <w:r>
        <w:rPr>
          <w:rFonts w:ascii="Times New Roman"/>
          <w:b w:val="false"/>
          <w:i w:val="false"/>
          <w:color w:val="000000"/>
          <w:sz w:val="28"/>
        </w:rPr>
        <w:t>
</w:t>
      </w:r>
      <w:r>
        <w:rPr>
          <w:rFonts w:ascii="Times New Roman"/>
          <w:b w:val="false"/>
          <w:i w:val="false"/>
          <w:color w:val="000000"/>
          <w:sz w:val="28"/>
        </w:rPr>
        <w:t>
      1183. Кептіретін қондырғының жұмысы тұрақты бақыланады. Шығу жолындағы өңделмеген мақтаның температурасы 70</w:t>
      </w:r>
      <w:r>
        <w:rPr>
          <w:rFonts w:ascii="Times New Roman"/>
          <w:b w:val="false"/>
          <w:i w:val="false"/>
          <w:color w:val="000000"/>
          <w:vertAlign w:val="superscript"/>
        </w:rPr>
        <w:t>0</w:t>
      </w:r>
      <w:r>
        <w:rPr>
          <w:rFonts w:ascii="Times New Roman"/>
          <w:b w:val="false"/>
          <w:i w:val="false"/>
          <w:color w:val="000000"/>
          <w:sz w:val="28"/>
        </w:rPr>
        <w:t>С аспауы қажет. Кептіру барабанынан сарғайған өңделмеген мақта шыққанда, өңделмеген мақта мен жылу тасығышты дереу тоқтатып, тетіктердің жұмысын тоқтату қажет, ал кептіру барабанынан келіп түсетін мақта жанған жағдайда кептіргішті дереу тоқтатып, бықсыған мақтаны сөндіріп жою керек.</w:t>
      </w:r>
      <w:r>
        <w:br/>
      </w:r>
      <w:r>
        <w:rPr>
          <w:rFonts w:ascii="Times New Roman"/>
          <w:b w:val="false"/>
          <w:i w:val="false"/>
          <w:color w:val="000000"/>
          <w:sz w:val="28"/>
        </w:rPr>
        <w:t>
</w:t>
      </w:r>
      <w:r>
        <w:rPr>
          <w:rFonts w:ascii="Times New Roman"/>
          <w:b w:val="false"/>
          <w:i w:val="false"/>
          <w:color w:val="000000"/>
          <w:sz w:val="28"/>
        </w:rPr>
        <w:t>
      Кептіргіштің жұмысын мұқият тексергеннен және мақтаның қызу немесе жану себебін анықтағаннан кейін ғана қайта келтіруге болады.</w:t>
      </w:r>
      <w:r>
        <w:br/>
      </w:r>
      <w:r>
        <w:rPr>
          <w:rFonts w:ascii="Times New Roman"/>
          <w:b w:val="false"/>
          <w:i w:val="false"/>
          <w:color w:val="000000"/>
          <w:sz w:val="28"/>
        </w:rPr>
        <w:t>
</w:t>
      </w:r>
      <w:r>
        <w:rPr>
          <w:rFonts w:ascii="Times New Roman"/>
          <w:b w:val="false"/>
          <w:i w:val="false"/>
          <w:color w:val="000000"/>
          <w:sz w:val="28"/>
        </w:rPr>
        <w:t>
      1184. Өңделмеген мақта тазалағышты орнынан аустырған кезде шыбықтар арасындағы саңылаулар ауысып кетпес үшін және перфорир тордың үсті қоқыс қоспалармен толып қалмас үшін жел тартқыш тордың жағдайы қадағаланады.</w:t>
      </w:r>
      <w:r>
        <w:br/>
      </w:r>
      <w:r>
        <w:rPr>
          <w:rFonts w:ascii="Times New Roman"/>
          <w:b w:val="false"/>
          <w:i w:val="false"/>
          <w:color w:val="000000"/>
          <w:sz w:val="28"/>
        </w:rPr>
        <w:t>
</w:t>
      </w:r>
      <w:r>
        <w:rPr>
          <w:rFonts w:ascii="Times New Roman"/>
          <w:b w:val="false"/>
          <w:i w:val="false"/>
          <w:color w:val="000000"/>
          <w:sz w:val="28"/>
        </w:rPr>
        <w:t>
      Жел тартқышты тазалау мен талшық тазалағыштардың тіреуіш камерасындағы кенжарды қалпына келтіруді тек ағаш заттармен (таяқшамен) ғана орындалады.</w:t>
      </w:r>
      <w:r>
        <w:br/>
      </w:r>
      <w:r>
        <w:rPr>
          <w:rFonts w:ascii="Times New Roman"/>
          <w:b w:val="false"/>
          <w:i w:val="false"/>
          <w:color w:val="000000"/>
          <w:sz w:val="28"/>
        </w:rPr>
        <w:t>
</w:t>
      </w:r>
      <w:r>
        <w:rPr>
          <w:rFonts w:ascii="Times New Roman"/>
          <w:b w:val="false"/>
          <w:i w:val="false"/>
          <w:color w:val="000000"/>
          <w:sz w:val="28"/>
        </w:rPr>
        <w:t>
      1185. Мақта талшығын тек бумамен ғана сақтауға рұқсат етіледі. Барлық сынған бумаларды әр ауысым соңында (бумалап) қайта өңделеді.</w:t>
      </w:r>
      <w:r>
        <w:br/>
      </w:r>
      <w:r>
        <w:rPr>
          <w:rFonts w:ascii="Times New Roman"/>
          <w:b w:val="false"/>
          <w:i w:val="false"/>
          <w:color w:val="000000"/>
          <w:sz w:val="28"/>
        </w:rPr>
        <w:t>
</w:t>
      </w:r>
      <w:r>
        <w:rPr>
          <w:rFonts w:ascii="Times New Roman"/>
          <w:b w:val="false"/>
          <w:i w:val="false"/>
          <w:color w:val="000000"/>
          <w:sz w:val="28"/>
        </w:rPr>
        <w:t>
      1186. Мақта талшығы бумасын ашық алаңдарда қатарлап сақтау кезінде мақтаның стандартты қатарының өлшемі: ұзындығы - 22 метрден, ені - 11 метрден, биіктігі - 8 метрден аспайтын болуы тиіс.</w:t>
      </w:r>
      <w:r>
        <w:br/>
      </w:r>
      <w:r>
        <w:rPr>
          <w:rFonts w:ascii="Times New Roman"/>
          <w:b w:val="false"/>
          <w:i w:val="false"/>
          <w:color w:val="000000"/>
          <w:sz w:val="28"/>
        </w:rPr>
        <w:t>
</w:t>
      </w:r>
      <w:r>
        <w:rPr>
          <w:rFonts w:ascii="Times New Roman"/>
          <w:b w:val="false"/>
          <w:i w:val="false"/>
          <w:color w:val="000000"/>
          <w:sz w:val="28"/>
        </w:rPr>
        <w:t>
      Қатарлардың мөлшері қысқарғанда көршілес қатарлар арасындағы бөліктер қарама-қарсы жатқан қатарлардың жартысынан кем болуына жол берілмейді, бірақ ең жоғарғы қатардың екі есе биіктігінен кем болмауы тиіс.</w:t>
      </w:r>
      <w:r>
        <w:br/>
      </w:r>
      <w:r>
        <w:rPr>
          <w:rFonts w:ascii="Times New Roman"/>
          <w:b w:val="false"/>
          <w:i w:val="false"/>
          <w:color w:val="000000"/>
          <w:sz w:val="28"/>
        </w:rPr>
        <w:t>
</w:t>
      </w:r>
      <w:r>
        <w:rPr>
          <w:rFonts w:ascii="Times New Roman"/>
          <w:b w:val="false"/>
          <w:i w:val="false"/>
          <w:color w:val="000000"/>
          <w:sz w:val="28"/>
        </w:rPr>
        <w:t>
      1187. Ашық алаңдарда жиналған барлық мақта талшығының қатары брезентпен жабылады.</w:t>
      </w:r>
      <w:r>
        <w:br/>
      </w:r>
      <w:r>
        <w:rPr>
          <w:rFonts w:ascii="Times New Roman"/>
          <w:b w:val="false"/>
          <w:i w:val="false"/>
          <w:color w:val="000000"/>
          <w:sz w:val="28"/>
        </w:rPr>
        <w:t>
</w:t>
      </w:r>
      <w:r>
        <w:rPr>
          <w:rFonts w:ascii="Times New Roman"/>
          <w:b w:val="false"/>
          <w:i w:val="false"/>
          <w:color w:val="000000"/>
          <w:sz w:val="28"/>
        </w:rPr>
        <w:t xml:space="preserve">
      1188. Бума шатырының астында талшықты мақталар көлденеңінен ені кемінде 2 м қалдырылып бірдей қашықтық арқылы, бір өткелдің алаңы еденнен - 300-ден - 600 м </w:t>
      </w:r>
      <w:r>
        <w:rPr>
          <w:rFonts w:ascii="Times New Roman"/>
          <w:b w:val="false"/>
          <w:i w:val="false"/>
          <w:color w:val="000000"/>
          <w:vertAlign w:val="superscript"/>
        </w:rPr>
        <w:t xml:space="preserve">2 </w:t>
      </w:r>
      <w:r>
        <w:rPr>
          <w:rFonts w:ascii="Times New Roman"/>
          <w:b w:val="false"/>
          <w:i w:val="false"/>
          <w:color w:val="000000"/>
          <w:sz w:val="28"/>
        </w:rPr>
        <w:t xml:space="preserve">; екі өткел - еденнен 1200 м </w:t>
      </w:r>
      <w:r>
        <w:rPr>
          <w:rFonts w:ascii="Times New Roman"/>
          <w:b w:val="false"/>
          <w:i w:val="false"/>
          <w:color w:val="000000"/>
          <w:vertAlign w:val="superscript"/>
        </w:rPr>
        <w:t xml:space="preserve">2 </w:t>
      </w:r>
      <w:r>
        <w:rPr>
          <w:rFonts w:ascii="Times New Roman"/>
          <w:b w:val="false"/>
          <w:i w:val="false"/>
          <w:color w:val="000000"/>
          <w:sz w:val="28"/>
        </w:rPr>
        <w:t xml:space="preserve">; төрт өткел - 1800 м </w:t>
      </w:r>
      <w:r>
        <w:rPr>
          <w:rFonts w:ascii="Times New Roman"/>
          <w:b w:val="false"/>
          <w:i w:val="false"/>
          <w:color w:val="000000"/>
          <w:vertAlign w:val="superscript"/>
        </w:rPr>
        <w:t xml:space="preserve">2 </w:t>
      </w:r>
      <w:r>
        <w:rPr>
          <w:rFonts w:ascii="Times New Roman"/>
          <w:b w:val="false"/>
          <w:i w:val="false"/>
          <w:color w:val="000000"/>
          <w:sz w:val="28"/>
        </w:rPr>
        <w:t>көлемінде жиналуы тиіс. Мақта талшығының биіктігі мен шатырдың арасы 1 метрден кем болмауы тиіс.</w:t>
      </w:r>
      <w:r>
        <w:br/>
      </w:r>
      <w:r>
        <w:rPr>
          <w:rFonts w:ascii="Times New Roman"/>
          <w:b w:val="false"/>
          <w:i w:val="false"/>
          <w:color w:val="000000"/>
          <w:sz w:val="28"/>
        </w:rPr>
        <w:t>
</w:t>
      </w:r>
      <w:r>
        <w:rPr>
          <w:rFonts w:ascii="Times New Roman"/>
          <w:b w:val="false"/>
          <w:i w:val="false"/>
          <w:color w:val="000000"/>
          <w:sz w:val="28"/>
        </w:rPr>
        <w:t>
      1189. Жабық қоймаларда мақта талшығының бумасы ені кемінде 2 метр бір бойлық өту жолын және ені дәл сондай көлденең өту жолдарын әрбір есікке қарама-қарсы қалдыра отырып, тауар орындарында орналастырылады. Периметрі бойынша қабырға бойымен ені кемінде 1 метр өту жолын қалдыру қажет.</w:t>
      </w:r>
      <w:r>
        <w:br/>
      </w:r>
      <w:r>
        <w:rPr>
          <w:rFonts w:ascii="Times New Roman"/>
          <w:b w:val="false"/>
          <w:i w:val="false"/>
          <w:color w:val="000000"/>
          <w:sz w:val="28"/>
        </w:rPr>
        <w:t>
</w:t>
      </w:r>
      <w:r>
        <w:rPr>
          <w:rFonts w:ascii="Times New Roman"/>
          <w:b w:val="false"/>
          <w:i w:val="false"/>
          <w:color w:val="000000"/>
          <w:sz w:val="28"/>
        </w:rPr>
        <w:t>
      Қойма үй-жайларының ішінде қандай да бір қалқалар мен шағын кеңселерді орналастыруға болмайды.</w:t>
      </w:r>
      <w:r>
        <w:br/>
      </w:r>
      <w:r>
        <w:rPr>
          <w:rFonts w:ascii="Times New Roman"/>
          <w:b w:val="false"/>
          <w:i w:val="false"/>
          <w:color w:val="000000"/>
          <w:sz w:val="28"/>
        </w:rPr>
        <w:t>
</w:t>
      </w:r>
      <w:r>
        <w:rPr>
          <w:rFonts w:ascii="Times New Roman"/>
          <w:b w:val="false"/>
          <w:i w:val="false"/>
          <w:color w:val="000000"/>
          <w:sz w:val="28"/>
        </w:rPr>
        <w:t>
      1190. Жабық қоймалардағы және бастырмалардың астындағы едендер, сондай-ақ ашық алаңдардағы қатарлардың негізі жанбайтын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1191. Автомашиналар мен тракторлар жабық қоймаларға, бастырмаларға және мақта талшығы қатарларына пайдаланылған газды шығару құбырлары міндетті түрде ұшқын өшіргішпен жабдықталған жағдайда бәсеңдеткіштің пайдаланылған газды шығару құбырына қарама-қарсы жағымен келуі тиіс.</w:t>
      </w:r>
      <w:r>
        <w:br/>
      </w:r>
      <w:r>
        <w:rPr>
          <w:rFonts w:ascii="Times New Roman"/>
          <w:b w:val="false"/>
          <w:i w:val="false"/>
          <w:color w:val="000000"/>
          <w:sz w:val="28"/>
        </w:rPr>
        <w:t>
</w:t>
      </w:r>
      <w:r>
        <w:rPr>
          <w:rFonts w:ascii="Times New Roman"/>
          <w:b w:val="false"/>
          <w:i w:val="false"/>
          <w:color w:val="000000"/>
          <w:sz w:val="28"/>
        </w:rPr>
        <w:t>
      Барлық жағдайда автомашиналардың, мотовоздардың, автодрезиндердің, автокрандар мен мотоциклдердің бастырмалар мен мақта талшығы қатарларына 3 метр жақын өтуіне рұқсат етілмейді.</w:t>
      </w:r>
      <w:r>
        <w:br/>
      </w:r>
      <w:r>
        <w:rPr>
          <w:rFonts w:ascii="Times New Roman"/>
          <w:b w:val="false"/>
          <w:i w:val="false"/>
          <w:color w:val="000000"/>
          <w:sz w:val="28"/>
        </w:rPr>
        <w:t>
</w:t>
      </w:r>
      <w:r>
        <w:rPr>
          <w:rFonts w:ascii="Times New Roman"/>
          <w:b w:val="false"/>
          <w:i w:val="false"/>
          <w:color w:val="000000"/>
          <w:sz w:val="28"/>
        </w:rPr>
        <w:t>
      1192. Мақта зауыттары мен мақта бекеттерінде 2400 тоннадан артық өңделмеген мақтаны сақтау кезінде жоғары қысымды өртке қарсы су құбыры қарастырылады.</w:t>
      </w:r>
      <w:r>
        <w:br/>
      </w:r>
      <w:r>
        <w:rPr>
          <w:rFonts w:ascii="Times New Roman"/>
          <w:b w:val="false"/>
          <w:i w:val="false"/>
          <w:color w:val="000000"/>
          <w:sz w:val="28"/>
        </w:rPr>
        <w:t>
</w:t>
      </w:r>
      <w:r>
        <w:rPr>
          <w:rFonts w:ascii="Times New Roman"/>
          <w:b w:val="false"/>
          <w:i w:val="false"/>
          <w:color w:val="000000"/>
          <w:sz w:val="28"/>
        </w:rPr>
        <w:t>
      1193. Мақта зауыттары мен мақта бекеттерінде 2400 тоннаға дейін өңделмеген мақтаны сақтау кезінде өрт сөндіруді жұмыстары су айдындарынан жүзеге асыруға болады.</w:t>
      </w:r>
      <w:r>
        <w:br/>
      </w:r>
      <w:r>
        <w:rPr>
          <w:rFonts w:ascii="Times New Roman"/>
          <w:b w:val="false"/>
          <w:i w:val="false"/>
          <w:color w:val="000000"/>
          <w:sz w:val="28"/>
        </w:rPr>
        <w:t>
</w:t>
      </w:r>
      <w:r>
        <w:rPr>
          <w:rFonts w:ascii="Times New Roman"/>
          <w:b w:val="false"/>
          <w:i w:val="false"/>
          <w:color w:val="000000"/>
          <w:sz w:val="28"/>
        </w:rPr>
        <w:t>
      1194. Мақта тазалайтын зауыттарда, мақта дайындаушы бекеттерде өрт сөндіру бөлімшелері күзететін жақын маңдағы қаламен немесе аудан орталығымен телефон байланысы болуы қажет.</w:t>
      </w:r>
    </w:p>
    <w:bookmarkEnd w:id="175"/>
    <w:bookmarkStart w:name="z1679" w:id="176"/>
    <w:p>
      <w:pPr>
        <w:spacing w:after="0"/>
        <w:ind w:left="0"/>
        <w:jc w:val="left"/>
      </w:pPr>
      <w:r>
        <w:rPr>
          <w:rFonts w:ascii="Times New Roman"/>
          <w:b/>
          <w:i w:val="false"/>
          <w:color w:val="000000"/>
        </w:rPr>
        <w:t xml:space="preserve"> 
11-тарау. Ат қоралардың үй-жайларын ұстау және мал азығын сақтау тәртібі</w:t>
      </w:r>
    </w:p>
    <w:bookmarkEnd w:id="176"/>
    <w:bookmarkStart w:name="z1680" w:id="177"/>
    <w:p>
      <w:pPr>
        <w:spacing w:after="0"/>
        <w:ind w:left="0"/>
        <w:jc w:val="both"/>
      </w:pPr>
      <w:r>
        <w:rPr>
          <w:rFonts w:ascii="Times New Roman"/>
          <w:b w:val="false"/>
          <w:i w:val="false"/>
          <w:color w:val="000000"/>
          <w:sz w:val="28"/>
        </w:rPr>
        <w:t>
      1195. Ат қоралардың үй-жайларында кемінде екі дербес қақпасы болуы қажет, олардың алдынан табалдырықтарды, сатыларды, қақпа асты саңылауын орнатуға жол берілмейді.</w:t>
      </w:r>
      <w:r>
        <w:br/>
      </w:r>
      <w:r>
        <w:rPr>
          <w:rFonts w:ascii="Times New Roman"/>
          <w:b w:val="false"/>
          <w:i w:val="false"/>
          <w:color w:val="000000"/>
          <w:sz w:val="28"/>
        </w:rPr>
        <w:t>
</w:t>
      </w:r>
      <w:r>
        <w:rPr>
          <w:rFonts w:ascii="Times New Roman"/>
          <w:b w:val="false"/>
          <w:i w:val="false"/>
          <w:color w:val="000000"/>
          <w:sz w:val="28"/>
        </w:rPr>
        <w:t>
      Жылқыларды шығаруға арналған үй-жайлардың барлық қақпалары мен есіктерінің тек сыртқа қарай ашылуы қарастырылады. Қақпаны тек жеңіл ашылатын тиектермен ғана жабуға рұқсат етіледі. Жылдың қысқы мезгілінде ат қоралардың қақпалары мен есіктерінің алды қардан жүйелі түрде тазалап отырады.</w:t>
      </w:r>
      <w:r>
        <w:br/>
      </w:r>
      <w:r>
        <w:rPr>
          <w:rFonts w:ascii="Times New Roman"/>
          <w:b w:val="false"/>
          <w:i w:val="false"/>
          <w:color w:val="000000"/>
          <w:sz w:val="28"/>
        </w:rPr>
        <w:t>
</w:t>
      </w:r>
      <w:r>
        <w:rPr>
          <w:rFonts w:ascii="Times New Roman"/>
          <w:b w:val="false"/>
          <w:i w:val="false"/>
          <w:color w:val="000000"/>
          <w:sz w:val="28"/>
        </w:rPr>
        <w:t>
      1196. Ат қоралардың үй-жайларында өрт болған жағдайда жылқыларды жылқы тұратын орындардан бір мезгілде босатып шығаруға мүмкіндік беретін құрылғылар қарастырылады.</w:t>
      </w:r>
      <w:r>
        <w:br/>
      </w:r>
      <w:r>
        <w:rPr>
          <w:rFonts w:ascii="Times New Roman"/>
          <w:b w:val="false"/>
          <w:i w:val="false"/>
          <w:color w:val="000000"/>
          <w:sz w:val="28"/>
        </w:rPr>
        <w:t>
</w:t>
      </w:r>
      <w:r>
        <w:rPr>
          <w:rFonts w:ascii="Times New Roman"/>
          <w:b w:val="false"/>
          <w:i w:val="false"/>
          <w:color w:val="000000"/>
          <w:sz w:val="28"/>
        </w:rPr>
        <w:t>
      1197. Ат қоралардың үй-жайлары тізгіндермен, жүгендермен, жапқыштармен және жануарларды шығару мен байлау үшін қажетті басқа да құрал-саймандармен қамтамасыз етіледі.</w:t>
      </w:r>
      <w:r>
        <w:br/>
      </w:r>
      <w:r>
        <w:rPr>
          <w:rFonts w:ascii="Times New Roman"/>
          <w:b w:val="false"/>
          <w:i w:val="false"/>
          <w:color w:val="000000"/>
          <w:sz w:val="28"/>
        </w:rPr>
        <w:t>
</w:t>
      </w:r>
      <w:r>
        <w:rPr>
          <w:rFonts w:ascii="Times New Roman"/>
          <w:b w:val="false"/>
          <w:i w:val="false"/>
          <w:color w:val="000000"/>
          <w:sz w:val="28"/>
        </w:rPr>
        <w:t>
      1198. Жануарларға жем дайындауға арналған үй-жайлар ат қоралардың басқа үй-жайларынан отқа төзімділік шегі ЕІ-45 кем емес, жанбайтын материалдардан жасалған құрылымдармен (қабырғалармен және далдалармен) бөлінеді.</w:t>
      </w:r>
      <w:r>
        <w:br/>
      </w:r>
      <w:r>
        <w:rPr>
          <w:rFonts w:ascii="Times New Roman"/>
          <w:b w:val="false"/>
          <w:i w:val="false"/>
          <w:color w:val="000000"/>
          <w:sz w:val="28"/>
        </w:rPr>
        <w:t>
</w:t>
      </w:r>
      <w:r>
        <w:rPr>
          <w:rFonts w:ascii="Times New Roman"/>
          <w:b w:val="false"/>
          <w:i w:val="false"/>
          <w:color w:val="000000"/>
          <w:sz w:val="28"/>
        </w:rPr>
        <w:t>
      1199. Ат қораларда электр желілері оқшаулағыштарға, арқандарға, болат құбырларға немесе кабельдерге ашық төселеді. Тек тозаң-су өткізбейтін немесе ылғал өткізбейтін электр шамшырақтарын ғана пайдалануға жол беріледі.</w:t>
      </w:r>
      <w:r>
        <w:br/>
      </w:r>
      <w:r>
        <w:rPr>
          <w:rFonts w:ascii="Times New Roman"/>
          <w:b w:val="false"/>
          <w:i w:val="false"/>
          <w:color w:val="000000"/>
          <w:sz w:val="28"/>
        </w:rPr>
        <w:t>
</w:t>
      </w:r>
      <w:r>
        <w:rPr>
          <w:rFonts w:ascii="Times New Roman"/>
          <w:b w:val="false"/>
          <w:i w:val="false"/>
          <w:color w:val="000000"/>
          <w:sz w:val="28"/>
        </w:rPr>
        <w:t>
      Бөлу қалқандары, ажыратқыштар, сақтандырғыштар тамбурларда немесе ат қоралардың сыртқы қабырғаларында жанбайтын материалдардан жасалған шкафтарда орналастырылады.</w:t>
      </w:r>
      <w:r>
        <w:br/>
      </w:r>
      <w:r>
        <w:rPr>
          <w:rFonts w:ascii="Times New Roman"/>
          <w:b w:val="false"/>
          <w:i w:val="false"/>
          <w:color w:val="000000"/>
          <w:sz w:val="28"/>
        </w:rPr>
        <w:t>
</w:t>
      </w:r>
      <w:r>
        <w:rPr>
          <w:rFonts w:ascii="Times New Roman"/>
          <w:b w:val="false"/>
          <w:i w:val="false"/>
          <w:color w:val="000000"/>
          <w:sz w:val="28"/>
        </w:rPr>
        <w:t>
      1200. Ат қорада тәуліктік жемшөп қоры бар жемшөп орнын, сондай-ақ төсемдерді сақтауға арналған үй-жайларды орнатуға болады.</w:t>
      </w:r>
      <w:r>
        <w:br/>
      </w:r>
      <w:r>
        <w:rPr>
          <w:rFonts w:ascii="Times New Roman"/>
          <w:b w:val="false"/>
          <w:i w:val="false"/>
          <w:color w:val="000000"/>
          <w:sz w:val="28"/>
        </w:rPr>
        <w:t>
</w:t>
      </w:r>
      <w:r>
        <w:rPr>
          <w:rFonts w:ascii="Times New Roman"/>
          <w:b w:val="false"/>
          <w:i w:val="false"/>
          <w:color w:val="000000"/>
          <w:sz w:val="28"/>
        </w:rPr>
        <w:t>
      Жемшөптің негізгі қорлары арнайы қойма үй-жайларында сақталады.</w:t>
      </w:r>
      <w:r>
        <w:br/>
      </w:r>
      <w:r>
        <w:rPr>
          <w:rFonts w:ascii="Times New Roman"/>
          <w:b w:val="false"/>
          <w:i w:val="false"/>
          <w:color w:val="000000"/>
          <w:sz w:val="28"/>
        </w:rPr>
        <w:t>
</w:t>
      </w:r>
      <w:r>
        <w:rPr>
          <w:rFonts w:ascii="Times New Roman"/>
          <w:b w:val="false"/>
          <w:i w:val="false"/>
          <w:color w:val="000000"/>
          <w:sz w:val="28"/>
        </w:rPr>
        <w:t>
      1201. Жемшөп үй-жайы, сондай-ақ төсемдерді сақтауға арналған үй-жай басқа үй-жайлардан өртке қарсы қалқалармен және жабындармен бөлінеді және сыртқа дербес шығу жолымен қамтамасыз етіледі.</w:t>
      </w:r>
      <w:r>
        <w:br/>
      </w:r>
      <w:r>
        <w:rPr>
          <w:rFonts w:ascii="Times New Roman"/>
          <w:b w:val="false"/>
          <w:i w:val="false"/>
          <w:color w:val="000000"/>
          <w:sz w:val="28"/>
        </w:rPr>
        <w:t>
</w:t>
      </w:r>
      <w:r>
        <w:rPr>
          <w:rFonts w:ascii="Times New Roman"/>
          <w:b w:val="false"/>
          <w:i w:val="false"/>
          <w:color w:val="000000"/>
          <w:sz w:val="28"/>
        </w:rPr>
        <w:t>
      1202. Ат қоралардан жылқыларды ойдағыдай эвакуациялау үшін өрт болған жағдайда жануарларды эвакуациялаудың жоспары жасалады.</w:t>
      </w:r>
      <w:r>
        <w:br/>
      </w:r>
      <w:r>
        <w:rPr>
          <w:rFonts w:ascii="Times New Roman"/>
          <w:b w:val="false"/>
          <w:i w:val="false"/>
          <w:color w:val="000000"/>
          <w:sz w:val="28"/>
        </w:rPr>
        <w:t>
</w:t>
      </w:r>
      <w:r>
        <w:rPr>
          <w:rFonts w:ascii="Times New Roman"/>
          <w:b w:val="false"/>
          <w:i w:val="false"/>
          <w:color w:val="000000"/>
          <w:sz w:val="28"/>
        </w:rPr>
        <w:t>
      1203. Ат қораларда электр желілерін пайдалану кезінде:</w:t>
      </w:r>
      <w:r>
        <w:br/>
      </w:r>
      <w:r>
        <w:rPr>
          <w:rFonts w:ascii="Times New Roman"/>
          <w:b w:val="false"/>
          <w:i w:val="false"/>
          <w:color w:val="000000"/>
          <w:sz w:val="28"/>
        </w:rPr>
        <w:t>
</w:t>
      </w:r>
      <w:r>
        <w:rPr>
          <w:rFonts w:ascii="Times New Roman"/>
          <w:b w:val="false"/>
          <w:i w:val="false"/>
          <w:color w:val="000000"/>
          <w:sz w:val="28"/>
        </w:rPr>
        <w:t>
      1) электр желілерін жануарлар тұратын орындардың үстінен орналастыруға;</w:t>
      </w:r>
      <w:r>
        <w:br/>
      </w:r>
      <w:r>
        <w:rPr>
          <w:rFonts w:ascii="Times New Roman"/>
          <w:b w:val="false"/>
          <w:i w:val="false"/>
          <w:color w:val="000000"/>
          <w:sz w:val="28"/>
        </w:rPr>
        <w:t>
</w:t>
      </w:r>
      <w:r>
        <w:rPr>
          <w:rFonts w:ascii="Times New Roman"/>
          <w:b w:val="false"/>
          <w:i w:val="false"/>
          <w:color w:val="000000"/>
          <w:sz w:val="28"/>
        </w:rPr>
        <w:t>
      2) электр желілерінің астынан шөп, сабан жинауға;</w:t>
      </w:r>
      <w:r>
        <w:br/>
      </w:r>
      <w:r>
        <w:rPr>
          <w:rFonts w:ascii="Times New Roman"/>
          <w:b w:val="false"/>
          <w:i w:val="false"/>
          <w:color w:val="000000"/>
          <w:sz w:val="28"/>
        </w:rPr>
        <w:t>
</w:t>
      </w:r>
      <w:r>
        <w:rPr>
          <w:rFonts w:ascii="Times New Roman"/>
          <w:b w:val="false"/>
          <w:i w:val="false"/>
          <w:color w:val="000000"/>
          <w:sz w:val="28"/>
        </w:rPr>
        <w:t>
      3) электр желілері мен кабельдерін ат қоралардың бөлмелері арқылы транзитпен төсеуге;</w:t>
      </w:r>
      <w:r>
        <w:br/>
      </w:r>
      <w:r>
        <w:rPr>
          <w:rFonts w:ascii="Times New Roman"/>
          <w:b w:val="false"/>
          <w:i w:val="false"/>
          <w:color w:val="000000"/>
          <w:sz w:val="28"/>
        </w:rPr>
        <w:t>
</w:t>
      </w:r>
      <w:r>
        <w:rPr>
          <w:rFonts w:ascii="Times New Roman"/>
          <w:b w:val="false"/>
          <w:i w:val="false"/>
          <w:color w:val="000000"/>
          <w:sz w:val="28"/>
        </w:rPr>
        <w:t>
      4) қуаты осы шамшырақ түрі үшін шекті рұқсат етілгеннен артық болатын лампаларды пайдалануға;</w:t>
      </w:r>
      <w:r>
        <w:br/>
      </w:r>
      <w:r>
        <w:rPr>
          <w:rFonts w:ascii="Times New Roman"/>
          <w:b w:val="false"/>
          <w:i w:val="false"/>
          <w:color w:val="000000"/>
          <w:sz w:val="28"/>
        </w:rPr>
        <w:t>
</w:t>
      </w:r>
      <w:r>
        <w:rPr>
          <w:rFonts w:ascii="Times New Roman"/>
          <w:b w:val="false"/>
          <w:i w:val="false"/>
          <w:color w:val="000000"/>
          <w:sz w:val="28"/>
        </w:rPr>
        <w:t>
      5) шамшырақтарды тікелей желілерге ілуге жол берілмейді.</w:t>
      </w:r>
      <w:r>
        <w:br/>
      </w:r>
      <w:r>
        <w:rPr>
          <w:rFonts w:ascii="Times New Roman"/>
          <w:b w:val="false"/>
          <w:i w:val="false"/>
          <w:color w:val="000000"/>
          <w:sz w:val="28"/>
        </w:rPr>
        <w:t>
</w:t>
      </w:r>
      <w:r>
        <w:rPr>
          <w:rFonts w:ascii="Times New Roman"/>
          <w:b w:val="false"/>
          <w:i w:val="false"/>
          <w:color w:val="000000"/>
          <w:sz w:val="28"/>
        </w:rPr>
        <w:t>
      1204. Ат қоралардың үй-жайларында:</w:t>
      </w:r>
      <w:r>
        <w:br/>
      </w:r>
      <w:r>
        <w:rPr>
          <w:rFonts w:ascii="Times New Roman"/>
          <w:b w:val="false"/>
          <w:i w:val="false"/>
          <w:color w:val="000000"/>
          <w:sz w:val="28"/>
        </w:rPr>
        <w:t>
</w:t>
      </w:r>
      <w:r>
        <w:rPr>
          <w:rFonts w:ascii="Times New Roman"/>
          <w:b w:val="false"/>
          <w:i w:val="false"/>
          <w:color w:val="000000"/>
          <w:sz w:val="28"/>
        </w:rPr>
        <w:t>
      1) шеберханалар, қоймалар, автокөлік тұрақтарын орналастыруға, сондай-ақ жануарларға қызмет көрсетумен байланысты емес қандай да бір жұмыс жүргізуге;</w:t>
      </w:r>
      <w:r>
        <w:br/>
      </w:r>
      <w:r>
        <w:rPr>
          <w:rFonts w:ascii="Times New Roman"/>
          <w:b w:val="false"/>
          <w:i w:val="false"/>
          <w:color w:val="000000"/>
          <w:sz w:val="28"/>
        </w:rPr>
        <w:t>
</w:t>
      </w:r>
      <w:r>
        <w:rPr>
          <w:rFonts w:ascii="Times New Roman"/>
          <w:b w:val="false"/>
          <w:i w:val="false"/>
          <w:color w:val="000000"/>
          <w:sz w:val="28"/>
        </w:rPr>
        <w:t>
      2) осы үй-жайларға іштен жану қозғалтқыштары бар, пайдаланылған газ шығатын құбырлары ұшқын өшіргіштермен жабдықталмаған көлік құралдарының өтуіне;</w:t>
      </w:r>
      <w:r>
        <w:br/>
      </w:r>
      <w:r>
        <w:rPr>
          <w:rFonts w:ascii="Times New Roman"/>
          <w:b w:val="false"/>
          <w:i w:val="false"/>
          <w:color w:val="000000"/>
          <w:sz w:val="28"/>
        </w:rPr>
        <w:t>
</w:t>
      </w:r>
      <w:r>
        <w:rPr>
          <w:rFonts w:ascii="Times New Roman"/>
          <w:b w:val="false"/>
          <w:i w:val="false"/>
          <w:color w:val="000000"/>
          <w:sz w:val="28"/>
        </w:rPr>
        <w:t>
      3) қақпаларда олардың автоматты түрде ашылуы үшін серіппелер мен блоктар орнатуға;</w:t>
      </w:r>
      <w:r>
        <w:br/>
      </w:r>
      <w:r>
        <w:rPr>
          <w:rFonts w:ascii="Times New Roman"/>
          <w:b w:val="false"/>
          <w:i w:val="false"/>
          <w:color w:val="000000"/>
          <w:sz w:val="28"/>
        </w:rPr>
        <w:t>
</w:t>
      </w:r>
      <w:r>
        <w:rPr>
          <w:rFonts w:ascii="Times New Roman"/>
          <w:b w:val="false"/>
          <w:i w:val="false"/>
          <w:color w:val="000000"/>
          <w:sz w:val="28"/>
        </w:rPr>
        <w:t>
      4) үй-жайларды жарықтандыру үшін керосин лампаларын, шырақтарды және ақаулы электр фонарларын қолдануға;</w:t>
      </w:r>
      <w:r>
        <w:br/>
      </w:r>
      <w:r>
        <w:rPr>
          <w:rFonts w:ascii="Times New Roman"/>
          <w:b w:val="false"/>
          <w:i w:val="false"/>
          <w:color w:val="000000"/>
          <w:sz w:val="28"/>
        </w:rPr>
        <w:t>
</w:t>
      </w:r>
      <w:r>
        <w:rPr>
          <w:rFonts w:ascii="Times New Roman"/>
          <w:b w:val="false"/>
          <w:i w:val="false"/>
          <w:color w:val="000000"/>
          <w:sz w:val="28"/>
        </w:rPr>
        <w:t>
      5) уақытша пештерді орнатуға;</w:t>
      </w:r>
      <w:r>
        <w:br/>
      </w:r>
      <w:r>
        <w:rPr>
          <w:rFonts w:ascii="Times New Roman"/>
          <w:b w:val="false"/>
          <w:i w:val="false"/>
          <w:color w:val="000000"/>
          <w:sz w:val="28"/>
        </w:rPr>
        <w:t>
</w:t>
      </w:r>
      <w:r>
        <w:rPr>
          <w:rFonts w:ascii="Times New Roman"/>
          <w:b w:val="false"/>
          <w:i w:val="false"/>
          <w:color w:val="000000"/>
          <w:sz w:val="28"/>
        </w:rPr>
        <w:t>
      6) тамбурлар мен өту жолдарында, ат қора шатырларында шөп, жемшөп, төсем сақтауға;</w:t>
      </w:r>
      <w:r>
        <w:br/>
      </w:r>
      <w:r>
        <w:rPr>
          <w:rFonts w:ascii="Times New Roman"/>
          <w:b w:val="false"/>
          <w:i w:val="false"/>
          <w:color w:val="000000"/>
          <w:sz w:val="28"/>
        </w:rPr>
        <w:t>
</w:t>
      </w:r>
      <w:r>
        <w:rPr>
          <w:rFonts w:ascii="Times New Roman"/>
          <w:b w:val="false"/>
          <w:i w:val="false"/>
          <w:color w:val="000000"/>
          <w:sz w:val="28"/>
        </w:rPr>
        <w:t>
      7) темекі шегуге және ашық отты пайдалануға жол берілмейді.</w:t>
      </w:r>
    </w:p>
    <w:bookmarkEnd w:id="177"/>
    <w:bookmarkStart w:name="z1705" w:id="178"/>
    <w:p>
      <w:pPr>
        <w:spacing w:after="0"/>
        <w:ind w:left="0"/>
        <w:jc w:val="left"/>
      </w:pPr>
      <w:r>
        <w:rPr>
          <w:rFonts w:ascii="Times New Roman"/>
          <w:b/>
          <w:i w:val="false"/>
          <w:color w:val="000000"/>
        </w:rPr>
        <w:t xml:space="preserve"> 
9-бөлім. Көлік объектілерін ұстау тәртібі</w:t>
      </w:r>
    </w:p>
    <w:bookmarkEnd w:id="178"/>
    <w:bookmarkStart w:name="z1706" w:id="179"/>
    <w:p>
      <w:pPr>
        <w:spacing w:after="0"/>
        <w:ind w:left="0"/>
        <w:jc w:val="left"/>
      </w:pPr>
      <w:r>
        <w:rPr>
          <w:rFonts w:ascii="Times New Roman"/>
          <w:b/>
          <w:i w:val="false"/>
          <w:color w:val="000000"/>
        </w:rPr>
        <w:t xml:space="preserve"> 
10-тарау. Автомобиль көлігі объектілерін ұстау тәртібі</w:t>
      </w:r>
    </w:p>
    <w:bookmarkEnd w:id="179"/>
    <w:bookmarkStart w:name="z1707" w:id="180"/>
    <w:p>
      <w:pPr>
        <w:spacing w:after="0"/>
        <w:ind w:left="0"/>
        <w:jc w:val="left"/>
      </w:pPr>
      <w:r>
        <w:rPr>
          <w:rFonts w:ascii="Times New Roman"/>
          <w:b/>
          <w:i w:val="false"/>
          <w:color w:val="000000"/>
        </w:rPr>
        <w:t xml:space="preserve"> 
1-параграф. Гараждар мен ашық тұрақтарды ұстау тәртібі</w:t>
      </w:r>
    </w:p>
    <w:bookmarkEnd w:id="180"/>
    <w:bookmarkStart w:name="z1708" w:id="181"/>
    <w:p>
      <w:pPr>
        <w:spacing w:after="0"/>
        <w:ind w:left="0"/>
        <w:jc w:val="both"/>
      </w:pPr>
      <w:r>
        <w:rPr>
          <w:rFonts w:ascii="Times New Roman"/>
          <w:b w:val="false"/>
          <w:i w:val="false"/>
          <w:color w:val="000000"/>
          <w:sz w:val="28"/>
        </w:rPr>
        <w:t>
      1205. Жылжымалы құрамды сақтау үй-жайларын басқа үй-жайлардан 2-типті өртке қарсы қабырғалармен және 3-типті жабындармен бөлінеді.</w:t>
      </w:r>
      <w:r>
        <w:br/>
      </w:r>
      <w:r>
        <w:rPr>
          <w:rFonts w:ascii="Times New Roman"/>
          <w:b w:val="false"/>
          <w:i w:val="false"/>
          <w:color w:val="000000"/>
          <w:sz w:val="28"/>
        </w:rPr>
        <w:t>
</w:t>
      </w:r>
      <w:r>
        <w:rPr>
          <w:rFonts w:ascii="Times New Roman"/>
          <w:b w:val="false"/>
          <w:i w:val="false"/>
          <w:color w:val="000000"/>
          <w:sz w:val="28"/>
        </w:rPr>
        <w:t>
      1206. Сақтау үй-жайлары мен өндірістік және басқа да кәсіпорындар мен ұйымдарға қызмет көрсететін жылжымалы құрамының ағымдағы жөндеуі мен техникалық қызмет көрсету посттарының өндірістік қойма үй-жайларын аталған үй-жайларды ғимараттың басқа бөліктерінен 2-типті бітеу өртке қарсы қабырғалармен және 3-типті жабындармен бөлінген жағдайда В1-В4, Г және Д санатты ұйымдар мен осы кәсіпорындардың отқа төзімділігі ІІ-дәрежелі өндірістік ғимараттарда орналастыруға жол беріледі.</w:t>
      </w:r>
      <w:r>
        <w:br/>
      </w:r>
      <w:r>
        <w:rPr>
          <w:rFonts w:ascii="Times New Roman"/>
          <w:b w:val="false"/>
          <w:i w:val="false"/>
          <w:color w:val="000000"/>
          <w:sz w:val="28"/>
        </w:rPr>
        <w:t>
</w:t>
      </w:r>
      <w:r>
        <w:rPr>
          <w:rFonts w:ascii="Times New Roman"/>
          <w:b w:val="false"/>
          <w:i w:val="false"/>
          <w:color w:val="000000"/>
          <w:sz w:val="28"/>
        </w:rPr>
        <w:t>
      1207. Сұйылтылған көмірсутекті газ бен қысымды табиғи газда жұмыс істейтін қозғалтқыштары бар автомобильдерден басқа жылжымалы құрамды сақтау үй-жайларын жалпы білім беру мектептерін, мектепке дейінгі балалар мекемелерін және стационарлары бар емдеу мекемелерін қоспағанда, қоғамдық ғимараттардың жанында салынған құрылыстарда орналастыруға жол беріледі.</w:t>
      </w:r>
      <w:r>
        <w:br/>
      </w:r>
      <w:r>
        <w:rPr>
          <w:rFonts w:ascii="Times New Roman"/>
          <w:b w:val="false"/>
          <w:i w:val="false"/>
          <w:color w:val="000000"/>
          <w:sz w:val="28"/>
        </w:rPr>
        <w:t>
</w:t>
      </w:r>
      <w:r>
        <w:rPr>
          <w:rFonts w:ascii="Times New Roman"/>
          <w:b w:val="false"/>
          <w:i w:val="false"/>
          <w:color w:val="000000"/>
          <w:sz w:val="28"/>
        </w:rPr>
        <w:t>
      1208. Жанында салынған және қоса салынған жылжымалы құрамды сақтау үй-жайлары арқылы инженерлік коммуникациялары (су құбыры мен электрмен қамтамасыз етуді қоспағанда) транзитті төселген жағдайда олар, отқа төзімділік шегі ЕІ-150 бітеу құрылыс конструкцияларына бекітіледі.</w:t>
      </w:r>
      <w:r>
        <w:br/>
      </w:r>
      <w:r>
        <w:rPr>
          <w:rFonts w:ascii="Times New Roman"/>
          <w:b w:val="false"/>
          <w:i w:val="false"/>
          <w:color w:val="000000"/>
          <w:sz w:val="28"/>
        </w:rPr>
        <w:t>
</w:t>
      </w:r>
      <w:r>
        <w:rPr>
          <w:rFonts w:ascii="Times New Roman"/>
          <w:b w:val="false"/>
          <w:i w:val="false"/>
          <w:color w:val="000000"/>
          <w:sz w:val="28"/>
        </w:rPr>
        <w:t>
      1209. Құрылған және құрылып жатқан жылжымалы құрамды сақтау үй-жайларының қақпасы ойығының отқа төзімділігі ЕІ-45, ені кемінде 1 метр болатын көлемдегі күнқағарлар қарастырылуы тиіс, күнқағар шетінен бастап қоғамдық ғимарат терезелері ойығының шетіне дейінгі арақашықтық 4 метр, құрылған және құрылып жатқан жылжымалы құрамды сақтау ғимаратының үстіңгі терезесінен бастап қоғамдық ғимаратының астыңғы терезелері ойығының шетіне дейінгі арақашықтық 4 метрден кем болмауы тиіс.</w:t>
      </w:r>
      <w:r>
        <w:br/>
      </w:r>
      <w:r>
        <w:rPr>
          <w:rFonts w:ascii="Times New Roman"/>
          <w:b w:val="false"/>
          <w:i w:val="false"/>
          <w:color w:val="000000"/>
          <w:sz w:val="28"/>
        </w:rPr>
        <w:t>
</w:t>
      </w:r>
      <w:r>
        <w:rPr>
          <w:rFonts w:ascii="Times New Roman"/>
          <w:b w:val="false"/>
          <w:i w:val="false"/>
          <w:color w:val="000000"/>
          <w:sz w:val="28"/>
        </w:rPr>
        <w:t>
      1210. Сыртқы қақпалар эвакуациялық шығу жолдары ретінде:</w:t>
      </w:r>
      <w:r>
        <w:br/>
      </w:r>
      <w:r>
        <w:rPr>
          <w:rFonts w:ascii="Times New Roman"/>
          <w:b w:val="false"/>
          <w:i w:val="false"/>
          <w:color w:val="000000"/>
          <w:sz w:val="28"/>
        </w:rPr>
        <w:t>
</w:t>
      </w:r>
      <w:r>
        <w:rPr>
          <w:rFonts w:ascii="Times New Roman"/>
          <w:b w:val="false"/>
          <w:i w:val="false"/>
          <w:color w:val="000000"/>
          <w:sz w:val="28"/>
        </w:rPr>
        <w:t>
      1) босағасы жоқ немесе биіктігі 0,1 метрден аспайтын босағасы бар қақпалар болғанда кез келген үлгідегі қақпаларды орналастырған жағдайда пайдаланылуы мүмкін;</w:t>
      </w:r>
      <w:r>
        <w:br/>
      </w:r>
      <w:r>
        <w:rPr>
          <w:rFonts w:ascii="Times New Roman"/>
          <w:b w:val="false"/>
          <w:i w:val="false"/>
          <w:color w:val="000000"/>
          <w:sz w:val="28"/>
        </w:rPr>
        <w:t>
</w:t>
      </w:r>
      <w:r>
        <w:rPr>
          <w:rFonts w:ascii="Times New Roman"/>
          <w:b w:val="false"/>
          <w:i w:val="false"/>
          <w:color w:val="000000"/>
          <w:sz w:val="28"/>
        </w:rPr>
        <w:t>
      2) қақпалар сақтау, техникалық қызмет көрсету және ағымдық жөндеу бекеттерінің (қақпа саны бір бірліктен көп болғанда) үй-жайларында орналасқан жағдайда пайдаланылуы мүмкін.</w:t>
      </w:r>
      <w:r>
        <w:br/>
      </w:r>
      <w:r>
        <w:rPr>
          <w:rFonts w:ascii="Times New Roman"/>
          <w:b w:val="false"/>
          <w:i w:val="false"/>
          <w:color w:val="000000"/>
          <w:sz w:val="28"/>
        </w:rPr>
        <w:t>
</w:t>
      </w:r>
      <w:r>
        <w:rPr>
          <w:rFonts w:ascii="Times New Roman"/>
          <w:b w:val="false"/>
          <w:i w:val="false"/>
          <w:color w:val="000000"/>
          <w:sz w:val="28"/>
        </w:rPr>
        <w:t>
      1211. Майлауға арналған материалдарды сақтау үй-жайларында таза және пайдаланылған майларға арналған ыдыстар және оларды тасымалдауға арналған сорғыш жабдықтар үй-жайдың сыртқы қабырғасында орналастырылуы және тікелей сыртқа шығатын есігі болуы тиіс.</w:t>
      </w:r>
      <w:r>
        <w:br/>
      </w:r>
      <w:r>
        <w:rPr>
          <w:rFonts w:ascii="Times New Roman"/>
          <w:b w:val="false"/>
          <w:i w:val="false"/>
          <w:color w:val="000000"/>
          <w:sz w:val="28"/>
        </w:rPr>
        <w:t>
</w:t>
      </w:r>
      <w:r>
        <w:rPr>
          <w:rFonts w:ascii="Times New Roman"/>
          <w:b w:val="false"/>
          <w:i w:val="false"/>
          <w:color w:val="000000"/>
          <w:sz w:val="28"/>
        </w:rPr>
        <w:t>
      Жылжымалы құрамның техникалық қызмет көрсету және техникалық жөндеу бекеттерінің үй-жайларында егер көлемі 5 текше метрден аспаса таза және пайдаланылған майларды сақтауға, сондай-ақ майлау материалдарын тасымалдауға арналған сорғыш жабдықтарды орнатуға рұқсат етіледі.</w:t>
      </w:r>
      <w:r>
        <w:br/>
      </w:r>
      <w:r>
        <w:rPr>
          <w:rFonts w:ascii="Times New Roman"/>
          <w:b w:val="false"/>
          <w:i w:val="false"/>
          <w:color w:val="000000"/>
          <w:sz w:val="28"/>
        </w:rPr>
        <w:t>
</w:t>
      </w:r>
      <w:r>
        <w:rPr>
          <w:rFonts w:ascii="Times New Roman"/>
          <w:b w:val="false"/>
          <w:i w:val="false"/>
          <w:color w:val="000000"/>
          <w:sz w:val="28"/>
        </w:rPr>
        <w:t>
      1212. Көлік құралдарының барынша төмен өту ені:</w:t>
      </w:r>
      <w:r>
        <w:br/>
      </w:r>
      <w:r>
        <w:rPr>
          <w:rFonts w:ascii="Times New Roman"/>
          <w:b w:val="false"/>
          <w:i w:val="false"/>
          <w:color w:val="000000"/>
          <w:sz w:val="28"/>
        </w:rPr>
        <w:t>
</w:t>
      </w:r>
      <w:r>
        <w:rPr>
          <w:rFonts w:ascii="Times New Roman"/>
          <w:b w:val="false"/>
          <w:i w:val="false"/>
          <w:color w:val="000000"/>
          <w:sz w:val="28"/>
        </w:rPr>
        <w:t>
      1) 6,5 метр сақтау орындарының қабырғалары мен дарбазаларына перпендикулярлы орналасқан кезде – ені 2,3 метр;</w:t>
      </w:r>
      <w:r>
        <w:br/>
      </w:r>
      <w:r>
        <w:rPr>
          <w:rFonts w:ascii="Times New Roman"/>
          <w:b w:val="false"/>
          <w:i w:val="false"/>
          <w:color w:val="000000"/>
          <w:sz w:val="28"/>
        </w:rPr>
        <w:t>
</w:t>
      </w:r>
      <w:r>
        <w:rPr>
          <w:rFonts w:ascii="Times New Roman"/>
          <w:b w:val="false"/>
          <w:i w:val="false"/>
          <w:color w:val="000000"/>
          <w:sz w:val="28"/>
        </w:rPr>
        <w:t>
      2) 5,5 метр сақтау орындары үшін дәл солай – ені 3,5 метр;</w:t>
      </w:r>
      <w:r>
        <w:br/>
      </w:r>
      <w:r>
        <w:rPr>
          <w:rFonts w:ascii="Times New Roman"/>
          <w:b w:val="false"/>
          <w:i w:val="false"/>
          <w:color w:val="000000"/>
          <w:sz w:val="28"/>
        </w:rPr>
        <w:t>
</w:t>
      </w:r>
      <w:r>
        <w:rPr>
          <w:rFonts w:ascii="Times New Roman"/>
          <w:b w:val="false"/>
          <w:i w:val="false"/>
          <w:color w:val="000000"/>
          <w:sz w:val="28"/>
        </w:rPr>
        <w:t>
      3) 60</w:t>
      </w:r>
      <w:r>
        <w:rPr>
          <w:rFonts w:ascii="Times New Roman"/>
          <w:b w:val="false"/>
          <w:i w:val="false"/>
          <w:color w:val="000000"/>
          <w:vertAlign w:val="superscript"/>
        </w:rPr>
        <w:t>0</w:t>
      </w:r>
      <w:r>
        <w:rPr>
          <w:rFonts w:ascii="Times New Roman"/>
          <w:b w:val="false"/>
          <w:i w:val="false"/>
          <w:color w:val="000000"/>
          <w:sz w:val="28"/>
        </w:rPr>
        <w:t xml:space="preserve"> бұрышында автомобильдерді орналастырған кезде дәл солай – 4,5 метр;</w:t>
      </w:r>
      <w:r>
        <w:br/>
      </w:r>
      <w:r>
        <w:rPr>
          <w:rFonts w:ascii="Times New Roman"/>
          <w:b w:val="false"/>
          <w:i w:val="false"/>
          <w:color w:val="000000"/>
          <w:sz w:val="28"/>
        </w:rPr>
        <w:t>
</w:t>
      </w:r>
      <w:r>
        <w:rPr>
          <w:rFonts w:ascii="Times New Roman"/>
          <w:b w:val="false"/>
          <w:i w:val="false"/>
          <w:color w:val="000000"/>
          <w:sz w:val="28"/>
        </w:rPr>
        <w:t>
      4) 45</w:t>
      </w:r>
      <w:r>
        <w:rPr>
          <w:rFonts w:ascii="Times New Roman"/>
          <w:b w:val="false"/>
          <w:i w:val="false"/>
          <w:color w:val="000000"/>
          <w:vertAlign w:val="superscript"/>
        </w:rPr>
        <w:t>0</w:t>
      </w:r>
      <w:r>
        <w:rPr>
          <w:rFonts w:ascii="Times New Roman"/>
          <w:b w:val="false"/>
          <w:i w:val="false"/>
          <w:color w:val="000000"/>
          <w:sz w:val="28"/>
        </w:rPr>
        <w:t xml:space="preserve"> бұрышында автомобильдерді орналастырған кезде – 3,0 метр қабылданады.</w:t>
      </w:r>
      <w:r>
        <w:br/>
      </w:r>
      <w:r>
        <w:rPr>
          <w:rFonts w:ascii="Times New Roman"/>
          <w:b w:val="false"/>
          <w:i w:val="false"/>
          <w:color w:val="000000"/>
          <w:sz w:val="28"/>
        </w:rPr>
        <w:t>
</w:t>
      </w:r>
      <w:r>
        <w:rPr>
          <w:rFonts w:ascii="Times New Roman"/>
          <w:b w:val="false"/>
          <w:i w:val="false"/>
          <w:color w:val="000000"/>
          <w:sz w:val="28"/>
        </w:rPr>
        <w:t>
      1213. 10 және одан астам техникалық қызмет көрсету мен ағымдық жөндеу бекеттері немесе 50 және одан астам автомобильдер қарастырылған кәсіпорын аумағының қоршауында кемінде екі кіру (шығу) жолы болуы тиіс. Бекеттері немесе автомобильдерді сақтау орындарының саны аз кәсіпорындар үшін аумақта бір кіру жолын орнатуға болады. Қоршаудағы қақпалардың ойығы 4,5х4,5 метрден кем емес етіп орындалады.</w:t>
      </w:r>
      <w:r>
        <w:br/>
      </w:r>
      <w:r>
        <w:rPr>
          <w:rFonts w:ascii="Times New Roman"/>
          <w:b w:val="false"/>
          <w:i w:val="false"/>
          <w:color w:val="000000"/>
          <w:sz w:val="28"/>
        </w:rPr>
        <w:t>
</w:t>
      </w:r>
      <w:r>
        <w:rPr>
          <w:rFonts w:ascii="Times New Roman"/>
          <w:b w:val="false"/>
          <w:i w:val="false"/>
          <w:color w:val="000000"/>
          <w:sz w:val="28"/>
        </w:rPr>
        <w:t>
      1214. 10 және одан астам техникалық қызмет көрсету және ағымдық жөндеу бекеттері немесе 25 астам автомобильдерді сақтау қарастырылатын автомобильдерге қызмет көрсетуге арналған үй-жайларда кемінде екі қақпа болуы қажет.</w:t>
      </w:r>
      <w:r>
        <w:br/>
      </w:r>
      <w:r>
        <w:rPr>
          <w:rFonts w:ascii="Times New Roman"/>
          <w:b w:val="false"/>
          <w:i w:val="false"/>
          <w:color w:val="000000"/>
          <w:sz w:val="28"/>
        </w:rPr>
        <w:t>
</w:t>
      </w:r>
      <w:r>
        <w:rPr>
          <w:rFonts w:ascii="Times New Roman"/>
          <w:b w:val="false"/>
          <w:i w:val="false"/>
          <w:color w:val="000000"/>
          <w:sz w:val="28"/>
        </w:rPr>
        <w:t>
      1215. 25 бірліктен астам мөлшерде көлік сақтау үй-жайлары үшін өрт болған жағдайда көлік құралдарын эвакуациялау реті мен тәртібі көрсетілген оларды орналастыру жоспары болады.</w:t>
      </w:r>
      <w:r>
        <w:br/>
      </w:r>
      <w:r>
        <w:rPr>
          <w:rFonts w:ascii="Times New Roman"/>
          <w:b w:val="false"/>
          <w:i w:val="false"/>
          <w:color w:val="000000"/>
          <w:sz w:val="28"/>
        </w:rPr>
        <w:t>
</w:t>
      </w:r>
      <w:r>
        <w:rPr>
          <w:rFonts w:ascii="Times New Roman"/>
          <w:b w:val="false"/>
          <w:i w:val="false"/>
          <w:color w:val="000000"/>
          <w:sz w:val="28"/>
        </w:rPr>
        <w:t>
      1216. Жер астындағы гараж тұрақтарда машина орындары бөліп қою үшін өртенбейтін материалдардан жасалған тор көзді қоршаулар қолдануға жол беріледі.</w:t>
      </w:r>
      <w:r>
        <w:br/>
      </w:r>
      <w:r>
        <w:rPr>
          <w:rFonts w:ascii="Times New Roman"/>
          <w:b w:val="false"/>
          <w:i w:val="false"/>
          <w:color w:val="000000"/>
          <w:sz w:val="28"/>
        </w:rPr>
        <w:t>
</w:t>
      </w:r>
      <w:r>
        <w:rPr>
          <w:rFonts w:ascii="Times New Roman"/>
          <w:b w:val="false"/>
          <w:i w:val="false"/>
          <w:color w:val="000000"/>
          <w:sz w:val="28"/>
        </w:rPr>
        <w:t>
      1217. Гараждардың төбелерін орнатып жөндеген кезде мемлекетаралық стандарт бойынша 1-РП төмен емес қабат бойымен оттың таралу топты жылытқыш пен гидро оқшаулағыш материалдар қолданылады.</w:t>
      </w:r>
      <w:r>
        <w:br/>
      </w:r>
      <w:r>
        <w:rPr>
          <w:rFonts w:ascii="Times New Roman"/>
          <w:b w:val="false"/>
          <w:i w:val="false"/>
          <w:color w:val="000000"/>
          <w:sz w:val="28"/>
        </w:rPr>
        <w:t>
</w:t>
      </w:r>
      <w:r>
        <w:rPr>
          <w:rFonts w:ascii="Times New Roman"/>
          <w:b w:val="false"/>
          <w:i w:val="false"/>
          <w:color w:val="000000"/>
          <w:sz w:val="28"/>
        </w:rPr>
        <w:t>
      1218. Ашық тұрақ аумақтарында көлік құралдарының шағын жөндеуі мен ағымды техникалық қызмет көрсету беті қатты алаңшаларда жүзеге асырылады.</w:t>
      </w:r>
      <w:r>
        <w:br/>
      </w:r>
      <w:r>
        <w:rPr>
          <w:rFonts w:ascii="Times New Roman"/>
          <w:b w:val="false"/>
          <w:i w:val="false"/>
          <w:color w:val="000000"/>
          <w:sz w:val="28"/>
        </w:rPr>
        <w:t>
</w:t>
      </w:r>
      <w:r>
        <w:rPr>
          <w:rFonts w:ascii="Times New Roman"/>
          <w:b w:val="false"/>
          <w:i w:val="false"/>
          <w:color w:val="000000"/>
          <w:sz w:val="28"/>
        </w:rPr>
        <w:t>
      1219. Көлік құралдарының шағын жөндеуі мен ағымды қызмет көрсетуін жүзеге асыруға арналған әрбір алаңшада «Өрт қауіпсіздігіне қойылатын жалпы талаптар» техникалық регламентінің </w:t>
      </w:r>
      <w:r>
        <w:rPr>
          <w:rFonts w:ascii="Times New Roman"/>
          <w:b w:val="false"/>
          <w:i w:val="false"/>
          <w:color w:val="000000"/>
          <w:sz w:val="28"/>
        </w:rPr>
        <w:t>17-қосымшасына</w:t>
      </w:r>
      <w:r>
        <w:rPr>
          <w:rFonts w:ascii="Times New Roman"/>
          <w:b w:val="false"/>
          <w:i w:val="false"/>
          <w:color w:val="000000"/>
          <w:sz w:val="28"/>
        </w:rPr>
        <w:t xml:space="preserve"> сәйкес өртке қарсы құрал-сайман жиынтығы бар өрт сөндіру қалқаны орнатылуы тиіс.</w:t>
      </w:r>
      <w:r>
        <w:br/>
      </w:r>
      <w:r>
        <w:rPr>
          <w:rFonts w:ascii="Times New Roman"/>
          <w:b w:val="false"/>
          <w:i w:val="false"/>
          <w:color w:val="000000"/>
          <w:sz w:val="28"/>
        </w:rPr>
        <w:t>
</w:t>
      </w:r>
      <w:r>
        <w:rPr>
          <w:rFonts w:ascii="Times New Roman"/>
          <w:b w:val="false"/>
          <w:i w:val="false"/>
          <w:color w:val="000000"/>
          <w:sz w:val="28"/>
        </w:rPr>
        <w:t>
      1220. Көлік құралдарын ашық сақтау гараждарының үй-жайлары мен алаңшаларын өрт немесе басқа да төтенше жағдайлар болған кезде көшіруге кедергі жасауы мүмкін заттар мен жабдықтармен ыбырсытуға жол берілмейді.</w:t>
      </w:r>
      <w:r>
        <w:br/>
      </w:r>
      <w:r>
        <w:rPr>
          <w:rFonts w:ascii="Times New Roman"/>
          <w:b w:val="false"/>
          <w:i w:val="false"/>
          <w:color w:val="000000"/>
          <w:sz w:val="28"/>
        </w:rPr>
        <w:t>
</w:t>
      </w:r>
      <w:r>
        <w:rPr>
          <w:rFonts w:ascii="Times New Roman"/>
          <w:b w:val="false"/>
          <w:i w:val="false"/>
          <w:color w:val="000000"/>
          <w:sz w:val="28"/>
        </w:rPr>
        <w:t>
      1221. Көлік құралдарын ашық сақтау гараждарының үй-жайлары мен алаңшалары таза ұсталады. Төгілген жанар-жағармай материалдарына құм сеуіп, дереу жиналады.</w:t>
      </w:r>
      <w:r>
        <w:br/>
      </w:r>
      <w:r>
        <w:rPr>
          <w:rFonts w:ascii="Times New Roman"/>
          <w:b w:val="false"/>
          <w:i w:val="false"/>
          <w:color w:val="000000"/>
          <w:sz w:val="28"/>
        </w:rPr>
        <w:t>
</w:t>
      </w:r>
      <w:r>
        <w:rPr>
          <w:rFonts w:ascii="Times New Roman"/>
          <w:b w:val="false"/>
          <w:i w:val="false"/>
          <w:color w:val="000000"/>
          <w:sz w:val="28"/>
        </w:rPr>
        <w:t>
      1222. Көп пәтерлі тұрғын ғимараттарға, қоғамдық ғимараттарға қоса салынған гараж тұрақтарының үй-жайларында көліктік құралдарға құрастырылған бактардағы отынды қоспағанда, жанар жағармайды сақтауға жол берілмейді. Кейбір гараждарда бензин және дизельді отын – 20 килограмм, майлар – 5 килограмнан аспайтын жанаржағар майдың қосымша мөлшерін сақтауға жол беріледі. Бензин, дизельді отын және майлардың аталған көлемін тек металдан жасалған тығыз жабылатын ыдыста ғана сақтауға жол беріледі.</w:t>
      </w:r>
      <w:r>
        <w:br/>
      </w:r>
      <w:r>
        <w:rPr>
          <w:rFonts w:ascii="Times New Roman"/>
          <w:b w:val="false"/>
          <w:i w:val="false"/>
          <w:color w:val="000000"/>
          <w:sz w:val="28"/>
        </w:rPr>
        <w:t>
</w:t>
      </w:r>
      <w:r>
        <w:rPr>
          <w:rFonts w:ascii="Times New Roman"/>
          <w:b w:val="false"/>
          <w:i w:val="false"/>
          <w:color w:val="000000"/>
          <w:sz w:val="28"/>
        </w:rPr>
        <w:t>
      1223. 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w:t>
      </w:r>
      <w:r>
        <w:br/>
      </w:r>
      <w:r>
        <w:rPr>
          <w:rFonts w:ascii="Times New Roman"/>
          <w:b w:val="false"/>
          <w:i w:val="false"/>
          <w:color w:val="000000"/>
          <w:sz w:val="28"/>
        </w:rPr>
        <w:t>
</w:t>
      </w:r>
      <w:r>
        <w:rPr>
          <w:rFonts w:ascii="Times New Roman"/>
          <w:b w:val="false"/>
          <w:i w:val="false"/>
          <w:color w:val="000000"/>
          <w:sz w:val="28"/>
        </w:rPr>
        <w:t>
      1224. Автомобильдерді сақтау үй-жайларын жылыту құйылу желдеткіші бар сулы немесе ауалы болып көзделуі тиіс. Күзет үй-жайларында иректелусіз беті тегіс зауыттан шыққан жергілікті жылыту құралдарын пайдалануға жол беріледі. Бұл ретте бетінің температурасы 100ғC асуы мүмкін жылыту құралдары жанбайтын материалдардан жасалған экрандармен қоршалады.</w:t>
      </w:r>
      <w:r>
        <w:br/>
      </w:r>
      <w:r>
        <w:rPr>
          <w:rFonts w:ascii="Times New Roman"/>
          <w:b w:val="false"/>
          <w:i w:val="false"/>
          <w:color w:val="000000"/>
          <w:sz w:val="28"/>
        </w:rPr>
        <w:t>
</w:t>
      </w:r>
      <w:r>
        <w:rPr>
          <w:rFonts w:ascii="Times New Roman"/>
          <w:b w:val="false"/>
          <w:i w:val="false"/>
          <w:color w:val="000000"/>
          <w:sz w:val="28"/>
        </w:rPr>
        <w:t>
      1225. Үй-жайларда, шатыр астында және ашық алаңшаларда көлік сақтауға:</w:t>
      </w:r>
      <w:r>
        <w:br/>
      </w:r>
      <w:r>
        <w:rPr>
          <w:rFonts w:ascii="Times New Roman"/>
          <w:b w:val="false"/>
          <w:i w:val="false"/>
          <w:color w:val="000000"/>
          <w:sz w:val="28"/>
        </w:rPr>
        <w:t>
</w:t>
      </w:r>
      <w:r>
        <w:rPr>
          <w:rFonts w:ascii="Times New Roman"/>
          <w:b w:val="false"/>
          <w:i w:val="false"/>
          <w:color w:val="000000"/>
          <w:sz w:val="28"/>
        </w:rPr>
        <w:t>
      1) 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r>
        <w:br/>
      </w:r>
      <w:r>
        <w:rPr>
          <w:rFonts w:ascii="Times New Roman"/>
          <w:b w:val="false"/>
          <w:i w:val="false"/>
          <w:color w:val="000000"/>
          <w:sz w:val="28"/>
        </w:rPr>
        <w:t>
</w:t>
      </w:r>
      <w:r>
        <w:rPr>
          <w:rFonts w:ascii="Times New Roman"/>
          <w:b w:val="false"/>
          <w:i w:val="false"/>
          <w:color w:val="000000"/>
          <w:sz w:val="28"/>
        </w:rPr>
        <w:t>
      2)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r>
        <w:br/>
      </w:r>
      <w:r>
        <w:rPr>
          <w:rFonts w:ascii="Times New Roman"/>
          <w:b w:val="false"/>
          <w:i w:val="false"/>
          <w:color w:val="000000"/>
          <w:sz w:val="28"/>
        </w:rPr>
        <w:t>
</w:t>
      </w:r>
      <w:r>
        <w:rPr>
          <w:rFonts w:ascii="Times New Roman"/>
          <w:b w:val="false"/>
          <w:i w:val="false"/>
          <w:color w:val="000000"/>
          <w:sz w:val="28"/>
        </w:rPr>
        <w:t>
      3) көлік құралдарын отын бактарынан, отын өткізгіштері мен карбюраторлардан ағу болғанда, сондай-ақ электр жабдығы бұзылған жағдайда отын бактарының қылталарын ашық қалдыруға;</w:t>
      </w:r>
      <w:r>
        <w:br/>
      </w:r>
      <w:r>
        <w:rPr>
          <w:rFonts w:ascii="Times New Roman"/>
          <w:b w:val="false"/>
          <w:i w:val="false"/>
          <w:color w:val="000000"/>
          <w:sz w:val="28"/>
        </w:rPr>
        <w:t>
</w:t>
      </w:r>
      <w:r>
        <w:rPr>
          <w:rFonts w:ascii="Times New Roman"/>
          <w:b w:val="false"/>
          <w:i w:val="false"/>
          <w:color w:val="000000"/>
          <w:sz w:val="28"/>
        </w:rPr>
        <w:t>
      4) көлік құралдарына жанар-жағар майларын құюға, сондай-ақ оларды канализацияға немесе жақын аумаққа төгуге. Істен шыққан жанар-жағар май материалдарын, сүзгілерді, ескі-құсқы нәрселер және басқа да материалдар жинауды жанбайтын материалдардан жасалған, жабылатын қақпақтармен жабдықталған сыйымдылықтарға қарастыру керек;</w:t>
      </w:r>
      <w:r>
        <w:br/>
      </w:r>
      <w:r>
        <w:rPr>
          <w:rFonts w:ascii="Times New Roman"/>
          <w:b w:val="false"/>
          <w:i w:val="false"/>
          <w:color w:val="000000"/>
          <w:sz w:val="28"/>
        </w:rPr>
        <w:t>
</w:t>
      </w:r>
      <w:r>
        <w:rPr>
          <w:rFonts w:ascii="Times New Roman"/>
          <w:b w:val="false"/>
          <w:i w:val="false"/>
          <w:color w:val="000000"/>
          <w:sz w:val="28"/>
        </w:rPr>
        <w:t>
      5) аккумуляторларды тура көлік құралдарында, сондай-ақ осы мақсатқа икемделмеген үй-жайларда оталдыруға;</w:t>
      </w:r>
      <w:r>
        <w:br/>
      </w:r>
      <w:r>
        <w:rPr>
          <w:rFonts w:ascii="Times New Roman"/>
          <w:b w:val="false"/>
          <w:i w:val="false"/>
          <w:color w:val="000000"/>
          <w:sz w:val="28"/>
        </w:rPr>
        <w:t>
</w:t>
      </w:r>
      <w:r>
        <w:rPr>
          <w:rFonts w:ascii="Times New Roman"/>
          <w:b w:val="false"/>
          <w:i w:val="false"/>
          <w:color w:val="000000"/>
          <w:sz w:val="28"/>
        </w:rPr>
        <w:t>
      6) қозғалтқыштарды ашық отпен жылытуға (алау, шамшырақтар, дәнекерлеу шамдары), жарықтандыру үшін ашық от көздерін пайдалануға;</w:t>
      </w:r>
      <w:r>
        <w:br/>
      </w:r>
      <w:r>
        <w:rPr>
          <w:rFonts w:ascii="Times New Roman"/>
          <w:b w:val="false"/>
          <w:i w:val="false"/>
          <w:color w:val="000000"/>
          <w:sz w:val="28"/>
        </w:rPr>
        <w:t>
</w:t>
      </w:r>
      <w:r>
        <w:rPr>
          <w:rFonts w:ascii="Times New Roman"/>
          <w:b w:val="false"/>
          <w:i w:val="false"/>
          <w:color w:val="000000"/>
          <w:sz w:val="28"/>
        </w:rPr>
        <w:t>
      7) жалпы тұрақтарда тез тұтанатын және жанғыш сұйықтықтарды, сондай-ақ жанғыш газдарды тасымалдау үшін көлік құралдарын пайдалануға;</w:t>
      </w:r>
      <w:r>
        <w:br/>
      </w:r>
      <w:r>
        <w:rPr>
          <w:rFonts w:ascii="Times New Roman"/>
          <w:b w:val="false"/>
          <w:i w:val="false"/>
          <w:color w:val="000000"/>
          <w:sz w:val="28"/>
        </w:rPr>
        <w:t>
</w:t>
      </w:r>
      <w:r>
        <w:rPr>
          <w:rFonts w:ascii="Times New Roman"/>
          <w:b w:val="false"/>
          <w:i w:val="false"/>
          <w:color w:val="000000"/>
          <w:sz w:val="28"/>
        </w:rPr>
        <w:t>
      8) тез тұтанатын және жанғыш сұйықтықтардың сыйымдылықтарын сақтауға;</w:t>
      </w:r>
      <w:r>
        <w:br/>
      </w:r>
      <w:r>
        <w:rPr>
          <w:rFonts w:ascii="Times New Roman"/>
          <w:b w:val="false"/>
          <w:i w:val="false"/>
          <w:color w:val="000000"/>
          <w:sz w:val="28"/>
        </w:rPr>
        <w:t>
</w:t>
      </w:r>
      <w:r>
        <w:rPr>
          <w:rFonts w:ascii="Times New Roman"/>
          <w:b w:val="false"/>
          <w:i w:val="false"/>
          <w:color w:val="000000"/>
          <w:sz w:val="28"/>
        </w:rPr>
        <w:t>
      9) көлік құралдарын сырлауға, бөлшектерін тез тұтанатын және жанғыш сұйықтықтармен жууға;</w:t>
      </w:r>
      <w:r>
        <w:br/>
      </w:r>
      <w:r>
        <w:rPr>
          <w:rFonts w:ascii="Times New Roman"/>
          <w:b w:val="false"/>
          <w:i w:val="false"/>
          <w:color w:val="000000"/>
          <w:sz w:val="28"/>
        </w:rPr>
        <w:t>
</w:t>
      </w:r>
      <w:r>
        <w:rPr>
          <w:rFonts w:ascii="Times New Roman"/>
          <w:b w:val="false"/>
          <w:i w:val="false"/>
          <w:color w:val="000000"/>
          <w:sz w:val="28"/>
        </w:rPr>
        <w:t>
      10) қозғалтқыштарын жылытуға, ашық отты қолданып, жөндеу жұмыстарын жүргізуге (шамшырақтар, дәнекерлеу шамдары және басқа да от көздері), сондай-ақ жөндеу және басқа да жұмыстар жүргізген кезде жарықтандыру үшін ашық отты көздерін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1226. Газ тәрізді отында жұмыс істейтін көлік құралдарын пайдалану кезінде:</w:t>
      </w:r>
      <w:r>
        <w:br/>
      </w:r>
      <w:r>
        <w:rPr>
          <w:rFonts w:ascii="Times New Roman"/>
          <w:b w:val="false"/>
          <w:i w:val="false"/>
          <w:color w:val="000000"/>
          <w:sz w:val="28"/>
        </w:rPr>
        <w:t>
</w:t>
      </w:r>
      <w:r>
        <w:rPr>
          <w:rFonts w:ascii="Times New Roman"/>
          <w:b w:val="false"/>
          <w:i w:val="false"/>
          <w:color w:val="000000"/>
          <w:sz w:val="28"/>
        </w:rPr>
        <w:t>
      1) газды қоректену жүйесі техникалық бұзылған (герметикалық емес) көлік құралдарын жабық үй-жайға тұраққа қоюға жол берілмейді;</w:t>
      </w:r>
      <w:r>
        <w:br/>
      </w:r>
      <w:r>
        <w:rPr>
          <w:rFonts w:ascii="Times New Roman"/>
          <w:b w:val="false"/>
          <w:i w:val="false"/>
          <w:color w:val="000000"/>
          <w:sz w:val="28"/>
        </w:rPr>
        <w:t>
</w:t>
      </w:r>
      <w:r>
        <w:rPr>
          <w:rFonts w:ascii="Times New Roman"/>
          <w:b w:val="false"/>
          <w:i w:val="false"/>
          <w:color w:val="000000"/>
          <w:sz w:val="28"/>
        </w:rPr>
        <w:t>
      2) көлік құралын түнгі немесе ұзақ тұраққа қойған кезде шығын вентильдерін жабу, магистралды газ құбырындағы барлық газды істен шығару қажет, одан кейін іске қосуды өшіріп, магистралды вентильді жауып, аккумуляторда «масса» ажыратылады;</w:t>
      </w:r>
      <w:r>
        <w:br/>
      </w:r>
      <w:r>
        <w:rPr>
          <w:rFonts w:ascii="Times New Roman"/>
          <w:b w:val="false"/>
          <w:i w:val="false"/>
          <w:color w:val="000000"/>
          <w:sz w:val="28"/>
        </w:rPr>
        <w:t>
</w:t>
      </w:r>
      <w:r>
        <w:rPr>
          <w:rFonts w:ascii="Times New Roman"/>
          <w:b w:val="false"/>
          <w:i w:val="false"/>
          <w:color w:val="000000"/>
          <w:sz w:val="28"/>
        </w:rPr>
        <w:t>
      3) жабық үй-жайда көлік құралының «өзіндік жүру» қозғалысын тек сұйық отында жүзеге асырылады (бензин, дизельді отын);</w:t>
      </w:r>
      <w:r>
        <w:br/>
      </w:r>
      <w:r>
        <w:rPr>
          <w:rFonts w:ascii="Times New Roman"/>
          <w:b w:val="false"/>
          <w:i w:val="false"/>
          <w:color w:val="000000"/>
          <w:sz w:val="28"/>
        </w:rPr>
        <w:t>
</w:t>
      </w:r>
      <w:r>
        <w:rPr>
          <w:rFonts w:ascii="Times New Roman"/>
          <w:b w:val="false"/>
          <w:i w:val="false"/>
          <w:color w:val="000000"/>
          <w:sz w:val="28"/>
        </w:rPr>
        <w:t>
      4) көлік құралдарын сақтауға арналған үй-жайларда сұйылтылған көмірсутекті газ өшіктіруді (КГӨ)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5) үй-жайларды олардың ішінен көлік құралдары шыққаннан кейін мұқият желдетіледі;</w:t>
      </w:r>
      <w:r>
        <w:br/>
      </w:r>
      <w:r>
        <w:rPr>
          <w:rFonts w:ascii="Times New Roman"/>
          <w:b w:val="false"/>
          <w:i w:val="false"/>
          <w:color w:val="000000"/>
          <w:sz w:val="28"/>
        </w:rPr>
        <w:t>
</w:t>
      </w:r>
      <w:r>
        <w:rPr>
          <w:rFonts w:ascii="Times New Roman"/>
          <w:b w:val="false"/>
          <w:i w:val="false"/>
          <w:color w:val="000000"/>
          <w:sz w:val="28"/>
        </w:rPr>
        <w:t>
      6) қыстың күні көлік құралдарын гараждан тыс сақтаған кезде және температура төмен болған жағдайда қозғалтқышты алдын ала жылыту және газ коммуникацияларында мұздың пайда болуын жою ыстық сумен, бумен немесе ыстық ауамен жүргізіледі;</w:t>
      </w:r>
      <w:r>
        <w:br/>
      </w:r>
      <w:r>
        <w:rPr>
          <w:rFonts w:ascii="Times New Roman"/>
          <w:b w:val="false"/>
          <w:i w:val="false"/>
          <w:color w:val="000000"/>
          <w:sz w:val="28"/>
        </w:rPr>
        <w:t>
</w:t>
      </w:r>
      <w:r>
        <w:rPr>
          <w:rFonts w:ascii="Times New Roman"/>
          <w:b w:val="false"/>
          <w:i w:val="false"/>
          <w:color w:val="000000"/>
          <w:sz w:val="28"/>
        </w:rPr>
        <w:t>
      7) 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дұрыс жағдайда ұсталады. КГӨ бар баллондардағы сақтандырғыш клапандары, сондай-ақ отын жеткізілуін бұғаттауды қамтамасыз ететін электрлік магнитті клапандар дұрыс жағдайда пайдаланылады. Баллондарды куәландыру екі жылда бір реттен кем емес жүргізіледі.</w:t>
      </w:r>
      <w:r>
        <w:br/>
      </w:r>
      <w:r>
        <w:rPr>
          <w:rFonts w:ascii="Times New Roman"/>
          <w:b w:val="false"/>
          <w:i w:val="false"/>
          <w:color w:val="000000"/>
          <w:sz w:val="28"/>
        </w:rPr>
        <w:t>
</w:t>
      </w:r>
      <w:r>
        <w:rPr>
          <w:rFonts w:ascii="Times New Roman"/>
          <w:b w:val="false"/>
          <w:i w:val="false"/>
          <w:color w:val="000000"/>
          <w:sz w:val="28"/>
        </w:rPr>
        <w:t>
      8) КГӨ жабық гараж тұрақтарда және басқа да ішіндегі температурасы 25</w:t>
      </w:r>
      <w:r>
        <w:rPr>
          <w:rFonts w:ascii="Times New Roman"/>
          <w:b w:val="false"/>
          <w:i w:val="false"/>
          <w:color w:val="000000"/>
          <w:vertAlign w:val="superscript"/>
        </w:rPr>
        <w:t>0</w:t>
      </w:r>
      <w:r>
        <w:rPr>
          <w:rFonts w:ascii="Times New Roman"/>
          <w:b w:val="false"/>
          <w:i w:val="false"/>
          <w:color w:val="000000"/>
          <w:sz w:val="28"/>
        </w:rPr>
        <w:t>C асатын, жылытуы бар үй-жайларда қолдану және сақтау;</w:t>
      </w:r>
      <w:r>
        <w:br/>
      </w:r>
      <w:r>
        <w:rPr>
          <w:rFonts w:ascii="Times New Roman"/>
          <w:b w:val="false"/>
          <w:i w:val="false"/>
          <w:color w:val="000000"/>
          <w:sz w:val="28"/>
        </w:rPr>
        <w:t>
</w:t>
      </w:r>
      <w:r>
        <w:rPr>
          <w:rFonts w:ascii="Times New Roman"/>
          <w:b w:val="false"/>
          <w:i w:val="false"/>
          <w:color w:val="000000"/>
          <w:sz w:val="28"/>
        </w:rPr>
        <w:t>
      9) қозғалтқышты іске қосуды тек отынның бір түрінде – газ немесе бензинде ғана жүзеге асыруға жол беріледі.</w:t>
      </w:r>
      <w:r>
        <w:br/>
      </w:r>
      <w:r>
        <w:rPr>
          <w:rFonts w:ascii="Times New Roman"/>
          <w:b w:val="false"/>
          <w:i w:val="false"/>
          <w:color w:val="000000"/>
          <w:sz w:val="28"/>
        </w:rPr>
        <w:t>
</w:t>
      </w:r>
      <w:r>
        <w:rPr>
          <w:rFonts w:ascii="Times New Roman"/>
          <w:b w:val="false"/>
          <w:i w:val="false"/>
          <w:color w:val="000000"/>
          <w:sz w:val="28"/>
        </w:rPr>
        <w:t>
      1227. Жанар-жағармай материалдарын таситын автомобильдерді 600 текше метрден аспайтын аталған материалдарды тасымалдауға арналған жалпы сыйымдылықты топтарға бөліп қарастыру қажет, бірақ 50 автомобильден көп болмауы керек. Жанар-жағармай материалдарын тасуға арналған автокөліктердің, сондай-ақ басқа автокөліктерді сақтауға арналған алаң арасындағы қашықтық 12 м кем болмауы тиіс.</w:t>
      </w:r>
      <w:r>
        <w:br/>
      </w:r>
      <w:r>
        <w:rPr>
          <w:rFonts w:ascii="Times New Roman"/>
          <w:b w:val="false"/>
          <w:i w:val="false"/>
          <w:color w:val="000000"/>
          <w:sz w:val="28"/>
        </w:rPr>
        <w:t>
</w:t>
      </w:r>
      <w:r>
        <w:rPr>
          <w:rFonts w:ascii="Times New Roman"/>
          <w:b w:val="false"/>
          <w:i w:val="false"/>
          <w:color w:val="000000"/>
          <w:sz w:val="28"/>
        </w:rPr>
        <w:t>
      1228. 10 автомобильге дейін және жалпы сыйымдылығы 30 текше метрге дейін автоцистерналардың жанар-жағармай материалдарын тасымалдауға арналған жылжымалы құрамды сақтау үй-жайларында негізгі қондырғылар тоқтап тұрған кезде автоматты түрде іске қосылатын үш қайтара ауа алмастыру көлемінде жарылыстан қорғағыш механикалық ауа сорғыш желдеткішінің қондырғысын орнату қажет.</w:t>
      </w:r>
      <w:r>
        <w:br/>
      </w:r>
      <w:r>
        <w:rPr>
          <w:rFonts w:ascii="Times New Roman"/>
          <w:b w:val="false"/>
          <w:i w:val="false"/>
          <w:color w:val="000000"/>
          <w:sz w:val="28"/>
        </w:rPr>
        <w:t>
</w:t>
      </w:r>
      <w:r>
        <w:rPr>
          <w:rFonts w:ascii="Times New Roman"/>
          <w:b w:val="false"/>
          <w:i w:val="false"/>
          <w:color w:val="000000"/>
          <w:sz w:val="28"/>
        </w:rPr>
        <w:t>
      1229. Бояу және аккумуляторлық бөлімшелерді (учаскелерді) орналастыруға арналған үй-жайлардың сорғыш желдеткіш жүйесін бір-бірімен және басқа үй-жайлардың сорғыш желдеткіш жүйесімен біріктіруге болмайды.</w:t>
      </w:r>
      <w:r>
        <w:br/>
      </w:r>
      <w:r>
        <w:rPr>
          <w:rFonts w:ascii="Times New Roman"/>
          <w:b w:val="false"/>
          <w:i w:val="false"/>
          <w:color w:val="000000"/>
          <w:sz w:val="28"/>
        </w:rPr>
        <w:t>
</w:t>
      </w:r>
      <w:r>
        <w:rPr>
          <w:rFonts w:ascii="Times New Roman"/>
          <w:b w:val="false"/>
          <w:i w:val="false"/>
          <w:color w:val="000000"/>
          <w:sz w:val="28"/>
        </w:rPr>
        <w:t>
      1230. Газ баллон автомобильдерін жер асты гараж тұрақтарында сақтауға болмайды.</w:t>
      </w:r>
      <w:r>
        <w:br/>
      </w:r>
      <w:r>
        <w:rPr>
          <w:rFonts w:ascii="Times New Roman"/>
          <w:b w:val="false"/>
          <w:i w:val="false"/>
          <w:color w:val="000000"/>
          <w:sz w:val="28"/>
        </w:rPr>
        <w:t>
</w:t>
      </w:r>
      <w:r>
        <w:rPr>
          <w:rFonts w:ascii="Times New Roman"/>
          <w:b w:val="false"/>
          <w:i w:val="false"/>
          <w:color w:val="000000"/>
          <w:sz w:val="28"/>
        </w:rPr>
        <w:t>
      1231. 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(штангалармен) жабдықталады.</w:t>
      </w:r>
      <w:r>
        <w:br/>
      </w:r>
      <w:r>
        <w:rPr>
          <w:rFonts w:ascii="Times New Roman"/>
          <w:b w:val="false"/>
          <w:i w:val="false"/>
          <w:color w:val="000000"/>
          <w:sz w:val="28"/>
        </w:rPr>
        <w:t>
</w:t>
      </w:r>
      <w:r>
        <w:rPr>
          <w:rFonts w:ascii="Times New Roman"/>
          <w:b w:val="false"/>
          <w:i w:val="false"/>
          <w:color w:val="000000"/>
          <w:sz w:val="28"/>
        </w:rPr>
        <w:t>
      1232. Жеке қолданыстағы гараждарда бұрын көрсетілген талаптарға қосымша жиһаздарды, жанғыш материалдардан жасалған үй тұрмысындағы заттарды, сондай-ақ 20 литрден астам жанармай мен 5 литрден астам май қорларын сақтауға жол берілмейді.</w:t>
      </w:r>
      <w:r>
        <w:br/>
      </w:r>
      <w:r>
        <w:rPr>
          <w:rFonts w:ascii="Times New Roman"/>
          <w:b w:val="false"/>
          <w:i w:val="false"/>
          <w:color w:val="000000"/>
          <w:sz w:val="28"/>
        </w:rPr>
        <w:t>
</w:t>
      </w:r>
      <w:r>
        <w:rPr>
          <w:rFonts w:ascii="Times New Roman"/>
          <w:b w:val="false"/>
          <w:i w:val="false"/>
          <w:color w:val="000000"/>
          <w:sz w:val="28"/>
        </w:rPr>
        <w:t>
      1233. 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Жұмыс аяқталғаннан кейін үй-жай мен байқау шұңқырларын май сіңген, сүртілген материалдардан тазартылады.</w:t>
      </w:r>
    </w:p>
    <w:bookmarkEnd w:id="181"/>
    <w:bookmarkStart w:name="z1764" w:id="182"/>
    <w:p>
      <w:pPr>
        <w:spacing w:after="0"/>
        <w:ind w:left="0"/>
        <w:jc w:val="left"/>
      </w:pPr>
      <w:r>
        <w:rPr>
          <w:rFonts w:ascii="Times New Roman"/>
          <w:b/>
          <w:i w:val="false"/>
          <w:color w:val="000000"/>
        </w:rPr>
        <w:t xml:space="preserve"> 
2-параграф. Аккумулятор станцияларын ұстау тәртібі</w:t>
      </w:r>
    </w:p>
    <w:bookmarkEnd w:id="182"/>
    <w:bookmarkStart w:name="z1765" w:id="183"/>
    <w:p>
      <w:pPr>
        <w:spacing w:after="0"/>
        <w:ind w:left="0"/>
        <w:jc w:val="both"/>
      </w:pPr>
      <w:r>
        <w:rPr>
          <w:rFonts w:ascii="Times New Roman"/>
          <w:b w:val="false"/>
          <w:i w:val="false"/>
          <w:color w:val="000000"/>
          <w:sz w:val="28"/>
        </w:rPr>
        <w:t>
      1234. Аккумулятор станциялары (шеберханалар) отқа төзімділігі II дәрежеден төмен емес үй-жайларда орналастырылады.</w:t>
      </w:r>
      <w:r>
        <w:br/>
      </w:r>
      <w:r>
        <w:rPr>
          <w:rFonts w:ascii="Times New Roman"/>
          <w:b w:val="false"/>
          <w:i w:val="false"/>
          <w:color w:val="000000"/>
          <w:sz w:val="28"/>
        </w:rPr>
        <w:t>
</w:t>
      </w:r>
      <w:r>
        <w:rPr>
          <w:rFonts w:ascii="Times New Roman"/>
          <w:b w:val="false"/>
          <w:i w:val="false"/>
          <w:color w:val="000000"/>
          <w:sz w:val="28"/>
        </w:rPr>
        <w:t>
      Аккумулятор станцияларының есіктерінде «Аккумулятор бөлмесі», «От қауіпті!», «Отпен кіруге болмайды!», «Темекі шегуге жол берілмейді!» деген жазулар ілінеді.</w:t>
      </w:r>
      <w:r>
        <w:br/>
      </w:r>
      <w:r>
        <w:rPr>
          <w:rFonts w:ascii="Times New Roman"/>
          <w:b w:val="false"/>
          <w:i w:val="false"/>
          <w:color w:val="000000"/>
          <w:sz w:val="28"/>
        </w:rPr>
        <w:t>
</w:t>
      </w:r>
      <w:r>
        <w:rPr>
          <w:rFonts w:ascii="Times New Roman"/>
          <w:b w:val="false"/>
          <w:i w:val="false"/>
          <w:color w:val="000000"/>
          <w:sz w:val="28"/>
        </w:rPr>
        <w:t>
      Аккумулятор станциялары үй-жайларының едендері қышқылға төзімді (сілтіге төзімді), ал қабырғалары, төбелері, есіктері, терезе ағаштары, желдеткіш қораптары мен басқа да жабдықтар қышқылға төзімді (сілтіге төзімді) бояулармен сырланады. Терезелері әйнекпен немесе күңгірт әйнекпен әйнектеледі. Ыстық климатты аудандарда терезелерге көлеңкелі күнқағарлар орнатылады.</w:t>
      </w:r>
      <w:r>
        <w:br/>
      </w:r>
      <w:r>
        <w:rPr>
          <w:rFonts w:ascii="Times New Roman"/>
          <w:b w:val="false"/>
          <w:i w:val="false"/>
          <w:color w:val="000000"/>
          <w:sz w:val="28"/>
        </w:rPr>
        <w:t>
</w:t>
      </w:r>
      <w:r>
        <w:rPr>
          <w:rFonts w:ascii="Times New Roman"/>
          <w:b w:val="false"/>
          <w:i w:val="false"/>
          <w:color w:val="000000"/>
          <w:sz w:val="28"/>
        </w:rPr>
        <w:t>
      1235. Қышқылды және сілтілі аккумуляторларды жөндеу, сақтау және зарядтау әр түрлі үй-жайларда жүргізіледі.</w:t>
      </w:r>
      <w:r>
        <w:br/>
      </w:r>
      <w:r>
        <w:rPr>
          <w:rFonts w:ascii="Times New Roman"/>
          <w:b w:val="false"/>
          <w:i w:val="false"/>
          <w:color w:val="000000"/>
          <w:sz w:val="28"/>
        </w:rPr>
        <w:t>
</w:t>
      </w:r>
      <w:r>
        <w:rPr>
          <w:rFonts w:ascii="Times New Roman"/>
          <w:b w:val="false"/>
          <w:i w:val="false"/>
          <w:color w:val="000000"/>
          <w:sz w:val="28"/>
        </w:rPr>
        <w:t>
      Жөндеу, зарядтау, генераторлық және электролитті учаскелер жекешеленген қабырғалары жанбайтын үй-жайларда орналасады. Атқарылатын жұмыс көлемі шағын болса (бір уақытта 10 аккумуляторға дейін), аккумуляторларды зарядтау мен жөндеуді бір үй-жайда арнайы зарядтау шкафында жүргізуге рұқсат етіледі.</w:t>
      </w:r>
      <w:r>
        <w:br/>
      </w:r>
      <w:r>
        <w:rPr>
          <w:rFonts w:ascii="Times New Roman"/>
          <w:b w:val="false"/>
          <w:i w:val="false"/>
          <w:color w:val="000000"/>
          <w:sz w:val="28"/>
        </w:rPr>
        <w:t>
</w:t>
      </w:r>
      <w:r>
        <w:rPr>
          <w:rFonts w:ascii="Times New Roman"/>
          <w:b w:val="false"/>
          <w:i w:val="false"/>
          <w:color w:val="000000"/>
          <w:sz w:val="28"/>
        </w:rPr>
        <w:t>
      Мұндай жағдайда зарядтау қалқаны зарядтау шкафына қарама-қарсы орнатылады. Мұндай үй-жайларда батареяларды зарядтау үдерісінде ашық отты пайдалануға болмайды.</w:t>
      </w:r>
      <w:r>
        <w:br/>
      </w:r>
      <w:r>
        <w:rPr>
          <w:rFonts w:ascii="Times New Roman"/>
          <w:b w:val="false"/>
          <w:i w:val="false"/>
          <w:color w:val="000000"/>
          <w:sz w:val="28"/>
        </w:rPr>
        <w:t>
</w:t>
      </w:r>
      <w:r>
        <w:rPr>
          <w:rFonts w:ascii="Times New Roman"/>
          <w:b w:val="false"/>
          <w:i w:val="false"/>
          <w:color w:val="000000"/>
          <w:sz w:val="28"/>
        </w:rPr>
        <w:t>
      1236. Аккумулятор станцияларының электр жабдықтары мен шырақтары (оның ішінде тасымалдаушы) жарықтан қорғағыш күйде ұсталады. Қосқыштар, штепсельді розеткалар, тежегіштер аккумуляторлық станциялары үй-жайларының сыртында орналастырылады. Аккумуляторларға жарықтандыру сымдарын жалғау қышқылға төзімді (сілтіге төзімді) қабықты сыммен орындалады.</w:t>
      </w:r>
      <w:r>
        <w:br/>
      </w:r>
      <w:r>
        <w:rPr>
          <w:rFonts w:ascii="Times New Roman"/>
          <w:b w:val="false"/>
          <w:i w:val="false"/>
          <w:color w:val="000000"/>
          <w:sz w:val="28"/>
        </w:rPr>
        <w:t>
</w:t>
      </w:r>
      <w:r>
        <w:rPr>
          <w:rFonts w:ascii="Times New Roman"/>
          <w:b w:val="false"/>
          <w:i w:val="false"/>
          <w:color w:val="000000"/>
          <w:sz w:val="28"/>
        </w:rPr>
        <w:t>
      1237. Аккумулятор станцияларының үй-жайлары қышқылдық және сілтілік аккумуляторлы учаскелерге арналған жеке тармақтық-сорғыш желдеткішпен жабдықталады. Желдеткіштің электр қозғалтқышын үй-жайдың сыртында орналастырылады. Зарядтау үй-жайы мен шкафының желдеткіш жүйесі аккумуляторлық станциялардың басқа үй-жайлардан оқшауланады.</w:t>
      </w:r>
      <w:r>
        <w:br/>
      </w:r>
      <w:r>
        <w:rPr>
          <w:rFonts w:ascii="Times New Roman"/>
          <w:b w:val="false"/>
          <w:i w:val="false"/>
          <w:color w:val="000000"/>
          <w:sz w:val="28"/>
        </w:rPr>
        <w:t>
</w:t>
      </w:r>
      <w:r>
        <w:rPr>
          <w:rFonts w:ascii="Times New Roman"/>
          <w:b w:val="false"/>
          <w:i w:val="false"/>
          <w:color w:val="000000"/>
          <w:sz w:val="28"/>
        </w:rPr>
        <w:t>
      Желдеткіштік арналары мен түтін жолдарын жалпы желдеткіш жүйесіне шығаруға болмайды. Зарядтау үй-жайының (шкафының) желдеткіш жүйесі желдеткіш жұмысы тоқтаған жағдайда соңғысын сөндіру мақсатында зарядтау тогын беру қондырғысымен автоматты түрде қоршалған болуы тиіс.</w:t>
      </w:r>
      <w:r>
        <w:br/>
      </w:r>
      <w:r>
        <w:rPr>
          <w:rFonts w:ascii="Times New Roman"/>
          <w:b w:val="false"/>
          <w:i w:val="false"/>
          <w:color w:val="000000"/>
          <w:sz w:val="28"/>
        </w:rPr>
        <w:t>
</w:t>
      </w:r>
      <w:r>
        <w:rPr>
          <w:rFonts w:ascii="Times New Roman"/>
          <w:b w:val="false"/>
          <w:i w:val="false"/>
          <w:color w:val="000000"/>
          <w:sz w:val="28"/>
        </w:rPr>
        <w:t>
      1238. Аккумулятор станцияларына орталық сумен немесе калорифермен жылу берілуі тиіс. Орталық жылу беру құбырлары зарядтау үй-жайларының көлемінде дәнекерлеу арқылы жалғанған және тегіс болуы тиіс. От жағу тесіктері, тазалау есіктері, ысырмалар және келтеқұбырлар үй-жайдың сыртында орналасқан болса, пешпен жылыту жүйесін орнатуға болады. Аккумулятор станцияларында электр пештерін орнатуға жол берілмейді.</w:t>
      </w:r>
      <w:r>
        <w:br/>
      </w:r>
      <w:r>
        <w:rPr>
          <w:rFonts w:ascii="Times New Roman"/>
          <w:b w:val="false"/>
          <w:i w:val="false"/>
          <w:color w:val="000000"/>
          <w:sz w:val="28"/>
        </w:rPr>
        <w:t>
</w:t>
      </w:r>
      <w:r>
        <w:rPr>
          <w:rFonts w:ascii="Times New Roman"/>
          <w:b w:val="false"/>
          <w:i w:val="false"/>
          <w:color w:val="000000"/>
          <w:sz w:val="28"/>
        </w:rPr>
        <w:t>
      1239. Аккумулятор батареяларын зарядтау үдерісінде:</w:t>
      </w:r>
      <w:r>
        <w:br/>
      </w:r>
      <w:r>
        <w:rPr>
          <w:rFonts w:ascii="Times New Roman"/>
          <w:b w:val="false"/>
          <w:i w:val="false"/>
          <w:color w:val="000000"/>
          <w:sz w:val="28"/>
        </w:rPr>
        <w:t>
</w:t>
      </w:r>
      <w:r>
        <w:rPr>
          <w:rFonts w:ascii="Times New Roman"/>
          <w:b w:val="false"/>
          <w:i w:val="false"/>
          <w:color w:val="000000"/>
          <w:sz w:val="28"/>
        </w:rPr>
        <w:t>
      1) ұшқын болмас үшін сымдардың батарея клеммасына берік жалғануын тексеріледі;</w:t>
      </w:r>
      <w:r>
        <w:br/>
      </w:r>
      <w:r>
        <w:rPr>
          <w:rFonts w:ascii="Times New Roman"/>
          <w:b w:val="false"/>
          <w:i w:val="false"/>
          <w:color w:val="000000"/>
          <w:sz w:val="28"/>
        </w:rPr>
        <w:t>
</w:t>
      </w:r>
      <w:r>
        <w:rPr>
          <w:rFonts w:ascii="Times New Roman"/>
          <w:b w:val="false"/>
          <w:i w:val="false"/>
          <w:color w:val="000000"/>
          <w:sz w:val="28"/>
        </w:rPr>
        <w:t>
      2) батарея банкаларындағы тығындар ашық күйде ұсталады;</w:t>
      </w:r>
      <w:r>
        <w:br/>
      </w:r>
      <w:r>
        <w:rPr>
          <w:rFonts w:ascii="Times New Roman"/>
          <w:b w:val="false"/>
          <w:i w:val="false"/>
          <w:color w:val="000000"/>
          <w:sz w:val="28"/>
        </w:rPr>
        <w:t>
</w:t>
      </w:r>
      <w:r>
        <w:rPr>
          <w:rFonts w:ascii="Times New Roman"/>
          <w:b w:val="false"/>
          <w:i w:val="false"/>
          <w:color w:val="000000"/>
          <w:sz w:val="28"/>
        </w:rPr>
        <w:t>
      3) зарядтау тогын қосу мен зарядталған аккумуляторларды сақтауға тек ағынды сорғыш желдеткіш жұмыс істеп тұрғанда рұқсат беріледі;</w:t>
      </w:r>
      <w:r>
        <w:br/>
      </w:r>
      <w:r>
        <w:rPr>
          <w:rFonts w:ascii="Times New Roman"/>
          <w:b w:val="false"/>
          <w:i w:val="false"/>
          <w:color w:val="000000"/>
          <w:sz w:val="28"/>
        </w:rPr>
        <w:t>
</w:t>
      </w:r>
      <w:r>
        <w:rPr>
          <w:rFonts w:ascii="Times New Roman"/>
          <w:b w:val="false"/>
          <w:i w:val="false"/>
          <w:color w:val="000000"/>
          <w:sz w:val="28"/>
        </w:rPr>
        <w:t>
      4) өткізгішті жеке аккумуляторлардан зарядтау тогы өшірулі тұрғанда ажыратылады;</w:t>
      </w:r>
      <w:r>
        <w:br/>
      </w:r>
      <w:r>
        <w:rPr>
          <w:rFonts w:ascii="Times New Roman"/>
          <w:b w:val="false"/>
          <w:i w:val="false"/>
          <w:color w:val="000000"/>
          <w:sz w:val="28"/>
        </w:rPr>
        <w:t>
</w:t>
      </w:r>
      <w:r>
        <w:rPr>
          <w:rFonts w:ascii="Times New Roman"/>
          <w:b w:val="false"/>
          <w:i w:val="false"/>
          <w:color w:val="000000"/>
          <w:sz w:val="28"/>
        </w:rPr>
        <w:t>
      5) зақымдалған өткізгіштерді тез арада жаңасымен ауыстыру қажеттігінің талаптары сақталады.</w:t>
      </w:r>
      <w:r>
        <w:br/>
      </w:r>
      <w:r>
        <w:rPr>
          <w:rFonts w:ascii="Times New Roman"/>
          <w:b w:val="false"/>
          <w:i w:val="false"/>
          <w:color w:val="000000"/>
          <w:sz w:val="28"/>
        </w:rPr>
        <w:t>
</w:t>
      </w:r>
      <w:r>
        <w:rPr>
          <w:rFonts w:ascii="Times New Roman"/>
          <w:b w:val="false"/>
          <w:i w:val="false"/>
          <w:color w:val="000000"/>
          <w:sz w:val="28"/>
        </w:rPr>
        <w:t>
      1240. Аккумулятор станцияларының зарядтау үй-жайларында дәнекерлеу жұмыстарын немесе дәнекерлеу шамын қолданатын жұмыстар батарея зарядталып біткеннен кейін екі сағаттан соң және үй-жай мұқият желдетілгеннен кейін жүргізіледі. Дәнекерлеу орнын үй-жайдың технологиялық жабдығынан отқа төзімді қалқандармен қоршалады.</w:t>
      </w:r>
      <w:r>
        <w:br/>
      </w:r>
      <w:r>
        <w:rPr>
          <w:rFonts w:ascii="Times New Roman"/>
          <w:b w:val="false"/>
          <w:i w:val="false"/>
          <w:color w:val="000000"/>
          <w:sz w:val="28"/>
        </w:rPr>
        <w:t>
</w:t>
      </w:r>
      <w:r>
        <w:rPr>
          <w:rFonts w:ascii="Times New Roman"/>
          <w:b w:val="false"/>
          <w:i w:val="false"/>
          <w:color w:val="000000"/>
          <w:sz w:val="28"/>
        </w:rPr>
        <w:t>
      1241. Аккумулятор станцияларының үй-жайларында:</w:t>
      </w:r>
      <w:r>
        <w:br/>
      </w:r>
      <w:r>
        <w:rPr>
          <w:rFonts w:ascii="Times New Roman"/>
          <w:b w:val="false"/>
          <w:i w:val="false"/>
          <w:color w:val="000000"/>
          <w:sz w:val="28"/>
        </w:rPr>
        <w:t>
</w:t>
      </w:r>
      <w:r>
        <w:rPr>
          <w:rFonts w:ascii="Times New Roman"/>
          <w:b w:val="false"/>
          <w:i w:val="false"/>
          <w:color w:val="000000"/>
          <w:sz w:val="28"/>
        </w:rPr>
        <w:t>
      1) темекі шегуге, от жағуға, электр қыздырғыш аспаптарын пайдалануға;</w:t>
      </w:r>
      <w:r>
        <w:br/>
      </w:r>
      <w:r>
        <w:rPr>
          <w:rFonts w:ascii="Times New Roman"/>
          <w:b w:val="false"/>
          <w:i w:val="false"/>
          <w:color w:val="000000"/>
          <w:sz w:val="28"/>
        </w:rPr>
        <w:t>
</w:t>
      </w:r>
      <w:r>
        <w:rPr>
          <w:rFonts w:ascii="Times New Roman"/>
          <w:b w:val="false"/>
          <w:i w:val="false"/>
          <w:color w:val="000000"/>
          <w:sz w:val="28"/>
        </w:rPr>
        <w:t>
      2) бір ауысымдық қажеттіліктен артық қышқылды, сілтіні немесе электролитті сақтауға;</w:t>
      </w:r>
      <w:r>
        <w:br/>
      </w:r>
      <w:r>
        <w:rPr>
          <w:rFonts w:ascii="Times New Roman"/>
          <w:b w:val="false"/>
          <w:i w:val="false"/>
          <w:color w:val="000000"/>
          <w:sz w:val="28"/>
        </w:rPr>
        <w:t>
</w:t>
      </w:r>
      <w:r>
        <w:rPr>
          <w:rFonts w:ascii="Times New Roman"/>
          <w:b w:val="false"/>
          <w:i w:val="false"/>
          <w:color w:val="000000"/>
          <w:sz w:val="28"/>
        </w:rPr>
        <w:t>
      3) жұмыс орнында арнайы киімді және басқа да бөгде заттарды қалдыруға жол берілмейді.</w:t>
      </w:r>
    </w:p>
    <w:bookmarkEnd w:id="183"/>
    <w:bookmarkStart w:name="z1786" w:id="184"/>
    <w:p>
      <w:pPr>
        <w:spacing w:after="0"/>
        <w:ind w:left="0"/>
        <w:jc w:val="left"/>
      </w:pPr>
      <w:r>
        <w:rPr>
          <w:rFonts w:ascii="Times New Roman"/>
          <w:b/>
          <w:i w:val="false"/>
          <w:color w:val="000000"/>
        </w:rPr>
        <w:t xml:space="preserve"> 
3-параграф. Жуу және сырлау жұмыстарын жүргізу тәртібі</w:t>
      </w:r>
    </w:p>
    <w:bookmarkEnd w:id="184"/>
    <w:bookmarkStart w:name="z1787" w:id="185"/>
    <w:p>
      <w:pPr>
        <w:spacing w:after="0"/>
        <w:ind w:left="0"/>
        <w:jc w:val="both"/>
      </w:pPr>
      <w:r>
        <w:rPr>
          <w:rFonts w:ascii="Times New Roman"/>
          <w:b w:val="false"/>
          <w:i w:val="false"/>
          <w:color w:val="000000"/>
          <w:sz w:val="28"/>
        </w:rPr>
        <w:t>
      1242. Жуу және сырлау цехтері, учаскелер мен бөлімшелер отқа төзімділігі II дәрежеден төмен емес арнайы жабдықталған бір қабатты ғимараттарда орналастырылады, ішкі қабырғасында терезе ойығы болады және жапсарлас өндірістік үй-жайлардан жанбайтын қабырғалармен бөлінеді. Жуу және сырлау цехтарынан жапсарлас үй-жайларға шығу ауа екпінінің түсуін қамтамасыз ететін шлюздің тамбуры арқылы жүргізіледі.</w:t>
      </w:r>
      <w:r>
        <w:br/>
      </w:r>
      <w:r>
        <w:rPr>
          <w:rFonts w:ascii="Times New Roman"/>
          <w:b w:val="false"/>
          <w:i w:val="false"/>
          <w:color w:val="000000"/>
          <w:sz w:val="28"/>
        </w:rPr>
        <w:t>
</w:t>
      </w:r>
      <w:r>
        <w:rPr>
          <w:rFonts w:ascii="Times New Roman"/>
          <w:b w:val="false"/>
          <w:i w:val="false"/>
          <w:color w:val="000000"/>
          <w:sz w:val="28"/>
        </w:rPr>
        <w:t>
      1243. Сырлау цехтерін ғимараттардың жоғарғы қабаттарында және сыртқы қабырғаға жақын орналасқан, бөлек оқшауланған үй-жайларда өртке қарсы қабырғалармен бөлінген жапсарлас және баспалдақ алаңына шығатын жеке есігі бар үй-жайларда орналастыруға болады.</w:t>
      </w:r>
      <w:r>
        <w:br/>
      </w:r>
      <w:r>
        <w:rPr>
          <w:rFonts w:ascii="Times New Roman"/>
          <w:b w:val="false"/>
          <w:i w:val="false"/>
          <w:color w:val="000000"/>
          <w:sz w:val="28"/>
        </w:rPr>
        <w:t>
</w:t>
      </w:r>
      <w:r>
        <w:rPr>
          <w:rFonts w:ascii="Times New Roman"/>
          <w:b w:val="false"/>
          <w:i w:val="false"/>
          <w:color w:val="000000"/>
          <w:sz w:val="28"/>
        </w:rPr>
        <w:t>
      1244. Жуу және сырлау үй-жайларын көп қабатты ғимараттардың жертөлелерінде, астыңғы және бірінші қабаттарында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1245. Бояу дайындайтын бөлімшелер сыртқы қабырғасында терезе ойығы жеке эвакуациялық шығу жолы бар және жапсарлас үй-жайлардан жанбайтын қабырғалармен оқшауланған үй-жайларда орналастырылады.</w:t>
      </w:r>
      <w:r>
        <w:br/>
      </w:r>
      <w:r>
        <w:rPr>
          <w:rFonts w:ascii="Times New Roman"/>
          <w:b w:val="false"/>
          <w:i w:val="false"/>
          <w:color w:val="000000"/>
          <w:sz w:val="28"/>
        </w:rPr>
        <w:t>
</w:t>
      </w:r>
      <w:r>
        <w:rPr>
          <w:rFonts w:ascii="Times New Roman"/>
          <w:b w:val="false"/>
          <w:i w:val="false"/>
          <w:color w:val="000000"/>
          <w:sz w:val="28"/>
        </w:rPr>
        <w:t>
      1246. Жуу және сырлау цехтерінің, сондай-ақ бояу дайындайтын бөлімшелердің едені жанбайтын, электр сымды, тұрақты және ұшқын шығармайтын, ерітінділерге төзімді етіп орындалады.</w:t>
      </w:r>
      <w:r>
        <w:br/>
      </w:r>
      <w:r>
        <w:rPr>
          <w:rFonts w:ascii="Times New Roman"/>
          <w:b w:val="false"/>
          <w:i w:val="false"/>
          <w:color w:val="000000"/>
          <w:sz w:val="28"/>
        </w:rPr>
        <w:t>
</w:t>
      </w:r>
      <w:r>
        <w:rPr>
          <w:rFonts w:ascii="Times New Roman"/>
          <w:b w:val="false"/>
          <w:i w:val="false"/>
          <w:color w:val="000000"/>
          <w:sz w:val="28"/>
        </w:rPr>
        <w:t>
      1247. Жуу және сырлау цехтерінің қабырғаларының үстіңгі қабаты кемінде 2 метр және тазалануы оңай, жанбайтын материалдармен қапталған болуы қажет.</w:t>
      </w:r>
      <w:r>
        <w:br/>
      </w:r>
      <w:r>
        <w:rPr>
          <w:rFonts w:ascii="Times New Roman"/>
          <w:b w:val="false"/>
          <w:i w:val="false"/>
          <w:color w:val="000000"/>
          <w:sz w:val="28"/>
        </w:rPr>
        <w:t>
</w:t>
      </w:r>
      <w:r>
        <w:rPr>
          <w:rFonts w:ascii="Times New Roman"/>
          <w:b w:val="false"/>
          <w:i w:val="false"/>
          <w:color w:val="000000"/>
          <w:sz w:val="28"/>
        </w:rPr>
        <w:t>
      1248. Жуу және сырлау цехтерінің, лакпен сырлау зертханаларының және бояу дайындайтын бөлімшелердің бөлмелері дербес механикалық үрлеу-сору желдеткішімен және нүктелік сору бояу камераларымен, малу ванналарымен, құю қондырғыларымен, қолмен бояу бекеттерімен, кептіру камераларымен жабдықталады. Сырлау цехтарында ауаның ылғалдылығы автоматты түрде 65-75% мөлшерде болуы керек. Аталған үй-жайларда қауіпті жарылыс қосылыстарының пайда болуының алдын алуға арналған автоматты газ талдағыш орнатылады.</w:t>
      </w:r>
      <w:r>
        <w:br/>
      </w:r>
      <w:r>
        <w:rPr>
          <w:rFonts w:ascii="Times New Roman"/>
          <w:b w:val="false"/>
          <w:i w:val="false"/>
          <w:color w:val="000000"/>
          <w:sz w:val="28"/>
        </w:rPr>
        <w:t>
</w:t>
      </w:r>
      <w:r>
        <w:rPr>
          <w:rFonts w:ascii="Times New Roman"/>
          <w:b w:val="false"/>
          <w:i w:val="false"/>
          <w:color w:val="000000"/>
          <w:sz w:val="28"/>
        </w:rPr>
        <w:t>
      1249. Жуу және сырлау цехтерінің және бояу дайындайтын бөлімшелердің жылу беру аспаптарының беті тегіс болуы және 95</w:t>
      </w:r>
      <w:r>
        <w:rPr>
          <w:rFonts w:ascii="Times New Roman"/>
          <w:b w:val="false"/>
          <w:i w:val="false"/>
          <w:color w:val="000000"/>
          <w:vertAlign w:val="superscript"/>
        </w:rPr>
        <w:t>0</w:t>
      </w:r>
      <w:r>
        <w:rPr>
          <w:rFonts w:ascii="Times New Roman"/>
          <w:b w:val="false"/>
          <w:i w:val="false"/>
          <w:color w:val="000000"/>
          <w:sz w:val="28"/>
        </w:rPr>
        <w:t>С артық қыздырмау қажет, қырлы радиаторларды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1250. Жуу және сырлау цехтерінің, лакпен сырлау зертханаларының және бояу дайындайтын бөлімшелердің электр жабдықтары мен шырақтарын тек жарылыстан қорғалған күйде ғана пайдалануға жол беріледі.</w:t>
      </w:r>
      <w:r>
        <w:br/>
      </w:r>
      <w:r>
        <w:rPr>
          <w:rFonts w:ascii="Times New Roman"/>
          <w:b w:val="false"/>
          <w:i w:val="false"/>
          <w:color w:val="000000"/>
          <w:sz w:val="28"/>
        </w:rPr>
        <w:t>
</w:t>
      </w:r>
      <w:r>
        <w:rPr>
          <w:rFonts w:ascii="Times New Roman"/>
          <w:b w:val="false"/>
          <w:i w:val="false"/>
          <w:color w:val="000000"/>
          <w:sz w:val="28"/>
        </w:rPr>
        <w:t>
      Электрлік іске қосатын қондырғылар, түймелі электр магниттік жібергіштер жуу және сырлау үй-жайларынан тыс орнатылады.</w:t>
      </w:r>
      <w:r>
        <w:br/>
      </w:r>
      <w:r>
        <w:rPr>
          <w:rFonts w:ascii="Times New Roman"/>
          <w:b w:val="false"/>
          <w:i w:val="false"/>
          <w:color w:val="000000"/>
          <w:sz w:val="28"/>
        </w:rPr>
        <w:t>
</w:t>
      </w:r>
      <w:r>
        <w:rPr>
          <w:rFonts w:ascii="Times New Roman"/>
          <w:b w:val="false"/>
          <w:i w:val="false"/>
          <w:color w:val="000000"/>
          <w:sz w:val="28"/>
        </w:rPr>
        <w:t>
      1251. Жуу және сырлау цехтарында гидравликалық ілмекті тұндырғыштармен немесе тұзақтармен жабдықталған өрт қауіпсіздігі канализациясы қарастырылады. Соңғысы жүйелі түрде бояу қалдықтарынан тазаланып тұрады.</w:t>
      </w:r>
      <w:r>
        <w:br/>
      </w:r>
      <w:r>
        <w:rPr>
          <w:rFonts w:ascii="Times New Roman"/>
          <w:b w:val="false"/>
          <w:i w:val="false"/>
          <w:color w:val="000000"/>
          <w:sz w:val="28"/>
        </w:rPr>
        <w:t>
</w:t>
      </w:r>
      <w:r>
        <w:rPr>
          <w:rFonts w:ascii="Times New Roman"/>
          <w:b w:val="false"/>
          <w:i w:val="false"/>
          <w:color w:val="000000"/>
          <w:sz w:val="28"/>
        </w:rPr>
        <w:t>
      1252. Жуу және сырлау цехтары мен бояу дайындайтын бөлімшелердің жылжымалы технологиялық құралдары (сатылар, басқыштар, тақтайлар, арбалар) соққы және үйкеліс кезінде ұшқын шығудың алдын алатын қорғаныс қондырғысымен жабдықталады.</w:t>
      </w:r>
      <w:r>
        <w:br/>
      </w:r>
      <w:r>
        <w:rPr>
          <w:rFonts w:ascii="Times New Roman"/>
          <w:b w:val="false"/>
          <w:i w:val="false"/>
          <w:color w:val="000000"/>
          <w:sz w:val="28"/>
        </w:rPr>
        <w:t>
</w:t>
      </w:r>
      <w:r>
        <w:rPr>
          <w:rFonts w:ascii="Times New Roman"/>
          <w:b w:val="false"/>
          <w:i w:val="false"/>
          <w:color w:val="000000"/>
          <w:sz w:val="28"/>
        </w:rPr>
        <w:t>
      1253. Жуу және сырлау цехтерінің және бояу дайындайтын бөлімшелердің және лакпен бояу зертханаларының үй-жайлары үнемі таза әрі реттелген күйде ұсталады. Үй-жайларды, жабдық пен жұмыс орындарын жинау ауысымына кемінде бір рет ылғалды тәсілмен жүргізіледі.</w:t>
      </w:r>
      <w:r>
        <w:br/>
      </w:r>
      <w:r>
        <w:rPr>
          <w:rFonts w:ascii="Times New Roman"/>
          <w:b w:val="false"/>
          <w:i w:val="false"/>
          <w:color w:val="000000"/>
          <w:sz w:val="28"/>
        </w:rPr>
        <w:t>
</w:t>
      </w:r>
      <w:r>
        <w:rPr>
          <w:rFonts w:ascii="Times New Roman"/>
          <w:b w:val="false"/>
          <w:i w:val="false"/>
          <w:color w:val="000000"/>
          <w:sz w:val="28"/>
        </w:rPr>
        <w:t>
      Төгілген лак, бояу материалдарын және еріткіштерді ағаш үгіндісінің мен сумен жуудың көмегімен дереу жинап алынады.</w:t>
      </w:r>
      <w:r>
        <w:br/>
      </w:r>
      <w:r>
        <w:rPr>
          <w:rFonts w:ascii="Times New Roman"/>
          <w:b w:val="false"/>
          <w:i w:val="false"/>
          <w:color w:val="000000"/>
          <w:sz w:val="28"/>
        </w:rPr>
        <w:t>
</w:t>
      </w:r>
      <w:r>
        <w:rPr>
          <w:rFonts w:ascii="Times New Roman"/>
          <w:b w:val="false"/>
          <w:i w:val="false"/>
          <w:color w:val="000000"/>
          <w:sz w:val="28"/>
        </w:rPr>
        <w:t>
      Едендер мен қабырғаларды, құралдарды жуу техникалық өрт қауіпсіздігін қамтамасыз ететін сұйықтықтармен жүзеге асырылады. Бұл мақсатта өрт қаупі бар органикалық еріткіштерді пайдалануға жол берілмейді. Сүрту материалдары пайдаланылып болғаннан кейін жабылатын арнайы металл жәшіктерге салынып, ауысым соңында белгіленген орынға шығарылады.</w:t>
      </w:r>
      <w:r>
        <w:br/>
      </w:r>
      <w:r>
        <w:rPr>
          <w:rFonts w:ascii="Times New Roman"/>
          <w:b w:val="false"/>
          <w:i w:val="false"/>
          <w:color w:val="000000"/>
          <w:sz w:val="28"/>
        </w:rPr>
        <w:t>
</w:t>
      </w:r>
      <w:r>
        <w:rPr>
          <w:rFonts w:ascii="Times New Roman"/>
          <w:b w:val="false"/>
          <w:i w:val="false"/>
          <w:color w:val="000000"/>
          <w:sz w:val="28"/>
        </w:rPr>
        <w:t>
      Лак, бояу материалдарынан босаған бос ыдыстар цехтан шығарылып, қақпағы тығыз жабылып, арнайы белгіленген алаңдарға жиналады.</w:t>
      </w:r>
      <w:r>
        <w:br/>
      </w:r>
      <w:r>
        <w:rPr>
          <w:rFonts w:ascii="Times New Roman"/>
          <w:b w:val="false"/>
          <w:i w:val="false"/>
          <w:color w:val="000000"/>
          <w:sz w:val="28"/>
        </w:rPr>
        <w:t>
</w:t>
      </w:r>
      <w:r>
        <w:rPr>
          <w:rFonts w:ascii="Times New Roman"/>
          <w:b w:val="false"/>
          <w:i w:val="false"/>
          <w:color w:val="000000"/>
          <w:sz w:val="28"/>
        </w:rPr>
        <w:t>
      1254. Жуу және сырлау үдерісінде статистикалық электр зарядын сөндіру үшін барлық техникалық жабдықтар, бояу бүріккіштер, еріткіштер мен лак, бояуларға арналған құбырлар (иілгіш шлангтар), сондай-ақ сырланатын және жуылатын жеке тораптар, бөлшектер мен басқа да бұйымдар берік түрде жерге қосылады.</w:t>
      </w:r>
      <w:r>
        <w:br/>
      </w:r>
      <w:r>
        <w:rPr>
          <w:rFonts w:ascii="Times New Roman"/>
          <w:b w:val="false"/>
          <w:i w:val="false"/>
          <w:color w:val="000000"/>
          <w:sz w:val="28"/>
        </w:rPr>
        <w:t>
</w:t>
      </w:r>
      <w:r>
        <w:rPr>
          <w:rFonts w:ascii="Times New Roman"/>
          <w:b w:val="false"/>
          <w:i w:val="false"/>
          <w:color w:val="000000"/>
          <w:sz w:val="28"/>
        </w:rPr>
        <w:t>
      Жерге қосатын электродтың кедергі мәні 10 Ом аспайды.</w:t>
      </w:r>
      <w:r>
        <w:br/>
      </w:r>
      <w:r>
        <w:rPr>
          <w:rFonts w:ascii="Times New Roman"/>
          <w:b w:val="false"/>
          <w:i w:val="false"/>
          <w:color w:val="000000"/>
          <w:sz w:val="28"/>
        </w:rPr>
        <w:t>
</w:t>
      </w:r>
      <w:r>
        <w:rPr>
          <w:rFonts w:ascii="Times New Roman"/>
          <w:b w:val="false"/>
          <w:i w:val="false"/>
          <w:color w:val="000000"/>
          <w:sz w:val="28"/>
        </w:rPr>
        <w:t>
      1255. Жеке тораптар мен бөлшектерді және басқа да бұйымдарды жууға және майсыздандыруға пайдаланылатын органикалық, өрт шығу қаупі бар еріткіштерге статикаға қарсы қоспалар қосылады. Жуу мен майсыздандыруды жерге қосылатын нұсқаның сымымен жалғастырылған металл торға оралған мақта-мата майлықтармен жүргізу ұсынылады.</w:t>
      </w:r>
      <w:r>
        <w:br/>
      </w:r>
      <w:r>
        <w:rPr>
          <w:rFonts w:ascii="Times New Roman"/>
          <w:b w:val="false"/>
          <w:i w:val="false"/>
          <w:color w:val="000000"/>
          <w:sz w:val="28"/>
        </w:rPr>
        <w:t>
</w:t>
      </w:r>
      <w:r>
        <w:rPr>
          <w:rFonts w:ascii="Times New Roman"/>
          <w:b w:val="false"/>
          <w:i w:val="false"/>
          <w:color w:val="000000"/>
          <w:sz w:val="28"/>
        </w:rPr>
        <w:t>
      1256. Адамдарда статикалық зарядтардың пайда болуының алдын алу және тоқтату үшін:</w:t>
      </w:r>
      <w:r>
        <w:br/>
      </w:r>
      <w:r>
        <w:rPr>
          <w:rFonts w:ascii="Times New Roman"/>
          <w:b w:val="false"/>
          <w:i w:val="false"/>
          <w:color w:val="000000"/>
          <w:sz w:val="28"/>
        </w:rPr>
        <w:t>
</w:t>
      </w:r>
      <w:r>
        <w:rPr>
          <w:rFonts w:ascii="Times New Roman"/>
          <w:b w:val="false"/>
          <w:i w:val="false"/>
          <w:color w:val="000000"/>
          <w:sz w:val="28"/>
        </w:rPr>
        <w:t>
      1) жұмысшылар мен қызметшілерге синтетикалық және жібек маталардан киім киюге, сондай-ақ жүзіктер мен білезіктер тағуға жол берілмейді;</w:t>
      </w:r>
      <w:r>
        <w:br/>
      </w:r>
      <w:r>
        <w:rPr>
          <w:rFonts w:ascii="Times New Roman"/>
          <w:b w:val="false"/>
          <w:i w:val="false"/>
          <w:color w:val="000000"/>
          <w:sz w:val="28"/>
        </w:rPr>
        <w:t>
</w:t>
      </w:r>
      <w:r>
        <w:rPr>
          <w:rFonts w:ascii="Times New Roman"/>
          <w:b w:val="false"/>
          <w:i w:val="false"/>
          <w:color w:val="000000"/>
          <w:sz w:val="28"/>
        </w:rPr>
        <w:t>
      2) цех алаңдары мен жабдықтарда жерге қосылған аймақ қабаттарының қондырғысы қарастырылады;</w:t>
      </w:r>
      <w:r>
        <w:br/>
      </w:r>
      <w:r>
        <w:rPr>
          <w:rFonts w:ascii="Times New Roman"/>
          <w:b w:val="false"/>
          <w:i w:val="false"/>
          <w:color w:val="000000"/>
          <w:sz w:val="28"/>
        </w:rPr>
        <w:t>
</w:t>
      </w:r>
      <w:r>
        <w:rPr>
          <w:rFonts w:ascii="Times New Roman"/>
          <w:b w:val="false"/>
          <w:i w:val="false"/>
          <w:color w:val="000000"/>
          <w:sz w:val="28"/>
        </w:rPr>
        <w:t>
      3) есік тұтқалары, баспалдақ ағаштары, құралдардың саптары жерге бекітіледі;</w:t>
      </w:r>
      <w:r>
        <w:br/>
      </w:r>
      <w:r>
        <w:rPr>
          <w:rFonts w:ascii="Times New Roman"/>
          <w:b w:val="false"/>
          <w:i w:val="false"/>
          <w:color w:val="000000"/>
          <w:sz w:val="28"/>
        </w:rPr>
        <w:t>
</w:t>
      </w:r>
      <w:r>
        <w:rPr>
          <w:rFonts w:ascii="Times New Roman"/>
          <w:b w:val="false"/>
          <w:i w:val="false"/>
          <w:color w:val="000000"/>
          <w:sz w:val="28"/>
        </w:rPr>
        <w:t>
      4) жұмысшылар ток өткізгіш аяқ киімдермен және статикаға қарсы білезіктермен қамтамасыз етіледі;</w:t>
      </w:r>
      <w:r>
        <w:br/>
      </w:r>
      <w:r>
        <w:rPr>
          <w:rFonts w:ascii="Times New Roman"/>
          <w:b w:val="false"/>
          <w:i w:val="false"/>
          <w:color w:val="000000"/>
          <w:sz w:val="28"/>
        </w:rPr>
        <w:t>
</w:t>
      </w:r>
      <w:r>
        <w:rPr>
          <w:rFonts w:ascii="Times New Roman"/>
          <w:b w:val="false"/>
          <w:i w:val="false"/>
          <w:color w:val="000000"/>
          <w:sz w:val="28"/>
        </w:rPr>
        <w:t>
      5) жұмысшылар (мүмкіндігінше жиірек) өздерінен статикалық электр зарядты жерге қосылған металл заттарға немесе жабдықтарға жалаңаш қолын тигізу тәсілімен ауық-ауық, сондай-ақ өрт шығу қаупі бар органикалық еріткіштер мен лак, бояулардың жанынан алыс жерлерде түсіріп тұруға міндеттеледі.</w:t>
      </w:r>
    </w:p>
    <w:bookmarkEnd w:id="185"/>
    <w:bookmarkStart w:name="z1812" w:id="186"/>
    <w:p>
      <w:pPr>
        <w:spacing w:after="0"/>
        <w:ind w:left="0"/>
        <w:jc w:val="left"/>
      </w:pPr>
      <w:r>
        <w:rPr>
          <w:rFonts w:ascii="Times New Roman"/>
          <w:b/>
          <w:i w:val="false"/>
          <w:color w:val="000000"/>
        </w:rPr>
        <w:t xml:space="preserve"> 
2-тарау. Метрополитендерді ұстау тәртібі</w:t>
      </w:r>
    </w:p>
    <w:bookmarkEnd w:id="186"/>
    <w:bookmarkStart w:name="z1813" w:id="187"/>
    <w:p>
      <w:pPr>
        <w:spacing w:after="0"/>
        <w:ind w:left="0"/>
        <w:jc w:val="both"/>
      </w:pPr>
      <w:r>
        <w:rPr>
          <w:rFonts w:ascii="Times New Roman"/>
          <w:b w:val="false"/>
          <w:i w:val="false"/>
          <w:color w:val="000000"/>
          <w:sz w:val="28"/>
        </w:rPr>
        <w:t>
      1257. Әрбір станцияда мыналар: жедел өрт сөндіру жоспары, өрт қауіпсіздігі шаралары туралы талаптар, жолаушыларды эвакуациялау жоспары, түтінденген немесе өрт болған жағдайда тоннель желдеткішінің шахтасы жұмыс істегенде метрополитен жұмыскерлерінің іс-қимыл жасау тәртібі әзірленуі қажет. Бұл құжаттар станция кезекшісінің үй-жайында сақталады. Жедел өрт сөндіру жоспарының екінші данасы кассада аға кассирде сақталады және өрт сөндіру басшысының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1258. Қолданыстағы тоннелдер мен станциялардың салынып жатқан және қайта жаңартылып жатқан объектілерге қабысу орындары жұмыс жүргізуді бастағанға дейін жанбайтын түтін өткізбейтін қалқалармен қоршалады. Қолданыстағы метрополитен желілеріне қабысу орындарында жұмысты ұйымдастыру кезінде кезекші персоналмен телефон байланысы орнатылады.</w:t>
      </w:r>
      <w:r>
        <w:br/>
      </w:r>
      <w:r>
        <w:rPr>
          <w:rFonts w:ascii="Times New Roman"/>
          <w:b w:val="false"/>
          <w:i w:val="false"/>
          <w:color w:val="000000"/>
          <w:sz w:val="28"/>
        </w:rPr>
        <w:t>
</w:t>
      </w:r>
      <w:r>
        <w:rPr>
          <w:rFonts w:ascii="Times New Roman"/>
          <w:b w:val="false"/>
          <w:i w:val="false"/>
          <w:color w:val="000000"/>
          <w:sz w:val="28"/>
        </w:rPr>
        <w:t>
      1259. Станция қабырғаларын, эвакуациялау жолдарының (дәліздер, сатылы торлар, вестибюльдер, холлдар) төбелерін қаптау үшін, сондай-ақ жер асты үй-жайлары мен вестибюльдері қаптамасында жарнама орнату үшін тек жанбайтын материалдарды ғана қолдануға болады.</w:t>
      </w:r>
      <w:r>
        <w:br/>
      </w:r>
      <w:r>
        <w:rPr>
          <w:rFonts w:ascii="Times New Roman"/>
          <w:b w:val="false"/>
          <w:i w:val="false"/>
          <w:color w:val="000000"/>
          <w:sz w:val="28"/>
        </w:rPr>
        <w:t>
</w:t>
      </w:r>
      <w:r>
        <w:rPr>
          <w:rFonts w:ascii="Times New Roman"/>
          <w:b w:val="false"/>
          <w:i w:val="false"/>
          <w:color w:val="000000"/>
          <w:sz w:val="28"/>
        </w:rPr>
        <w:t>
      1260. Метрополитендердің жер асты кеңістігінде орнатылатын көйлек ілетін шкафтар жанбайтын материалдардан жасалуы қажет.</w:t>
      </w:r>
      <w:r>
        <w:br/>
      </w:r>
      <w:r>
        <w:rPr>
          <w:rFonts w:ascii="Times New Roman"/>
          <w:b w:val="false"/>
          <w:i w:val="false"/>
          <w:color w:val="000000"/>
          <w:sz w:val="28"/>
        </w:rPr>
        <w:t>
</w:t>
      </w:r>
      <w:r>
        <w:rPr>
          <w:rFonts w:ascii="Times New Roman"/>
          <w:b w:val="false"/>
          <w:i w:val="false"/>
          <w:color w:val="000000"/>
          <w:sz w:val="28"/>
        </w:rPr>
        <w:t>
      1261. Станцияның жер асты құрылыстарында әрқайсысының сыйымдылығы 5 литрде аспайтын газ бар екі баллонды арнайы бөлінген орында сақтауға болады.</w:t>
      </w:r>
      <w:r>
        <w:br/>
      </w:r>
      <w:r>
        <w:rPr>
          <w:rFonts w:ascii="Times New Roman"/>
          <w:b w:val="false"/>
          <w:i w:val="false"/>
          <w:color w:val="000000"/>
          <w:sz w:val="28"/>
        </w:rPr>
        <w:t>
</w:t>
      </w:r>
      <w:r>
        <w:rPr>
          <w:rFonts w:ascii="Times New Roman"/>
          <w:b w:val="false"/>
          <w:i w:val="false"/>
          <w:color w:val="000000"/>
          <w:sz w:val="28"/>
        </w:rPr>
        <w:t>
      1262. Метрополитеннің жер асты құрылыстарындағы отты жұмыстар қызметтердің басшыларының өкімі бойынша орындалатын авариялық сипаттағы жұмыстардан басқа, тек түнгі уақытта электр желісіндегі кернеуді алғаннан кейін жүргізіледі.</w:t>
      </w:r>
      <w:r>
        <w:br/>
      </w:r>
      <w:r>
        <w:rPr>
          <w:rFonts w:ascii="Times New Roman"/>
          <w:b w:val="false"/>
          <w:i w:val="false"/>
          <w:color w:val="000000"/>
          <w:sz w:val="28"/>
        </w:rPr>
        <w:t>
</w:t>
      </w:r>
      <w:r>
        <w:rPr>
          <w:rFonts w:ascii="Times New Roman"/>
          <w:b w:val="false"/>
          <w:i w:val="false"/>
          <w:color w:val="000000"/>
          <w:sz w:val="28"/>
        </w:rPr>
        <w:t>
      1263. Қолданыстағы тоннельдерде газбен дәнекерлеу және электрмен дәнекерлеу жұмыстарын жылжымалы көлікте орнатылатын арнайы агрегаттардан ғана жүргізіледі.</w:t>
      </w:r>
      <w:r>
        <w:br/>
      </w:r>
      <w:r>
        <w:rPr>
          <w:rFonts w:ascii="Times New Roman"/>
          <w:b w:val="false"/>
          <w:i w:val="false"/>
          <w:color w:val="000000"/>
          <w:sz w:val="28"/>
        </w:rPr>
        <w:t>
</w:t>
      </w:r>
      <w:r>
        <w:rPr>
          <w:rFonts w:ascii="Times New Roman"/>
          <w:b w:val="false"/>
          <w:i w:val="false"/>
          <w:color w:val="000000"/>
          <w:sz w:val="28"/>
        </w:rPr>
        <w:t>
      1264. Тоннельдерге жанар-жағармай материалдарын әкелу осы мақсатта жабдықталған мото рельс көлігінде арнайы тарату сыйымдылықтарында түнгі уақытта (метрополитенде жолаушылар болмағанда) жүзеге асырылады.</w:t>
      </w:r>
      <w:r>
        <w:br/>
      </w:r>
      <w:r>
        <w:rPr>
          <w:rFonts w:ascii="Times New Roman"/>
          <w:b w:val="false"/>
          <w:i w:val="false"/>
          <w:color w:val="000000"/>
          <w:sz w:val="28"/>
        </w:rPr>
        <w:t>
</w:t>
      </w:r>
      <w:r>
        <w:rPr>
          <w:rFonts w:ascii="Times New Roman"/>
          <w:b w:val="false"/>
          <w:i w:val="false"/>
          <w:color w:val="000000"/>
          <w:sz w:val="28"/>
        </w:rPr>
        <w:t>
      1265. Тоннельге жанар-жағармай материалдарын тасымалдау үшін бейімделген көлік алғашқы өрт сөндіру құралдарымен жабдықталады.</w:t>
      </w:r>
      <w:r>
        <w:br/>
      </w:r>
      <w:r>
        <w:rPr>
          <w:rFonts w:ascii="Times New Roman"/>
          <w:b w:val="false"/>
          <w:i w:val="false"/>
          <w:color w:val="000000"/>
          <w:sz w:val="28"/>
        </w:rPr>
        <w:t>
</w:t>
      </w:r>
      <w:r>
        <w:rPr>
          <w:rFonts w:ascii="Times New Roman"/>
          <w:b w:val="false"/>
          <w:i w:val="false"/>
          <w:color w:val="000000"/>
          <w:sz w:val="28"/>
        </w:rPr>
        <w:t>
      1266. Станциялардың үй-жайлары мен кабель коллекторларындағы өртке қарсы режимді тексеру үшін станция кезекшілерінің кабиналарында авариялық тақтада үй-жайдың нөмірлеуі сәйкес таңбаланған кілттері болуы қажет. Осы үй-жайларды тексеру станция кезекшісінің немесе қызмет өкілінің қатысуымен өткізіледі.</w:t>
      </w:r>
      <w:r>
        <w:br/>
      </w:r>
      <w:r>
        <w:rPr>
          <w:rFonts w:ascii="Times New Roman"/>
          <w:b w:val="false"/>
          <w:i w:val="false"/>
          <w:color w:val="000000"/>
          <w:sz w:val="28"/>
        </w:rPr>
        <w:t>
</w:t>
      </w:r>
      <w:r>
        <w:rPr>
          <w:rFonts w:ascii="Times New Roman"/>
          <w:b w:val="false"/>
          <w:i w:val="false"/>
          <w:color w:val="000000"/>
          <w:sz w:val="28"/>
        </w:rPr>
        <w:t>
      1267. Жер асты кеңістігіне орналастырылатын техникалық кабинеттердегі оқу сыныптарының сыйымдылығын 30 адамнан арттыруға жол берілмейді.</w:t>
      </w:r>
      <w:r>
        <w:br/>
      </w:r>
      <w:r>
        <w:rPr>
          <w:rFonts w:ascii="Times New Roman"/>
          <w:b w:val="false"/>
          <w:i w:val="false"/>
          <w:color w:val="000000"/>
          <w:sz w:val="28"/>
        </w:rPr>
        <w:t>
</w:t>
      </w:r>
      <w:r>
        <w:rPr>
          <w:rFonts w:ascii="Times New Roman"/>
          <w:b w:val="false"/>
          <w:i w:val="false"/>
          <w:color w:val="000000"/>
          <w:sz w:val="28"/>
        </w:rPr>
        <w:t>
      1268. Метрополитендердің жер асты кеңістігінде жөндеу жұмыстарын жүргізу кезінде металлды тақтайлар қолданылады.</w:t>
      </w:r>
      <w:r>
        <w:br/>
      </w:r>
      <w:r>
        <w:rPr>
          <w:rFonts w:ascii="Times New Roman"/>
          <w:b w:val="false"/>
          <w:i w:val="false"/>
          <w:color w:val="000000"/>
          <w:sz w:val="28"/>
        </w:rPr>
        <w:t>
</w:t>
      </w:r>
      <w:r>
        <w:rPr>
          <w:rFonts w:ascii="Times New Roman"/>
          <w:b w:val="false"/>
          <w:i w:val="false"/>
          <w:color w:val="000000"/>
          <w:sz w:val="28"/>
        </w:rPr>
        <w:t>
      1269. Қолданыстағы тоннельдерде:</w:t>
      </w:r>
      <w:r>
        <w:br/>
      </w:r>
      <w:r>
        <w:rPr>
          <w:rFonts w:ascii="Times New Roman"/>
          <w:b w:val="false"/>
          <w:i w:val="false"/>
          <w:color w:val="000000"/>
          <w:sz w:val="28"/>
        </w:rPr>
        <w:t>
</w:t>
      </w:r>
      <w:r>
        <w:rPr>
          <w:rFonts w:ascii="Times New Roman"/>
          <w:b w:val="false"/>
          <w:i w:val="false"/>
          <w:color w:val="000000"/>
          <w:sz w:val="28"/>
        </w:rPr>
        <w:t>
      1)газ генераторларымен жұмыс істеуге;</w:t>
      </w:r>
      <w:r>
        <w:br/>
      </w:r>
      <w:r>
        <w:rPr>
          <w:rFonts w:ascii="Times New Roman"/>
          <w:b w:val="false"/>
          <w:i w:val="false"/>
          <w:color w:val="000000"/>
          <w:sz w:val="28"/>
        </w:rPr>
        <w:t>
</w:t>
      </w:r>
      <w:r>
        <w:rPr>
          <w:rFonts w:ascii="Times New Roman"/>
          <w:b w:val="false"/>
          <w:i w:val="false"/>
          <w:color w:val="000000"/>
          <w:sz w:val="28"/>
        </w:rPr>
        <w:t>
      2) шпалдарға, төсемдерге, сыналарға креозот сіңіруге, сондай-ақ битум қыздыруға жол берілмейді.</w:t>
      </w:r>
      <w:r>
        <w:br/>
      </w:r>
      <w:r>
        <w:rPr>
          <w:rFonts w:ascii="Times New Roman"/>
          <w:b w:val="false"/>
          <w:i w:val="false"/>
          <w:color w:val="000000"/>
          <w:sz w:val="28"/>
        </w:rPr>
        <w:t>
</w:t>
      </w:r>
      <w:r>
        <w:rPr>
          <w:rFonts w:ascii="Times New Roman"/>
          <w:b w:val="false"/>
          <w:i w:val="false"/>
          <w:color w:val="000000"/>
          <w:sz w:val="28"/>
        </w:rPr>
        <w:t>
      1270. Машина залдарының үй-жайларында, эскалаторлар мен бөлшектеу камераларында қосалқы бөлшектерді, майлау және өзге де материалдарды жинауға болмайды.</w:t>
      </w:r>
      <w:r>
        <w:br/>
      </w:r>
      <w:r>
        <w:rPr>
          <w:rFonts w:ascii="Times New Roman"/>
          <w:b w:val="false"/>
          <w:i w:val="false"/>
          <w:color w:val="000000"/>
          <w:sz w:val="28"/>
        </w:rPr>
        <w:t>
</w:t>
      </w:r>
      <w:r>
        <w:rPr>
          <w:rFonts w:ascii="Times New Roman"/>
          <w:b w:val="false"/>
          <w:i w:val="false"/>
          <w:color w:val="000000"/>
          <w:sz w:val="28"/>
        </w:rPr>
        <w:t>
      1271. Тоннельдерде кабель желілерін бояды тек түнгі уақытта қызметтердің басшыларының рұқсатымен және мемлекеттік өрт бақылау органдарының келісімі бойынша жүзеге асыруға болады.</w:t>
      </w:r>
      <w:r>
        <w:br/>
      </w:r>
      <w:r>
        <w:rPr>
          <w:rFonts w:ascii="Times New Roman"/>
          <w:b w:val="false"/>
          <w:i w:val="false"/>
          <w:color w:val="000000"/>
          <w:sz w:val="28"/>
        </w:rPr>
        <w:t>
</w:t>
      </w:r>
      <w:r>
        <w:rPr>
          <w:rFonts w:ascii="Times New Roman"/>
          <w:b w:val="false"/>
          <w:i w:val="false"/>
          <w:color w:val="000000"/>
          <w:sz w:val="28"/>
        </w:rPr>
        <w:t>
      1272. Электр пойыздарының вагондары жарамды «жолаушы – машинист» байланысы құрылғысымен және алғашқы өрт сөндіру құралдарымен жабдықталады.</w:t>
      </w:r>
      <w:r>
        <w:br/>
      </w:r>
      <w:r>
        <w:rPr>
          <w:rFonts w:ascii="Times New Roman"/>
          <w:b w:val="false"/>
          <w:i w:val="false"/>
          <w:color w:val="000000"/>
          <w:sz w:val="28"/>
        </w:rPr>
        <w:t>
</w:t>
      </w:r>
      <w:r>
        <w:rPr>
          <w:rFonts w:ascii="Times New Roman"/>
          <w:b w:val="false"/>
          <w:i w:val="false"/>
          <w:color w:val="000000"/>
          <w:sz w:val="28"/>
        </w:rPr>
        <w:t>
      1273. Машинистердің кабиналарына орнатылатын электр пештері мықтап бекітілуі және дербес қорғағышпен қамтамасыз етілуі тиіс. Пештерде және олардың қасында әр түрлі жанғыш материалдарды орналастыруға болмайды.</w:t>
      </w:r>
      <w:r>
        <w:br/>
      </w:r>
      <w:r>
        <w:rPr>
          <w:rFonts w:ascii="Times New Roman"/>
          <w:b w:val="false"/>
          <w:i w:val="false"/>
          <w:color w:val="000000"/>
          <w:sz w:val="28"/>
        </w:rPr>
        <w:t>
</w:t>
      </w:r>
      <w:r>
        <w:rPr>
          <w:rFonts w:ascii="Times New Roman"/>
          <w:b w:val="false"/>
          <w:i w:val="false"/>
          <w:color w:val="000000"/>
          <w:sz w:val="28"/>
        </w:rPr>
        <w:t>
      1274. Сауда дүңгіршектерін станцияның жер үсті вестибюльдері мен жол асты өткелдеріне ғана орнатуға болады. Дүңгіршектер жанбайтын материалдардан жасалуы қажет. Сауда дүңгіршектері жолаушылардың жүріс-тұрысына кедергі келтірмейтіндей етіп орналастырылады.</w:t>
      </w:r>
      <w:r>
        <w:br/>
      </w:r>
      <w:r>
        <w:rPr>
          <w:rFonts w:ascii="Times New Roman"/>
          <w:b w:val="false"/>
          <w:i w:val="false"/>
          <w:color w:val="000000"/>
          <w:sz w:val="28"/>
        </w:rPr>
        <w:t>
</w:t>
      </w:r>
      <w:r>
        <w:rPr>
          <w:rFonts w:ascii="Times New Roman"/>
          <w:b w:val="false"/>
          <w:i w:val="false"/>
          <w:color w:val="000000"/>
          <w:sz w:val="28"/>
        </w:rPr>
        <w:t>
      1275. Дүңгіршектерге жылу беру үшін май электр радиаторлары немесе жылытқыш электр панельдері қолданылады.</w:t>
      </w:r>
      <w:r>
        <w:br/>
      </w:r>
      <w:r>
        <w:rPr>
          <w:rFonts w:ascii="Times New Roman"/>
          <w:b w:val="false"/>
          <w:i w:val="false"/>
          <w:color w:val="000000"/>
          <w:sz w:val="28"/>
        </w:rPr>
        <w:t>
</w:t>
      </w:r>
      <w:r>
        <w:rPr>
          <w:rFonts w:ascii="Times New Roman"/>
          <w:b w:val="false"/>
          <w:i w:val="false"/>
          <w:color w:val="000000"/>
          <w:sz w:val="28"/>
        </w:rPr>
        <w:t>
      1276. Дүңгіршектер алғашқы өрт сөндіру құралдарымен және тәулік бойы жұмыс істейтін кезекшісі бар үй-жайға белгі беретін автоматты өрт дабылымен қамтамасыз етіледі.</w:t>
      </w:r>
      <w:r>
        <w:br/>
      </w:r>
      <w:r>
        <w:rPr>
          <w:rFonts w:ascii="Times New Roman"/>
          <w:b w:val="false"/>
          <w:i w:val="false"/>
          <w:color w:val="000000"/>
          <w:sz w:val="28"/>
        </w:rPr>
        <w:t>
</w:t>
      </w:r>
      <w:r>
        <w:rPr>
          <w:rFonts w:ascii="Times New Roman"/>
          <w:b w:val="false"/>
          <w:i w:val="false"/>
          <w:color w:val="000000"/>
          <w:sz w:val="28"/>
        </w:rPr>
        <w:t>
      1277. Мыналарға:</w:t>
      </w:r>
      <w:r>
        <w:br/>
      </w:r>
      <w:r>
        <w:rPr>
          <w:rFonts w:ascii="Times New Roman"/>
          <w:b w:val="false"/>
          <w:i w:val="false"/>
          <w:color w:val="000000"/>
          <w:sz w:val="28"/>
        </w:rPr>
        <w:t>
</w:t>
      </w:r>
      <w:r>
        <w:rPr>
          <w:rFonts w:ascii="Times New Roman"/>
          <w:b w:val="false"/>
          <w:i w:val="false"/>
          <w:color w:val="000000"/>
          <w:sz w:val="28"/>
        </w:rPr>
        <w:t>
      1) тез тұтанатын және жанғыш сұйықтықтарды, жанғыш газдарды, аэрозоль орамындағы тауарларды, пиротехникалық бұйымдарды және өзге де от қауіпті материалдарды сатуға және пайдалануға;</w:t>
      </w:r>
      <w:r>
        <w:br/>
      </w:r>
      <w:r>
        <w:rPr>
          <w:rFonts w:ascii="Times New Roman"/>
          <w:b w:val="false"/>
          <w:i w:val="false"/>
          <w:color w:val="000000"/>
          <w:sz w:val="28"/>
        </w:rPr>
        <w:t>
</w:t>
      </w:r>
      <w:r>
        <w:rPr>
          <w:rFonts w:ascii="Times New Roman"/>
          <w:b w:val="false"/>
          <w:i w:val="false"/>
          <w:color w:val="000000"/>
          <w:sz w:val="28"/>
        </w:rPr>
        <w:t>
      2) станциялардың үй-жайларында тауарды, орау материалдарын, сауда құрал-саймандарын сақтауға жол берілмейді.</w:t>
      </w:r>
    </w:p>
    <w:bookmarkEnd w:id="187"/>
    <w:bookmarkStart w:name="z1838" w:id="188"/>
    <w:p>
      <w:pPr>
        <w:spacing w:after="0"/>
        <w:ind w:left="0"/>
        <w:jc w:val="left"/>
      </w:pPr>
      <w:r>
        <w:rPr>
          <w:rFonts w:ascii="Times New Roman"/>
          <w:b/>
          <w:i w:val="false"/>
          <w:color w:val="000000"/>
        </w:rPr>
        <w:t xml:space="preserve"> 
3-тарау. Теміржол көлігін ұстау тәртібі</w:t>
      </w:r>
    </w:p>
    <w:bookmarkEnd w:id="188"/>
    <w:bookmarkStart w:name="z1839" w:id="189"/>
    <w:p>
      <w:pPr>
        <w:spacing w:after="0"/>
        <w:ind w:left="0"/>
        <w:jc w:val="both"/>
      </w:pPr>
      <w:r>
        <w:rPr>
          <w:rFonts w:ascii="Times New Roman"/>
          <w:b w:val="false"/>
          <w:i w:val="false"/>
          <w:color w:val="000000"/>
          <w:sz w:val="28"/>
        </w:rPr>
        <w:t>
      1278. Қол жүктерін сақтау камералары мен жүк бөлімдеріндегі стеллаждар тек қана жанбайтын материалдардан жасалады. Антресольдер орнатуға жол берілмейді.</w:t>
      </w:r>
      <w:r>
        <w:br/>
      </w:r>
      <w:r>
        <w:rPr>
          <w:rFonts w:ascii="Times New Roman"/>
          <w:b w:val="false"/>
          <w:i w:val="false"/>
          <w:color w:val="000000"/>
          <w:sz w:val="28"/>
        </w:rPr>
        <w:t>
</w:t>
      </w:r>
      <w:r>
        <w:rPr>
          <w:rFonts w:ascii="Times New Roman"/>
          <w:b w:val="false"/>
          <w:i w:val="false"/>
          <w:color w:val="000000"/>
          <w:sz w:val="28"/>
        </w:rPr>
        <w:t>
      1279. Паровоз деполары мен локомотив (паровоз) қорларының базаларында:</w:t>
      </w:r>
      <w:r>
        <w:br/>
      </w:r>
      <w:r>
        <w:rPr>
          <w:rFonts w:ascii="Times New Roman"/>
          <w:b w:val="false"/>
          <w:i w:val="false"/>
          <w:color w:val="000000"/>
          <w:sz w:val="28"/>
        </w:rPr>
        <w:t>
</w:t>
      </w:r>
      <w:r>
        <w:rPr>
          <w:rFonts w:ascii="Times New Roman"/>
          <w:b w:val="false"/>
          <w:i w:val="false"/>
          <w:color w:val="000000"/>
          <w:sz w:val="28"/>
        </w:rPr>
        <w:t>
      1) отын бөлімі жұмыс істеп тұрған паровоздарды депоға қоюға, сондай-ақ оларды сорғыш зонттарының шегінен тыс жерде от алдыруға;</w:t>
      </w:r>
      <w:r>
        <w:br/>
      </w:r>
      <w:r>
        <w:rPr>
          <w:rFonts w:ascii="Times New Roman"/>
          <w:b w:val="false"/>
          <w:i w:val="false"/>
          <w:color w:val="000000"/>
          <w:sz w:val="28"/>
        </w:rPr>
        <w:t>
</w:t>
      </w:r>
      <w:r>
        <w:rPr>
          <w:rFonts w:ascii="Times New Roman"/>
          <w:b w:val="false"/>
          <w:i w:val="false"/>
          <w:color w:val="000000"/>
          <w:sz w:val="28"/>
        </w:rPr>
        <w:t>
      2) депо тұрағында және арнайы белгіленбеген орындарда пештің оттығы мен күлін тазалауға;</w:t>
      </w:r>
      <w:r>
        <w:br/>
      </w:r>
      <w:r>
        <w:rPr>
          <w:rFonts w:ascii="Times New Roman"/>
          <w:b w:val="false"/>
          <w:i w:val="false"/>
          <w:color w:val="000000"/>
          <w:sz w:val="28"/>
        </w:rPr>
        <w:t>
</w:t>
      </w:r>
      <w:r>
        <w:rPr>
          <w:rFonts w:ascii="Times New Roman"/>
          <w:b w:val="false"/>
          <w:i w:val="false"/>
          <w:color w:val="000000"/>
          <w:sz w:val="28"/>
        </w:rPr>
        <w:t>
      3) тез тұтанатын және жанғыш сұйықтықтары, қауіпті және басқа да жанғыш жүктері бар жылжымалы құрамды белгіленген паровоз оттығын тазалау орнынан 50 метрден кем қашықтықта орналастыруға;</w:t>
      </w:r>
      <w:r>
        <w:br/>
      </w:r>
      <w:r>
        <w:rPr>
          <w:rFonts w:ascii="Times New Roman"/>
          <w:b w:val="false"/>
          <w:i w:val="false"/>
          <w:color w:val="000000"/>
          <w:sz w:val="28"/>
        </w:rPr>
        <w:t>
</w:t>
      </w:r>
      <w:r>
        <w:rPr>
          <w:rFonts w:ascii="Times New Roman"/>
          <w:b w:val="false"/>
          <w:i w:val="false"/>
          <w:color w:val="000000"/>
          <w:sz w:val="28"/>
        </w:rPr>
        <w:t>
      4) тез тұтанатын және жанғыш сұйықтықтары бар цистерналарды, сондай-ақ көрсетілген сұйықтықтардан босаған ыдыстарды алдын ала булап алмай, депо тұрағында қоюға;</w:t>
      </w:r>
      <w:r>
        <w:br/>
      </w:r>
      <w:r>
        <w:rPr>
          <w:rFonts w:ascii="Times New Roman"/>
          <w:b w:val="false"/>
          <w:i w:val="false"/>
          <w:color w:val="000000"/>
          <w:sz w:val="28"/>
        </w:rPr>
        <w:t>
</w:t>
      </w:r>
      <w:r>
        <w:rPr>
          <w:rFonts w:ascii="Times New Roman"/>
          <w:b w:val="false"/>
          <w:i w:val="false"/>
          <w:color w:val="000000"/>
          <w:sz w:val="28"/>
        </w:rPr>
        <w:t>
      5) отын мен майды шелектерге, қаңылтыр табаларға және қосалқы сыйымдылықтарға тікелей бокстарда (тұрақтарда) құюға;</w:t>
      </w:r>
      <w:r>
        <w:br/>
      </w:r>
      <w:r>
        <w:rPr>
          <w:rFonts w:ascii="Times New Roman"/>
          <w:b w:val="false"/>
          <w:i w:val="false"/>
          <w:color w:val="000000"/>
          <w:sz w:val="28"/>
        </w:rPr>
        <w:t>
</w:t>
      </w:r>
      <w:r>
        <w:rPr>
          <w:rFonts w:ascii="Times New Roman"/>
          <w:b w:val="false"/>
          <w:i w:val="false"/>
          <w:color w:val="000000"/>
          <w:sz w:val="28"/>
        </w:rPr>
        <w:t>
      6) технологиялық үдерістермен белгіленбеген орындарда тепловоздарға отын мен жанармай құюға;</w:t>
      </w:r>
      <w:r>
        <w:br/>
      </w:r>
      <w:r>
        <w:rPr>
          <w:rFonts w:ascii="Times New Roman"/>
          <w:b w:val="false"/>
          <w:i w:val="false"/>
          <w:color w:val="000000"/>
          <w:sz w:val="28"/>
        </w:rPr>
        <w:t>
</w:t>
      </w:r>
      <w:r>
        <w:rPr>
          <w:rFonts w:ascii="Times New Roman"/>
          <w:b w:val="false"/>
          <w:i w:val="false"/>
          <w:color w:val="000000"/>
          <w:sz w:val="28"/>
        </w:rPr>
        <w:t>
      7) отын бактарының ауыздарын ашық қалдыруға болмайды.</w:t>
      </w:r>
      <w:r>
        <w:br/>
      </w:r>
      <w:r>
        <w:rPr>
          <w:rFonts w:ascii="Times New Roman"/>
          <w:b w:val="false"/>
          <w:i w:val="false"/>
          <w:color w:val="000000"/>
          <w:sz w:val="28"/>
        </w:rPr>
        <w:t>
</w:t>
      </w:r>
      <w:r>
        <w:rPr>
          <w:rFonts w:ascii="Times New Roman"/>
          <w:b w:val="false"/>
          <w:i w:val="false"/>
          <w:color w:val="000000"/>
          <w:sz w:val="28"/>
        </w:rPr>
        <w:t>
      1280. Шлак жинайтын орларды жанғыш материалдарды сақтау қоймаларынан, сондай-ақ отқа төзімділігі IV, IVa және V дәрежелі ғимараттардан кемінде 50 метр қашықтықта орналастыру керек. Пеш оттықтарын тазалау орындарындағы шлак пен от қалдықтары сумен өшіріліп, үнемі алынып тасталуы қажет.</w:t>
      </w:r>
      <w:r>
        <w:br/>
      </w:r>
      <w:r>
        <w:rPr>
          <w:rFonts w:ascii="Times New Roman"/>
          <w:b w:val="false"/>
          <w:i w:val="false"/>
          <w:color w:val="000000"/>
          <w:sz w:val="28"/>
        </w:rPr>
        <w:t>
</w:t>
      </w:r>
      <w:r>
        <w:rPr>
          <w:rFonts w:ascii="Times New Roman"/>
          <w:b w:val="false"/>
          <w:i w:val="false"/>
          <w:color w:val="000000"/>
          <w:sz w:val="28"/>
        </w:rPr>
        <w:t>
      1281. Локомотивтер (паровоздар) қорының базалары негізгі жолдардан қашық орналастырылып, берік қоршаумен және сыртқы жарықпен қамтамасыз етіледі.</w:t>
      </w:r>
      <w:r>
        <w:br/>
      </w:r>
      <w:r>
        <w:rPr>
          <w:rFonts w:ascii="Times New Roman"/>
          <w:b w:val="false"/>
          <w:i w:val="false"/>
          <w:color w:val="000000"/>
          <w:sz w:val="28"/>
        </w:rPr>
        <w:t>
</w:t>
      </w:r>
      <w:r>
        <w:rPr>
          <w:rFonts w:ascii="Times New Roman"/>
          <w:b w:val="false"/>
          <w:i w:val="false"/>
          <w:color w:val="000000"/>
          <w:sz w:val="28"/>
        </w:rPr>
        <w:t>
      1282. Жуу-булау станцияларына (бекеттеріне) бөлінген алаңдар станциялардың тұрпатты технологиялық үдерісінің талаптарына жауап беруі және теміржол жолдарынан, жақын орналасқан станциялық және тракциялық жолдардан кемінде 30 метр, көршілес теміржол ғимараттары мен құрылыстарынан кемінде 50 метр қашықтықта орналасады.</w:t>
      </w:r>
      <w:r>
        <w:br/>
      </w:r>
      <w:r>
        <w:rPr>
          <w:rFonts w:ascii="Times New Roman"/>
          <w:b w:val="false"/>
          <w:i w:val="false"/>
          <w:color w:val="000000"/>
          <w:sz w:val="28"/>
        </w:rPr>
        <w:t>
</w:t>
      </w:r>
      <w:r>
        <w:rPr>
          <w:rFonts w:ascii="Times New Roman"/>
          <w:b w:val="false"/>
          <w:i w:val="false"/>
          <w:color w:val="000000"/>
          <w:sz w:val="28"/>
        </w:rPr>
        <w:t>
      Цистерналарды өңдеу жұмыстары жүргізілетін аумақтардың алаңдарында топыраққа мұнай өнімдерінің өтуіне жол бермейтін қатты жабыны болады.</w:t>
      </w:r>
      <w:r>
        <w:br/>
      </w:r>
      <w:r>
        <w:rPr>
          <w:rFonts w:ascii="Times New Roman"/>
          <w:b w:val="false"/>
          <w:i w:val="false"/>
          <w:color w:val="000000"/>
          <w:sz w:val="28"/>
        </w:rPr>
        <w:t>
</w:t>
      </w:r>
      <w:r>
        <w:rPr>
          <w:rFonts w:ascii="Times New Roman"/>
          <w:b w:val="false"/>
          <w:i w:val="false"/>
          <w:color w:val="000000"/>
          <w:sz w:val="28"/>
        </w:rPr>
        <w:t>
      1283. Цистерналарды өңдеу орнына жеткізу тек ұшқын өшіргішпен жабдықталған тепловоздармен (мотовоздармен) атқарылады. Цистерналарды беру кезінде кемінде төрт шүлдікті екі вагоннан қоршау қойылады. Тепловоздардың жуу орнына 20 метр жақын келуіне болмайды, ол әрі қарай жүруге тыйым салатын сигналмен белгіленеді.</w:t>
      </w:r>
      <w:r>
        <w:br/>
      </w:r>
      <w:r>
        <w:rPr>
          <w:rFonts w:ascii="Times New Roman"/>
          <w:b w:val="false"/>
          <w:i w:val="false"/>
          <w:color w:val="000000"/>
          <w:sz w:val="28"/>
        </w:rPr>
        <w:t>
</w:t>
      </w:r>
      <w:r>
        <w:rPr>
          <w:rFonts w:ascii="Times New Roman"/>
          <w:b w:val="false"/>
          <w:i w:val="false"/>
          <w:color w:val="000000"/>
          <w:sz w:val="28"/>
        </w:rPr>
        <w:t>
      1284. Жуу-булау станцияларына (бекеттеріне) өңдеуге берілетін цистерналардың құю аспаптары, қалпақтар мен тиеуіш люктерінің қақпақтары жабық болуы қажет. Өңдеуден өткен цистерналар жарамды тиек арматураларымен жабдықталады.</w:t>
      </w:r>
      <w:r>
        <w:br/>
      </w:r>
      <w:r>
        <w:rPr>
          <w:rFonts w:ascii="Times New Roman"/>
          <w:b w:val="false"/>
          <w:i w:val="false"/>
          <w:color w:val="000000"/>
          <w:sz w:val="28"/>
        </w:rPr>
        <w:t>
</w:t>
      </w:r>
      <w:r>
        <w:rPr>
          <w:rFonts w:ascii="Times New Roman"/>
          <w:b w:val="false"/>
          <w:i w:val="false"/>
          <w:color w:val="000000"/>
          <w:sz w:val="28"/>
        </w:rPr>
        <w:t>
      1285. Цистерналардың құю аспаптарының клапандары толтыру жұмыстары жүргізілетін жолдар мұнай өнімдерінің қалдықтарын ұстап қалатын астаушалармен немесе басқа да құралдармен жабдықталады.</w:t>
      </w:r>
      <w:r>
        <w:br/>
      </w:r>
      <w:r>
        <w:rPr>
          <w:rFonts w:ascii="Times New Roman"/>
          <w:b w:val="false"/>
          <w:i w:val="false"/>
          <w:color w:val="000000"/>
          <w:sz w:val="28"/>
        </w:rPr>
        <w:t>
</w:t>
      </w:r>
      <w:r>
        <w:rPr>
          <w:rFonts w:ascii="Times New Roman"/>
          <w:b w:val="false"/>
          <w:i w:val="false"/>
          <w:color w:val="000000"/>
          <w:sz w:val="28"/>
        </w:rPr>
        <w:t>
      Тұндырғыштар мен құбыр желілерінің люктері мен бұрандаларын үнемі қақпақтармен жауып отыру керек.</w:t>
      </w:r>
      <w:r>
        <w:br/>
      </w:r>
      <w:r>
        <w:rPr>
          <w:rFonts w:ascii="Times New Roman"/>
          <w:b w:val="false"/>
          <w:i w:val="false"/>
          <w:color w:val="000000"/>
          <w:sz w:val="28"/>
        </w:rPr>
        <w:t>
</w:t>
      </w:r>
      <w:r>
        <w:rPr>
          <w:rFonts w:ascii="Times New Roman"/>
          <w:b w:val="false"/>
          <w:i w:val="false"/>
          <w:color w:val="000000"/>
          <w:sz w:val="28"/>
        </w:rPr>
        <w:t>
      Клапандарға май құйғанда тек аккумуляторлық шамдар мен ұшқын шығармайтын аспаптар қолданылады.</w:t>
      </w:r>
      <w:r>
        <w:br/>
      </w:r>
      <w:r>
        <w:rPr>
          <w:rFonts w:ascii="Times New Roman"/>
          <w:b w:val="false"/>
          <w:i w:val="false"/>
          <w:color w:val="000000"/>
          <w:sz w:val="28"/>
        </w:rPr>
        <w:t>
</w:t>
      </w:r>
      <w:r>
        <w:rPr>
          <w:rFonts w:ascii="Times New Roman"/>
          <w:b w:val="false"/>
          <w:i w:val="false"/>
          <w:color w:val="000000"/>
          <w:sz w:val="28"/>
        </w:rPr>
        <w:t>
      1286. Теміржолдарды, эстакадаларды, құбырларды, резервуарларды, жанғыш газдары, тез тұтанатын және жанғыш сұйықтықтары бар цистерналарды ағызғанда және толтырғанда статикалық электрді бұру үшін сенімді жерге қосқышпен қамтамасыз етіледі.</w:t>
      </w:r>
      <w:r>
        <w:br/>
      </w:r>
      <w:r>
        <w:rPr>
          <w:rFonts w:ascii="Times New Roman"/>
          <w:b w:val="false"/>
          <w:i w:val="false"/>
          <w:color w:val="000000"/>
          <w:sz w:val="28"/>
        </w:rPr>
        <w:t>
</w:t>
      </w:r>
      <w:r>
        <w:rPr>
          <w:rFonts w:ascii="Times New Roman"/>
          <w:b w:val="false"/>
          <w:i w:val="false"/>
          <w:color w:val="000000"/>
          <w:sz w:val="28"/>
        </w:rPr>
        <w:t>
      1287. Металл тасымал және жылжымалы сатылар мыс ілмекпен және жіктерінің астынан резина жастықшалармен жабдықталады.</w:t>
      </w:r>
      <w:r>
        <w:br/>
      </w:r>
      <w:r>
        <w:rPr>
          <w:rFonts w:ascii="Times New Roman"/>
          <w:b w:val="false"/>
          <w:i w:val="false"/>
          <w:color w:val="000000"/>
          <w:sz w:val="28"/>
        </w:rPr>
        <w:t>
</w:t>
      </w:r>
      <w:r>
        <w:rPr>
          <w:rFonts w:ascii="Times New Roman"/>
          <w:b w:val="false"/>
          <w:i w:val="false"/>
          <w:color w:val="000000"/>
          <w:sz w:val="28"/>
        </w:rPr>
        <w:t>
      1288. Қазандықтар мен цистерналар ішінде тек аккумуляторлық фонарлармен ғана жарықтандыруға болады. Фонарды цистерналардан тыс іске қосу және ажырату қажет.</w:t>
      </w:r>
      <w:r>
        <w:br/>
      </w:r>
      <w:r>
        <w:rPr>
          <w:rFonts w:ascii="Times New Roman"/>
          <w:b w:val="false"/>
          <w:i w:val="false"/>
          <w:color w:val="000000"/>
          <w:sz w:val="28"/>
        </w:rPr>
        <w:t>
</w:t>
      </w:r>
      <w:r>
        <w:rPr>
          <w:rFonts w:ascii="Times New Roman"/>
          <w:b w:val="false"/>
          <w:i w:val="false"/>
          <w:color w:val="000000"/>
          <w:sz w:val="28"/>
        </w:rPr>
        <w:t>
      1289. Эстакадалар мен алаңдарды мұнай өнімдері қалдықтарынан тазарту және ауысымында кемінде бір рет ыстық сумен жуылады.</w:t>
      </w:r>
      <w:r>
        <w:br/>
      </w:r>
      <w:r>
        <w:rPr>
          <w:rFonts w:ascii="Times New Roman"/>
          <w:b w:val="false"/>
          <w:i w:val="false"/>
          <w:color w:val="000000"/>
          <w:sz w:val="28"/>
        </w:rPr>
        <w:t>
</w:t>
      </w:r>
      <w:r>
        <w:rPr>
          <w:rFonts w:ascii="Times New Roman"/>
          <w:b w:val="false"/>
          <w:i w:val="false"/>
          <w:color w:val="000000"/>
          <w:sz w:val="28"/>
        </w:rPr>
        <w:t>
      1290. Жуу-булау станцияларының аумақтарында:</w:t>
      </w:r>
      <w:r>
        <w:br/>
      </w:r>
      <w:r>
        <w:rPr>
          <w:rFonts w:ascii="Times New Roman"/>
          <w:b w:val="false"/>
          <w:i w:val="false"/>
          <w:color w:val="000000"/>
          <w:sz w:val="28"/>
        </w:rPr>
        <w:t>
</w:t>
      </w:r>
      <w:r>
        <w:rPr>
          <w:rFonts w:ascii="Times New Roman"/>
          <w:b w:val="false"/>
          <w:i w:val="false"/>
          <w:color w:val="000000"/>
          <w:sz w:val="28"/>
        </w:rPr>
        <w:t>
      1) жарылыстан қорғалмаған фонарларды, шамдар мен шамшырақтарды қолдануға;</w:t>
      </w:r>
      <w:r>
        <w:br/>
      </w:r>
      <w:r>
        <w:rPr>
          <w:rFonts w:ascii="Times New Roman"/>
          <w:b w:val="false"/>
          <w:i w:val="false"/>
          <w:color w:val="000000"/>
          <w:sz w:val="28"/>
        </w:rPr>
        <w:t>
</w:t>
      </w:r>
      <w:r>
        <w:rPr>
          <w:rFonts w:ascii="Times New Roman"/>
          <w:b w:val="false"/>
          <w:i w:val="false"/>
          <w:color w:val="000000"/>
          <w:sz w:val="28"/>
        </w:rPr>
        <w:t>
      2) қара металдан немесе соғылған кезде ұшқын шығаратын басқа материалдардан жасалған құрал-саймандарды пайдалануға;</w:t>
      </w:r>
      <w:r>
        <w:br/>
      </w:r>
      <w:r>
        <w:rPr>
          <w:rFonts w:ascii="Times New Roman"/>
          <w:b w:val="false"/>
          <w:i w:val="false"/>
          <w:color w:val="000000"/>
          <w:sz w:val="28"/>
        </w:rPr>
        <w:t>
</w:t>
      </w:r>
      <w:r>
        <w:rPr>
          <w:rFonts w:ascii="Times New Roman"/>
          <w:b w:val="false"/>
          <w:i w:val="false"/>
          <w:color w:val="000000"/>
          <w:sz w:val="28"/>
        </w:rPr>
        <w:t>
      3) теміржолдардың, ғимараттардың және құрылыстардың үстінен әуе электр өткізгішін өткізуге;</w:t>
      </w:r>
      <w:r>
        <w:br/>
      </w:r>
      <w:r>
        <w:rPr>
          <w:rFonts w:ascii="Times New Roman"/>
          <w:b w:val="false"/>
          <w:i w:val="false"/>
          <w:color w:val="000000"/>
          <w:sz w:val="28"/>
        </w:rPr>
        <w:t>
</w:t>
      </w:r>
      <w:r>
        <w:rPr>
          <w:rFonts w:ascii="Times New Roman"/>
          <w:b w:val="false"/>
          <w:i w:val="false"/>
          <w:color w:val="000000"/>
          <w:sz w:val="28"/>
        </w:rPr>
        <w:t>
      4) цистерна қазандығы ішінде жұмыс істеген кезде болат пластинамен немесе шегемен шегеленген аяқ киімді пайдалануға;</w:t>
      </w:r>
      <w:r>
        <w:br/>
      </w:r>
      <w:r>
        <w:rPr>
          <w:rFonts w:ascii="Times New Roman"/>
          <w:b w:val="false"/>
          <w:i w:val="false"/>
          <w:color w:val="000000"/>
          <w:sz w:val="28"/>
        </w:rPr>
        <w:t>
</w:t>
      </w:r>
      <w:r>
        <w:rPr>
          <w:rFonts w:ascii="Times New Roman"/>
          <w:b w:val="false"/>
          <w:i w:val="false"/>
          <w:color w:val="000000"/>
          <w:sz w:val="28"/>
        </w:rPr>
        <w:t>
      5) тез тұтанатын және жанғыш сұйықтықтар қалдықтарын сумен және конденсатпен бірге жалпы канализация желісіне, ашық жыраларға, шұңқырларға, беткейлерге төгуге;</w:t>
      </w:r>
      <w:r>
        <w:br/>
      </w:r>
      <w:r>
        <w:rPr>
          <w:rFonts w:ascii="Times New Roman"/>
          <w:b w:val="false"/>
          <w:i w:val="false"/>
          <w:color w:val="000000"/>
          <w:sz w:val="28"/>
        </w:rPr>
        <w:t>
</w:t>
      </w:r>
      <w:r>
        <w:rPr>
          <w:rFonts w:ascii="Times New Roman"/>
          <w:b w:val="false"/>
          <w:i w:val="false"/>
          <w:color w:val="000000"/>
          <w:sz w:val="28"/>
        </w:rPr>
        <w:t>
      6) адамдардың цистернаға түсуі үшін ауыспалы болат сатыларды, сондай-ақ болатпен шегеленген ағаш сатыларды қолдануға;</w:t>
      </w:r>
      <w:r>
        <w:br/>
      </w:r>
      <w:r>
        <w:rPr>
          <w:rFonts w:ascii="Times New Roman"/>
          <w:b w:val="false"/>
          <w:i w:val="false"/>
          <w:color w:val="000000"/>
          <w:sz w:val="28"/>
        </w:rPr>
        <w:t>
</w:t>
      </w:r>
      <w:r>
        <w:rPr>
          <w:rFonts w:ascii="Times New Roman"/>
          <w:b w:val="false"/>
          <w:i w:val="false"/>
          <w:color w:val="000000"/>
          <w:sz w:val="28"/>
        </w:rPr>
        <w:t>
      7) тексерілген цистерна ішінде және оның сыртында сүрту материалдарын қалдыруға;</w:t>
      </w:r>
      <w:r>
        <w:br/>
      </w:r>
      <w:r>
        <w:rPr>
          <w:rFonts w:ascii="Times New Roman"/>
          <w:b w:val="false"/>
          <w:i w:val="false"/>
          <w:color w:val="000000"/>
          <w:sz w:val="28"/>
        </w:rPr>
        <w:t>
</w:t>
      </w:r>
      <w:r>
        <w:rPr>
          <w:rFonts w:ascii="Times New Roman"/>
          <w:b w:val="false"/>
          <w:i w:val="false"/>
          <w:color w:val="000000"/>
          <w:sz w:val="28"/>
        </w:rPr>
        <w:t>
      8) локомотивтердің тазалау депосы мен эстакада астына кіруіне жол берілмейді.</w:t>
      </w:r>
      <w:r>
        <w:br/>
      </w:r>
      <w:r>
        <w:rPr>
          <w:rFonts w:ascii="Times New Roman"/>
          <w:b w:val="false"/>
          <w:i w:val="false"/>
          <w:color w:val="000000"/>
          <w:sz w:val="28"/>
        </w:rPr>
        <w:t>
</w:t>
      </w:r>
      <w:r>
        <w:rPr>
          <w:rFonts w:ascii="Times New Roman"/>
          <w:b w:val="false"/>
          <w:i w:val="false"/>
          <w:color w:val="000000"/>
          <w:sz w:val="28"/>
        </w:rPr>
        <w:t>
      1291. Теміржолдарды бөлу жолақтары қу шыбықтардан, ағаш шабындылары мен бұталардан, ескі бөренелерден және өзге де жанғыш қоқыстардан таза ұсталады. Көрсетілген материалдар бөлу жолағынан дер кезінде шығарылады.</w:t>
      </w:r>
      <w:r>
        <w:br/>
      </w:r>
      <w:r>
        <w:rPr>
          <w:rFonts w:ascii="Times New Roman"/>
          <w:b w:val="false"/>
          <w:i w:val="false"/>
          <w:color w:val="000000"/>
          <w:sz w:val="28"/>
        </w:rPr>
        <w:t>
</w:t>
      </w:r>
      <w:r>
        <w:rPr>
          <w:rFonts w:ascii="Times New Roman"/>
          <w:b w:val="false"/>
          <w:i w:val="false"/>
          <w:color w:val="000000"/>
          <w:sz w:val="28"/>
        </w:rPr>
        <w:t>
      1292. Жолдарда төгілген тез тұтанатын және жанғыш сұйықтықтар құммен, топырақпен жабылып, бөлу жолағынан тыс шығарылады.</w:t>
      </w:r>
      <w:r>
        <w:br/>
      </w:r>
      <w:r>
        <w:rPr>
          <w:rFonts w:ascii="Times New Roman"/>
          <w:b w:val="false"/>
          <w:i w:val="false"/>
          <w:color w:val="000000"/>
          <w:sz w:val="28"/>
        </w:rPr>
        <w:t>
</w:t>
      </w:r>
      <w:r>
        <w:rPr>
          <w:rFonts w:ascii="Times New Roman"/>
          <w:b w:val="false"/>
          <w:i w:val="false"/>
          <w:color w:val="000000"/>
          <w:sz w:val="28"/>
        </w:rPr>
        <w:t>
      1293. Бөгендерде, станцияларда және звено жинақтау базаларында ағаштар мен қырлы бөренелерді уақытша сақтағанда қатарланып жиналады.</w:t>
      </w:r>
      <w:r>
        <w:br/>
      </w:r>
      <w:r>
        <w:rPr>
          <w:rFonts w:ascii="Times New Roman"/>
          <w:b w:val="false"/>
          <w:i w:val="false"/>
          <w:color w:val="000000"/>
          <w:sz w:val="28"/>
        </w:rPr>
        <w:t>
</w:t>
      </w:r>
      <w:r>
        <w:rPr>
          <w:rFonts w:ascii="Times New Roman"/>
          <w:b w:val="false"/>
          <w:i w:val="false"/>
          <w:color w:val="000000"/>
          <w:sz w:val="28"/>
        </w:rPr>
        <w:t>
      Қатарлар тұрған алаң мен аумақ кемінде 3 қашықтықта құрғақ шөптен және басқа да жанғыш материалдардан тазартылып, айдалады немесе жыртылады.</w:t>
      </w:r>
      <w:r>
        <w:br/>
      </w:r>
      <w:r>
        <w:rPr>
          <w:rFonts w:ascii="Times New Roman"/>
          <w:b w:val="false"/>
          <w:i w:val="false"/>
          <w:color w:val="000000"/>
          <w:sz w:val="28"/>
        </w:rPr>
        <w:t>
</w:t>
      </w:r>
      <w:r>
        <w:rPr>
          <w:rFonts w:ascii="Times New Roman"/>
          <w:b w:val="false"/>
          <w:i w:val="false"/>
          <w:color w:val="000000"/>
          <w:sz w:val="28"/>
        </w:rPr>
        <w:t>
      1294. Шпалдар мен қырлы бөренелер жолға параллель, құрылыстар мен құрылымдардан кемінде 30 метр қашықтықта, пойыздардың ұйымдасқан қозғалысы жолдарынан – 10 метр; өзге жолдардан – 6 метр және электр беру және байланыс желілері шүлдігінен тіректің кемінде бір жарым биіктігінен төселуі мүмкін. Шпал қатарлары арасындағы бөліктер кемінде 1 метр, ал қатарлардың әрбір жұбы арасында кемінде 20 метр болуы қажет.</w:t>
      </w:r>
      <w:r>
        <w:br/>
      </w:r>
      <w:r>
        <w:rPr>
          <w:rFonts w:ascii="Times New Roman"/>
          <w:b w:val="false"/>
          <w:i w:val="false"/>
          <w:color w:val="000000"/>
          <w:sz w:val="28"/>
        </w:rPr>
        <w:t>
</w:t>
      </w:r>
      <w:r>
        <w:rPr>
          <w:rFonts w:ascii="Times New Roman"/>
          <w:b w:val="false"/>
          <w:i w:val="false"/>
          <w:color w:val="000000"/>
          <w:sz w:val="28"/>
        </w:rPr>
        <w:t>
      1295. Шпалдар мен қырлы бөренелерді ұзақ мерзімді сақтағанда немесе қойма сыйымдылығы 10000 текше метрден артық болғанда құрылыс нормаларының талаптары басшылыққа алынады.</w:t>
      </w:r>
      <w:r>
        <w:br/>
      </w:r>
      <w:r>
        <w:rPr>
          <w:rFonts w:ascii="Times New Roman"/>
          <w:b w:val="false"/>
          <w:i w:val="false"/>
          <w:color w:val="000000"/>
          <w:sz w:val="28"/>
        </w:rPr>
        <w:t>
</w:t>
      </w:r>
      <w:r>
        <w:rPr>
          <w:rFonts w:ascii="Times New Roman"/>
          <w:b w:val="false"/>
          <w:i w:val="false"/>
          <w:color w:val="000000"/>
          <w:sz w:val="28"/>
        </w:rPr>
        <w:t>
      1296. Шөпті, сабан мен ағашты көпірлерден, жол құрылыстарынан және пойыздардың ұйымдасқан қозғалысы жолдарынан, сондай-ақ электр беру және байланыс желілері сымдары астынан кемінде 50 метр қашықтықта жинауға болмайды.</w:t>
      </w:r>
      <w:r>
        <w:br/>
      </w:r>
      <w:r>
        <w:rPr>
          <w:rFonts w:ascii="Times New Roman"/>
          <w:b w:val="false"/>
          <w:i w:val="false"/>
          <w:color w:val="000000"/>
          <w:sz w:val="28"/>
        </w:rPr>
        <w:t>
</w:t>
      </w:r>
      <w:r>
        <w:rPr>
          <w:rFonts w:ascii="Times New Roman"/>
          <w:b w:val="false"/>
          <w:i w:val="false"/>
          <w:color w:val="000000"/>
          <w:sz w:val="28"/>
        </w:rPr>
        <w:t>
      1297. Бөлу жолағында алау жағуға және шырпыларға, кесілген материалдарды өртеуге, сондай-ақ қураған ағаштар мен бұталарды қалдыруға болмайды.</w:t>
      </w:r>
      <w:r>
        <w:br/>
      </w:r>
      <w:r>
        <w:rPr>
          <w:rFonts w:ascii="Times New Roman"/>
          <w:b w:val="false"/>
          <w:i w:val="false"/>
          <w:color w:val="000000"/>
          <w:sz w:val="28"/>
        </w:rPr>
        <w:t>
</w:t>
      </w:r>
      <w:r>
        <w:rPr>
          <w:rFonts w:ascii="Times New Roman"/>
          <w:b w:val="false"/>
          <w:i w:val="false"/>
          <w:color w:val="000000"/>
          <w:sz w:val="28"/>
        </w:rPr>
        <w:t>
      1298. Орман алқаптарында көпірлер бөлу жолағының ішкі периметрі бойынша ені кемінде 4 метр минералды жолақпен айналдыра жиектеледі.</w:t>
      </w:r>
      <w:r>
        <w:br/>
      </w:r>
      <w:r>
        <w:rPr>
          <w:rFonts w:ascii="Times New Roman"/>
          <w:b w:val="false"/>
          <w:i w:val="false"/>
          <w:color w:val="000000"/>
          <w:sz w:val="28"/>
        </w:rPr>
        <w:t>
</w:t>
      </w:r>
      <w:r>
        <w:rPr>
          <w:rFonts w:ascii="Times New Roman"/>
          <w:b w:val="false"/>
          <w:i w:val="false"/>
          <w:color w:val="000000"/>
          <w:sz w:val="28"/>
        </w:rPr>
        <w:t>
      1299. Көпір астындағы жер учаскелері 50 метр радиуста құрғақ шөптен, бұтадан, шыбықтан, жанғыш қоқыстан тазартылады.</w:t>
      </w:r>
      <w:r>
        <w:br/>
      </w:r>
      <w:r>
        <w:rPr>
          <w:rFonts w:ascii="Times New Roman"/>
          <w:b w:val="false"/>
          <w:i w:val="false"/>
          <w:color w:val="000000"/>
          <w:sz w:val="28"/>
        </w:rPr>
        <w:t>
</w:t>
      </w:r>
      <w:r>
        <w:rPr>
          <w:rFonts w:ascii="Times New Roman"/>
          <w:b w:val="false"/>
          <w:i w:val="false"/>
          <w:color w:val="000000"/>
          <w:sz w:val="28"/>
        </w:rPr>
        <w:t>
      1300. Теміржол үстінен орналасқан ағаш өтпе жолдар төменгі жағынан ені кемінде 4 метр екі жағынан 0,3 метр төмен түсірілген ернеуі бар болат қаңылтырмен қапталады.</w:t>
      </w:r>
      <w:r>
        <w:br/>
      </w:r>
      <w:r>
        <w:rPr>
          <w:rFonts w:ascii="Times New Roman"/>
          <w:b w:val="false"/>
          <w:i w:val="false"/>
          <w:color w:val="000000"/>
          <w:sz w:val="28"/>
        </w:rPr>
        <w:t>
</w:t>
      </w:r>
      <w:r>
        <w:rPr>
          <w:rFonts w:ascii="Times New Roman"/>
          <w:b w:val="false"/>
          <w:i w:val="false"/>
          <w:color w:val="000000"/>
          <w:sz w:val="28"/>
        </w:rPr>
        <w:t>
      1301. Өзендер қатқанда барлық ағаш төсеніші бар ағаш және металл көпірлерде өрт сөндіру мақсатында қатпайтын ойықтар мен оларға өту жолдары орнатылады. Ойық жасалған жер көрсеткішпен белгіленеді.</w:t>
      </w:r>
      <w:r>
        <w:br/>
      </w:r>
      <w:r>
        <w:rPr>
          <w:rFonts w:ascii="Times New Roman"/>
          <w:b w:val="false"/>
          <w:i w:val="false"/>
          <w:color w:val="000000"/>
          <w:sz w:val="28"/>
        </w:rPr>
        <w:t>
</w:t>
      </w:r>
      <w:r>
        <w:rPr>
          <w:rFonts w:ascii="Times New Roman"/>
          <w:b w:val="false"/>
          <w:i w:val="false"/>
          <w:color w:val="000000"/>
          <w:sz w:val="28"/>
        </w:rPr>
        <w:t>
      1302. Барлық көпірлер мен өтпе жолдарда:</w:t>
      </w:r>
      <w:r>
        <w:br/>
      </w:r>
      <w:r>
        <w:rPr>
          <w:rFonts w:ascii="Times New Roman"/>
          <w:b w:val="false"/>
          <w:i w:val="false"/>
          <w:color w:val="000000"/>
          <w:sz w:val="28"/>
        </w:rPr>
        <w:t>
</w:t>
      </w:r>
      <w:r>
        <w:rPr>
          <w:rFonts w:ascii="Times New Roman"/>
          <w:b w:val="false"/>
          <w:i w:val="false"/>
          <w:color w:val="000000"/>
          <w:sz w:val="28"/>
        </w:rPr>
        <w:t>
      1) олардың астынан немесе олардың жанында материал қоймаларын, кемелер, салдар, баржалар мен қайықтар үшін тұрақтар орнатуға;</w:t>
      </w:r>
      <w:r>
        <w:br/>
      </w:r>
      <w:r>
        <w:rPr>
          <w:rFonts w:ascii="Times New Roman"/>
          <w:b w:val="false"/>
          <w:i w:val="false"/>
          <w:color w:val="000000"/>
          <w:sz w:val="28"/>
        </w:rPr>
        <w:t>
</w:t>
      </w:r>
      <w:r>
        <w:rPr>
          <w:rFonts w:ascii="Times New Roman"/>
          <w:b w:val="false"/>
          <w:i w:val="false"/>
          <w:color w:val="000000"/>
          <w:sz w:val="28"/>
        </w:rPr>
        <w:t>
      2) керосин фонарлары мен бензомоторлы агрегаттардың бактарын толтыруға;</w:t>
      </w:r>
      <w:r>
        <w:br/>
      </w:r>
      <w:r>
        <w:rPr>
          <w:rFonts w:ascii="Times New Roman"/>
          <w:b w:val="false"/>
          <w:i w:val="false"/>
          <w:color w:val="000000"/>
          <w:sz w:val="28"/>
        </w:rPr>
        <w:t>
</w:t>
      </w:r>
      <w:r>
        <w:rPr>
          <w:rFonts w:ascii="Times New Roman"/>
          <w:b w:val="false"/>
          <w:i w:val="false"/>
          <w:color w:val="000000"/>
          <w:sz w:val="28"/>
        </w:rPr>
        <w:t>
      3) аралық құрылыстар мен басқа да құрылымдарды мұнай өнімдерін тазартпай ұстауға;</w:t>
      </w:r>
      <w:r>
        <w:br/>
      </w:r>
      <w:r>
        <w:rPr>
          <w:rFonts w:ascii="Times New Roman"/>
          <w:b w:val="false"/>
          <w:i w:val="false"/>
          <w:color w:val="000000"/>
          <w:sz w:val="28"/>
        </w:rPr>
        <w:t>
</w:t>
      </w:r>
      <w:r>
        <w:rPr>
          <w:rFonts w:ascii="Times New Roman"/>
          <w:b w:val="false"/>
          <w:i w:val="false"/>
          <w:color w:val="000000"/>
          <w:sz w:val="28"/>
        </w:rPr>
        <w:t>
      4) көпірлердің астында құрғақ шөпті жағуға, сондай-ақ бұта мен басқа да жанғыш материалды өртеуге болмайды.</w:t>
      </w:r>
      <w:r>
        <w:br/>
      </w:r>
      <w:r>
        <w:rPr>
          <w:rFonts w:ascii="Times New Roman"/>
          <w:b w:val="false"/>
          <w:i w:val="false"/>
          <w:color w:val="000000"/>
          <w:sz w:val="28"/>
        </w:rPr>
        <w:t>
</w:t>
      </w:r>
      <w:r>
        <w:rPr>
          <w:rFonts w:ascii="Times New Roman"/>
          <w:b w:val="false"/>
          <w:i w:val="false"/>
          <w:color w:val="000000"/>
          <w:sz w:val="28"/>
        </w:rPr>
        <w:t>
      1303. Жол машиналары станциялары вагондарының тұруына арналған теміржол жолдары өрт болған жағдайда жылжымалы құрамды алып шығуды және бөліп жайғастыруды қамтамасыз ететін көрсеткіштерімен жабдықталады.</w:t>
      </w:r>
      <w:r>
        <w:br/>
      </w:r>
      <w:r>
        <w:rPr>
          <w:rFonts w:ascii="Times New Roman"/>
          <w:b w:val="false"/>
          <w:i w:val="false"/>
          <w:color w:val="000000"/>
          <w:sz w:val="28"/>
        </w:rPr>
        <w:t>
</w:t>
      </w:r>
      <w:r>
        <w:rPr>
          <w:rFonts w:ascii="Times New Roman"/>
          <w:b w:val="false"/>
          <w:i w:val="false"/>
          <w:color w:val="000000"/>
          <w:sz w:val="28"/>
        </w:rPr>
        <w:t>
      1304. Өндірістік шеберханалар, мектептер, балалар мекемелері орналасқан вагондар тұрғын үйлерден кемінде 10 метр өртке қарсы бөліктері бар жеке топ болып қойылады.</w:t>
      </w:r>
      <w:r>
        <w:br/>
      </w:r>
      <w:r>
        <w:rPr>
          <w:rFonts w:ascii="Times New Roman"/>
          <w:b w:val="false"/>
          <w:i w:val="false"/>
          <w:color w:val="000000"/>
          <w:sz w:val="28"/>
        </w:rPr>
        <w:t>
</w:t>
      </w:r>
      <w:r>
        <w:rPr>
          <w:rFonts w:ascii="Times New Roman"/>
          <w:b w:val="false"/>
          <w:i w:val="false"/>
          <w:color w:val="000000"/>
          <w:sz w:val="28"/>
        </w:rPr>
        <w:t>
      1305. Жол машинасы станциялары орналасқан орындарында жасанды және табиғи сумен жабдықтау көздері болмаған жағдайда вагондардың әр тобына (15-20 бірлікке) 50 м</w:t>
      </w:r>
      <w:r>
        <w:rPr>
          <w:rFonts w:ascii="Times New Roman"/>
          <w:b w:val="false"/>
          <w:i w:val="false"/>
          <w:color w:val="000000"/>
          <w:vertAlign w:val="superscript"/>
        </w:rPr>
        <w:t>3</w:t>
      </w:r>
      <w:r>
        <w:rPr>
          <w:rFonts w:ascii="Times New Roman"/>
          <w:b w:val="false"/>
          <w:i w:val="false"/>
          <w:color w:val="000000"/>
          <w:sz w:val="28"/>
        </w:rPr>
        <w:t xml:space="preserve"> есебімен теміржол цистерналарында немесе өзге сыйымдылықтарда өрт сөндіру қажеттілігі үшін су қоры құрылады.</w:t>
      </w:r>
      <w:r>
        <w:br/>
      </w:r>
      <w:r>
        <w:rPr>
          <w:rFonts w:ascii="Times New Roman"/>
          <w:b w:val="false"/>
          <w:i w:val="false"/>
          <w:color w:val="000000"/>
          <w:sz w:val="28"/>
        </w:rPr>
        <w:t>
</w:t>
      </w:r>
      <w:r>
        <w:rPr>
          <w:rFonts w:ascii="Times New Roman"/>
          <w:b w:val="false"/>
          <w:i w:val="false"/>
          <w:color w:val="000000"/>
          <w:sz w:val="28"/>
        </w:rPr>
        <w:t>
      1306. Әрбір жылжымалы құралым өртке қарсы қызметті шақыру үшін жақын орналасқан теміржол станцияларымен телефон байланысымен қамтамасыз етіледі.</w:t>
      </w:r>
    </w:p>
    <w:bookmarkEnd w:id="189"/>
    <w:bookmarkStart w:name="z1891" w:id="190"/>
    <w:p>
      <w:pPr>
        <w:spacing w:after="0"/>
        <w:ind w:left="0"/>
        <w:jc w:val="left"/>
      </w:pPr>
      <w:r>
        <w:rPr>
          <w:rFonts w:ascii="Times New Roman"/>
          <w:b/>
          <w:i w:val="false"/>
          <w:color w:val="000000"/>
        </w:rPr>
        <w:t xml:space="preserve"> 
4-тарау. Жарылыс қауіпті және өрт қауіпті заттар мен материалдарды тасымалдау тәртібі</w:t>
      </w:r>
    </w:p>
    <w:bookmarkEnd w:id="190"/>
    <w:bookmarkStart w:name="z1892" w:id="191"/>
    <w:p>
      <w:pPr>
        <w:spacing w:after="0"/>
        <w:ind w:left="0"/>
        <w:jc w:val="both"/>
      </w:pPr>
      <w:r>
        <w:rPr>
          <w:rFonts w:ascii="Times New Roman"/>
          <w:b w:val="false"/>
          <w:i w:val="false"/>
          <w:color w:val="000000"/>
          <w:sz w:val="28"/>
        </w:rPr>
        <w:t>
      1307. Жүк жөнелтушілер қауіпті жүктерді сол өнімге ұлттық стандарттарда және техникалық шарттарда көзделген ыдыс пен бумада тасымалдауға ұсынады.</w:t>
      </w:r>
      <w:r>
        <w:br/>
      </w:r>
      <w:r>
        <w:rPr>
          <w:rFonts w:ascii="Times New Roman"/>
          <w:b w:val="false"/>
          <w:i w:val="false"/>
          <w:color w:val="000000"/>
          <w:sz w:val="28"/>
        </w:rPr>
        <w:t>
      </w:t>
      </w:r>
      <w:r>
        <w:rPr>
          <w:rFonts w:ascii="Times New Roman"/>
          <w:b w:val="false"/>
          <w:i w:val="false"/>
          <w:color w:val="ff0000"/>
          <w:sz w:val="28"/>
        </w:rPr>
        <w:t xml:space="preserve">Ескерту. 1307-тармақ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1308. Төзімді және жарамды, жүктің ағуы мен шашылуын толықтай болдырмайтын, жүктің бұзылмауын және тасымалдау қауіпсіздігін қамтамасыз ететін ыдыс пен орамды ғана пайдалануға жол беріледі. Бұл ретте ішіндегісіне қатысты инертті материалдардан жасалған ыдыс пен орамды пайдалануға жол беріледі.</w:t>
      </w:r>
      <w:r>
        <w:br/>
      </w:r>
      <w:r>
        <w:rPr>
          <w:rFonts w:ascii="Times New Roman"/>
          <w:b w:val="false"/>
          <w:i w:val="false"/>
          <w:color w:val="000000"/>
          <w:sz w:val="28"/>
        </w:rPr>
        <w:t>
</w:t>
      </w:r>
      <w:r>
        <w:rPr>
          <w:rFonts w:ascii="Times New Roman"/>
          <w:b w:val="false"/>
          <w:i w:val="false"/>
          <w:color w:val="000000"/>
          <w:sz w:val="28"/>
        </w:rPr>
        <w:t>
      1309. Тез тұтанатын және жанғыш сұйықтықтарды тасымалдайтын автоцистерналар сенімді жерге қосқышпен, алғашқы өрт сөндіру құралдарымен жабдықталады және жүктің қауіптілік дәрежесіне сәйкес таңбаланады, ал пайдаланылған газ жүретін құбырлар жарамды ұшқын өшіргіштермен жабдықталады.</w:t>
      </w:r>
      <w:r>
        <w:br/>
      </w:r>
      <w:r>
        <w:rPr>
          <w:rFonts w:ascii="Times New Roman"/>
          <w:b w:val="false"/>
          <w:i w:val="false"/>
          <w:color w:val="000000"/>
          <w:sz w:val="28"/>
        </w:rPr>
        <w:t>
</w:t>
      </w:r>
      <w:r>
        <w:rPr>
          <w:rFonts w:ascii="Times New Roman"/>
          <w:b w:val="false"/>
          <w:i w:val="false"/>
          <w:color w:val="000000"/>
          <w:sz w:val="28"/>
        </w:rPr>
        <w:t>
      Автоцистерналар мен баллондарда тез тұтанатын және жанғыш сұйықтықтарды, сұйытылған көмірсутек газдарын, жеңіл көмірқышқыл шикізаты мен пентандар тобындағы көмірсутектерді автомобиль көлігімен тасымалдауды ұйымдастыру кезінде қауіпті жүктерді автомобиль көлігімен тасымалдау қағидасының талаптары орындалады.</w:t>
      </w:r>
      <w:r>
        <w:br/>
      </w:r>
      <w:r>
        <w:rPr>
          <w:rFonts w:ascii="Times New Roman"/>
          <w:b w:val="false"/>
          <w:i w:val="false"/>
          <w:color w:val="000000"/>
          <w:sz w:val="28"/>
        </w:rPr>
        <w:t>
</w:t>
      </w:r>
      <w:r>
        <w:rPr>
          <w:rFonts w:ascii="Times New Roman"/>
          <w:b w:val="false"/>
          <w:i w:val="false"/>
          <w:color w:val="000000"/>
          <w:sz w:val="28"/>
        </w:rPr>
        <w:t>
      1310. Тез тұтанатын, улы, зәрлі, тотықтыру буын немесе газдарын бөлетін жарылыс, өрт қауіпті жүктер кепкен кезде жарылғыш болады, ауамен және ылғалмен қауіпті әсер етуі мүмкін, тотықтырғыш қасиеттері ие жүктерді герметикалық түрде буып-түйіледі.</w:t>
      </w:r>
      <w:r>
        <w:br/>
      </w:r>
      <w:r>
        <w:rPr>
          <w:rFonts w:ascii="Times New Roman"/>
          <w:b w:val="false"/>
          <w:i w:val="false"/>
          <w:color w:val="000000"/>
          <w:sz w:val="28"/>
        </w:rPr>
        <w:t>
</w:t>
      </w:r>
      <w:r>
        <w:rPr>
          <w:rFonts w:ascii="Times New Roman"/>
          <w:b w:val="false"/>
          <w:i w:val="false"/>
          <w:color w:val="000000"/>
          <w:sz w:val="28"/>
        </w:rPr>
        <w:t>
      1311. Шыны ыдыстағы қауіпті жүктер бос кеңістікті тиісті жанбайтын төсем және сіңіру материалдарымен толтыра отырып, мықты жәшіктерге немесе торларға (ағаш, пластмасса, металл) буып-түйіледі.</w:t>
      </w:r>
      <w:r>
        <w:br/>
      </w:r>
      <w:r>
        <w:rPr>
          <w:rFonts w:ascii="Times New Roman"/>
          <w:b w:val="false"/>
          <w:i w:val="false"/>
          <w:color w:val="000000"/>
          <w:sz w:val="28"/>
        </w:rPr>
        <w:t>
</w:t>
      </w:r>
      <w:r>
        <w:rPr>
          <w:rFonts w:ascii="Times New Roman"/>
          <w:b w:val="false"/>
          <w:i w:val="false"/>
          <w:color w:val="000000"/>
          <w:sz w:val="28"/>
        </w:rPr>
        <w:t>
      Жәшіктер мен торлардың қабырғалары тығындалған бөтелкелер мен банкалардан 0,05 метр биік болуы қажет. Ұсақ жөнелтілімдермен тасымалдау кезінде шыны ыдыстағы қауіпті жүктер қақпақтары бар тығыз ағаш жәшіктерге салынады.</w:t>
      </w:r>
      <w:r>
        <w:br/>
      </w:r>
      <w:r>
        <w:rPr>
          <w:rFonts w:ascii="Times New Roman"/>
          <w:b w:val="false"/>
          <w:i w:val="false"/>
          <w:color w:val="000000"/>
          <w:sz w:val="28"/>
        </w:rPr>
        <w:t>
</w:t>
      </w:r>
      <w:r>
        <w:rPr>
          <w:rFonts w:ascii="Times New Roman"/>
          <w:b w:val="false"/>
          <w:i w:val="false"/>
          <w:color w:val="000000"/>
          <w:sz w:val="28"/>
        </w:rPr>
        <w:t>
      1312. Металл немесе пластмасса банкалардағы, бидондар мен канистралардағы қауіпті жүктер ағаш жәшіктерде немесе торларда қосымша оралады.</w:t>
      </w:r>
      <w:r>
        <w:br/>
      </w:r>
      <w:r>
        <w:rPr>
          <w:rFonts w:ascii="Times New Roman"/>
          <w:b w:val="false"/>
          <w:i w:val="false"/>
          <w:color w:val="000000"/>
          <w:sz w:val="28"/>
        </w:rPr>
        <w:t>
</w:t>
      </w:r>
      <w:r>
        <w:rPr>
          <w:rFonts w:ascii="Times New Roman"/>
          <w:b w:val="false"/>
          <w:i w:val="false"/>
          <w:color w:val="000000"/>
          <w:sz w:val="28"/>
        </w:rPr>
        <w:t>
      1313. Қаптағы қатты сусымалы қауіпті жүктер, егер мұндай орауыш өнімге ұлттық стандарттарда немесе техникалық шарттарда көзделген болса, вагонмен жөнелтіліп тасымалданады.</w:t>
      </w:r>
      <w:r>
        <w:br/>
      </w:r>
      <w:r>
        <w:rPr>
          <w:rFonts w:ascii="Times New Roman"/>
          <w:b w:val="false"/>
          <w:i w:val="false"/>
          <w:color w:val="000000"/>
          <w:sz w:val="28"/>
        </w:rPr>
        <w:t>
</w:t>
      </w:r>
      <w:r>
        <w:rPr>
          <w:rFonts w:ascii="Times New Roman"/>
          <w:b w:val="false"/>
          <w:i w:val="false"/>
          <w:color w:val="000000"/>
          <w:sz w:val="28"/>
        </w:rPr>
        <w:t>
      Мұндай жүктерді аз-аздап жөнелтіп тасымалдау кезінде оларды қатты тасымалдау ыдысына (металл немесе фанер барабандарға) қосымша орау қажет.</w:t>
      </w:r>
      <w:r>
        <w:br/>
      </w:r>
      <w:r>
        <w:rPr>
          <w:rFonts w:ascii="Times New Roman"/>
          <w:b w:val="false"/>
          <w:i w:val="false"/>
          <w:color w:val="000000"/>
          <w:sz w:val="28"/>
        </w:rPr>
        <w:t>
      </w:t>
      </w:r>
      <w:r>
        <w:rPr>
          <w:rFonts w:ascii="Times New Roman"/>
          <w:b w:val="false"/>
          <w:i w:val="false"/>
          <w:color w:val="ff0000"/>
          <w:sz w:val="28"/>
        </w:rPr>
        <w:t xml:space="preserve">Ескерту. 1313-тармаққа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1314. Бір вагонға немесе контейнерге әр түрлі топтағы қауіпті жүктерді, сондай-ақ бірге тасымалдауға рұқсат етілмеген, бір топқа жататын кейбір қауіпті жүктерді тиеуге болмайды.</w:t>
      </w:r>
      <w:r>
        <w:br/>
      </w:r>
      <w:r>
        <w:rPr>
          <w:rFonts w:ascii="Times New Roman"/>
          <w:b w:val="false"/>
          <w:i w:val="false"/>
          <w:color w:val="000000"/>
          <w:sz w:val="28"/>
        </w:rPr>
        <w:t>
</w:t>
      </w:r>
      <w:r>
        <w:rPr>
          <w:rFonts w:ascii="Times New Roman"/>
          <w:b w:val="false"/>
          <w:i w:val="false"/>
          <w:color w:val="000000"/>
          <w:sz w:val="28"/>
        </w:rPr>
        <w:t>
      1315. Вагондарға қышқылдары бар ыдысты тиеу кезінде оны тез тұтанатын және жанғыш сұйықтықтары бар ыдысқа қарама-қарсы жаққа қояды. Вагондағы барлық ыдыс бір-біріне тығыз орналастырылып, мықтап бекітіледі.</w:t>
      </w:r>
      <w:r>
        <w:br/>
      </w:r>
      <w:r>
        <w:rPr>
          <w:rFonts w:ascii="Times New Roman"/>
          <w:b w:val="false"/>
          <w:i w:val="false"/>
          <w:color w:val="000000"/>
          <w:sz w:val="28"/>
        </w:rPr>
        <w:t>
</w:t>
      </w:r>
      <w:r>
        <w:rPr>
          <w:rFonts w:ascii="Times New Roman"/>
          <w:b w:val="false"/>
          <w:i w:val="false"/>
          <w:color w:val="000000"/>
          <w:sz w:val="28"/>
        </w:rPr>
        <w:t>
      1316. Улы газдары бар (2.2-шағын сынып) және тез тұтанатын (жанғыш) улы газдары бар (2.4-шағын сынып) баллондарды, сондай-ақ осы газдардан босаған баллондарды заттар мен материалдарды бірге сақтау жөніндегі өрт қауіпсіздігі талаптарына сәйкес вагонмен жөнелтіп немесе контейнерлерде ғана тасымалдау қажет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1317. Жанғыш және улы газдары бар баллондар сақтандыру клапандарымен бір жағына қарай көлденең жатқызылып тасымалданады.</w:t>
      </w:r>
      <w:r>
        <w:br/>
      </w:r>
      <w:r>
        <w:rPr>
          <w:rFonts w:ascii="Times New Roman"/>
          <w:b w:val="false"/>
          <w:i w:val="false"/>
          <w:color w:val="000000"/>
          <w:sz w:val="28"/>
        </w:rPr>
        <w:t>
</w:t>
      </w:r>
      <w:r>
        <w:rPr>
          <w:rFonts w:ascii="Times New Roman"/>
          <w:b w:val="false"/>
          <w:i w:val="false"/>
          <w:color w:val="000000"/>
          <w:sz w:val="28"/>
        </w:rPr>
        <w:t>
      Барлық баллондарда қорғағыш сақиналары болғанда және баллондардың жылжу мен құлау мүмкіндігін болдырмайтындай етіп тығыз тиелген кезде ғана газдары бар баллондарды тігінен тиеуге болады. Есік ойықтары жүктің есікке қарай құлауын болдырмау мақсатында қалыңдығы кемінде 40 миллиметр тақтайлармен қоршалады.</w:t>
      </w:r>
      <w:r>
        <w:br/>
      </w:r>
      <w:r>
        <w:rPr>
          <w:rFonts w:ascii="Times New Roman"/>
          <w:b w:val="false"/>
          <w:i w:val="false"/>
          <w:color w:val="000000"/>
          <w:sz w:val="28"/>
        </w:rPr>
        <w:t>
</w:t>
      </w:r>
      <w:r>
        <w:rPr>
          <w:rFonts w:ascii="Times New Roman"/>
          <w:b w:val="false"/>
          <w:i w:val="false"/>
          <w:color w:val="000000"/>
          <w:sz w:val="28"/>
        </w:rPr>
        <w:t>
      Ерекшелік ретінде тасымалдау кезінде қорғағыш сақиналары жоқ баллондарды тиеуге болады. Мұндай жағдайда баллондардың әрбір қатарының арасында баллондарға арналған ұяшық орындары бар тақтайлардан жасалған төсемдер болуы қажет.</w:t>
      </w:r>
      <w:r>
        <w:br/>
      </w:r>
      <w:r>
        <w:rPr>
          <w:rFonts w:ascii="Times New Roman"/>
          <w:b w:val="false"/>
          <w:i w:val="false"/>
          <w:color w:val="000000"/>
          <w:sz w:val="28"/>
        </w:rPr>
        <w:t>
</w:t>
      </w:r>
      <w:r>
        <w:rPr>
          <w:rFonts w:ascii="Times New Roman"/>
          <w:b w:val="false"/>
          <w:i w:val="false"/>
          <w:color w:val="000000"/>
          <w:sz w:val="28"/>
        </w:rPr>
        <w:t>
      Баллондар (ыдыстар) арасындағы төсемдер ретінде шөп, сабан немесе өзге де тез тұтанатын материалдарды пайдалануға болмайды.</w:t>
      </w:r>
      <w:r>
        <w:br/>
      </w:r>
      <w:r>
        <w:rPr>
          <w:rFonts w:ascii="Times New Roman"/>
          <w:b w:val="false"/>
          <w:i w:val="false"/>
          <w:color w:val="000000"/>
          <w:sz w:val="28"/>
        </w:rPr>
        <w:t>
</w:t>
      </w:r>
      <w:r>
        <w:rPr>
          <w:rFonts w:ascii="Times New Roman"/>
          <w:b w:val="false"/>
          <w:i w:val="false"/>
          <w:color w:val="000000"/>
          <w:sz w:val="28"/>
        </w:rPr>
        <w:t>
      Тез тұтанатын және басқа да жанғыш сұйықтықтар тасымалдауға стандартты герметикалық және пломбаланған бөшкелерде қойылады.</w:t>
      </w:r>
      <w:r>
        <w:br/>
      </w:r>
      <w:r>
        <w:rPr>
          <w:rFonts w:ascii="Times New Roman"/>
          <w:b w:val="false"/>
          <w:i w:val="false"/>
          <w:color w:val="000000"/>
          <w:sz w:val="28"/>
        </w:rPr>
        <w:t>
</w:t>
      </w:r>
      <w:r>
        <w:rPr>
          <w:rFonts w:ascii="Times New Roman"/>
          <w:b w:val="false"/>
          <w:i w:val="false"/>
          <w:color w:val="000000"/>
          <w:sz w:val="28"/>
        </w:rPr>
        <w:t>
      Нитрат изопропилі мен саминді тасымалдауға арналған вагондармен тиелген және босатылған күйінде де жүк жөнелтуші (жүк қабылдаушы) мамандарының бригадасы ілесіп жүреді.</w:t>
      </w:r>
      <w:r>
        <w:br/>
      </w:r>
      <w:r>
        <w:rPr>
          <w:rFonts w:ascii="Times New Roman"/>
          <w:b w:val="false"/>
          <w:i w:val="false"/>
          <w:color w:val="000000"/>
          <w:sz w:val="28"/>
        </w:rPr>
        <w:t>
</w:t>
      </w:r>
      <w:r>
        <w:rPr>
          <w:rFonts w:ascii="Times New Roman"/>
          <w:b w:val="false"/>
          <w:i w:val="false"/>
          <w:color w:val="000000"/>
          <w:sz w:val="28"/>
        </w:rPr>
        <w:t>
      1318. Жұмыс орындарына тез тұтанатын және жанғыш сұйықтықтары мен жанғыш газдарды берді орталықтан тасымалдау тәсілімен қарастырылады.</w:t>
      </w:r>
      <w:r>
        <w:br/>
      </w:r>
      <w:r>
        <w:rPr>
          <w:rFonts w:ascii="Times New Roman"/>
          <w:b w:val="false"/>
          <w:i w:val="false"/>
          <w:color w:val="000000"/>
          <w:sz w:val="28"/>
        </w:rPr>
        <w:t>
</w:t>
      </w:r>
      <w:r>
        <w:rPr>
          <w:rFonts w:ascii="Times New Roman"/>
          <w:b w:val="false"/>
          <w:i w:val="false"/>
          <w:color w:val="000000"/>
          <w:sz w:val="28"/>
        </w:rPr>
        <w:t>
      Тез тұтанатын және жанғыш сұйықтықтарды жұмыс орындарына беру үшін ашық ыдысты қолдануға болмайды.</w:t>
      </w:r>
      <w:r>
        <w:br/>
      </w:r>
      <w:r>
        <w:rPr>
          <w:rFonts w:ascii="Times New Roman"/>
          <w:b w:val="false"/>
          <w:i w:val="false"/>
          <w:color w:val="000000"/>
          <w:sz w:val="28"/>
        </w:rPr>
        <w:t>
</w:t>
      </w:r>
      <w:r>
        <w:rPr>
          <w:rFonts w:ascii="Times New Roman"/>
          <w:b w:val="false"/>
          <w:i w:val="false"/>
          <w:color w:val="000000"/>
          <w:sz w:val="28"/>
        </w:rPr>
        <w:t>
      1319. Ғимараттар мен құрылыстарда жанғыш газдардың, тез тұтанатын және жанғыш сұйықтықтардың құбырларын төсеу кезінде:</w:t>
      </w:r>
      <w:r>
        <w:br/>
      </w:r>
      <w:r>
        <w:rPr>
          <w:rFonts w:ascii="Times New Roman"/>
          <w:b w:val="false"/>
          <w:i w:val="false"/>
          <w:color w:val="000000"/>
          <w:sz w:val="28"/>
        </w:rPr>
        <w:t>
</w:t>
      </w:r>
      <w:r>
        <w:rPr>
          <w:rFonts w:ascii="Times New Roman"/>
          <w:b w:val="false"/>
          <w:i w:val="false"/>
          <w:color w:val="000000"/>
          <w:sz w:val="28"/>
        </w:rPr>
        <w:t>
      1) құрылыс құрылымдары арқылы құбырлар өтетін жерлерде ойықтарды (саңылауларды, тығыз емес жерлерді) ғимарат құрылымының тұтас қалыңдығы бойымен жанбайтын материалдармен герметикалық жабу;</w:t>
      </w:r>
      <w:r>
        <w:br/>
      </w:r>
      <w:r>
        <w:rPr>
          <w:rFonts w:ascii="Times New Roman"/>
          <w:b w:val="false"/>
          <w:i w:val="false"/>
          <w:color w:val="000000"/>
          <w:sz w:val="28"/>
        </w:rPr>
        <w:t>
</w:t>
      </w:r>
      <w:r>
        <w:rPr>
          <w:rFonts w:ascii="Times New Roman"/>
          <w:b w:val="false"/>
          <w:i w:val="false"/>
          <w:color w:val="000000"/>
          <w:sz w:val="28"/>
        </w:rPr>
        <w:t>
      2) арналар мен орлардың (ашық және жабық) бір үй-жайдан келесіне өтетін жерлерде жанбайтын материалдардан жасалған жарамды газ өткізбейтін бөгеттерді пайдалану;</w:t>
      </w:r>
      <w:r>
        <w:br/>
      </w:r>
      <w:r>
        <w:rPr>
          <w:rFonts w:ascii="Times New Roman"/>
          <w:b w:val="false"/>
          <w:i w:val="false"/>
          <w:color w:val="000000"/>
          <w:sz w:val="28"/>
        </w:rPr>
        <w:t>
</w:t>
      </w:r>
      <w:r>
        <w:rPr>
          <w:rFonts w:ascii="Times New Roman"/>
          <w:b w:val="false"/>
          <w:i w:val="false"/>
          <w:color w:val="000000"/>
          <w:sz w:val="28"/>
        </w:rPr>
        <w:t>
      3) қолданыстағы стандарттардың талаптарына сәйкес құбырларды бояу қажет.</w:t>
      </w:r>
      <w:r>
        <w:br/>
      </w:r>
      <w:r>
        <w:rPr>
          <w:rFonts w:ascii="Times New Roman"/>
          <w:b w:val="false"/>
          <w:i w:val="false"/>
          <w:color w:val="000000"/>
          <w:sz w:val="28"/>
        </w:rPr>
        <w:t>
</w:t>
      </w:r>
      <w:r>
        <w:rPr>
          <w:rFonts w:ascii="Times New Roman"/>
          <w:b w:val="false"/>
          <w:i w:val="false"/>
          <w:color w:val="000000"/>
          <w:sz w:val="28"/>
        </w:rPr>
        <w:t>
      1320. Жанғыш газдар мен тез тұтанатын сұйықтықтарды айдау үшін тығыздамасы жоқ сорғыштар мен кеспелтек тығыздағыштары бар сорғыштарды қолдану қажет.</w:t>
      </w:r>
      <w:r>
        <w:br/>
      </w:r>
      <w:r>
        <w:rPr>
          <w:rFonts w:ascii="Times New Roman"/>
          <w:b w:val="false"/>
          <w:i w:val="false"/>
          <w:color w:val="000000"/>
          <w:sz w:val="28"/>
        </w:rPr>
        <w:t>
</w:t>
      </w:r>
      <w:r>
        <w:rPr>
          <w:rFonts w:ascii="Times New Roman"/>
          <w:b w:val="false"/>
          <w:i w:val="false"/>
          <w:color w:val="000000"/>
          <w:sz w:val="28"/>
        </w:rPr>
        <w:t>
      Жартылай қимамен жұмыс істейтін құбырларда гидроысырмалар орнатылады.</w:t>
      </w:r>
      <w:r>
        <w:br/>
      </w:r>
      <w:r>
        <w:rPr>
          <w:rFonts w:ascii="Times New Roman"/>
          <w:b w:val="false"/>
          <w:i w:val="false"/>
          <w:color w:val="000000"/>
          <w:sz w:val="28"/>
        </w:rPr>
        <w:t>
</w:t>
      </w:r>
      <w:r>
        <w:rPr>
          <w:rFonts w:ascii="Times New Roman"/>
          <w:b w:val="false"/>
          <w:i w:val="false"/>
          <w:color w:val="000000"/>
          <w:sz w:val="28"/>
        </w:rPr>
        <w:t>
      1321. Сыйымдылығы 10 литр және одан астам тез тұтанатын және жанғыш сұйықтықтары шыны ыдыс тоқылған себеттерге немесе ағаш торлы жәшікке, ал сыйымдылығы 10 литр дейінгі шыны ыдыс төсем материалдары бар тығыз ағаш жәшіктерге салынады. Соққыны жеңілдетуге арналған бұл материалдар ыдыс сынған кезде ағатын сұйықтықты сіңіруге қабілетке ие болуы қажет.</w:t>
      </w:r>
      <w:r>
        <w:br/>
      </w:r>
      <w:r>
        <w:rPr>
          <w:rFonts w:ascii="Times New Roman"/>
          <w:b w:val="false"/>
          <w:i w:val="false"/>
          <w:color w:val="000000"/>
          <w:sz w:val="28"/>
        </w:rPr>
        <w:t>
</w:t>
      </w:r>
      <w:r>
        <w:rPr>
          <w:rFonts w:ascii="Times New Roman"/>
          <w:b w:val="false"/>
          <w:i w:val="false"/>
          <w:color w:val="000000"/>
          <w:sz w:val="28"/>
        </w:rPr>
        <w:t>
      1322. Транспортерлерді, норийлерді, өздігінен ағатын және пневматикалық құбырларды тозаң бөлу орындарын жарамды және герметикалық жабындармен жапқанда ғана пайдалануға болады. Желдеткіш жабындардан тозаңды тұрақты және тиімді сору қамтамасыз етіледі.</w:t>
      </w:r>
      <w:r>
        <w:br/>
      </w:r>
      <w:r>
        <w:rPr>
          <w:rFonts w:ascii="Times New Roman"/>
          <w:b w:val="false"/>
          <w:i w:val="false"/>
          <w:color w:val="000000"/>
          <w:sz w:val="28"/>
        </w:rPr>
        <w:t>
</w:t>
      </w:r>
      <w:r>
        <w:rPr>
          <w:rFonts w:ascii="Times New Roman"/>
          <w:b w:val="false"/>
          <w:i w:val="false"/>
          <w:color w:val="000000"/>
          <w:sz w:val="28"/>
        </w:rPr>
        <w:t>
      1323. Пневмотасымалдау және өздігінен ағатын құрылғыларды (өнім құбырлар арқылы өткенде) пайдалану кезінде құбырларда тозаңның жиналуына жол берілмейді. Құбырларды тазалау белгіленген кестеге сәйкес өткізіледі.</w:t>
      </w:r>
      <w:r>
        <w:br/>
      </w:r>
      <w:r>
        <w:rPr>
          <w:rFonts w:ascii="Times New Roman"/>
          <w:b w:val="false"/>
          <w:i w:val="false"/>
          <w:color w:val="000000"/>
          <w:sz w:val="28"/>
        </w:rPr>
        <w:t>
</w:t>
      </w:r>
      <w:r>
        <w:rPr>
          <w:rFonts w:ascii="Times New Roman"/>
          <w:b w:val="false"/>
          <w:i w:val="false"/>
          <w:color w:val="000000"/>
          <w:sz w:val="28"/>
        </w:rPr>
        <w:t>
      1324. Транспортерлер мен пневмотасымалдау құрылғыларын олардың жай-күйін бос жүрісте, оларда бөгде заттардың жоқтығын, мойынтіректерде майлаудың болуын, барлық қорғау құрылғысының жарамдылығын мұқият тексергеннен кейін ғана іске қосуға болады.</w:t>
      </w:r>
      <w:r>
        <w:br/>
      </w:r>
      <w:r>
        <w:rPr>
          <w:rFonts w:ascii="Times New Roman"/>
          <w:b w:val="false"/>
          <w:i w:val="false"/>
          <w:color w:val="000000"/>
          <w:sz w:val="28"/>
        </w:rPr>
        <w:t>
</w:t>
      </w:r>
      <w:r>
        <w:rPr>
          <w:rFonts w:ascii="Times New Roman"/>
          <w:b w:val="false"/>
          <w:i w:val="false"/>
          <w:color w:val="000000"/>
          <w:sz w:val="28"/>
        </w:rPr>
        <w:t>
      1325. Тиісті пневмотасымалдау желісіне өнім түсетін ауа үрлеу машиналарының электр қозғалтқыштарымен техникалық жабдықтың электр қозғалтқыштарының автобұғаттағышы жарамды күйде ұсталады және жабдық әр іске қосқан сайын тексеріледі.</w:t>
      </w:r>
      <w:r>
        <w:br/>
      </w:r>
      <w:r>
        <w:rPr>
          <w:rFonts w:ascii="Times New Roman"/>
          <w:b w:val="false"/>
          <w:i w:val="false"/>
          <w:color w:val="000000"/>
          <w:sz w:val="28"/>
        </w:rPr>
        <w:t>
</w:t>
      </w:r>
      <w:r>
        <w:rPr>
          <w:rFonts w:ascii="Times New Roman"/>
          <w:b w:val="false"/>
          <w:i w:val="false"/>
          <w:color w:val="000000"/>
          <w:sz w:val="28"/>
        </w:rPr>
        <w:t>
      1326. Жабдықтың тасымалданатын сусымалы (ұнтақ тәріздес) өнімдермен үймеленуін және тірелуін болдырмау үшін транспортерлерді авариялық тоқтату үшін автобұғаттағышы болуы қажет.</w:t>
      </w:r>
      <w:r>
        <w:br/>
      </w:r>
      <w:r>
        <w:rPr>
          <w:rFonts w:ascii="Times New Roman"/>
          <w:b w:val="false"/>
          <w:i w:val="false"/>
          <w:color w:val="000000"/>
          <w:sz w:val="28"/>
        </w:rPr>
        <w:t>
</w:t>
      </w:r>
      <w:r>
        <w:rPr>
          <w:rFonts w:ascii="Times New Roman"/>
          <w:b w:val="false"/>
          <w:i w:val="false"/>
          <w:color w:val="000000"/>
          <w:sz w:val="28"/>
        </w:rPr>
        <w:t>
      1327. Ақаулы бұрама транспортерлер мен норийлерді (бұрама мен науа қабырғасы арасында саңылаудың болмауы, таспалардың үйкелуі және шөміштердің науа қабырғасына тиюі) пайдалануға болмайды.</w:t>
      </w:r>
      <w:r>
        <w:br/>
      </w:r>
      <w:r>
        <w:rPr>
          <w:rFonts w:ascii="Times New Roman"/>
          <w:b w:val="false"/>
          <w:i w:val="false"/>
          <w:color w:val="000000"/>
          <w:sz w:val="28"/>
        </w:rPr>
        <w:t>
</w:t>
      </w:r>
      <w:r>
        <w:rPr>
          <w:rFonts w:ascii="Times New Roman"/>
          <w:b w:val="false"/>
          <w:i w:val="false"/>
          <w:color w:val="000000"/>
          <w:sz w:val="28"/>
        </w:rPr>
        <w:t>
      1328. Транспортерлердің роликтері мен тарту барабандары еркін айналуы қажет. Таспалардың бір орында тұрып қалуына, сондай-ақ жетек барабандарын битуммен, шайырмен және өзге де жанғыш материалдармен майлауға болмайды.</w:t>
      </w:r>
      <w:r>
        <w:br/>
      </w:r>
      <w:r>
        <w:rPr>
          <w:rFonts w:ascii="Times New Roman"/>
          <w:b w:val="false"/>
          <w:i w:val="false"/>
          <w:color w:val="000000"/>
          <w:sz w:val="28"/>
        </w:rPr>
        <w:t>
</w:t>
      </w:r>
      <w:r>
        <w:rPr>
          <w:rFonts w:ascii="Times New Roman"/>
          <w:b w:val="false"/>
          <w:i w:val="false"/>
          <w:color w:val="000000"/>
          <w:sz w:val="28"/>
        </w:rPr>
        <w:t>
      1329. Норийлерде, өздігінен ағатын және пневматикалық құбырларда және өзге де транспортерлерде тұтану болғанда цехтің технологиялық жабдығының жұмысын тоқтату және аспирациялық және желдету жүйелерін ажырату үшін әр қабатта саты торының жанында арнайы түймелер орнатылады.</w:t>
      </w:r>
      <w:r>
        <w:br/>
      </w:r>
      <w:r>
        <w:rPr>
          <w:rFonts w:ascii="Times New Roman"/>
          <w:b w:val="false"/>
          <w:i w:val="false"/>
          <w:color w:val="000000"/>
          <w:sz w:val="28"/>
        </w:rPr>
        <w:t>
</w:t>
      </w:r>
      <w:r>
        <w:rPr>
          <w:rFonts w:ascii="Times New Roman"/>
          <w:b w:val="false"/>
          <w:i w:val="false"/>
          <w:color w:val="000000"/>
          <w:sz w:val="28"/>
        </w:rPr>
        <w:t>
      1330. Автоматты от бөгегіш құрылғылары ажыратылған немесе ақаулы аспирациялық желілер мен ұсақ материалдарды тасымалдау желілерін пайдалануға болмайды.</w:t>
      </w:r>
      <w:r>
        <w:br/>
      </w:r>
      <w:r>
        <w:rPr>
          <w:rFonts w:ascii="Times New Roman"/>
          <w:b w:val="false"/>
          <w:i w:val="false"/>
          <w:color w:val="000000"/>
          <w:sz w:val="28"/>
        </w:rPr>
        <w:t>
</w:t>
      </w:r>
      <w:r>
        <w:rPr>
          <w:rFonts w:ascii="Times New Roman"/>
          <w:b w:val="false"/>
          <w:i w:val="false"/>
          <w:color w:val="000000"/>
          <w:sz w:val="28"/>
        </w:rPr>
        <w:t>
      1331. Транспортерлерді, конвейерлерді өткізу үшін өртке қарсы қалқалардағы ойықтар от бөгегіш құрылғылармен (есіктермен, қақпалармен, су шымылдықтарымен, шашу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1332. Жарылыс, өрт қауіпті заттарды тасымалдағанда көлік құралында, сондай-ақ осы заттар бар әрбір жүк орнында қауіпсіздік белгілері ілінеді.</w:t>
      </w:r>
      <w:r>
        <w:br/>
      </w:r>
      <w:r>
        <w:rPr>
          <w:rFonts w:ascii="Times New Roman"/>
          <w:b w:val="false"/>
          <w:i w:val="false"/>
          <w:color w:val="000000"/>
          <w:sz w:val="28"/>
        </w:rPr>
        <w:t>
</w:t>
      </w:r>
      <w:r>
        <w:rPr>
          <w:rFonts w:ascii="Times New Roman"/>
          <w:b w:val="false"/>
          <w:i w:val="false"/>
          <w:color w:val="000000"/>
          <w:sz w:val="28"/>
        </w:rPr>
        <w:t>
      1333. Жарылыс, өрт қауіпті заттардың ірі партияларын елді мекен аумағында автокөлікпен тасымалдау қауіпсіздік талаптарына сәйкес және тек тәуліктің түнгі уақытында ғана жүргізіледі.</w:t>
      </w:r>
      <w:r>
        <w:br/>
      </w:r>
      <w:r>
        <w:rPr>
          <w:rFonts w:ascii="Times New Roman"/>
          <w:b w:val="false"/>
          <w:i w:val="false"/>
          <w:color w:val="000000"/>
          <w:sz w:val="28"/>
        </w:rPr>
        <w:t>
</w:t>
      </w:r>
      <w:r>
        <w:rPr>
          <w:rFonts w:ascii="Times New Roman"/>
          <w:b w:val="false"/>
          <w:i w:val="false"/>
          <w:color w:val="000000"/>
          <w:sz w:val="28"/>
        </w:rPr>
        <w:t>
      1334. Жарылыс, өрт қауіпті заттарды тасымалдау кезінде:</w:t>
      </w:r>
      <w:r>
        <w:br/>
      </w:r>
      <w:r>
        <w:rPr>
          <w:rFonts w:ascii="Times New Roman"/>
          <w:b w:val="false"/>
          <w:i w:val="false"/>
          <w:color w:val="000000"/>
          <w:sz w:val="28"/>
        </w:rPr>
        <w:t>
</w:t>
      </w:r>
      <w:r>
        <w:rPr>
          <w:rFonts w:ascii="Times New Roman"/>
          <w:b w:val="false"/>
          <w:i w:val="false"/>
          <w:color w:val="000000"/>
          <w:sz w:val="28"/>
        </w:rPr>
        <w:t>
      1) тез тұтанатын сұйықтықтар мен жанғыш газдары бар цистерналарды тәуліктің күндізгі уақытында елді мекенмен тасымалдауға;</w:t>
      </w:r>
      <w:r>
        <w:br/>
      </w:r>
      <w:r>
        <w:rPr>
          <w:rFonts w:ascii="Times New Roman"/>
          <w:b w:val="false"/>
          <w:i w:val="false"/>
          <w:color w:val="000000"/>
          <w:sz w:val="28"/>
        </w:rPr>
        <w:t>
</w:t>
      </w:r>
      <w:r>
        <w:rPr>
          <w:rFonts w:ascii="Times New Roman"/>
          <w:b w:val="false"/>
          <w:i w:val="false"/>
          <w:color w:val="000000"/>
          <w:sz w:val="28"/>
        </w:rPr>
        <w:t>
      2) соқтығысуға, қатты тежеуге жол беруге;</w:t>
      </w:r>
      <w:r>
        <w:br/>
      </w:r>
      <w:r>
        <w:rPr>
          <w:rFonts w:ascii="Times New Roman"/>
          <w:b w:val="false"/>
          <w:i w:val="false"/>
          <w:color w:val="000000"/>
          <w:sz w:val="28"/>
        </w:rPr>
        <w:t>
</w:t>
      </w:r>
      <w:r>
        <w:rPr>
          <w:rFonts w:ascii="Times New Roman"/>
          <w:b w:val="false"/>
          <w:i w:val="false"/>
          <w:color w:val="000000"/>
          <w:sz w:val="28"/>
        </w:rPr>
        <w:t>
      3) сақтандыру башмактарысыз жанғыш газдары бар баллондарды тасымалдауға;</w:t>
      </w:r>
      <w:r>
        <w:br/>
      </w:r>
      <w:r>
        <w:rPr>
          <w:rFonts w:ascii="Times New Roman"/>
          <w:b w:val="false"/>
          <w:i w:val="false"/>
          <w:color w:val="000000"/>
          <w:sz w:val="28"/>
        </w:rPr>
        <w:t>
</w:t>
      </w:r>
      <w:r>
        <w:rPr>
          <w:rFonts w:ascii="Times New Roman"/>
          <w:b w:val="false"/>
          <w:i w:val="false"/>
          <w:color w:val="000000"/>
          <w:sz w:val="28"/>
        </w:rPr>
        <w:t>
      4) көлік құралын қараусыз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1335. Жарылыс, өрт қауіпті және өрт қауіпті заттар мен материалдарды тиеу және түсіру орындары:</w:t>
      </w:r>
      <w:r>
        <w:br/>
      </w:r>
      <w:r>
        <w:rPr>
          <w:rFonts w:ascii="Times New Roman"/>
          <w:b w:val="false"/>
          <w:i w:val="false"/>
          <w:color w:val="000000"/>
          <w:sz w:val="28"/>
        </w:rPr>
        <w:t>
</w:t>
      </w:r>
      <w:r>
        <w:rPr>
          <w:rFonts w:ascii="Times New Roman"/>
          <w:b w:val="false"/>
          <w:i w:val="false"/>
          <w:color w:val="000000"/>
          <w:sz w:val="28"/>
        </w:rPr>
        <w:t>
      1) өрт шығуға қатысты қауіпсіз жұмыс істеу жағдайларын қамтамасыз ететін арнайы бұйымдармен (тіреуіштер, тағандар, қалқандар, траптар, зембілдер) жабдықталады. Бұл ретте шыны ыдыс үшін арбалар немесе ұяшықтары бар арнайы зембілдер қарастырылады.</w:t>
      </w:r>
      <w:r>
        <w:br/>
      </w:r>
      <w:r>
        <w:rPr>
          <w:rFonts w:ascii="Times New Roman"/>
          <w:b w:val="false"/>
          <w:i w:val="false"/>
          <w:color w:val="000000"/>
          <w:sz w:val="28"/>
        </w:rPr>
        <w:t>
</w:t>
      </w:r>
      <w:r>
        <w:rPr>
          <w:rFonts w:ascii="Times New Roman"/>
          <w:b w:val="false"/>
          <w:i w:val="false"/>
          <w:color w:val="000000"/>
          <w:sz w:val="28"/>
        </w:rPr>
        <w:t>
      2) өрт сөндіру және авариялық жағдайларды жою құралдарымен;</w:t>
      </w:r>
      <w:r>
        <w:br/>
      </w:r>
      <w:r>
        <w:rPr>
          <w:rFonts w:ascii="Times New Roman"/>
          <w:b w:val="false"/>
          <w:i w:val="false"/>
          <w:color w:val="000000"/>
          <w:sz w:val="28"/>
        </w:rPr>
        <w:t>
</w:t>
      </w:r>
      <w:r>
        <w:rPr>
          <w:rFonts w:ascii="Times New Roman"/>
          <w:b w:val="false"/>
          <w:i w:val="false"/>
          <w:color w:val="000000"/>
          <w:sz w:val="28"/>
        </w:rPr>
        <w:t>
      3) Электр қондырғыларын орнату қағидаларына сәйкес аймақтың класына сәйкес келетін жарамды тұрақты немесе уақытша жарықтандырумен жабдықталады.</w:t>
      </w:r>
      <w:r>
        <w:br/>
      </w:r>
      <w:r>
        <w:rPr>
          <w:rFonts w:ascii="Times New Roman"/>
          <w:b w:val="false"/>
          <w:i w:val="false"/>
          <w:color w:val="000000"/>
          <w:sz w:val="28"/>
        </w:rPr>
        <w:t>
</w:t>
      </w:r>
      <w:r>
        <w:rPr>
          <w:rFonts w:ascii="Times New Roman"/>
          <w:b w:val="false"/>
          <w:i w:val="false"/>
          <w:color w:val="000000"/>
          <w:sz w:val="28"/>
        </w:rPr>
        <w:t>
      1336. Жарылыс, өрт қауіпті және өрт қауіпті жүктермен тиеу-түсіру жұмыстарын істеу орындарында ашық отты пайдалануға болмайды.</w:t>
      </w:r>
      <w:r>
        <w:br/>
      </w:r>
      <w:r>
        <w:rPr>
          <w:rFonts w:ascii="Times New Roman"/>
          <w:b w:val="false"/>
          <w:i w:val="false"/>
          <w:color w:val="000000"/>
          <w:sz w:val="28"/>
        </w:rPr>
        <w:t>
</w:t>
      </w:r>
      <w:r>
        <w:rPr>
          <w:rFonts w:ascii="Times New Roman"/>
          <w:b w:val="false"/>
          <w:i w:val="false"/>
          <w:color w:val="000000"/>
          <w:sz w:val="28"/>
        </w:rPr>
        <w:t>
      1337. Пайдаланылатын тиеу-түсіру тетіктері жарамды күйде ұсталады.</w:t>
      </w:r>
      <w:r>
        <w:br/>
      </w:r>
      <w:r>
        <w:rPr>
          <w:rFonts w:ascii="Times New Roman"/>
          <w:b w:val="false"/>
          <w:i w:val="false"/>
          <w:color w:val="000000"/>
          <w:sz w:val="28"/>
        </w:rPr>
        <w:t>
</w:t>
      </w:r>
      <w:r>
        <w:rPr>
          <w:rFonts w:ascii="Times New Roman"/>
          <w:b w:val="false"/>
          <w:i w:val="false"/>
          <w:color w:val="000000"/>
          <w:sz w:val="28"/>
        </w:rPr>
        <w:t>
      1338. Тиеуді немесе түсіруді күтіп тұрған жүргізушілер мен машинистерге, сондай-ақ тиеу-түсіру жұмыстарын жүргізу кезінде көлік құралдарын қараусыз қалдыруға болмайды.</w:t>
      </w:r>
      <w:r>
        <w:br/>
      </w:r>
      <w:r>
        <w:rPr>
          <w:rFonts w:ascii="Times New Roman"/>
          <w:b w:val="false"/>
          <w:i w:val="false"/>
          <w:color w:val="000000"/>
          <w:sz w:val="28"/>
        </w:rPr>
        <w:t>
</w:t>
      </w:r>
      <w:r>
        <w:rPr>
          <w:rFonts w:ascii="Times New Roman"/>
          <w:b w:val="false"/>
          <w:i w:val="false"/>
          <w:color w:val="000000"/>
          <w:sz w:val="28"/>
        </w:rPr>
        <w:t>
      1339. Жарылыс, өрт қауіпті және өрт қауіпті заттар мен материалдарды тиеуге берілетін көлік құралдары (вагондар, шанақтар, тіркемелер, контейнерлер) жарамды ұсталады және бөгде заттардан тазаланады.</w:t>
      </w:r>
      <w:r>
        <w:br/>
      </w:r>
      <w:r>
        <w:rPr>
          <w:rFonts w:ascii="Times New Roman"/>
          <w:b w:val="false"/>
          <w:i w:val="false"/>
          <w:color w:val="000000"/>
          <w:sz w:val="28"/>
        </w:rPr>
        <w:t>
</w:t>
      </w:r>
      <w:r>
        <w:rPr>
          <w:rFonts w:ascii="Times New Roman"/>
          <w:b w:val="false"/>
          <w:i w:val="false"/>
          <w:color w:val="000000"/>
          <w:sz w:val="28"/>
        </w:rPr>
        <w:t>
      1340. Ыдыстың (орамның) зақымданғанын, шашылған немесе төгілген заттарды байқаған кезде зақымданған ыдысты (орамды) дереу шығарып, еденді тазалап, шашылған немесе төгілген жарылыс, өрт қауіпті және өрт қауіпті заттар жиналады.</w:t>
      </w:r>
      <w:r>
        <w:br/>
      </w:r>
      <w:r>
        <w:rPr>
          <w:rFonts w:ascii="Times New Roman"/>
          <w:b w:val="false"/>
          <w:i w:val="false"/>
          <w:color w:val="000000"/>
          <w:sz w:val="28"/>
        </w:rPr>
        <w:t>
</w:t>
      </w:r>
      <w:r>
        <w:rPr>
          <w:rFonts w:ascii="Times New Roman"/>
          <w:b w:val="false"/>
          <w:i w:val="false"/>
          <w:color w:val="000000"/>
          <w:sz w:val="28"/>
        </w:rPr>
        <w:t>
      1341. Жарылыс, өрт қауіпті заттармен тиеу-түсіру жұмыстарын жүргізу кезінде жұмысшылардың орамдардағы таңбалау белгілері мен ескерту жазуларының талаптары сақталады.</w:t>
      </w:r>
      <w:r>
        <w:br/>
      </w:r>
      <w:r>
        <w:rPr>
          <w:rFonts w:ascii="Times New Roman"/>
          <w:b w:val="false"/>
          <w:i w:val="false"/>
          <w:color w:val="000000"/>
          <w:sz w:val="28"/>
        </w:rPr>
        <w:t>
</w:t>
      </w:r>
      <w:r>
        <w:rPr>
          <w:rFonts w:ascii="Times New Roman"/>
          <w:b w:val="false"/>
          <w:i w:val="false"/>
          <w:color w:val="000000"/>
          <w:sz w:val="28"/>
        </w:rPr>
        <w:t>
      1342. Автомобильдердің қозғалтқыштары жұмыс істеп тұрғанда, сондай-ақ егер заттар мен материалдар сумен өзара әсер еткенде өздігінен тұтануға бейім болса, жаңбыр жауғанда жарылыс, өрт қауіпті және өрт қауіпті заттармен және материалдармен тиеу-түсіру жұмыстарын жүргізуге болмайды.</w:t>
      </w:r>
      <w:r>
        <w:br/>
      </w:r>
      <w:r>
        <w:rPr>
          <w:rFonts w:ascii="Times New Roman"/>
          <w:b w:val="false"/>
          <w:i w:val="false"/>
          <w:color w:val="000000"/>
          <w:sz w:val="28"/>
        </w:rPr>
        <w:t>
</w:t>
      </w:r>
      <w:r>
        <w:rPr>
          <w:rFonts w:ascii="Times New Roman"/>
          <w:b w:val="false"/>
          <w:i w:val="false"/>
          <w:color w:val="000000"/>
          <w:sz w:val="28"/>
        </w:rPr>
        <w:t>
      1343. Вагондарда, контейнерлер мен автомобильдердің шанақтарында жарылыс, өрт қауіпті және өрт қауіпті жүктер қозғалыс кезінде олардың орнынан жылжуын болдырмау мақсатында сенімді бекітіледі.</w:t>
      </w:r>
      <w:r>
        <w:br/>
      </w:r>
      <w:r>
        <w:rPr>
          <w:rFonts w:ascii="Times New Roman"/>
          <w:b w:val="false"/>
          <w:i w:val="false"/>
          <w:color w:val="000000"/>
          <w:sz w:val="28"/>
        </w:rPr>
        <w:t>
</w:t>
      </w:r>
      <w:r>
        <w:rPr>
          <w:rFonts w:ascii="Times New Roman"/>
          <w:b w:val="false"/>
          <w:i w:val="false"/>
          <w:color w:val="000000"/>
          <w:sz w:val="28"/>
        </w:rPr>
        <w:t>
      1344. Тез тұтанатын және жанғыш сұйықтықтарды толтырумен және ағызумен байланысты технологиялық операцияларды жүргізу кезінде:</w:t>
      </w:r>
      <w:r>
        <w:br/>
      </w:r>
      <w:r>
        <w:rPr>
          <w:rFonts w:ascii="Times New Roman"/>
          <w:b w:val="false"/>
          <w:i w:val="false"/>
          <w:color w:val="000000"/>
          <w:sz w:val="28"/>
        </w:rPr>
        <w:t>
</w:t>
      </w:r>
      <w:r>
        <w:rPr>
          <w:rFonts w:ascii="Times New Roman"/>
          <w:b w:val="false"/>
          <w:i w:val="false"/>
          <w:color w:val="000000"/>
          <w:sz w:val="28"/>
        </w:rPr>
        <w:t>
      1) люктер мен қақпақтарды ақырын, жұлқымай және соқпай, ұшқынға қауіпсіз аспаптарды қолдана отырып, ашқан жөн. Тез тұтанатын және жанғыш сұйықтықтары төгілген ыдыстармен тиеу-түсіру жұмыстарын жүргізуге болмайды;</w:t>
      </w:r>
      <w:r>
        <w:br/>
      </w:r>
      <w:r>
        <w:rPr>
          <w:rFonts w:ascii="Times New Roman"/>
          <w:b w:val="false"/>
          <w:i w:val="false"/>
          <w:color w:val="000000"/>
          <w:sz w:val="28"/>
        </w:rPr>
        <w:t>
</w:t>
      </w:r>
      <w:r>
        <w:rPr>
          <w:rFonts w:ascii="Times New Roman"/>
          <w:b w:val="false"/>
          <w:i w:val="false"/>
          <w:color w:val="000000"/>
          <w:sz w:val="28"/>
        </w:rPr>
        <w:t>
      2) арматура, шлангілер, алмалы-салмалы қосқыштар, статикалық электрден қорғау техникалық жарамды күйде болуы қажет.</w:t>
      </w:r>
      <w:r>
        <w:br/>
      </w:r>
      <w:r>
        <w:rPr>
          <w:rFonts w:ascii="Times New Roman"/>
          <w:b w:val="false"/>
          <w:i w:val="false"/>
          <w:color w:val="000000"/>
          <w:sz w:val="28"/>
        </w:rPr>
        <w:t>
</w:t>
      </w:r>
      <w:r>
        <w:rPr>
          <w:rFonts w:ascii="Times New Roman"/>
          <w:b w:val="false"/>
          <w:i w:val="false"/>
          <w:color w:val="000000"/>
          <w:sz w:val="28"/>
        </w:rPr>
        <w:t>
      1345. Резервуарларға, цистерналарға, ыдыстарға сұйықтық толтырмас бұрын өлшеу құрылғысының жарамдылығы тексеріледі.</w:t>
      </w:r>
      <w:r>
        <w:br/>
      </w:r>
      <w:r>
        <w:rPr>
          <w:rFonts w:ascii="Times New Roman"/>
          <w:b w:val="false"/>
          <w:i w:val="false"/>
          <w:color w:val="000000"/>
          <w:sz w:val="28"/>
        </w:rPr>
        <w:t>
</w:t>
      </w:r>
      <w:r>
        <w:rPr>
          <w:rFonts w:ascii="Times New Roman"/>
          <w:b w:val="false"/>
          <w:i w:val="false"/>
          <w:color w:val="000000"/>
          <w:sz w:val="28"/>
        </w:rPr>
        <w:t>
      1346. Резервуардағы сұйықтық деңгейін өлшеу және сынама алу тәуліктің күндізгі уақытында жүргізіледі. Тәуліктің түнгі уақытында жұмыс істейтіндер жарылысқа қауіпсіз күйдегі аккумулятор фонарлары ғана пайдаланылады.</w:t>
      </w:r>
      <w:r>
        <w:br/>
      </w:r>
      <w:r>
        <w:rPr>
          <w:rFonts w:ascii="Times New Roman"/>
          <w:b w:val="false"/>
          <w:i w:val="false"/>
          <w:color w:val="000000"/>
          <w:sz w:val="28"/>
        </w:rPr>
        <w:t>
</w:t>
      </w:r>
      <w:r>
        <w:rPr>
          <w:rFonts w:ascii="Times New Roman"/>
          <w:b w:val="false"/>
          <w:i w:val="false"/>
          <w:color w:val="000000"/>
          <w:sz w:val="28"/>
        </w:rPr>
        <w:t>
      Найзағай кезінде, сондай-ақ өнімді толтыру немесе ағызып шығару кезінде қолмен деңгейді өлшеуге немесе сынама алуға болмайды.</w:t>
      </w:r>
      <w:r>
        <w:br/>
      </w:r>
      <w:r>
        <w:rPr>
          <w:rFonts w:ascii="Times New Roman"/>
          <w:b w:val="false"/>
          <w:i w:val="false"/>
          <w:color w:val="000000"/>
          <w:sz w:val="28"/>
        </w:rPr>
        <w:t>
</w:t>
      </w:r>
      <w:r>
        <w:rPr>
          <w:rFonts w:ascii="Times New Roman"/>
          <w:b w:val="false"/>
          <w:i w:val="false"/>
          <w:color w:val="000000"/>
          <w:sz w:val="28"/>
        </w:rPr>
        <w:t>
      Сынама алу құралдары ұшқын бермейтін материалдан дайындалады және жерге қосылады.</w:t>
      </w:r>
      <w:r>
        <w:br/>
      </w:r>
      <w:r>
        <w:rPr>
          <w:rFonts w:ascii="Times New Roman"/>
          <w:b w:val="false"/>
          <w:i w:val="false"/>
          <w:color w:val="000000"/>
          <w:sz w:val="28"/>
        </w:rPr>
        <w:t>
</w:t>
      </w:r>
      <w:r>
        <w:rPr>
          <w:rFonts w:ascii="Times New Roman"/>
          <w:b w:val="false"/>
          <w:i w:val="false"/>
          <w:color w:val="000000"/>
          <w:sz w:val="28"/>
        </w:rPr>
        <w:t>
      1347. Ыдыстарды тез тұтанатын және жанғыш сұйықтықтармен толтыру және босату жарамды қосқыштары бар құбырлар мен шлангілер арқылы және тиісті ысырмалардың дұрыс ашылып-жабылуын, шлангілер мен құбырлардың тығыз қосылуын тексергеннен кейін ғана жүзеге асырылады. Тиек арматурасын ашу толықтай жүргізіледі.</w:t>
      </w:r>
      <w:r>
        <w:br/>
      </w:r>
      <w:r>
        <w:rPr>
          <w:rFonts w:ascii="Times New Roman"/>
          <w:b w:val="false"/>
          <w:i w:val="false"/>
          <w:color w:val="000000"/>
          <w:sz w:val="28"/>
        </w:rPr>
        <w:t>
</w:t>
      </w:r>
      <w:r>
        <w:rPr>
          <w:rFonts w:ascii="Times New Roman"/>
          <w:b w:val="false"/>
          <w:i w:val="false"/>
          <w:color w:val="000000"/>
          <w:sz w:val="28"/>
        </w:rPr>
        <w:t>
      1348. Резервуарларға, сыйымдылықтарға өнімді «құлама ағыспен» беруге болмайды. Резервуарды толтыру (босату) жылдамдығы резервуарға орнатылған тыныс алу және сақтандыру клапандарының (немесе желдеткіш келте құбырлардың) жиынтық өткізу қабілеттілігінен аспайды.</w:t>
      </w:r>
      <w:r>
        <w:br/>
      </w:r>
      <w:r>
        <w:rPr>
          <w:rFonts w:ascii="Times New Roman"/>
          <w:b w:val="false"/>
          <w:i w:val="false"/>
          <w:color w:val="000000"/>
          <w:sz w:val="28"/>
        </w:rPr>
        <w:t>
</w:t>
      </w:r>
      <w:r>
        <w:rPr>
          <w:rFonts w:ascii="Times New Roman"/>
          <w:b w:val="false"/>
          <w:i w:val="false"/>
          <w:color w:val="000000"/>
          <w:sz w:val="28"/>
        </w:rPr>
        <w:t>
      1349. Жарылыс, өрт қауіпті немесе өрт қауіпті жүктерді түсіруді аяқтағаннан кейін вагонды, контейнерді немесе автомобиль шанағын қарап, заттардың қалдықтары мен қоқысты мұқият жинап жойылады.</w:t>
      </w:r>
      <w:r>
        <w:br/>
      </w:r>
      <w:r>
        <w:rPr>
          <w:rFonts w:ascii="Times New Roman"/>
          <w:b w:val="false"/>
          <w:i w:val="false"/>
          <w:color w:val="000000"/>
          <w:sz w:val="28"/>
        </w:rPr>
        <w:t>
</w:t>
      </w:r>
      <w:r>
        <w:rPr>
          <w:rFonts w:ascii="Times New Roman"/>
          <w:b w:val="false"/>
          <w:i w:val="false"/>
          <w:color w:val="000000"/>
          <w:sz w:val="28"/>
        </w:rPr>
        <w:t>
      1350. Осы тармақтың талаптары мынадай сұйытылған көмірсутек газдары мен олардың қоспаларын: пропан, н-бутан, изобутан, пропан-бутан, пропилен, изопентан н-пентан, бутадиен, изопрен, н-бутилен, пропан-бутилен, альфа-бутилен, бета-бутилен, бутан-дивиниль фракциясын, изабутан, изабутан-изобутилен, пиперилен, бутан-изабутилен фракциясын, пайдаланылған бутан-изабутилен фракциясын, пентан-изопентан, пентан-гексан, изоамилен, рефлюкс, тұрақсыз газды бензин, бутан-бутилен фракциясын, пропан-пропилен фракциясы, жеңіл көмірсутектердің кең фракциясы, сондай-ақ белгіленген тәртіппен тасымалдауға рұқсат етілген басқа да ұқсас өнімді тасымалдауға арналған арнайы теміржол вагон-цистерналарын пайдалану және қызмет көрсету кезінде орындалады.</w:t>
      </w:r>
      <w:r>
        <w:br/>
      </w:r>
      <w:r>
        <w:rPr>
          <w:rFonts w:ascii="Times New Roman"/>
          <w:b w:val="false"/>
          <w:i w:val="false"/>
          <w:color w:val="000000"/>
          <w:sz w:val="28"/>
        </w:rPr>
        <w:t>
</w:t>
      </w:r>
      <w:r>
        <w:rPr>
          <w:rFonts w:ascii="Times New Roman"/>
          <w:b w:val="false"/>
          <w:i w:val="false"/>
          <w:color w:val="000000"/>
          <w:sz w:val="28"/>
        </w:rPr>
        <w:t>
      1351. Ағызу-құю эстакадаларында құю және ағызу көлеміне сәйкес жолының дамуы болуы қажет. Жеткізуші зауыттарда (дайындаушыларда) қабылдау-жөнелту жолдары, тәуліктік босату есебінен цистерналардың тұру жолдары және цистерналарды қарау және құюға дайындау эстакадасы болуы қажет.</w:t>
      </w:r>
      <w:r>
        <w:br/>
      </w:r>
      <w:r>
        <w:rPr>
          <w:rFonts w:ascii="Times New Roman"/>
          <w:b w:val="false"/>
          <w:i w:val="false"/>
          <w:color w:val="000000"/>
          <w:sz w:val="28"/>
        </w:rPr>
        <w:t>
</w:t>
      </w:r>
      <w:r>
        <w:rPr>
          <w:rFonts w:ascii="Times New Roman"/>
          <w:b w:val="false"/>
          <w:i w:val="false"/>
          <w:color w:val="000000"/>
          <w:sz w:val="28"/>
        </w:rPr>
        <w:t>
      1352. Ағызу-құю эстакадаларының құбырлары манометрлермен жабдықталады.</w:t>
      </w:r>
      <w:r>
        <w:br/>
      </w:r>
      <w:r>
        <w:rPr>
          <w:rFonts w:ascii="Times New Roman"/>
          <w:b w:val="false"/>
          <w:i w:val="false"/>
          <w:color w:val="000000"/>
          <w:sz w:val="28"/>
        </w:rPr>
        <w:t>
</w:t>
      </w:r>
      <w:r>
        <w:rPr>
          <w:rFonts w:ascii="Times New Roman"/>
          <w:b w:val="false"/>
          <w:i w:val="false"/>
          <w:color w:val="000000"/>
          <w:sz w:val="28"/>
        </w:rPr>
        <w:t>
      1353. Ағызу-құю операцияларын жүргізу үшін осы үдерістің өрт қауіпсіздігін қамтамасыз ететін және олар үшін белгіленген стандарттар мен техникалық шарттарға сәйкес қосқыш жеңдері қолданылады.</w:t>
      </w:r>
      <w:r>
        <w:br/>
      </w:r>
      <w:r>
        <w:rPr>
          <w:rFonts w:ascii="Times New Roman"/>
          <w:b w:val="false"/>
          <w:i w:val="false"/>
          <w:color w:val="000000"/>
          <w:sz w:val="28"/>
        </w:rPr>
        <w:t>
</w:t>
      </w:r>
      <w:r>
        <w:rPr>
          <w:rFonts w:ascii="Times New Roman"/>
          <w:b w:val="false"/>
          <w:i w:val="false"/>
          <w:color w:val="000000"/>
          <w:sz w:val="28"/>
        </w:rPr>
        <w:t>
      1354. Цистерналарға әрбір құю (ағызу) алдында қосылатын жеңдерге сыртынан қарап тексеру жүргізіледі. Жетек шылбырының жіптерінде тесіп өтетін зақымдары бар жеңдер ауыстырылады.</w:t>
      </w:r>
      <w:r>
        <w:br/>
      </w:r>
      <w:r>
        <w:rPr>
          <w:rFonts w:ascii="Times New Roman"/>
          <w:b w:val="false"/>
          <w:i w:val="false"/>
          <w:color w:val="000000"/>
          <w:sz w:val="28"/>
        </w:rPr>
        <w:t>
</w:t>
      </w:r>
      <w:r>
        <w:rPr>
          <w:rFonts w:ascii="Times New Roman"/>
          <w:b w:val="false"/>
          <w:i w:val="false"/>
          <w:color w:val="000000"/>
          <w:sz w:val="28"/>
        </w:rPr>
        <w:t>
      Қосу құрылғыларының механикалық зақымдары бар және бұрандасы тозған жеңдерді пайдалануға болмайды.</w:t>
      </w:r>
      <w:r>
        <w:br/>
      </w:r>
      <w:r>
        <w:rPr>
          <w:rFonts w:ascii="Times New Roman"/>
          <w:b w:val="false"/>
          <w:i w:val="false"/>
          <w:color w:val="000000"/>
          <w:sz w:val="28"/>
        </w:rPr>
        <w:t>
</w:t>
      </w:r>
      <w:r>
        <w:rPr>
          <w:rFonts w:ascii="Times New Roman"/>
          <w:b w:val="false"/>
          <w:i w:val="false"/>
          <w:color w:val="000000"/>
          <w:sz w:val="28"/>
        </w:rPr>
        <w:t>
      1355. Цистерналар мен коммуникациялардың артық қысыммен жұмыс істеп тұрған бұранда және фланецті қосқыштарын, жеңдердің қамыттарын қатты тартуға және бұрап босатуға, сондай-ақ сомындарды бұрап бекіту және босату кезінде соққы аспабын қолдануға болмайды.</w:t>
      </w:r>
      <w:r>
        <w:br/>
      </w:r>
      <w:r>
        <w:rPr>
          <w:rFonts w:ascii="Times New Roman"/>
          <w:b w:val="false"/>
          <w:i w:val="false"/>
          <w:color w:val="000000"/>
          <w:sz w:val="28"/>
        </w:rPr>
        <w:t>
</w:t>
      </w:r>
      <w:r>
        <w:rPr>
          <w:rFonts w:ascii="Times New Roman"/>
          <w:b w:val="false"/>
          <w:i w:val="false"/>
          <w:color w:val="000000"/>
          <w:sz w:val="28"/>
        </w:rPr>
        <w:t>
      1356. Сұйытылған көмірсутекті газдардың құбырлары мен резина-маталы жеңдер жерге қосылады.</w:t>
      </w:r>
      <w:r>
        <w:br/>
      </w:r>
      <w:r>
        <w:rPr>
          <w:rFonts w:ascii="Times New Roman"/>
          <w:b w:val="false"/>
          <w:i w:val="false"/>
          <w:color w:val="000000"/>
          <w:sz w:val="28"/>
        </w:rPr>
        <w:t>
</w:t>
      </w:r>
      <w:r>
        <w:rPr>
          <w:rFonts w:ascii="Times New Roman"/>
          <w:b w:val="false"/>
          <w:i w:val="false"/>
          <w:color w:val="000000"/>
          <w:sz w:val="28"/>
        </w:rPr>
        <w:t>
      1357. Ағызу-құю операцияларын жүргізу кезінде ағызу және құю жүргізілмесе, цистернаны коммуникацияларға қосып ұстауға болмайды. Сұйытылған көмірсутектерді ағызу немесе құю кезінде ұзақ мерзімді үзіліс болған жағдайда қосқыш жеңдерді цистерналардан ажыратылады.</w:t>
      </w:r>
      <w:r>
        <w:br/>
      </w:r>
      <w:r>
        <w:rPr>
          <w:rFonts w:ascii="Times New Roman"/>
          <w:b w:val="false"/>
          <w:i w:val="false"/>
          <w:color w:val="000000"/>
          <w:sz w:val="28"/>
        </w:rPr>
        <w:t>
</w:t>
      </w:r>
      <w:r>
        <w:rPr>
          <w:rFonts w:ascii="Times New Roman"/>
          <w:b w:val="false"/>
          <w:i w:val="false"/>
          <w:color w:val="000000"/>
          <w:sz w:val="28"/>
        </w:rPr>
        <w:t>
      1358. Сұйытылған көмірсутекті газдарды ағызу және құю кезінде:</w:t>
      </w:r>
      <w:r>
        <w:br/>
      </w:r>
      <w:r>
        <w:rPr>
          <w:rFonts w:ascii="Times New Roman"/>
          <w:b w:val="false"/>
          <w:i w:val="false"/>
          <w:color w:val="000000"/>
          <w:sz w:val="28"/>
        </w:rPr>
        <w:t>
</w:t>
      </w:r>
      <w:r>
        <w:rPr>
          <w:rFonts w:ascii="Times New Roman"/>
          <w:b w:val="false"/>
          <w:i w:val="false"/>
          <w:color w:val="000000"/>
          <w:sz w:val="28"/>
        </w:rPr>
        <w:t>
      1) цистернадан кемінде 100 метр қашықтықта өрт қауіпті жұмыстарды жүргізуге және темекі шегуге;</w:t>
      </w:r>
      <w:r>
        <w:br/>
      </w:r>
      <w:r>
        <w:rPr>
          <w:rFonts w:ascii="Times New Roman"/>
          <w:b w:val="false"/>
          <w:i w:val="false"/>
          <w:color w:val="000000"/>
          <w:sz w:val="28"/>
        </w:rPr>
        <w:t>
</w:t>
      </w:r>
      <w:r>
        <w:rPr>
          <w:rFonts w:ascii="Times New Roman"/>
          <w:b w:val="false"/>
          <w:i w:val="false"/>
          <w:color w:val="000000"/>
          <w:sz w:val="28"/>
        </w:rPr>
        <w:t>
      2) цистерналарда және олардың жанында жөндеу жұмыстарын, сондай-ақ ағызу-құю операцияларымен байланысты емес өзге де жұмыстарды жүргізуге;</w:t>
      </w:r>
      <w:r>
        <w:br/>
      </w:r>
      <w:r>
        <w:rPr>
          <w:rFonts w:ascii="Times New Roman"/>
          <w:b w:val="false"/>
          <w:i w:val="false"/>
          <w:color w:val="000000"/>
          <w:sz w:val="28"/>
        </w:rPr>
        <w:t>
</w:t>
      </w:r>
      <w:r>
        <w:rPr>
          <w:rFonts w:ascii="Times New Roman"/>
          <w:b w:val="false"/>
          <w:i w:val="false"/>
          <w:color w:val="000000"/>
          <w:sz w:val="28"/>
        </w:rPr>
        <w:t>
      3) автомобиль және маневрлік теміржол көлігінің өтуіне;</w:t>
      </w:r>
      <w:r>
        <w:br/>
      </w:r>
      <w:r>
        <w:rPr>
          <w:rFonts w:ascii="Times New Roman"/>
          <w:b w:val="false"/>
          <w:i w:val="false"/>
          <w:color w:val="000000"/>
          <w:sz w:val="28"/>
        </w:rPr>
        <w:t>
</w:t>
      </w:r>
      <w:r>
        <w:rPr>
          <w:rFonts w:ascii="Times New Roman"/>
          <w:b w:val="false"/>
          <w:i w:val="false"/>
          <w:color w:val="000000"/>
          <w:sz w:val="28"/>
        </w:rPr>
        <w:t>
      4) ағызу-құю эстакадасында ағызу-құю операцияларына қатысы жоқ бөгде адамдардың болуына болмайды.</w:t>
      </w:r>
      <w:r>
        <w:br/>
      </w:r>
      <w:r>
        <w:rPr>
          <w:rFonts w:ascii="Times New Roman"/>
          <w:b w:val="false"/>
          <w:i w:val="false"/>
          <w:color w:val="000000"/>
          <w:sz w:val="28"/>
        </w:rPr>
        <w:t>
</w:t>
      </w:r>
      <w:r>
        <w:rPr>
          <w:rFonts w:ascii="Times New Roman"/>
          <w:b w:val="false"/>
          <w:i w:val="false"/>
          <w:color w:val="000000"/>
          <w:sz w:val="28"/>
        </w:rPr>
        <w:t>
      1359. Кіреберіс жолдар мен жолдарда теміржол жолы жағынан құю (ағызу) учаскесінде мөлшері 400х500 мм, «Тоқта, өтуге болмайды, цистернаға құю (ағызу) жүргізіліп жатыр» деген жазуы бар сигналдар қойылады.</w:t>
      </w:r>
      <w:r>
        <w:br/>
      </w:r>
      <w:r>
        <w:rPr>
          <w:rFonts w:ascii="Times New Roman"/>
          <w:b w:val="false"/>
          <w:i w:val="false"/>
          <w:color w:val="000000"/>
          <w:sz w:val="28"/>
        </w:rPr>
        <w:t>
</w:t>
      </w:r>
      <w:r>
        <w:rPr>
          <w:rFonts w:ascii="Times New Roman"/>
          <w:b w:val="false"/>
          <w:i w:val="false"/>
          <w:color w:val="000000"/>
          <w:sz w:val="28"/>
        </w:rPr>
        <w:t>
      1360. Цистерналар ағызу-құю операциялары басталғанға дейін рельс жолында арнайы башмактармен бекітіледі және жерге қосылады.</w:t>
      </w:r>
      <w:r>
        <w:br/>
      </w:r>
      <w:r>
        <w:rPr>
          <w:rFonts w:ascii="Times New Roman"/>
          <w:b w:val="false"/>
          <w:i w:val="false"/>
          <w:color w:val="000000"/>
          <w:sz w:val="28"/>
        </w:rPr>
        <w:t>
</w:t>
      </w:r>
      <w:r>
        <w:rPr>
          <w:rFonts w:ascii="Times New Roman"/>
          <w:b w:val="false"/>
          <w:i w:val="false"/>
          <w:color w:val="000000"/>
          <w:sz w:val="28"/>
        </w:rPr>
        <w:t>
      1361. Ағызу-құю операцияларын найзағай кезінде орындауға болмайды.</w:t>
      </w:r>
      <w:r>
        <w:br/>
      </w:r>
      <w:r>
        <w:rPr>
          <w:rFonts w:ascii="Times New Roman"/>
          <w:b w:val="false"/>
          <w:i w:val="false"/>
          <w:color w:val="000000"/>
          <w:sz w:val="28"/>
        </w:rPr>
        <w:t>
</w:t>
      </w:r>
      <w:r>
        <w:rPr>
          <w:rFonts w:ascii="Times New Roman"/>
          <w:b w:val="false"/>
          <w:i w:val="false"/>
          <w:color w:val="000000"/>
          <w:sz w:val="28"/>
        </w:rPr>
        <w:t>
      1362. Алғаш рет құйылатын немесе қазандығы газсыздандырылып, жөндеуден кейінгі цистерна инертті газбен үрленеді. Үрлегеннен кейін қазандықтағы оттегінің қосылымы 5 % (көлемінен) аспауы қажет.</w:t>
      </w:r>
      <w:r>
        <w:br/>
      </w:r>
      <w:r>
        <w:rPr>
          <w:rFonts w:ascii="Times New Roman"/>
          <w:b w:val="false"/>
          <w:i w:val="false"/>
          <w:color w:val="000000"/>
          <w:sz w:val="28"/>
        </w:rPr>
        <w:t>
</w:t>
      </w:r>
      <w:r>
        <w:rPr>
          <w:rFonts w:ascii="Times New Roman"/>
          <w:b w:val="false"/>
          <w:i w:val="false"/>
          <w:color w:val="000000"/>
          <w:sz w:val="28"/>
        </w:rPr>
        <w:t>
      1363. Мынадай жағдайларда:</w:t>
      </w:r>
      <w:r>
        <w:br/>
      </w:r>
      <w:r>
        <w:rPr>
          <w:rFonts w:ascii="Times New Roman"/>
          <w:b w:val="false"/>
          <w:i w:val="false"/>
          <w:color w:val="000000"/>
          <w:sz w:val="28"/>
        </w:rPr>
        <w:t>
</w:t>
      </w:r>
      <w:r>
        <w:rPr>
          <w:rFonts w:ascii="Times New Roman"/>
          <w:b w:val="false"/>
          <w:i w:val="false"/>
          <w:color w:val="000000"/>
          <w:sz w:val="28"/>
        </w:rPr>
        <w:t>
      1) жүріс бөлшектерін зауыттық және деполы жөндеу мерзімі өтсе;</w:t>
      </w:r>
      <w:r>
        <w:br/>
      </w:r>
      <w:r>
        <w:rPr>
          <w:rFonts w:ascii="Times New Roman"/>
          <w:b w:val="false"/>
          <w:i w:val="false"/>
          <w:color w:val="000000"/>
          <w:sz w:val="28"/>
        </w:rPr>
        <w:t>
</w:t>
      </w:r>
      <w:r>
        <w:rPr>
          <w:rFonts w:ascii="Times New Roman"/>
          <w:b w:val="false"/>
          <w:i w:val="false"/>
          <w:color w:val="000000"/>
          <w:sz w:val="28"/>
        </w:rPr>
        <w:t>
      2) арматураны алдын ала немесе жоспарлы жөндеу, цистерна қазандығын техникалық куәландыру немесе гидравликалық сынау мерзімі өтсе;</w:t>
      </w:r>
      <w:r>
        <w:br/>
      </w:r>
      <w:r>
        <w:rPr>
          <w:rFonts w:ascii="Times New Roman"/>
          <w:b w:val="false"/>
          <w:i w:val="false"/>
          <w:color w:val="000000"/>
          <w:sz w:val="28"/>
        </w:rPr>
        <w:t>
</w:t>
      </w:r>
      <w:r>
        <w:rPr>
          <w:rFonts w:ascii="Times New Roman"/>
          <w:b w:val="false"/>
          <w:i w:val="false"/>
          <w:color w:val="000000"/>
          <w:sz w:val="28"/>
        </w:rPr>
        <w:t>
      3) дайындаушы кәсіпорын қарастырған сақтандыру, тиек арматурасы немесе бақылау-өлшеу аспаптары болмаса немесе жарамсыз болса;</w:t>
      </w:r>
      <w:r>
        <w:br/>
      </w:r>
      <w:r>
        <w:rPr>
          <w:rFonts w:ascii="Times New Roman"/>
          <w:b w:val="false"/>
          <w:i w:val="false"/>
          <w:color w:val="000000"/>
          <w:sz w:val="28"/>
        </w:rPr>
        <w:t>
</w:t>
      </w:r>
      <w:r>
        <w:rPr>
          <w:rFonts w:ascii="Times New Roman"/>
          <w:b w:val="false"/>
          <w:i w:val="false"/>
          <w:color w:val="000000"/>
          <w:sz w:val="28"/>
        </w:rPr>
        <w:t>
      4) белгіленген таңбалары, жазулары жоқ және трафареттері анық болмаса;</w:t>
      </w:r>
      <w:r>
        <w:br/>
      </w:r>
      <w:r>
        <w:rPr>
          <w:rFonts w:ascii="Times New Roman"/>
          <w:b w:val="false"/>
          <w:i w:val="false"/>
          <w:color w:val="000000"/>
          <w:sz w:val="28"/>
        </w:rPr>
        <w:t>
</w:t>
      </w:r>
      <w:r>
        <w:rPr>
          <w:rFonts w:ascii="Times New Roman"/>
          <w:b w:val="false"/>
          <w:i w:val="false"/>
          <w:color w:val="000000"/>
          <w:sz w:val="28"/>
        </w:rPr>
        <w:t>
      5) қазандықтың цилиндр бөлігі немесе түбі (сызат алуы, майысуы, пішіннің көрінетіндей өзгеруі) зақымданса;</w:t>
      </w:r>
      <w:r>
        <w:br/>
      </w:r>
      <w:r>
        <w:rPr>
          <w:rFonts w:ascii="Times New Roman"/>
          <w:b w:val="false"/>
          <w:i w:val="false"/>
          <w:color w:val="000000"/>
          <w:sz w:val="28"/>
        </w:rPr>
        <w:t>
</w:t>
      </w:r>
      <w:r>
        <w:rPr>
          <w:rFonts w:ascii="Times New Roman"/>
          <w:b w:val="false"/>
          <w:i w:val="false"/>
          <w:color w:val="000000"/>
          <w:sz w:val="28"/>
        </w:rPr>
        <w:t>
      6) цистернаға сұйытылған көмірсутек газдарына жатпайтын өнімдер толтырылса;</w:t>
      </w:r>
      <w:r>
        <w:br/>
      </w:r>
      <w:r>
        <w:rPr>
          <w:rFonts w:ascii="Times New Roman"/>
          <w:b w:val="false"/>
          <w:i w:val="false"/>
          <w:color w:val="000000"/>
          <w:sz w:val="28"/>
        </w:rPr>
        <w:t>
</w:t>
      </w:r>
      <w:r>
        <w:rPr>
          <w:rFonts w:ascii="Times New Roman"/>
          <w:b w:val="false"/>
          <w:i w:val="false"/>
          <w:color w:val="000000"/>
          <w:sz w:val="28"/>
        </w:rPr>
        <w:t>
      7) алғаш құйылатын немесе жөндеуден кейінгі цистерналардан басқа, сұйытылған көмірсутекті газдар буының артық қалдық қысымы 0,05 МПа кем болса (бу серпімділігі қысқы уақытта 0,05 МПа төмен болуы мүмкін сұйытылған көмірсутекті газдар үшін артық қалдық қысым жергілікті өндіріс тік нұсқаулықпен белгіленеді) цистерналарға құюға болмайды.</w:t>
      </w:r>
      <w:r>
        <w:br/>
      </w:r>
      <w:r>
        <w:rPr>
          <w:rFonts w:ascii="Times New Roman"/>
          <w:b w:val="false"/>
          <w:i w:val="false"/>
          <w:color w:val="000000"/>
          <w:sz w:val="28"/>
        </w:rPr>
        <w:t>
</w:t>
      </w:r>
      <w:r>
        <w:rPr>
          <w:rFonts w:ascii="Times New Roman"/>
          <w:b w:val="false"/>
          <w:i w:val="false"/>
          <w:color w:val="000000"/>
          <w:sz w:val="28"/>
        </w:rPr>
        <w:t>
      1364. Құю үдерісінде цистерна қазандығындағы газ деңгейі бақыланады. Цистернаға құю кезінде өнімнің ағуы анықталған жағдайда құю тоқтатылады да, өнім ағызылады, қысым түсіріліп, ақаулықтарды анықтау және жою шаралары қабылданады.</w:t>
      </w:r>
      <w:r>
        <w:br/>
      </w:r>
      <w:r>
        <w:rPr>
          <w:rFonts w:ascii="Times New Roman"/>
          <w:b w:val="false"/>
          <w:i w:val="false"/>
          <w:color w:val="000000"/>
          <w:sz w:val="28"/>
        </w:rPr>
        <w:t>
</w:t>
      </w:r>
      <w:r>
        <w:rPr>
          <w:rFonts w:ascii="Times New Roman"/>
          <w:b w:val="false"/>
          <w:i w:val="false"/>
          <w:color w:val="000000"/>
          <w:sz w:val="28"/>
        </w:rPr>
        <w:t>
      1365. Құйылған цистерналарды қабылдау кезінде олардың дұрыс толтырылуын тексеру қажет. Цистерналарды толтырудың ең жоғарғы дәрежесі цистерналардың қазандық көлемінен 85% артпауы қажет. Шамадан тыс толтырылған цистерналардан өнімнің артық бөлігі ағызылып алынады.</w:t>
      </w:r>
      <w:r>
        <w:br/>
      </w:r>
      <w:r>
        <w:rPr>
          <w:rFonts w:ascii="Times New Roman"/>
          <w:b w:val="false"/>
          <w:i w:val="false"/>
          <w:color w:val="000000"/>
          <w:sz w:val="28"/>
        </w:rPr>
        <w:t>
</w:t>
      </w:r>
      <w:r>
        <w:rPr>
          <w:rFonts w:ascii="Times New Roman"/>
          <w:b w:val="false"/>
          <w:i w:val="false"/>
          <w:color w:val="000000"/>
          <w:sz w:val="28"/>
        </w:rPr>
        <w:t>
      1366. Ағызу-құю эстакадасы алғашқы өрт сөндіру құралдарымен: ұнтақты өрт сөндіргіштермен, құмы бар жәшіктермен, шөміштермен (асбест қабатымен) қамтамасыз етіледі.</w:t>
      </w:r>
      <w:r>
        <w:br/>
      </w:r>
      <w:r>
        <w:rPr>
          <w:rFonts w:ascii="Times New Roman"/>
          <w:b w:val="false"/>
          <w:i w:val="false"/>
          <w:color w:val="000000"/>
          <w:sz w:val="28"/>
        </w:rPr>
        <w:t>
</w:t>
      </w:r>
      <w:r>
        <w:rPr>
          <w:rFonts w:ascii="Times New Roman"/>
          <w:b w:val="false"/>
          <w:i w:val="false"/>
          <w:color w:val="000000"/>
          <w:sz w:val="28"/>
        </w:rPr>
        <w:t>
      1367. Станциядағы сұйытылған көмірсутекті газы бар цистернамен байланысты өрт қауіпті жағдай туындаған кезде осы цистернаны пойыздан (құрамнан) ағыту және оны қауіпсіз орынға шығару шаралары қолданылады.</w:t>
      </w:r>
      <w:r>
        <w:br/>
      </w:r>
      <w:r>
        <w:rPr>
          <w:rFonts w:ascii="Times New Roman"/>
          <w:b w:val="false"/>
          <w:i w:val="false"/>
          <w:color w:val="000000"/>
          <w:sz w:val="28"/>
        </w:rPr>
        <w:t>
</w:t>
      </w:r>
      <w:r>
        <w:rPr>
          <w:rFonts w:ascii="Times New Roman"/>
          <w:b w:val="false"/>
          <w:i w:val="false"/>
          <w:color w:val="000000"/>
          <w:sz w:val="28"/>
        </w:rPr>
        <w:t>
      1368. Цистерна қазандығын, оның элементтерін жөндеуге, сондай-ақ оны ішінен тексеруге қазандық көлемін газсыздандырғаннан және жұмыс басшысы тиісті рұқсатты рәсімдегеннен кейін ғана жүргізуге рұқсат беріледі.</w:t>
      </w:r>
      <w:r>
        <w:br/>
      </w:r>
      <w:r>
        <w:rPr>
          <w:rFonts w:ascii="Times New Roman"/>
          <w:b w:val="false"/>
          <w:i w:val="false"/>
          <w:color w:val="000000"/>
          <w:sz w:val="28"/>
        </w:rPr>
        <w:t>
</w:t>
      </w:r>
      <w:r>
        <w:rPr>
          <w:rFonts w:ascii="Times New Roman"/>
          <w:b w:val="false"/>
          <w:i w:val="false"/>
          <w:color w:val="000000"/>
          <w:sz w:val="28"/>
        </w:rPr>
        <w:t>
      1369. Жөндеу жұмыстарын жүргізу кезінде:</w:t>
      </w:r>
      <w:r>
        <w:br/>
      </w:r>
      <w:r>
        <w:rPr>
          <w:rFonts w:ascii="Times New Roman"/>
          <w:b w:val="false"/>
          <w:i w:val="false"/>
          <w:color w:val="000000"/>
          <w:sz w:val="28"/>
        </w:rPr>
        <w:t>
</w:t>
      </w:r>
      <w:r>
        <w:rPr>
          <w:rFonts w:ascii="Times New Roman"/>
          <w:b w:val="false"/>
          <w:i w:val="false"/>
          <w:color w:val="000000"/>
          <w:sz w:val="28"/>
        </w:rPr>
        <w:t>
      1) қазандықты тиелген күйінде, сондай-ақ оның көлемін газсыздандырғанға дейін бос күйінде жөндеуге;</w:t>
      </w:r>
      <w:r>
        <w:br/>
      </w:r>
      <w:r>
        <w:rPr>
          <w:rFonts w:ascii="Times New Roman"/>
          <w:b w:val="false"/>
          <w:i w:val="false"/>
          <w:color w:val="000000"/>
          <w:sz w:val="28"/>
        </w:rPr>
        <w:t>
</w:t>
      </w:r>
      <w:r>
        <w:rPr>
          <w:rFonts w:ascii="Times New Roman"/>
          <w:b w:val="false"/>
          <w:i w:val="false"/>
          <w:color w:val="000000"/>
          <w:sz w:val="28"/>
        </w:rPr>
        <w:t>
      2) қазандықты соққылауға;</w:t>
      </w:r>
      <w:r>
        <w:br/>
      </w:r>
      <w:r>
        <w:rPr>
          <w:rFonts w:ascii="Times New Roman"/>
          <w:b w:val="false"/>
          <w:i w:val="false"/>
          <w:color w:val="000000"/>
          <w:sz w:val="28"/>
        </w:rPr>
        <w:t>
</w:t>
      </w:r>
      <w:r>
        <w:rPr>
          <w:rFonts w:ascii="Times New Roman"/>
          <w:b w:val="false"/>
          <w:i w:val="false"/>
          <w:color w:val="000000"/>
          <w:sz w:val="28"/>
        </w:rPr>
        <w:t>
      3) ұшқын беретін аспапты пайдалануға және цистернаның жанында ашық отпен (алау, тұтқалы таба, керосин фонары) болуға;</w:t>
      </w:r>
      <w:r>
        <w:br/>
      </w:r>
      <w:r>
        <w:rPr>
          <w:rFonts w:ascii="Times New Roman"/>
          <w:b w:val="false"/>
          <w:i w:val="false"/>
          <w:color w:val="000000"/>
          <w:sz w:val="28"/>
        </w:rPr>
        <w:t>
</w:t>
      </w:r>
      <w:r>
        <w:rPr>
          <w:rFonts w:ascii="Times New Roman"/>
          <w:b w:val="false"/>
          <w:i w:val="false"/>
          <w:color w:val="000000"/>
          <w:sz w:val="28"/>
        </w:rPr>
        <w:t>
      4) цистернаның астынан дәнекерлеу және отты жұмыстарды жүргізуге болмайды.</w:t>
      </w:r>
      <w:r>
        <w:br/>
      </w:r>
      <w:r>
        <w:rPr>
          <w:rFonts w:ascii="Times New Roman"/>
          <w:b w:val="false"/>
          <w:i w:val="false"/>
          <w:color w:val="000000"/>
          <w:sz w:val="28"/>
        </w:rPr>
        <w:t>
</w:t>
      </w:r>
      <w:r>
        <w:rPr>
          <w:rFonts w:ascii="Times New Roman"/>
          <w:b w:val="false"/>
          <w:i w:val="false"/>
          <w:color w:val="000000"/>
          <w:sz w:val="28"/>
        </w:rPr>
        <w:t>
      Отты, дәнекерлеуді және соққыны қолдана отырып, арбаларды түзету жұмыстарын жүргізу қажет болған жағдайда арбалар цистернаның астына домалатылуы және одан кемінде 100 метр қашықтықта бөлінеді.</w:t>
      </w:r>
      <w:r>
        <w:br/>
      </w:r>
      <w:r>
        <w:rPr>
          <w:rFonts w:ascii="Times New Roman"/>
          <w:b w:val="false"/>
          <w:i w:val="false"/>
          <w:color w:val="000000"/>
          <w:sz w:val="28"/>
        </w:rPr>
        <w:t>
</w:t>
      </w:r>
      <w:r>
        <w:rPr>
          <w:rFonts w:ascii="Times New Roman"/>
          <w:b w:val="false"/>
          <w:i w:val="false"/>
          <w:color w:val="000000"/>
          <w:sz w:val="28"/>
        </w:rPr>
        <w:t>
      1370. Цистерна қазандығының ішінде жұмыс істеу кезінде (ішкі тексеріс, жөндеу, тазалау) кернеуі 12 Вольттан аспайтын, жарамды жарылысқа қауіпсіз жасалған шамшырақтар қолданылады. Шамшырақты қосу және ажырату цистерна қазандығынан тыс жүргізіледі.</w:t>
      </w:r>
      <w:r>
        <w:br/>
      </w:r>
      <w:r>
        <w:rPr>
          <w:rFonts w:ascii="Times New Roman"/>
          <w:b w:val="false"/>
          <w:i w:val="false"/>
          <w:color w:val="000000"/>
          <w:sz w:val="28"/>
        </w:rPr>
        <w:t>
</w:t>
      </w:r>
      <w:r>
        <w:rPr>
          <w:rFonts w:ascii="Times New Roman"/>
          <w:b w:val="false"/>
          <w:i w:val="false"/>
          <w:color w:val="000000"/>
          <w:sz w:val="28"/>
        </w:rPr>
        <w:t>
      1371. Цистерна қазандығының ішінде жұмыс істеу кезінде қазандық көлемінде қауіпті көмірсутек қосылымының бар-жоғына және оттегі құрамына ауа ортасын талдау жүргізіледі.</w:t>
      </w:r>
      <w:r>
        <w:br/>
      </w:r>
      <w:r>
        <w:rPr>
          <w:rFonts w:ascii="Times New Roman"/>
          <w:b w:val="false"/>
          <w:i w:val="false"/>
          <w:color w:val="000000"/>
          <w:sz w:val="28"/>
        </w:rPr>
        <w:t>
</w:t>
      </w:r>
      <w:r>
        <w:rPr>
          <w:rFonts w:ascii="Times New Roman"/>
          <w:b w:val="false"/>
          <w:i w:val="false"/>
          <w:color w:val="000000"/>
          <w:sz w:val="28"/>
        </w:rPr>
        <w:t>
      Оттегі құрамы шамамен 19-20 % (көлемінде) болуы қажет. Қазандық көлеміндегі жанғыш заттардың қосылымы сұйытылған көмірсутекті газдар жалыны таралуының төменгі қосылым шегінің мәнінен 20 % аспауы қажет.</w:t>
      </w:r>
      <w:r>
        <w:br/>
      </w:r>
      <w:r>
        <w:rPr>
          <w:rFonts w:ascii="Times New Roman"/>
          <w:b w:val="false"/>
          <w:i w:val="false"/>
          <w:color w:val="000000"/>
          <w:sz w:val="28"/>
        </w:rPr>
        <w:t>
</w:t>
      </w:r>
      <w:r>
        <w:rPr>
          <w:rFonts w:ascii="Times New Roman"/>
          <w:b w:val="false"/>
          <w:i w:val="false"/>
          <w:color w:val="000000"/>
          <w:sz w:val="28"/>
        </w:rPr>
        <w:t>
      1372. Жұмыс істемеген жағдайда цистерна вентильдері жабық болады және өшіріледі. Қажет болған жағдайда толтырылған цистерна вентильдерінің тығыздама толтырғышын ауыстыру клапан толықтай жабылғанда және бұқтырмалары алынғанда орындалуы мүмкін.</w:t>
      </w:r>
      <w:r>
        <w:br/>
      </w:r>
      <w:r>
        <w:rPr>
          <w:rFonts w:ascii="Times New Roman"/>
          <w:b w:val="false"/>
          <w:i w:val="false"/>
          <w:color w:val="000000"/>
          <w:sz w:val="28"/>
        </w:rPr>
        <w:t>
</w:t>
      </w:r>
      <w:r>
        <w:rPr>
          <w:rFonts w:ascii="Times New Roman"/>
          <w:b w:val="false"/>
          <w:i w:val="false"/>
          <w:color w:val="000000"/>
          <w:sz w:val="28"/>
        </w:rPr>
        <w:t>
      1373. Сұйытылған көмірсутек газдарымен вагон-цистерналары бар жылжымалы құрамда өрт қауіпті жағдай немесе өрт туындаған кезде теміржол станцияларында, аралықтарда, ағызу-құю эстакадаларында, өнеркәсіптік кәсіпорын жолдарында, маневрлік жұмыстарды өткізу кезінде басшыларға, диспетчерлерге, машинистерге және теміржол көлігінің өзге де жұмысшыларына өрт қауіпті жағдайларды шектеу және жою жоспарына сәйкес іс-әрекет жасау қажет.</w:t>
      </w:r>
      <w:r>
        <w:br/>
      </w:r>
      <w:r>
        <w:rPr>
          <w:rFonts w:ascii="Times New Roman"/>
          <w:b w:val="false"/>
          <w:i w:val="false"/>
          <w:color w:val="000000"/>
          <w:sz w:val="28"/>
        </w:rPr>
        <w:t>
</w:t>
      </w:r>
      <w:r>
        <w:rPr>
          <w:rFonts w:ascii="Times New Roman"/>
          <w:b w:val="false"/>
          <w:i w:val="false"/>
          <w:color w:val="000000"/>
          <w:sz w:val="28"/>
        </w:rPr>
        <w:t>
      Жоспарлар 5 жылда кемінде бір рет қайта қаралуы тиіс. Технологияда, аппаратуралық рәсімдеуде, метрологиялық қамтамасыз етуде өзгерістер болғанда, тасымалдауды ұйымдастыруда өзгерістер болғанда,орын алған өрт қауіпті жағдайлар мен тасымалдау кезіндегі өрттер туралы деректер болғанда жоспарлар 15 күндік мерзімде нақтыланады. Жоспарларға өзгерістер мен нақтылаулар жоспарлардың өздері сияқты тәртіппен бекітіледі және келісіледі.</w:t>
      </w:r>
      <w:r>
        <w:br/>
      </w:r>
      <w:r>
        <w:rPr>
          <w:rFonts w:ascii="Times New Roman"/>
          <w:b w:val="false"/>
          <w:i w:val="false"/>
          <w:color w:val="000000"/>
          <w:sz w:val="28"/>
        </w:rPr>
        <w:t>
</w:t>
      </w:r>
      <w:r>
        <w:rPr>
          <w:rFonts w:ascii="Times New Roman"/>
          <w:b w:val="false"/>
          <w:i w:val="false"/>
          <w:color w:val="000000"/>
          <w:sz w:val="28"/>
        </w:rPr>
        <w:t>
      1374. Жоспар мынадай негізгі ережелерді:</w:t>
      </w:r>
      <w:r>
        <w:br/>
      </w:r>
      <w:r>
        <w:rPr>
          <w:rFonts w:ascii="Times New Roman"/>
          <w:b w:val="false"/>
          <w:i w:val="false"/>
          <w:color w:val="000000"/>
          <w:sz w:val="28"/>
        </w:rPr>
        <w:t>
</w:t>
      </w:r>
      <w:r>
        <w:rPr>
          <w:rFonts w:ascii="Times New Roman"/>
          <w:b w:val="false"/>
          <w:i w:val="false"/>
          <w:color w:val="000000"/>
          <w:sz w:val="28"/>
        </w:rPr>
        <w:t>
      1) өрт туралы аумақтық өртке қарсы қызмет бөлімшесінің орталық өрт байланысы бекетіне, желілік ішкі істер органына және темір жол учаскесінің диспетчеріне хабарлау тәртібін;</w:t>
      </w:r>
      <w:r>
        <w:br/>
      </w:r>
      <w:r>
        <w:rPr>
          <w:rFonts w:ascii="Times New Roman"/>
          <w:b w:val="false"/>
          <w:i w:val="false"/>
          <w:color w:val="000000"/>
          <w:sz w:val="28"/>
        </w:rPr>
        <w:t>
</w:t>
      </w:r>
      <w:r>
        <w:rPr>
          <w:rFonts w:ascii="Times New Roman"/>
          <w:b w:val="false"/>
          <w:i w:val="false"/>
          <w:color w:val="000000"/>
          <w:sz w:val="28"/>
        </w:rPr>
        <w:t>
      2) өрт қауіпті жағдай немесе өрт шығу орнына өрт сөндіру және қалпына келтіру пойыздарын шақыру тәртібін;</w:t>
      </w:r>
      <w:r>
        <w:br/>
      </w:r>
      <w:r>
        <w:rPr>
          <w:rFonts w:ascii="Times New Roman"/>
          <w:b w:val="false"/>
          <w:i w:val="false"/>
          <w:color w:val="000000"/>
          <w:sz w:val="28"/>
        </w:rPr>
        <w:t>
</w:t>
      </w:r>
      <w:r>
        <w:rPr>
          <w:rFonts w:ascii="Times New Roman"/>
          <w:b w:val="false"/>
          <w:i w:val="false"/>
          <w:color w:val="000000"/>
          <w:sz w:val="28"/>
        </w:rPr>
        <w:t>
      3) басқару аудандарын анықтау және вагондар мен құрамдарды бөліп жайғастыру және қауіпті аймақтан шығару, сондай-ақ өрт қауіпті жағдайды немесе өртті бастапқы сатысында шектеу бойынша міндеттерді станция жұмыскерлері арасында бөлу тәртібін;</w:t>
      </w:r>
      <w:r>
        <w:br/>
      </w:r>
      <w:r>
        <w:rPr>
          <w:rFonts w:ascii="Times New Roman"/>
          <w:b w:val="false"/>
          <w:i w:val="false"/>
          <w:color w:val="000000"/>
          <w:sz w:val="28"/>
        </w:rPr>
        <w:t>
</w:t>
      </w:r>
      <w:r>
        <w:rPr>
          <w:rFonts w:ascii="Times New Roman"/>
          <w:b w:val="false"/>
          <w:i w:val="false"/>
          <w:color w:val="000000"/>
          <w:sz w:val="28"/>
        </w:rPr>
        <w:t>
      4) барлық қажетті деректерді көрсете отырып, объектінің (теміржол учаскесінің) нақты схемасын (жоспарын);</w:t>
      </w:r>
      <w:r>
        <w:br/>
      </w:r>
      <w:r>
        <w:rPr>
          <w:rFonts w:ascii="Times New Roman"/>
          <w:b w:val="false"/>
          <w:i w:val="false"/>
          <w:color w:val="000000"/>
          <w:sz w:val="28"/>
        </w:rPr>
        <w:t>
</w:t>
      </w:r>
      <w:r>
        <w:rPr>
          <w:rFonts w:ascii="Times New Roman"/>
          <w:b w:val="false"/>
          <w:i w:val="false"/>
          <w:color w:val="000000"/>
          <w:sz w:val="28"/>
        </w:rPr>
        <w:t>
      5) теміржол көлігі мен өрт сөндіру бөлімшелері жұмыскерлерінің өзара іс-қимыл жасау тәртібін қамтуы қажет.</w:t>
      </w:r>
      <w:r>
        <w:br/>
      </w:r>
      <w:r>
        <w:rPr>
          <w:rFonts w:ascii="Times New Roman"/>
          <w:b w:val="false"/>
          <w:i w:val="false"/>
          <w:color w:val="000000"/>
          <w:sz w:val="28"/>
        </w:rPr>
        <w:t>
</w:t>
      </w:r>
      <w:r>
        <w:rPr>
          <w:rFonts w:ascii="Times New Roman"/>
          <w:b w:val="false"/>
          <w:i w:val="false"/>
          <w:color w:val="000000"/>
          <w:sz w:val="28"/>
        </w:rPr>
        <w:t>
      1375. Станция жұмыскерлері орындайтын, өрт қауіпті жағдайлар мен өрттерді шектеу және жою жоспарында көзделген бірінші кезектегі жұмыстар тізбесі:</w:t>
      </w:r>
      <w:r>
        <w:br/>
      </w:r>
      <w:r>
        <w:rPr>
          <w:rFonts w:ascii="Times New Roman"/>
          <w:b w:val="false"/>
          <w:i w:val="false"/>
          <w:color w:val="000000"/>
          <w:sz w:val="28"/>
        </w:rPr>
        <w:t>
</w:t>
      </w:r>
      <w:r>
        <w:rPr>
          <w:rFonts w:ascii="Times New Roman"/>
          <w:b w:val="false"/>
          <w:i w:val="false"/>
          <w:color w:val="000000"/>
          <w:sz w:val="28"/>
        </w:rPr>
        <w:t>
      1) өртті байқаған сәттен бастап 15 минут ішінде вагондар мен құрамдарды өрт ошағынан (жанып жатқан вагоннан, төгілген және жанған сұйытылған көмірсутек газдары орнынан) қауіпсіз қашықтыққа бөліп жайғастыру;</w:t>
      </w:r>
      <w:r>
        <w:br/>
      </w:r>
      <w:r>
        <w:rPr>
          <w:rFonts w:ascii="Times New Roman"/>
          <w:b w:val="false"/>
          <w:i w:val="false"/>
          <w:color w:val="000000"/>
          <w:sz w:val="28"/>
        </w:rPr>
        <w:t>
</w:t>
      </w:r>
      <w:r>
        <w:rPr>
          <w:rFonts w:ascii="Times New Roman"/>
          <w:b w:val="false"/>
          <w:i w:val="false"/>
          <w:color w:val="000000"/>
          <w:sz w:val="28"/>
        </w:rPr>
        <w:t>
      2) жылжымалы құрамнан екі жағынан өрт ошағынан кемінде үш көршілес жолдарды босатып, құрамды қауіпті аймаққа шығару. Көршілес жолдарда жылжымалы құрамды қорғау қамтамасыз етілген кезде жанып жатқан құрамды бірден шығаруға болады;</w:t>
      </w:r>
      <w:r>
        <w:br/>
      </w:r>
      <w:r>
        <w:rPr>
          <w:rFonts w:ascii="Times New Roman"/>
          <w:b w:val="false"/>
          <w:i w:val="false"/>
          <w:color w:val="000000"/>
          <w:sz w:val="28"/>
        </w:rPr>
        <w:t>
</w:t>
      </w:r>
      <w:r>
        <w:rPr>
          <w:rFonts w:ascii="Times New Roman"/>
          <w:b w:val="false"/>
          <w:i w:val="false"/>
          <w:color w:val="000000"/>
          <w:sz w:val="28"/>
        </w:rPr>
        <w:t>
      3)өрт сөндіру бөлімшелері жұмыс істеп жатқан учаскелерде байланыс желісін тоқтан ажыратып, жерге қосу:</w:t>
      </w:r>
      <w:r>
        <w:br/>
      </w:r>
      <w:r>
        <w:rPr>
          <w:rFonts w:ascii="Times New Roman"/>
          <w:b w:val="false"/>
          <w:i w:val="false"/>
          <w:color w:val="000000"/>
          <w:sz w:val="28"/>
        </w:rPr>
        <w:t>
</w:t>
      </w:r>
      <w:r>
        <w:rPr>
          <w:rFonts w:ascii="Times New Roman"/>
          <w:b w:val="false"/>
          <w:i w:val="false"/>
          <w:color w:val="000000"/>
          <w:sz w:val="28"/>
        </w:rPr>
        <w:t>
      4) қауіпсіз аймақта өрт ошағынан жел жақтан екі жолды босату, бірақ келетін өрт сөндіру және қалпына келтіру пойыздарын қабылдау үшін төртінші-бесінші жолдардан алыс болмауы керек;</w:t>
      </w:r>
      <w:r>
        <w:br/>
      </w:r>
      <w:r>
        <w:rPr>
          <w:rFonts w:ascii="Times New Roman"/>
          <w:b w:val="false"/>
          <w:i w:val="false"/>
          <w:color w:val="000000"/>
          <w:sz w:val="28"/>
        </w:rPr>
        <w:t>
</w:t>
      </w:r>
      <w:r>
        <w:rPr>
          <w:rFonts w:ascii="Times New Roman"/>
          <w:b w:val="false"/>
          <w:i w:val="false"/>
          <w:color w:val="000000"/>
          <w:sz w:val="28"/>
        </w:rPr>
        <w:t>
      5) ең алдымен адамдары мен қауіпті жүктері бар жылжымалы құрамды созылған жолдар жағына станция паркінің негізгі массивіне, станция ғимараттарына, құрылыстарға, құрылымдар мен станция маңындағы объектілерге тікелей қауіп төндіретін өрттің ықтимал даму бағытын ескере отырып, эвакуациялауды жалғастыру;</w:t>
      </w:r>
      <w:r>
        <w:br/>
      </w:r>
      <w:r>
        <w:rPr>
          <w:rFonts w:ascii="Times New Roman"/>
          <w:b w:val="false"/>
          <w:i w:val="false"/>
          <w:color w:val="000000"/>
          <w:sz w:val="28"/>
        </w:rPr>
        <w:t>
</w:t>
      </w:r>
      <w:r>
        <w:rPr>
          <w:rFonts w:ascii="Times New Roman"/>
          <w:b w:val="false"/>
          <w:i w:val="false"/>
          <w:color w:val="000000"/>
          <w:sz w:val="28"/>
        </w:rPr>
        <w:t>
      6) келген өрт сөндіру бөлімшелерінің жауынгерлік қанат жаюы және жең желілерін төсеу;</w:t>
      </w:r>
      <w:r>
        <w:br/>
      </w:r>
      <w:r>
        <w:rPr>
          <w:rFonts w:ascii="Times New Roman"/>
          <w:b w:val="false"/>
          <w:i w:val="false"/>
          <w:color w:val="000000"/>
          <w:sz w:val="28"/>
        </w:rPr>
        <w:t>
</w:t>
      </w:r>
      <w:r>
        <w:rPr>
          <w:rFonts w:ascii="Times New Roman"/>
          <w:b w:val="false"/>
          <w:i w:val="false"/>
          <w:color w:val="000000"/>
          <w:sz w:val="28"/>
        </w:rPr>
        <w:t>
      7) жанып жатқан және оған қатар орналасқан цистерналар қабырғаларын салқындатуға, ал қажет болған жағдайда салалық өртке қарсы қызметтің, ерікті өртке қарсы құрамалардың және станция жұмыскерлерінің күштерімен алғашқы өрт сөндіру құралдарының және қолда бар өрт-техникалық қару-жарағының көмегімен өрт сөндіруге кірісу, жең желісін жақын орналасқан су көздерінен төсеу. Көрсетілген операциялар осы операцияларды орындайтын адамдардың жеке қауіпсіздігі қамтамасыз етілген жағдайда жүргізілуі қажет;</w:t>
      </w:r>
      <w:r>
        <w:br/>
      </w:r>
      <w:r>
        <w:rPr>
          <w:rFonts w:ascii="Times New Roman"/>
          <w:b w:val="false"/>
          <w:i w:val="false"/>
          <w:color w:val="000000"/>
          <w:sz w:val="28"/>
        </w:rPr>
        <w:t>
</w:t>
      </w:r>
      <w:r>
        <w:rPr>
          <w:rFonts w:ascii="Times New Roman"/>
          <w:b w:val="false"/>
          <w:i w:val="false"/>
          <w:color w:val="000000"/>
          <w:sz w:val="28"/>
        </w:rPr>
        <w:t>
      8) қажет болған жағдайда шаруашылық қажеттіліктерге су тұтынуды қысқартып, объектінің су өткізу желісінде қысымды нормативтік шамаға дейін жоғарылату үшін шара қолдану;</w:t>
      </w:r>
      <w:r>
        <w:br/>
      </w:r>
      <w:r>
        <w:rPr>
          <w:rFonts w:ascii="Times New Roman"/>
          <w:b w:val="false"/>
          <w:i w:val="false"/>
          <w:color w:val="000000"/>
          <w:sz w:val="28"/>
        </w:rPr>
        <w:t>
</w:t>
      </w:r>
      <w:r>
        <w:rPr>
          <w:rFonts w:ascii="Times New Roman"/>
          <w:b w:val="false"/>
          <w:i w:val="false"/>
          <w:color w:val="000000"/>
          <w:sz w:val="28"/>
        </w:rPr>
        <w:t>
      9) өртке қарсы қызмет бөлімшелерін қарсы алуды қамтамасыз ету және келген аға бастыққа өрт қауіпті жағдайдың немесе өрттің сипаты туралы баяндау. Егер өрт басталғаннан кейін 15 минут ішінде жану ошағын шектеу мүмкін болмаса, өрт аймағында (цистернадан 100 м дейінгі қашықтықта) тек өртке қарсы қызмет бөлімшесі ғана бола алады.</w:t>
      </w:r>
      <w:r>
        <w:br/>
      </w:r>
      <w:r>
        <w:rPr>
          <w:rFonts w:ascii="Times New Roman"/>
          <w:b w:val="false"/>
          <w:i w:val="false"/>
          <w:color w:val="000000"/>
          <w:sz w:val="28"/>
        </w:rPr>
        <w:t>
</w:t>
      </w:r>
      <w:r>
        <w:rPr>
          <w:rFonts w:ascii="Times New Roman"/>
          <w:b w:val="false"/>
          <w:i w:val="false"/>
          <w:color w:val="000000"/>
          <w:sz w:val="28"/>
        </w:rPr>
        <w:t>
      1376. Аға теміржол бастығы (жол, бөлімше, станция бастығы немесе олардың орынбасарлары) немесе қалпына келтіру пойызының бастығы өртке қарсы бөлімшелер келгенге дейін өрт қауіпті жағдайды немесе өртті шектеу және жою жөніндегі жұмыстардың басшысы болып табылады.</w:t>
      </w:r>
      <w:r>
        <w:br/>
      </w:r>
      <w:r>
        <w:rPr>
          <w:rFonts w:ascii="Times New Roman"/>
          <w:b w:val="false"/>
          <w:i w:val="false"/>
          <w:color w:val="000000"/>
          <w:sz w:val="28"/>
        </w:rPr>
        <w:t>
</w:t>
      </w:r>
      <w:r>
        <w:rPr>
          <w:rFonts w:ascii="Times New Roman"/>
          <w:b w:val="false"/>
          <w:i w:val="false"/>
          <w:color w:val="000000"/>
          <w:sz w:val="28"/>
        </w:rPr>
        <w:t>
      Өртке қарсы бөлімшелер келгеннен кейін өрт сөндіруге басшылық ету аға жедел бастық – өрт сөндіру басшысына жүктеледі, жылжымалы құрамды эвакуациялау және бөліп жайғастыру бойынша станция жұмысшыларының әрекеті жұмыс басшысының нұсқауы бойынша және өрт сөндіру басшысының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1377. Сұйытылған көмірсутек газдары аққан кезде сұйытылған көмірсутек газдарын ағызу және құю бойынша барлық технологиялық операцияларды, сондай-ақ пойыздардың қозғалысын және өрт қауіпті жағдайларды шектеуге және жоюға жатпайтын маневрлік жұмыстарды тоқтату қажет. Әлеуетті тұтану көздерін (от, ұшқын) қалпына келтіріледі. Сұйытылған көмірсутек газдар төгілген аймақтан жанғыш заттарды жинап алу керек.</w:t>
      </w:r>
      <w:r>
        <w:br/>
      </w:r>
      <w:r>
        <w:rPr>
          <w:rFonts w:ascii="Times New Roman"/>
          <w:b w:val="false"/>
          <w:i w:val="false"/>
          <w:color w:val="000000"/>
          <w:sz w:val="28"/>
        </w:rPr>
        <w:t>
</w:t>
      </w:r>
      <w:r>
        <w:rPr>
          <w:rFonts w:ascii="Times New Roman"/>
          <w:b w:val="false"/>
          <w:i w:val="false"/>
          <w:color w:val="000000"/>
          <w:sz w:val="28"/>
        </w:rPr>
        <w:t>
      Мамандар болған жағдайда егер қауіп төндірмесе, ағуын қалпына келтіру немесе цистерна ішіндегіні сақтандыру шараларын сақтай отырып және авариялық жұмыс орнында өртке қарсы қызмет бөлімшелері болған жағдайда, жарамды цистернаға қотарып құю қажет. Сұйытылған көмірсутек газдары бар вагон-цистернаны қауіпсіз орынға апару керек.</w:t>
      </w:r>
      <w:r>
        <w:br/>
      </w:r>
      <w:r>
        <w:rPr>
          <w:rFonts w:ascii="Times New Roman"/>
          <w:b w:val="false"/>
          <w:i w:val="false"/>
          <w:color w:val="000000"/>
          <w:sz w:val="28"/>
        </w:rPr>
        <w:t>
</w:t>
      </w:r>
      <w:r>
        <w:rPr>
          <w:rFonts w:ascii="Times New Roman"/>
          <w:b w:val="false"/>
          <w:i w:val="false"/>
          <w:color w:val="000000"/>
          <w:sz w:val="28"/>
        </w:rPr>
        <w:t>
      Газ қарқынды түрде аққан кезде оны цистернадан толықтай ағызу керек, бұл ретте газ тарамағанша 200 метр радиуста ықтимал газдану аймағы түзілуі тұрақты бақыланады.</w:t>
      </w:r>
      <w:r>
        <w:br/>
      </w:r>
      <w:r>
        <w:rPr>
          <w:rFonts w:ascii="Times New Roman"/>
          <w:b w:val="false"/>
          <w:i w:val="false"/>
          <w:color w:val="000000"/>
          <w:sz w:val="28"/>
        </w:rPr>
        <w:t>
</w:t>
      </w:r>
      <w:r>
        <w:rPr>
          <w:rFonts w:ascii="Times New Roman"/>
          <w:b w:val="false"/>
          <w:i w:val="false"/>
          <w:color w:val="000000"/>
          <w:sz w:val="28"/>
        </w:rPr>
        <w:t>
      Тоннельдерге, жертөлелерге, канализацияларға сұйытылған көмірсутек газдарының өтуіне жол берілмейді.</w:t>
      </w:r>
      <w:r>
        <w:br/>
      </w:r>
      <w:r>
        <w:rPr>
          <w:rFonts w:ascii="Times New Roman"/>
          <w:b w:val="false"/>
          <w:i w:val="false"/>
          <w:color w:val="000000"/>
          <w:sz w:val="28"/>
        </w:rPr>
        <w:t>
</w:t>
      </w:r>
      <w:r>
        <w:rPr>
          <w:rFonts w:ascii="Times New Roman"/>
          <w:b w:val="false"/>
          <w:i w:val="false"/>
          <w:color w:val="000000"/>
          <w:sz w:val="28"/>
        </w:rPr>
        <w:t>
      1378. Авария орнында өртке қарсы қызмет бөлімшесі болмағанда ағатын сұйытылған көмірсутек газдары жанған кезде өртті шектеп, зақымданған цистернадан немесе эстакада коммуникациясынан ағатын өнімнің қауіпсіз жануы үшін жағдай жасалады.</w:t>
      </w:r>
      <w:r>
        <w:br/>
      </w:r>
      <w:r>
        <w:rPr>
          <w:rFonts w:ascii="Times New Roman"/>
          <w:b w:val="false"/>
          <w:i w:val="false"/>
          <w:color w:val="000000"/>
          <w:sz w:val="28"/>
        </w:rPr>
        <w:t>
</w:t>
      </w:r>
      <w:r>
        <w:rPr>
          <w:rFonts w:ascii="Times New Roman"/>
          <w:b w:val="false"/>
          <w:i w:val="false"/>
          <w:color w:val="000000"/>
          <w:sz w:val="28"/>
        </w:rPr>
        <w:t>
      1379. Кейбір жағдайларда өрт қауіпті жағдайды шектеу және жою жөніндегі жұмыстың басшысы егер бұл адамдардың қауіпсіздігіне қауіп төндірмесе, басқа объектілердің бұзылуына және өрттің стихиялық өршуіне әкелмесе, ағатын сұйытылған көмірсутек газдарын тұтандыру туралы өкім беруі мүмкін. Газды тұтандыруды белгі беретін пистолеттің, петарданың көмегімен жабыннан қашықтықтан жүзеге асырылады.</w:t>
      </w:r>
      <w:r>
        <w:br/>
      </w:r>
      <w:r>
        <w:rPr>
          <w:rFonts w:ascii="Times New Roman"/>
          <w:b w:val="false"/>
          <w:i w:val="false"/>
          <w:color w:val="000000"/>
          <w:sz w:val="28"/>
        </w:rPr>
        <w:t>
</w:t>
      </w:r>
      <w:r>
        <w:rPr>
          <w:rFonts w:ascii="Times New Roman"/>
          <w:b w:val="false"/>
          <w:i w:val="false"/>
          <w:color w:val="000000"/>
          <w:sz w:val="28"/>
        </w:rPr>
        <w:t>
      Ағатын сұйытылған көмірсутек газдарын жағу жұмыстары авария орнына өртке қарсы қызмет бөлімшелерінің қажетті және есептік саны келгеннен кейін жүргізіледі.</w:t>
      </w:r>
      <w:r>
        <w:br/>
      </w:r>
      <w:r>
        <w:rPr>
          <w:rFonts w:ascii="Times New Roman"/>
          <w:b w:val="false"/>
          <w:i w:val="false"/>
          <w:color w:val="000000"/>
          <w:sz w:val="28"/>
        </w:rPr>
        <w:t>
</w:t>
      </w:r>
      <w:r>
        <w:rPr>
          <w:rFonts w:ascii="Times New Roman"/>
          <w:b w:val="false"/>
          <w:i w:val="false"/>
          <w:color w:val="000000"/>
          <w:sz w:val="28"/>
        </w:rPr>
        <w:t>
      1380. Егер орын алған жағдай теміржол көлігі жұмыскерлерінің, авариялық топ мүшелерінің өмірі мен денсаулығына қауіп төндіретін болса, жұмыс дереу тоқтатылып, адамдар қауіпсіз орынға шығарылады.</w:t>
      </w:r>
    </w:p>
    <w:bookmarkEnd w:id="191"/>
    <w:bookmarkStart w:name="z2028" w:id="192"/>
    <w:p>
      <w:pPr>
        <w:spacing w:after="0"/>
        <w:ind w:left="0"/>
        <w:jc w:val="left"/>
      </w:pPr>
      <w:r>
        <w:rPr>
          <w:rFonts w:ascii="Times New Roman"/>
          <w:b/>
          <w:i w:val="false"/>
          <w:color w:val="000000"/>
        </w:rPr>
        <w:t xml:space="preserve"> 
10-бөлім. Сақтау объектілерін ұстау тәртібі</w:t>
      </w:r>
    </w:p>
    <w:bookmarkEnd w:id="192"/>
    <w:bookmarkStart w:name="z2029" w:id="193"/>
    <w:p>
      <w:pPr>
        <w:spacing w:after="0"/>
        <w:ind w:left="0"/>
        <w:jc w:val="left"/>
      </w:pPr>
      <w:r>
        <w:rPr>
          <w:rFonts w:ascii="Times New Roman"/>
          <w:b/>
          <w:i w:val="false"/>
          <w:color w:val="000000"/>
        </w:rPr>
        <w:t xml:space="preserve"> 
1-тарау. Жалпы ережелер</w:t>
      </w:r>
    </w:p>
    <w:bookmarkEnd w:id="193"/>
    <w:bookmarkStart w:name="z2030" w:id="194"/>
    <w:p>
      <w:pPr>
        <w:spacing w:after="0"/>
        <w:ind w:left="0"/>
        <w:jc w:val="both"/>
      </w:pPr>
      <w:r>
        <w:rPr>
          <w:rFonts w:ascii="Times New Roman"/>
          <w:b w:val="false"/>
          <w:i w:val="false"/>
          <w:color w:val="000000"/>
          <w:sz w:val="28"/>
        </w:rPr>
        <w:t>
      1381. Қоймаларда (үй-жайларда) заттар мен материалдар олардың өрт қауіпті физикалық-химиялық қасиеттерін </w:t>
      </w:r>
      <w:r>
        <w:rPr>
          <w:rFonts w:ascii="Times New Roman"/>
          <w:b w:val="false"/>
          <w:i w:val="false"/>
          <w:color w:val="000000"/>
          <w:sz w:val="28"/>
        </w:rPr>
        <w:t>5-қосымшаға</w:t>
      </w:r>
      <w:r>
        <w:rPr>
          <w:rFonts w:ascii="Times New Roman"/>
          <w:b w:val="false"/>
          <w:i w:val="false"/>
          <w:color w:val="000000"/>
          <w:sz w:val="28"/>
        </w:rPr>
        <w:t xml:space="preserve"> сай (ылғал түскенде, ауамен араласқанда тотығуға, өздігінен қызуға және тұтануға қабілеті), заттар мен материалдарды бірге сақтау бойынша өрт қауіпсіздігі талаптарына сәйкес өрт сөндіргіш заттардың қосылушылық және бір тектілік белгілерін ескере отырып сақталады.</w:t>
      </w:r>
      <w:r>
        <w:br/>
      </w:r>
      <w:r>
        <w:rPr>
          <w:rFonts w:ascii="Times New Roman"/>
          <w:b w:val="false"/>
          <w:i w:val="false"/>
          <w:color w:val="000000"/>
          <w:sz w:val="28"/>
        </w:rPr>
        <w:t>
</w:t>
      </w:r>
      <w:r>
        <w:rPr>
          <w:rFonts w:ascii="Times New Roman"/>
          <w:b w:val="false"/>
          <w:i w:val="false"/>
          <w:color w:val="000000"/>
          <w:sz w:val="28"/>
        </w:rPr>
        <w:t>
      Қолданылатын өрт сөндіргіш заттардың бір тектілігіне қарамастан, қандай да бір материалдар мен тауарларды бір секцияда каучукпен немесе авто резинамен бірге сақтауға болмайды.</w:t>
      </w:r>
      <w:r>
        <w:br/>
      </w:r>
      <w:r>
        <w:rPr>
          <w:rFonts w:ascii="Times New Roman"/>
          <w:b w:val="false"/>
          <w:i w:val="false"/>
          <w:color w:val="000000"/>
          <w:sz w:val="28"/>
        </w:rPr>
        <w:t>
</w:t>
      </w:r>
      <w:r>
        <w:rPr>
          <w:rFonts w:ascii="Times New Roman"/>
          <w:b w:val="false"/>
          <w:i w:val="false"/>
          <w:color w:val="000000"/>
          <w:sz w:val="28"/>
        </w:rPr>
        <w:t>
      1382. Жанғыш газдары бар баллондар, тез тұтанатын және жанғыш сұйықтықтары бар сыйымдылықтар (бөтелкелер, үлкен бөтелкелер, басқа да ыдыс), сондай-ақ аэрозоль орамдар күн сәулесі мен басқа жылу әсерінен қорғалуы тиіс.</w:t>
      </w:r>
      <w:r>
        <w:br/>
      </w:r>
      <w:r>
        <w:rPr>
          <w:rFonts w:ascii="Times New Roman"/>
          <w:b w:val="false"/>
          <w:i w:val="false"/>
          <w:color w:val="000000"/>
          <w:sz w:val="28"/>
        </w:rPr>
        <w:t>
</w:t>
      </w:r>
      <w:r>
        <w:rPr>
          <w:rFonts w:ascii="Times New Roman"/>
          <w:b w:val="false"/>
          <w:i w:val="false"/>
          <w:color w:val="000000"/>
          <w:sz w:val="28"/>
        </w:rPr>
        <w:t>
      1383. Көп қабатты қоймаларда аэрозоль орамдарын өртке қарсы бөліктерде тек жоғары қабатта ғана жинауға болады, бөліктегі мұндай орамдардың саны 150000 аспауы қажет.</w:t>
      </w:r>
      <w:r>
        <w:br/>
      </w:r>
      <w:r>
        <w:rPr>
          <w:rFonts w:ascii="Times New Roman"/>
          <w:b w:val="false"/>
          <w:i w:val="false"/>
          <w:color w:val="000000"/>
          <w:sz w:val="28"/>
        </w:rPr>
        <w:t>
</w:t>
      </w:r>
      <w:r>
        <w:rPr>
          <w:rFonts w:ascii="Times New Roman"/>
          <w:b w:val="false"/>
          <w:i w:val="false"/>
          <w:color w:val="000000"/>
          <w:sz w:val="28"/>
        </w:rPr>
        <w:t>
      Қойманың оқшауланған бөлігінде 15000 аспайтын орамды (қорапты) сақтауға болады, ал қойманың жалпы сыйымдылығы 900000 орамнан аспауы қажет. Қойма ғимараттары шатырсыз, тез ашылатын жабынды болуы тиіс.</w:t>
      </w:r>
      <w:r>
        <w:br/>
      </w:r>
      <w:r>
        <w:rPr>
          <w:rFonts w:ascii="Times New Roman"/>
          <w:b w:val="false"/>
          <w:i w:val="false"/>
          <w:color w:val="000000"/>
          <w:sz w:val="28"/>
        </w:rPr>
        <w:t>
</w:t>
      </w:r>
      <w:r>
        <w:rPr>
          <w:rFonts w:ascii="Times New Roman"/>
          <w:b w:val="false"/>
          <w:i w:val="false"/>
          <w:color w:val="000000"/>
          <w:sz w:val="28"/>
        </w:rPr>
        <w:t>
      Жалпы қоймаларда 5000 данадан аспайтын мөлшерде аэрозоль орамдарын сақтауға болады.</w:t>
      </w:r>
      <w:r>
        <w:br/>
      </w:r>
      <w:r>
        <w:rPr>
          <w:rFonts w:ascii="Times New Roman"/>
          <w:b w:val="false"/>
          <w:i w:val="false"/>
          <w:color w:val="000000"/>
          <w:sz w:val="28"/>
        </w:rPr>
        <w:t>
</w:t>
      </w:r>
      <w:r>
        <w:rPr>
          <w:rFonts w:ascii="Times New Roman"/>
          <w:b w:val="false"/>
          <w:i w:val="false"/>
          <w:color w:val="000000"/>
          <w:sz w:val="28"/>
        </w:rPr>
        <w:t>
      1384. Ашық алаңдарда немесе шатырлар астында аэрозоль орамдарын тек жанбайтын контейнерлерде ғана сақтауға болады.</w:t>
      </w:r>
      <w:r>
        <w:br/>
      </w:r>
      <w:r>
        <w:rPr>
          <w:rFonts w:ascii="Times New Roman"/>
          <w:b w:val="false"/>
          <w:i w:val="false"/>
          <w:color w:val="000000"/>
          <w:sz w:val="28"/>
        </w:rPr>
        <w:t>
</w:t>
      </w:r>
      <w:r>
        <w:rPr>
          <w:rFonts w:ascii="Times New Roman"/>
          <w:b w:val="false"/>
          <w:i w:val="false"/>
          <w:color w:val="000000"/>
          <w:sz w:val="28"/>
        </w:rPr>
        <w:t>
      1385. Қойма үй-жайларында материалдарды стеллажсыз тәсілмен сақтау кезінде қатарлап жинау қажет. Қойма үй-жайларының есік ойықтарына қарама-қарсы ені есіктің еніне тең, бірақ 1 метрден кем емес еркін өту жолдары қалдырылады.</w:t>
      </w:r>
      <w:r>
        <w:br/>
      </w:r>
      <w:r>
        <w:rPr>
          <w:rFonts w:ascii="Times New Roman"/>
          <w:b w:val="false"/>
          <w:i w:val="false"/>
          <w:color w:val="000000"/>
          <w:sz w:val="28"/>
        </w:rPr>
        <w:t>
</w:t>
      </w:r>
      <w:r>
        <w:rPr>
          <w:rFonts w:ascii="Times New Roman"/>
          <w:b w:val="false"/>
          <w:i w:val="false"/>
          <w:color w:val="000000"/>
          <w:sz w:val="28"/>
        </w:rPr>
        <w:t>
      Қоймаларда әрбір 6 метр сайын ені кемінде 0,8 метр бойлық өту жолдары салынады.</w:t>
      </w:r>
      <w:r>
        <w:br/>
      </w:r>
      <w:r>
        <w:rPr>
          <w:rFonts w:ascii="Times New Roman"/>
          <w:b w:val="false"/>
          <w:i w:val="false"/>
          <w:color w:val="000000"/>
          <w:sz w:val="28"/>
        </w:rPr>
        <w:t>
</w:t>
      </w:r>
      <w:r>
        <w:rPr>
          <w:rFonts w:ascii="Times New Roman"/>
          <w:b w:val="false"/>
          <w:i w:val="false"/>
          <w:color w:val="000000"/>
          <w:sz w:val="28"/>
        </w:rPr>
        <w:t>
      1386. Қойма үй-жайлары ішіндегі есік құрылымдары оттан қорғау құрамымен өңделеді.</w:t>
      </w:r>
      <w:r>
        <w:br/>
      </w:r>
      <w:r>
        <w:rPr>
          <w:rFonts w:ascii="Times New Roman"/>
          <w:b w:val="false"/>
          <w:i w:val="false"/>
          <w:color w:val="000000"/>
          <w:sz w:val="28"/>
        </w:rPr>
        <w:t>
</w:t>
      </w:r>
      <w:r>
        <w:rPr>
          <w:rFonts w:ascii="Times New Roman"/>
          <w:b w:val="false"/>
          <w:i w:val="false"/>
          <w:color w:val="000000"/>
          <w:sz w:val="28"/>
        </w:rPr>
        <w:t>
      1387. Транзиттік электр кабельдері, газ және өзге де коммуникациялар өтетін үй-жайларда қоймаларды орналастыруға болмайды.</w:t>
      </w:r>
      <w:r>
        <w:br/>
      </w:r>
      <w:r>
        <w:rPr>
          <w:rFonts w:ascii="Times New Roman"/>
          <w:b w:val="false"/>
          <w:i w:val="false"/>
          <w:color w:val="000000"/>
          <w:sz w:val="28"/>
        </w:rPr>
        <w:t>
</w:t>
      </w:r>
      <w:r>
        <w:rPr>
          <w:rFonts w:ascii="Times New Roman"/>
          <w:b w:val="false"/>
          <w:i w:val="false"/>
          <w:color w:val="000000"/>
          <w:sz w:val="28"/>
        </w:rPr>
        <w:t>
      1388. Шамшырақтардан бастап сақталатын тауарларға дейінгі қашықтық кемінде 0,5 метр және жанғыш құрылыс құрылымдарының үстіне дейін 0,2 метр етіп қабылданады.</w:t>
      </w:r>
      <w:r>
        <w:br/>
      </w:r>
      <w:r>
        <w:rPr>
          <w:rFonts w:ascii="Times New Roman"/>
          <w:b w:val="false"/>
          <w:i w:val="false"/>
          <w:color w:val="000000"/>
          <w:sz w:val="28"/>
        </w:rPr>
        <w:t>
</w:t>
      </w:r>
      <w:r>
        <w:rPr>
          <w:rFonts w:ascii="Times New Roman"/>
          <w:b w:val="false"/>
          <w:i w:val="false"/>
          <w:color w:val="000000"/>
          <w:sz w:val="28"/>
        </w:rPr>
        <w:t>
      1389. Тауар-материалдық құндылықтарын сақтауға арналған үй-жайларда тұрмыстық қызмет көрсету бөлмелерін, тамақ ішу басқа да қосалқы қызмет бөлмелерін орналастыруға болмайды.</w:t>
      </w:r>
      <w:r>
        <w:br/>
      </w:r>
      <w:r>
        <w:rPr>
          <w:rFonts w:ascii="Times New Roman"/>
          <w:b w:val="false"/>
          <w:i w:val="false"/>
          <w:color w:val="000000"/>
          <w:sz w:val="28"/>
        </w:rPr>
        <w:t>
</w:t>
      </w:r>
      <w:r>
        <w:rPr>
          <w:rFonts w:ascii="Times New Roman"/>
          <w:b w:val="false"/>
          <w:i w:val="false"/>
          <w:color w:val="000000"/>
          <w:sz w:val="28"/>
        </w:rPr>
        <w:t>
      1390. Тауартанушылардың, сарапшылардың, қоймашылардың жұмыс орындарын қоршау үшін қойма үй-жайларында орнатылатын шынылы қалқалар өрт туындаған жағдайда адамдар мен тауар-материалдық құндылықтарын эвакуациялауға кедергі келтірмейді.</w:t>
      </w:r>
      <w:r>
        <w:br/>
      </w:r>
      <w:r>
        <w:rPr>
          <w:rFonts w:ascii="Times New Roman"/>
          <w:b w:val="false"/>
          <w:i w:val="false"/>
          <w:color w:val="000000"/>
          <w:sz w:val="28"/>
        </w:rPr>
        <w:t>
</w:t>
      </w:r>
      <w:r>
        <w:rPr>
          <w:rFonts w:ascii="Times New Roman"/>
          <w:b w:val="false"/>
          <w:i w:val="false"/>
          <w:color w:val="000000"/>
          <w:sz w:val="28"/>
        </w:rPr>
        <w:t>
      1391. Қойма үй-жайларында және дебаркадерлерде тиеу-түсіру және көлік құралдарының тұруына және оларды жөндеуге болмайды.</w:t>
      </w:r>
      <w:r>
        <w:br/>
      </w:r>
      <w:r>
        <w:rPr>
          <w:rFonts w:ascii="Times New Roman"/>
          <w:b w:val="false"/>
          <w:i w:val="false"/>
          <w:color w:val="000000"/>
          <w:sz w:val="28"/>
        </w:rPr>
        <w:t>
</w:t>
      </w:r>
      <w:r>
        <w:rPr>
          <w:rFonts w:ascii="Times New Roman"/>
          <w:b w:val="false"/>
          <w:i w:val="false"/>
          <w:color w:val="000000"/>
          <w:sz w:val="28"/>
        </w:rPr>
        <w:t>
      Рампаға (платформаға) түсірілген жүктер мен материалдарды жұмыс күні аяқталғанда алып тасталады.</w:t>
      </w:r>
      <w:r>
        <w:br/>
      </w:r>
      <w:r>
        <w:rPr>
          <w:rFonts w:ascii="Times New Roman"/>
          <w:b w:val="false"/>
          <w:i w:val="false"/>
          <w:color w:val="000000"/>
          <w:sz w:val="28"/>
        </w:rPr>
        <w:t>
</w:t>
      </w:r>
      <w:r>
        <w:rPr>
          <w:rFonts w:ascii="Times New Roman"/>
          <w:b w:val="false"/>
          <w:i w:val="false"/>
          <w:color w:val="000000"/>
          <w:sz w:val="28"/>
        </w:rPr>
        <w:t>
      1392. 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жүргізіледі.</w:t>
      </w:r>
      <w:r>
        <w:br/>
      </w:r>
      <w:r>
        <w:rPr>
          <w:rFonts w:ascii="Times New Roman"/>
          <w:b w:val="false"/>
          <w:i w:val="false"/>
          <w:color w:val="000000"/>
          <w:sz w:val="28"/>
        </w:rPr>
        <w:t>
</w:t>
      </w:r>
      <w:r>
        <w:rPr>
          <w:rFonts w:ascii="Times New Roman"/>
          <w:b w:val="false"/>
          <w:i w:val="false"/>
          <w:color w:val="000000"/>
          <w:sz w:val="28"/>
        </w:rPr>
        <w:t>
      1393. Автомобильдер, мотовоздар, автотиегіштер мен автокрандар және жүк көтергіш техниканың өзге де түрлері ірі жем-шөп, талшықты материалдар сақталатын маяларға, қатарларға және шатырларға оларда жарамды ұшқын өшіргіш болған жағдайда кемінде 3 метр қашықтықта жіберілуі қажет.</w:t>
      </w:r>
      <w:r>
        <w:br/>
      </w:r>
      <w:r>
        <w:rPr>
          <w:rFonts w:ascii="Times New Roman"/>
          <w:b w:val="false"/>
          <w:i w:val="false"/>
          <w:color w:val="000000"/>
          <w:sz w:val="28"/>
        </w:rPr>
        <w:t>
</w:t>
      </w:r>
      <w:r>
        <w:rPr>
          <w:rFonts w:ascii="Times New Roman"/>
          <w:b w:val="false"/>
          <w:i w:val="false"/>
          <w:color w:val="000000"/>
          <w:sz w:val="28"/>
        </w:rPr>
        <w:t>
      1394. 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орнатылады, шкафқа немесе пломбалауға арналған құрал-саймандары бар текшеге орналастырылып, құлыппен жабылады.</w:t>
      </w:r>
      <w:r>
        <w:br/>
      </w:r>
      <w:r>
        <w:rPr>
          <w:rFonts w:ascii="Times New Roman"/>
          <w:b w:val="false"/>
          <w:i w:val="false"/>
          <w:color w:val="000000"/>
          <w:sz w:val="28"/>
        </w:rPr>
        <w:t>
</w:t>
      </w:r>
      <w:r>
        <w:rPr>
          <w:rFonts w:ascii="Times New Roman"/>
          <w:b w:val="false"/>
          <w:i w:val="false"/>
          <w:color w:val="000000"/>
          <w:sz w:val="28"/>
        </w:rPr>
        <w:t>
      1395. Қоймалардың үй-жайларында кезекшілік жарықтандыруға, сондай-ақ газ плиталарын, электрмен жылыту аспаптарын пайдалануға және штепсель розеткаларды орнатуға болмайды.</w:t>
      </w:r>
      <w:r>
        <w:br/>
      </w:r>
      <w:r>
        <w:rPr>
          <w:rFonts w:ascii="Times New Roman"/>
          <w:b w:val="false"/>
          <w:i w:val="false"/>
          <w:color w:val="000000"/>
          <w:sz w:val="28"/>
        </w:rPr>
        <w:t>
</w:t>
      </w:r>
      <w:r>
        <w:rPr>
          <w:rFonts w:ascii="Times New Roman"/>
          <w:b w:val="false"/>
          <w:i w:val="false"/>
          <w:color w:val="000000"/>
          <w:sz w:val="28"/>
        </w:rPr>
        <w:t>
      1396. Ашық алаңда материалдарды сақтау кезінде бір секцияның (қатардың) ауданы 300 шаршы метрден аспауы қажет, ал қатарлар арасындағы өртке қарсы бөліктер кемінде 6 метр етіп қабылданады.</w:t>
      </w:r>
      <w:r>
        <w:br/>
      </w:r>
      <w:r>
        <w:rPr>
          <w:rFonts w:ascii="Times New Roman"/>
          <w:b w:val="false"/>
          <w:i w:val="false"/>
          <w:color w:val="000000"/>
          <w:sz w:val="28"/>
        </w:rPr>
        <w:t>
</w:t>
      </w:r>
      <w:r>
        <w:rPr>
          <w:rFonts w:ascii="Times New Roman"/>
          <w:b w:val="false"/>
          <w:i w:val="false"/>
          <w:color w:val="000000"/>
          <w:sz w:val="28"/>
        </w:rPr>
        <w:t>
      1397. База мен қоймалардың аумағында орналасқан ғимараттарда персонал мен өзге де тұлғалардың тұруына болмайды.</w:t>
      </w:r>
      <w:r>
        <w:br/>
      </w:r>
      <w:r>
        <w:rPr>
          <w:rFonts w:ascii="Times New Roman"/>
          <w:b w:val="false"/>
          <w:i w:val="false"/>
          <w:color w:val="000000"/>
          <w:sz w:val="28"/>
        </w:rPr>
        <w:t>
</w:t>
      </w:r>
      <w:r>
        <w:rPr>
          <w:rFonts w:ascii="Times New Roman"/>
          <w:b w:val="false"/>
          <w:i w:val="false"/>
          <w:color w:val="000000"/>
          <w:sz w:val="28"/>
        </w:rPr>
        <w:t>
      1398. А, Б және В1- В4 санатты қойма үй-жайларына локомотивтердің өтуіне болмайды.</w:t>
      </w:r>
      <w:r>
        <w:br/>
      </w:r>
      <w:r>
        <w:rPr>
          <w:rFonts w:ascii="Times New Roman"/>
          <w:b w:val="false"/>
          <w:i w:val="false"/>
          <w:color w:val="000000"/>
          <w:sz w:val="28"/>
        </w:rPr>
        <w:t>
</w:t>
      </w:r>
      <w:r>
        <w:rPr>
          <w:rFonts w:ascii="Times New Roman"/>
          <w:b w:val="false"/>
          <w:i w:val="false"/>
          <w:color w:val="000000"/>
          <w:sz w:val="28"/>
        </w:rPr>
        <w:t>
      1399. Цех қоймаларында кәсіпорында белгіленген нормадан тыс мөлшерде тез тұтанатын және жанғыш сұйықтықтарды сақтауға болмайды.</w:t>
      </w:r>
      <w:r>
        <w:br/>
      </w:r>
      <w:r>
        <w:rPr>
          <w:rFonts w:ascii="Times New Roman"/>
          <w:b w:val="false"/>
          <w:i w:val="false"/>
          <w:color w:val="000000"/>
          <w:sz w:val="28"/>
        </w:rPr>
        <w:t>
</w:t>
      </w:r>
      <w:r>
        <w:rPr>
          <w:rFonts w:ascii="Times New Roman"/>
          <w:b w:val="false"/>
          <w:i w:val="false"/>
          <w:color w:val="000000"/>
          <w:sz w:val="28"/>
        </w:rPr>
        <w:t>
      1400. 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болмайды.</w:t>
      </w:r>
    </w:p>
    <w:bookmarkEnd w:id="194"/>
    <w:bookmarkStart w:name="z2055" w:id="195"/>
    <w:p>
      <w:pPr>
        <w:spacing w:after="0"/>
        <w:ind w:left="0"/>
        <w:jc w:val="left"/>
      </w:pPr>
      <w:r>
        <w:rPr>
          <w:rFonts w:ascii="Times New Roman"/>
          <w:b/>
          <w:i w:val="false"/>
          <w:color w:val="000000"/>
        </w:rPr>
        <w:t xml:space="preserve"> 
11-бөлім. Тез тұтанатын және жанғыш сұйықтықтардың қоймаларын ұстау тәртібі</w:t>
      </w:r>
    </w:p>
    <w:bookmarkEnd w:id="195"/>
    <w:bookmarkStart w:name="z2056" w:id="196"/>
    <w:p>
      <w:pPr>
        <w:spacing w:after="0"/>
        <w:ind w:left="0"/>
        <w:jc w:val="left"/>
      </w:pPr>
      <w:r>
        <w:rPr>
          <w:rFonts w:ascii="Times New Roman"/>
          <w:b/>
          <w:i w:val="false"/>
          <w:color w:val="000000"/>
        </w:rPr>
        <w:t xml:space="preserve"> 
1-параграф. Резервуарлық парктерді ұстау тәртібі</w:t>
      </w:r>
    </w:p>
    <w:bookmarkEnd w:id="196"/>
    <w:bookmarkStart w:name="z2057" w:id="197"/>
    <w:p>
      <w:pPr>
        <w:spacing w:after="0"/>
        <w:ind w:left="0"/>
        <w:jc w:val="both"/>
      </w:pPr>
      <w:r>
        <w:rPr>
          <w:rFonts w:ascii="Times New Roman"/>
          <w:b w:val="false"/>
          <w:i w:val="false"/>
          <w:color w:val="000000"/>
          <w:sz w:val="28"/>
        </w:rPr>
        <w:t>
      1401. Мұнай базаларының (қоймалардың), құю және айдау станцияларының аумақтары биіктігі кемінде 2 метр жанбайтын дуалдармен қоршалады.</w:t>
      </w:r>
      <w:r>
        <w:br/>
      </w:r>
      <w:r>
        <w:rPr>
          <w:rFonts w:ascii="Times New Roman"/>
          <w:b w:val="false"/>
          <w:i w:val="false"/>
          <w:color w:val="000000"/>
          <w:sz w:val="28"/>
        </w:rPr>
        <w:t>
</w:t>
      </w:r>
      <w:r>
        <w:rPr>
          <w:rFonts w:ascii="Times New Roman"/>
          <w:b w:val="false"/>
          <w:i w:val="false"/>
          <w:color w:val="000000"/>
          <w:sz w:val="28"/>
        </w:rPr>
        <w:t>
      1402. Резервуарлық парк пен бөлек тұрған резервуарлар аумағына тәуліктің түнгі және қараңғы уақытында шамшырақтармен немесе топырақ үйіп бекітілген жерлерден тыс прожекторлармен жарық беру қажет.</w:t>
      </w:r>
      <w:r>
        <w:br/>
      </w:r>
      <w:r>
        <w:rPr>
          <w:rFonts w:ascii="Times New Roman"/>
          <w:b w:val="false"/>
          <w:i w:val="false"/>
          <w:color w:val="000000"/>
          <w:sz w:val="28"/>
        </w:rPr>
        <w:t>
</w:t>
      </w:r>
      <w:r>
        <w:rPr>
          <w:rFonts w:ascii="Times New Roman"/>
          <w:b w:val="false"/>
          <w:i w:val="false"/>
          <w:color w:val="000000"/>
          <w:sz w:val="28"/>
        </w:rPr>
        <w:t>
      1403. Резервуарлардың топырақ үйіп бекітілген жерлері осы топырақ үйіп бекітілген жердегі ең үлкен резервуардың көлеміне тең көлемді қамтуы және жарамды күйде ұсталуы қажет. Топырақ үйіп бекітілген жердің ішіндегі алаңдарды жоспарлап, құм себу қажет. Механикаландырылған өрт сөндіру құралдары үшін топырақ үйіп бекітілген жер арқылы өту жолдарын салуға кәсіпорын басшылығы рұқсат беруі мүмкін. Бұл ретте топырақ үйіп бекітілетін жердің тұтастығы мен биіктігі, сондай-ақ резервуарлық парктің шекарасымен өту жолдары бұзылмауы қажет.</w:t>
      </w:r>
      <w:r>
        <w:br/>
      </w:r>
      <w:r>
        <w:rPr>
          <w:rFonts w:ascii="Times New Roman"/>
          <w:b w:val="false"/>
          <w:i w:val="false"/>
          <w:color w:val="000000"/>
          <w:sz w:val="28"/>
        </w:rPr>
        <w:t>
</w:t>
      </w:r>
      <w:r>
        <w:rPr>
          <w:rFonts w:ascii="Times New Roman"/>
          <w:b w:val="false"/>
          <w:i w:val="false"/>
          <w:color w:val="000000"/>
          <w:sz w:val="28"/>
        </w:rPr>
        <w:t>
      1404. Толтыруды және деңгейді өлшеуді бақылау мен автоматтандыруға арналған құрылғылардың желілерінен басқа, резервуарлардың топырақ үйіп бекітіліген жері ішінде және тікелей резервуарларда электр жабдығын орнатуға және электр желілерін төсеуге болмайды.</w:t>
      </w:r>
      <w:r>
        <w:br/>
      </w:r>
      <w:r>
        <w:rPr>
          <w:rFonts w:ascii="Times New Roman"/>
          <w:b w:val="false"/>
          <w:i w:val="false"/>
          <w:color w:val="000000"/>
          <w:sz w:val="28"/>
        </w:rPr>
        <w:t>
</w:t>
      </w:r>
      <w:r>
        <w:rPr>
          <w:rFonts w:ascii="Times New Roman"/>
          <w:b w:val="false"/>
          <w:i w:val="false"/>
          <w:color w:val="000000"/>
          <w:sz w:val="28"/>
        </w:rPr>
        <w:t>
      Көрсетілген электр аппаратурасы мен сымдарды Электр қондырғыларын орнату қағидаларына сәйкес жарылыстан қорғалған күйде ғана пайдалануға жол беріледі.</w:t>
      </w:r>
      <w:r>
        <w:br/>
      </w:r>
      <w:r>
        <w:rPr>
          <w:rFonts w:ascii="Times New Roman"/>
          <w:b w:val="false"/>
          <w:i w:val="false"/>
          <w:color w:val="000000"/>
          <w:sz w:val="28"/>
        </w:rPr>
        <w:t>
</w:t>
      </w:r>
      <w:r>
        <w:rPr>
          <w:rFonts w:ascii="Times New Roman"/>
          <w:b w:val="false"/>
          <w:i w:val="false"/>
          <w:color w:val="000000"/>
          <w:sz w:val="28"/>
        </w:rPr>
        <w:t>
      1405. Резервуарлық парктегі құбырлардың коммуникациясы резервуармен авария болған жағдайда мұнайды бір ыдыстан келесісіне қотарып алу мүмкін болатындай болуы қажет.</w:t>
      </w:r>
      <w:r>
        <w:br/>
      </w:r>
      <w:r>
        <w:rPr>
          <w:rFonts w:ascii="Times New Roman"/>
          <w:b w:val="false"/>
          <w:i w:val="false"/>
          <w:color w:val="000000"/>
          <w:sz w:val="28"/>
        </w:rPr>
        <w:t>
</w:t>
      </w:r>
      <w:r>
        <w:rPr>
          <w:rFonts w:ascii="Times New Roman"/>
          <w:b w:val="false"/>
          <w:i w:val="false"/>
          <w:color w:val="000000"/>
          <w:sz w:val="28"/>
        </w:rPr>
        <w:t>
      1406. Жылдың қысқы мезгілінде резервуарлардың төбесінен қарды дер кезінде алу, сондай-ақ резервуарлық парктің аумағына жолдар мен өрт сөндіруге өту жолдарын қардан тазартылады.</w:t>
      </w:r>
      <w:r>
        <w:br/>
      </w:r>
      <w:r>
        <w:rPr>
          <w:rFonts w:ascii="Times New Roman"/>
          <w:b w:val="false"/>
          <w:i w:val="false"/>
          <w:color w:val="000000"/>
          <w:sz w:val="28"/>
        </w:rPr>
        <w:t>
</w:t>
      </w:r>
      <w:r>
        <w:rPr>
          <w:rFonts w:ascii="Times New Roman"/>
          <w:b w:val="false"/>
          <w:i w:val="false"/>
          <w:color w:val="000000"/>
          <w:sz w:val="28"/>
        </w:rPr>
        <w:t>
      1407. Қыздыруға немесе жазғы уақытта ұзақ мерзімді пайдалануға жататын резервуарға мұнай немесе мұнай өнімін толтыру кезінде сұйықтықтың деңгейі (резервуардың шамадан тыс толтырылуын болдырмау үшін) қыздыру кезінде сұйықтықтың кеңеюін ескере отырып белгіленеді. Суық мұнай өнімінің ең жоғарғы деңгейі сыйымдылықтың биіктігінен 95%, ал сұйытылған газдардікі 83% аспауы қажет.</w:t>
      </w:r>
      <w:r>
        <w:br/>
      </w:r>
      <w:r>
        <w:rPr>
          <w:rFonts w:ascii="Times New Roman"/>
          <w:b w:val="false"/>
          <w:i w:val="false"/>
          <w:color w:val="000000"/>
          <w:sz w:val="28"/>
        </w:rPr>
        <w:t>
</w:t>
      </w:r>
      <w:r>
        <w:rPr>
          <w:rFonts w:ascii="Times New Roman"/>
          <w:b w:val="false"/>
          <w:i w:val="false"/>
          <w:color w:val="000000"/>
          <w:sz w:val="28"/>
        </w:rPr>
        <w:t>
      1408. Резервуардың төбесінде төгілген мұнай деңгейін өлшегеннен немесе сынама алғаннан кейін дереу алынады, ал резервуардың қақпағы құрғақ етіп сүртіледі. Төбеде сүртілген материалдар мен қандай да бір заттарды қалдыруға болмайды.</w:t>
      </w:r>
      <w:r>
        <w:br/>
      </w:r>
      <w:r>
        <w:rPr>
          <w:rFonts w:ascii="Times New Roman"/>
          <w:b w:val="false"/>
          <w:i w:val="false"/>
          <w:color w:val="000000"/>
          <w:sz w:val="28"/>
        </w:rPr>
        <w:t>
</w:t>
      </w:r>
      <w:r>
        <w:rPr>
          <w:rFonts w:ascii="Times New Roman"/>
          <w:b w:val="false"/>
          <w:i w:val="false"/>
          <w:color w:val="000000"/>
          <w:sz w:val="28"/>
        </w:rPr>
        <w:t>
      1409. Жарылыс және өрт қауіпті үй-жайлар мен резервуарлық парк аумағында көмірсутектер қосылымын тұрақты бақылау үшін жарық және дыбыс дабылы бар газ талдағыштар орнатылады.</w:t>
      </w:r>
      <w:r>
        <w:br/>
      </w:r>
      <w:r>
        <w:rPr>
          <w:rFonts w:ascii="Times New Roman"/>
          <w:b w:val="false"/>
          <w:i w:val="false"/>
          <w:color w:val="000000"/>
          <w:sz w:val="28"/>
        </w:rPr>
        <w:t>
</w:t>
      </w:r>
      <w:r>
        <w:rPr>
          <w:rFonts w:ascii="Times New Roman"/>
          <w:b w:val="false"/>
          <w:i w:val="false"/>
          <w:color w:val="000000"/>
          <w:sz w:val="28"/>
        </w:rPr>
        <w:t>
      1410. Әрбір резервуар жиналып қалған шөгінділерден жүйелі түрде (кестеге сәйкес) тазалануы тиіс.</w:t>
      </w:r>
      <w:r>
        <w:br/>
      </w:r>
      <w:r>
        <w:rPr>
          <w:rFonts w:ascii="Times New Roman"/>
          <w:b w:val="false"/>
          <w:i w:val="false"/>
          <w:color w:val="000000"/>
          <w:sz w:val="28"/>
        </w:rPr>
        <w:t>
</w:t>
      </w:r>
      <w:r>
        <w:rPr>
          <w:rFonts w:ascii="Times New Roman"/>
          <w:b w:val="false"/>
          <w:i w:val="false"/>
          <w:color w:val="000000"/>
          <w:sz w:val="28"/>
        </w:rPr>
        <w:t>
      1411. Резервуарлардағы мұнайды қыздырғыштардың үстіндегі сұйықтық деңгейі кемінде 50 сантиметр болғанда (белгіленген шектерде) қыздыруға болады.</w:t>
      </w:r>
      <w:r>
        <w:br/>
      </w:r>
      <w:r>
        <w:rPr>
          <w:rFonts w:ascii="Times New Roman"/>
          <w:b w:val="false"/>
          <w:i w:val="false"/>
          <w:color w:val="000000"/>
          <w:sz w:val="28"/>
        </w:rPr>
        <w:t>
</w:t>
      </w:r>
      <w:r>
        <w:rPr>
          <w:rFonts w:ascii="Times New Roman"/>
          <w:b w:val="false"/>
          <w:i w:val="false"/>
          <w:color w:val="000000"/>
          <w:sz w:val="28"/>
        </w:rPr>
        <w:t>
      1412. Резервуарлардағы жабысқақ мұнайды қызмет көрсетуші персонал тұрақты қадағалағанда бу ирек түтіктерімен ғана қыздыруға рұқсат беріледі.</w:t>
      </w:r>
      <w:r>
        <w:br/>
      </w:r>
      <w:r>
        <w:rPr>
          <w:rFonts w:ascii="Times New Roman"/>
          <w:b w:val="false"/>
          <w:i w:val="false"/>
          <w:color w:val="000000"/>
          <w:sz w:val="28"/>
        </w:rPr>
        <w:t>
</w:t>
      </w:r>
      <w:r>
        <w:rPr>
          <w:rFonts w:ascii="Times New Roman"/>
          <w:b w:val="false"/>
          <w:i w:val="false"/>
          <w:color w:val="000000"/>
          <w:sz w:val="28"/>
        </w:rPr>
        <w:t>
      1413. Мұнай өнімдері толтырылған резервуарларда жұмыс тек ұшқынға қауіпсіз аспапты пайдаланып қана жүргізіледі.</w:t>
      </w:r>
      <w:r>
        <w:br/>
      </w:r>
      <w:r>
        <w:rPr>
          <w:rFonts w:ascii="Times New Roman"/>
          <w:b w:val="false"/>
          <w:i w:val="false"/>
          <w:color w:val="000000"/>
          <w:sz w:val="28"/>
        </w:rPr>
        <w:t>
</w:t>
      </w:r>
      <w:r>
        <w:rPr>
          <w:rFonts w:ascii="Times New Roman"/>
          <w:b w:val="false"/>
          <w:i w:val="false"/>
          <w:color w:val="000000"/>
          <w:sz w:val="28"/>
        </w:rPr>
        <w:t>
      1414. Резервуарлық парктегі өнеркәсіптік канализация желісінде кемінде 0,25 тұрақты су деңгейі болатын және арнайы құдықтарда орнатылатын, арқанмен басқарылатын сақпандармен жабдықталған, резервуарлардың топырақ үйіп қоршалған жерінен тыс шығарылған гидравликалық ысырмалары болуы қажет. Сақпандардың қалыпты күйі – жабық.</w:t>
      </w:r>
      <w:r>
        <w:br/>
      </w:r>
      <w:r>
        <w:rPr>
          <w:rFonts w:ascii="Times New Roman"/>
          <w:b w:val="false"/>
          <w:i w:val="false"/>
          <w:color w:val="000000"/>
          <w:sz w:val="28"/>
        </w:rPr>
        <w:t>
</w:t>
      </w:r>
      <w:r>
        <w:rPr>
          <w:rFonts w:ascii="Times New Roman"/>
          <w:b w:val="false"/>
          <w:i w:val="false"/>
          <w:color w:val="000000"/>
          <w:sz w:val="28"/>
        </w:rPr>
        <w:t>
      1415. Жіктерде немесе корпустың негізгі металында немесе түбінде сызаттар пайда болғанда қолданыстағы резервуар дереу босатылып тазартылады.</w:t>
      </w:r>
      <w:r>
        <w:br/>
      </w:r>
      <w:r>
        <w:rPr>
          <w:rFonts w:ascii="Times New Roman"/>
          <w:b w:val="false"/>
          <w:i w:val="false"/>
          <w:color w:val="000000"/>
          <w:sz w:val="28"/>
        </w:rPr>
        <w:t>
</w:t>
      </w:r>
      <w:r>
        <w:rPr>
          <w:rFonts w:ascii="Times New Roman"/>
          <w:b w:val="false"/>
          <w:i w:val="false"/>
          <w:color w:val="000000"/>
          <w:sz w:val="28"/>
        </w:rPr>
        <w:t>
      Мұнай толтырылған резервуарда сызаттарды жою бойынша отты және механикалық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1416. Резервуарлық парк пен бөлек тұрған резервуарлардың барлық аумағында көрінетін жерлерде белгіленген өртке қарсы режимді бұзуға жол бермеу туралы жазулар болуы қажет.</w:t>
      </w:r>
      <w:r>
        <w:br/>
      </w:r>
      <w:r>
        <w:rPr>
          <w:rFonts w:ascii="Times New Roman"/>
          <w:b w:val="false"/>
          <w:i w:val="false"/>
          <w:color w:val="000000"/>
          <w:sz w:val="28"/>
        </w:rPr>
        <w:t>
</w:t>
      </w:r>
      <w:r>
        <w:rPr>
          <w:rFonts w:ascii="Times New Roman"/>
          <w:b w:val="false"/>
          <w:i w:val="false"/>
          <w:color w:val="000000"/>
          <w:sz w:val="28"/>
        </w:rPr>
        <w:t>
      1417. Металл резервуарларда күкіртті мұнайларды сақтау кезінде пирофор шөгінділерінен болатын жарылыстар мен өрттердің алдын алу мақсатында «Мұнай өнімдері бар резервуарларды пайдалану кезінде пирофор шөгінділерімен күресу жөніндегі нұсқаулық» талаптарына сәйкес қорғау іс-шаралары жүзеге асырылады.</w:t>
      </w:r>
      <w:r>
        <w:br/>
      </w:r>
      <w:r>
        <w:rPr>
          <w:rFonts w:ascii="Times New Roman"/>
          <w:b w:val="false"/>
          <w:i w:val="false"/>
          <w:color w:val="000000"/>
          <w:sz w:val="28"/>
        </w:rPr>
        <w:t>
</w:t>
      </w:r>
      <w:r>
        <w:rPr>
          <w:rFonts w:ascii="Times New Roman"/>
          <w:b w:val="false"/>
          <w:i w:val="false"/>
          <w:color w:val="000000"/>
          <w:sz w:val="28"/>
        </w:rPr>
        <w:t>
      1418. Статикалық электр зарядтарының түзілуін болдырмау үшін:</w:t>
      </w:r>
      <w:r>
        <w:br/>
      </w:r>
      <w:r>
        <w:rPr>
          <w:rFonts w:ascii="Times New Roman"/>
          <w:b w:val="false"/>
          <w:i w:val="false"/>
          <w:color w:val="000000"/>
          <w:sz w:val="28"/>
        </w:rPr>
        <w:t>
</w:t>
      </w:r>
      <w:r>
        <w:rPr>
          <w:rFonts w:ascii="Times New Roman"/>
          <w:b w:val="false"/>
          <w:i w:val="false"/>
          <w:color w:val="000000"/>
          <w:sz w:val="28"/>
        </w:rPr>
        <w:t>
      1) соғылған кезде ұшқын шығармайтын материалдардан дайындалған және сынама алғыштарға дәнекерленген ток өткізетін кішкене арқандары бар сынама алғыштарды қолдану;</w:t>
      </w:r>
      <w:r>
        <w:br/>
      </w:r>
      <w:r>
        <w:rPr>
          <w:rFonts w:ascii="Times New Roman"/>
          <w:b w:val="false"/>
          <w:i w:val="false"/>
          <w:color w:val="000000"/>
          <w:sz w:val="28"/>
        </w:rPr>
        <w:t>
</w:t>
      </w:r>
      <w:r>
        <w:rPr>
          <w:rFonts w:ascii="Times New Roman"/>
          <w:b w:val="false"/>
          <w:i w:val="false"/>
          <w:color w:val="000000"/>
          <w:sz w:val="28"/>
        </w:rPr>
        <w:t>
      2) статикалық электр зарядтарын жинамайтын маталардан жасалған киімді пайдалану қажет.</w:t>
      </w:r>
      <w:r>
        <w:br/>
      </w:r>
      <w:r>
        <w:rPr>
          <w:rFonts w:ascii="Times New Roman"/>
          <w:b w:val="false"/>
          <w:i w:val="false"/>
          <w:color w:val="000000"/>
          <w:sz w:val="28"/>
        </w:rPr>
        <w:t>
</w:t>
      </w:r>
      <w:r>
        <w:rPr>
          <w:rFonts w:ascii="Times New Roman"/>
          <w:b w:val="false"/>
          <w:i w:val="false"/>
          <w:color w:val="000000"/>
          <w:sz w:val="28"/>
        </w:rPr>
        <w:t>
      1419. Тез тұтанатын мұнай өнімдері сынамаларын оларды ағызу немесе құю кезінде алуға жол берілмейді.</w:t>
      </w:r>
      <w:r>
        <w:br/>
      </w:r>
      <w:r>
        <w:rPr>
          <w:rFonts w:ascii="Times New Roman"/>
          <w:b w:val="false"/>
          <w:i w:val="false"/>
          <w:color w:val="000000"/>
          <w:sz w:val="28"/>
        </w:rPr>
        <w:t>
</w:t>
      </w:r>
      <w:r>
        <w:rPr>
          <w:rFonts w:ascii="Times New Roman"/>
          <w:b w:val="false"/>
          <w:i w:val="false"/>
          <w:color w:val="000000"/>
          <w:sz w:val="28"/>
        </w:rPr>
        <w:t>
      1420. Сынама алу мен деңгейін өлшеуге мұнай өнімдерінің қасиеттерін және олармен жұмыс істеу кезінде өрт қауіпсіздігі ережесін жақсы білетін адамдар жіберіледі.</w:t>
      </w:r>
      <w:r>
        <w:br/>
      </w:r>
      <w:r>
        <w:rPr>
          <w:rFonts w:ascii="Times New Roman"/>
          <w:b w:val="false"/>
          <w:i w:val="false"/>
          <w:color w:val="000000"/>
          <w:sz w:val="28"/>
        </w:rPr>
        <w:t>
</w:t>
      </w:r>
      <w:r>
        <w:rPr>
          <w:rFonts w:ascii="Times New Roman"/>
          <w:b w:val="false"/>
          <w:i w:val="false"/>
          <w:color w:val="000000"/>
          <w:sz w:val="28"/>
        </w:rPr>
        <w:t>
      1421. Тек өлшеу құрылғыларының тұрақты жүйелерімен ғана мұнай өнімдерінің деңгейін өлшеу және сынама алу қажет. Ерекше жағдайларда газ кеңістігінің артық қысымы 2,10 Па дейін резервуарларда өлшеу люгі арқылы қолмен деңгейді өлшеуге және сынама алуға болады.</w:t>
      </w:r>
      <w:r>
        <w:br/>
      </w:r>
      <w:r>
        <w:rPr>
          <w:rFonts w:ascii="Times New Roman"/>
          <w:b w:val="false"/>
          <w:i w:val="false"/>
          <w:color w:val="000000"/>
          <w:sz w:val="28"/>
        </w:rPr>
        <w:t>
</w:t>
      </w:r>
      <w:r>
        <w:rPr>
          <w:rFonts w:ascii="Times New Roman"/>
          <w:b w:val="false"/>
          <w:i w:val="false"/>
          <w:color w:val="000000"/>
          <w:sz w:val="28"/>
        </w:rPr>
        <w:t>
      1422. Деңгей өлшеу және резервуарлардан сынама алу үшін қызмет ететін люктер герметикалық қақпақтармен, ал өлшеу тесіктерінде ішкі жағынан ұшқын түзілуін болдырмайтын металл шығырмен жабдықталады.</w:t>
      </w:r>
      <w:r>
        <w:br/>
      </w:r>
      <w:r>
        <w:rPr>
          <w:rFonts w:ascii="Times New Roman"/>
          <w:b w:val="false"/>
          <w:i w:val="false"/>
          <w:color w:val="000000"/>
          <w:sz w:val="28"/>
        </w:rPr>
        <w:t>
</w:t>
      </w:r>
      <w:r>
        <w:rPr>
          <w:rFonts w:ascii="Times New Roman"/>
          <w:b w:val="false"/>
          <w:i w:val="false"/>
          <w:color w:val="000000"/>
          <w:sz w:val="28"/>
        </w:rPr>
        <w:t>
      1423.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болмайды.</w:t>
      </w:r>
      <w:r>
        <w:br/>
      </w:r>
      <w:r>
        <w:rPr>
          <w:rFonts w:ascii="Times New Roman"/>
          <w:b w:val="false"/>
          <w:i w:val="false"/>
          <w:color w:val="000000"/>
          <w:sz w:val="28"/>
        </w:rPr>
        <w:t>
</w:t>
      </w:r>
      <w:r>
        <w:rPr>
          <w:rFonts w:ascii="Times New Roman"/>
          <w:b w:val="false"/>
          <w:i w:val="false"/>
          <w:color w:val="000000"/>
          <w:sz w:val="28"/>
        </w:rPr>
        <w:t>
      1424. Күкіртті мұнай өнімдері сақталатын резервуарлар үшін пирофор күкіртті темір шөгінділерінен тазалау бойынша жоспарлы жұмыстардың кестесі әзірленеді.</w:t>
      </w:r>
      <w:r>
        <w:br/>
      </w:r>
      <w:r>
        <w:rPr>
          <w:rFonts w:ascii="Times New Roman"/>
          <w:b w:val="false"/>
          <w:i w:val="false"/>
          <w:color w:val="000000"/>
          <w:sz w:val="28"/>
        </w:rPr>
        <w:t>
</w:t>
      </w:r>
      <w:r>
        <w:rPr>
          <w:rFonts w:ascii="Times New Roman"/>
          <w:b w:val="false"/>
          <w:i w:val="false"/>
          <w:color w:val="000000"/>
          <w:sz w:val="28"/>
        </w:rPr>
        <w:t>
      1425. Пайдаланылатын резервуар парктері аумағындағы ашық отты (дәнекерлеу, кесу) қолданумен байланысты барлық құрылыс және монтаждау жұмыстары кәсіпорынның бас инженерінің жазбаша рұқсаты негізінде ғана жүргізіледі.</w:t>
      </w:r>
      <w:r>
        <w:br/>
      </w:r>
      <w:r>
        <w:rPr>
          <w:rFonts w:ascii="Times New Roman"/>
          <w:b w:val="false"/>
          <w:i w:val="false"/>
          <w:color w:val="000000"/>
          <w:sz w:val="28"/>
        </w:rPr>
        <w:t>
</w:t>
      </w:r>
      <w:r>
        <w:rPr>
          <w:rFonts w:ascii="Times New Roman"/>
          <w:b w:val="false"/>
          <w:i w:val="false"/>
          <w:color w:val="000000"/>
          <w:sz w:val="28"/>
        </w:rPr>
        <w:t>
      1426. Топырақ үйіп бекітілген жерлердің ішінде және топырақ үйіп бекітілген жерде құбырларды төсеу және жөндеу кезінде қазылған орлар осы жұмыстар аяқталғаннан кейін дереу көміледі, ал топырақ үйіп бекітілген жер қалпына келтіріледі. Жұмыста ұзақ мерзімге үзіліс болғанда уақытша топырақ үйіп бекітілетін жер қалпына келтіріледі.</w:t>
      </w:r>
      <w:r>
        <w:br/>
      </w:r>
      <w:r>
        <w:rPr>
          <w:rFonts w:ascii="Times New Roman"/>
          <w:b w:val="false"/>
          <w:i w:val="false"/>
          <w:color w:val="000000"/>
          <w:sz w:val="28"/>
        </w:rPr>
        <w:t>
</w:t>
      </w:r>
      <w:r>
        <w:rPr>
          <w:rFonts w:ascii="Times New Roman"/>
          <w:b w:val="false"/>
          <w:i w:val="false"/>
          <w:color w:val="000000"/>
          <w:sz w:val="28"/>
        </w:rPr>
        <w:t>
      1427.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болмайды.</w:t>
      </w:r>
      <w:r>
        <w:br/>
      </w:r>
      <w:r>
        <w:rPr>
          <w:rFonts w:ascii="Times New Roman"/>
          <w:b w:val="false"/>
          <w:i w:val="false"/>
          <w:color w:val="000000"/>
          <w:sz w:val="28"/>
        </w:rPr>
        <w:t>
</w:t>
      </w:r>
      <w:r>
        <w:rPr>
          <w:rFonts w:ascii="Times New Roman"/>
          <w:b w:val="false"/>
          <w:i w:val="false"/>
          <w:color w:val="000000"/>
          <w:sz w:val="28"/>
        </w:rPr>
        <w:t>
      1428. Деңгей өлшеуді және сынама алуды, әдетте, тәуліктің жарық уақытында орындау қажет. Түнгі уақытта сынама алу немесе деңгей өлшеу кезінде жарық беру үшін жарылыс қауіпті аймақтан тыс жерде ғана қосуға және ажыратуға рұқсат берілетін жарылысқа қауіпсіз аккумуляторлық фонарларды ғана қолдану керек, қалта фонарларын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1429. 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сақтан клапандар түріндегі ысырма құрылғылар орнатылуы қажет.</w:t>
      </w:r>
      <w:r>
        <w:br/>
      </w:r>
      <w:r>
        <w:rPr>
          <w:rFonts w:ascii="Times New Roman"/>
          <w:b w:val="false"/>
          <w:i w:val="false"/>
          <w:color w:val="000000"/>
          <w:sz w:val="28"/>
        </w:rPr>
        <w:t>
</w:t>
      </w:r>
      <w:r>
        <w:rPr>
          <w:rFonts w:ascii="Times New Roman"/>
          <w:b w:val="false"/>
          <w:i w:val="false"/>
          <w:color w:val="000000"/>
          <w:sz w:val="28"/>
        </w:rPr>
        <w:t>
      1430. Мыналарға:</w:t>
      </w:r>
      <w:r>
        <w:br/>
      </w:r>
      <w:r>
        <w:rPr>
          <w:rFonts w:ascii="Times New Roman"/>
          <w:b w:val="false"/>
          <w:i w:val="false"/>
          <w:color w:val="000000"/>
          <w:sz w:val="28"/>
        </w:rPr>
        <w:t>
</w:t>
      </w:r>
      <w:r>
        <w:rPr>
          <w:rFonts w:ascii="Times New Roman"/>
          <w:b w:val="false"/>
          <w:i w:val="false"/>
          <w:color w:val="000000"/>
          <w:sz w:val="28"/>
        </w:rPr>
        <w:t>
      1) герметикаланбаған жабдық пен тиек арматурасын пайдалануға;</w:t>
      </w:r>
      <w:r>
        <w:br/>
      </w:r>
      <w:r>
        <w:rPr>
          <w:rFonts w:ascii="Times New Roman"/>
          <w:b w:val="false"/>
          <w:i w:val="false"/>
          <w:color w:val="000000"/>
          <w:sz w:val="28"/>
        </w:rPr>
        <w:t>
</w:t>
      </w:r>
      <w:r>
        <w:rPr>
          <w:rFonts w:ascii="Times New Roman"/>
          <w:b w:val="false"/>
          <w:i w:val="false"/>
          <w:color w:val="000000"/>
          <w:sz w:val="28"/>
        </w:rPr>
        <w:t>
      2) жобалық құжаттамада белгіленген топырақпен үйіп бекітілетін жердің биіктігін азайтуға;</w:t>
      </w:r>
      <w:r>
        <w:br/>
      </w:r>
      <w:r>
        <w:rPr>
          <w:rFonts w:ascii="Times New Roman"/>
          <w:b w:val="false"/>
          <w:i w:val="false"/>
          <w:color w:val="000000"/>
          <w:sz w:val="28"/>
        </w:rPr>
        <w:t>
</w:t>
      </w:r>
      <w:r>
        <w:rPr>
          <w:rFonts w:ascii="Times New Roman"/>
          <w:b w:val="false"/>
          <w:i w:val="false"/>
          <w:color w:val="000000"/>
          <w:sz w:val="28"/>
        </w:rPr>
        <w:t>
      3) 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w:t>
      </w:r>
      <w:r>
        <w:br/>
      </w:r>
      <w:r>
        <w:rPr>
          <w:rFonts w:ascii="Times New Roman"/>
          <w:b w:val="false"/>
          <w:i w:val="false"/>
          <w:color w:val="000000"/>
          <w:sz w:val="28"/>
        </w:rPr>
        <w:t>
</w:t>
      </w:r>
      <w:r>
        <w:rPr>
          <w:rFonts w:ascii="Times New Roman"/>
          <w:b w:val="false"/>
          <w:i w:val="false"/>
          <w:color w:val="000000"/>
          <w:sz w:val="28"/>
        </w:rPr>
        <w:t>
      4) топырақ үйіп бекітілген жерге ағаш, бұта, шөп отырғызуға;</w:t>
      </w:r>
      <w:r>
        <w:br/>
      </w:r>
      <w:r>
        <w:rPr>
          <w:rFonts w:ascii="Times New Roman"/>
          <w:b w:val="false"/>
          <w:i w:val="false"/>
          <w:color w:val="000000"/>
          <w:sz w:val="28"/>
        </w:rPr>
        <w:t>
</w:t>
      </w:r>
      <w:r>
        <w:rPr>
          <w:rFonts w:ascii="Times New Roman"/>
          <w:b w:val="false"/>
          <w:i w:val="false"/>
          <w:color w:val="000000"/>
          <w:sz w:val="28"/>
        </w:rPr>
        <w:t>
      5) жанғыш негізге сыйымдылықтарды орнатуға;</w:t>
      </w:r>
      <w:r>
        <w:br/>
      </w:r>
      <w:r>
        <w:rPr>
          <w:rFonts w:ascii="Times New Roman"/>
          <w:b w:val="false"/>
          <w:i w:val="false"/>
          <w:color w:val="000000"/>
          <w:sz w:val="28"/>
        </w:rPr>
        <w:t>
</w:t>
      </w:r>
      <w:r>
        <w:rPr>
          <w:rFonts w:ascii="Times New Roman"/>
          <w:b w:val="false"/>
          <w:i w:val="false"/>
          <w:color w:val="000000"/>
          <w:sz w:val="28"/>
        </w:rPr>
        <w:t>
      6) резервуарлар мен цистерналарды асыра толтыруға;</w:t>
      </w:r>
      <w:r>
        <w:br/>
      </w:r>
      <w:r>
        <w:rPr>
          <w:rFonts w:ascii="Times New Roman"/>
          <w:b w:val="false"/>
          <w:i w:val="false"/>
          <w:color w:val="000000"/>
          <w:sz w:val="28"/>
        </w:rPr>
        <w:t>
</w:t>
      </w:r>
      <w:r>
        <w:rPr>
          <w:rFonts w:ascii="Times New Roman"/>
          <w:b w:val="false"/>
          <w:i w:val="false"/>
          <w:color w:val="000000"/>
          <w:sz w:val="28"/>
        </w:rPr>
        <w:t>
      7) мұнай мен мұнай өнімдерін ағызу немесе құю кезінде резервуарлардан сынама алуға;</w:t>
      </w:r>
      <w:r>
        <w:br/>
      </w:r>
      <w:r>
        <w:rPr>
          <w:rFonts w:ascii="Times New Roman"/>
          <w:b w:val="false"/>
          <w:i w:val="false"/>
          <w:color w:val="000000"/>
          <w:sz w:val="28"/>
        </w:rPr>
        <w:t>
</w:t>
      </w:r>
      <w:r>
        <w:rPr>
          <w:rFonts w:ascii="Times New Roman"/>
          <w:b w:val="false"/>
          <w:i w:val="false"/>
          <w:color w:val="000000"/>
          <w:sz w:val="28"/>
        </w:rPr>
        <w:t>
      8) найзағай кезінде мұнай мен мұнай өнімдерін ағызуға және құюға болмайды.</w:t>
      </w:r>
      <w:r>
        <w:br/>
      </w:r>
      <w:r>
        <w:rPr>
          <w:rFonts w:ascii="Times New Roman"/>
          <w:b w:val="false"/>
          <w:i w:val="false"/>
          <w:color w:val="000000"/>
          <w:sz w:val="28"/>
        </w:rPr>
        <w:t>
</w:t>
      </w:r>
      <w:r>
        <w:rPr>
          <w:rFonts w:ascii="Times New Roman"/>
          <w:b w:val="false"/>
          <w:i w:val="false"/>
          <w:color w:val="000000"/>
          <w:sz w:val="28"/>
        </w:rPr>
        <w:t>
      1431. Тыныс алу клапандары мен от бөгегіштерді дайындаушы кәсіпорынның техникалық құжаттамасының талаптарына сәйкес тексеру қажет.</w:t>
      </w:r>
      <w:r>
        <w:br/>
      </w:r>
      <w:r>
        <w:rPr>
          <w:rFonts w:ascii="Times New Roman"/>
          <w:b w:val="false"/>
          <w:i w:val="false"/>
          <w:color w:val="000000"/>
          <w:sz w:val="28"/>
        </w:rPr>
        <w:t>
</w:t>
      </w:r>
      <w:r>
        <w:rPr>
          <w:rFonts w:ascii="Times New Roman"/>
          <w:b w:val="false"/>
          <w:i w:val="false"/>
          <w:color w:val="000000"/>
          <w:sz w:val="28"/>
        </w:rPr>
        <w:t>
      Тыныс алу арматурасын тексеру кезінде клапандар мен торларды мұздан тазарту қажет. Оларды тек өртке қауіпсіз тәсілдермен ғана жылыту керек.</w:t>
      </w:r>
      <w:r>
        <w:br/>
      </w:r>
      <w:r>
        <w:rPr>
          <w:rFonts w:ascii="Times New Roman"/>
          <w:b w:val="false"/>
          <w:i w:val="false"/>
          <w:color w:val="000000"/>
          <w:sz w:val="28"/>
        </w:rPr>
        <w:t>
</w:t>
      </w:r>
      <w:r>
        <w:rPr>
          <w:rFonts w:ascii="Times New Roman"/>
          <w:b w:val="false"/>
          <w:i w:val="false"/>
          <w:color w:val="000000"/>
          <w:sz w:val="28"/>
        </w:rPr>
        <w:t>
      1432. Резервуарлық парктің қоймаларында өрт сөндіргіш заттардың қоры болуы, сондай-ақ ең үлкен резервуарда өрт сөндіру үшін қажетті мөлшерде оларды беру құралдары болуы қажет.</w:t>
      </w:r>
      <w:r>
        <w:br/>
      </w:r>
      <w:r>
        <w:rPr>
          <w:rFonts w:ascii="Times New Roman"/>
          <w:b w:val="false"/>
          <w:i w:val="false"/>
          <w:color w:val="000000"/>
          <w:sz w:val="28"/>
        </w:rPr>
        <w:t>
</w:t>
      </w:r>
      <w:r>
        <w:rPr>
          <w:rFonts w:ascii="Times New Roman"/>
          <w:b w:val="false"/>
          <w:i w:val="false"/>
          <w:color w:val="000000"/>
          <w:sz w:val="28"/>
        </w:rPr>
        <w:t>
      1433. Резервуарлық паркте жөндеу жұмыстарын жүргізу кезінде резервуарлардың топырақ үйіп бекітілген аумағына пайдаланылған газдар шығатын құбырында ұшқын өшіргіштері бар тракторлар мен автомобильдердің ғана өтуіне болады, автокөлік пайдаланылатын немесе қорғалмаған резервуарға 20 метрден артық жақындамауы керек.</w:t>
      </w:r>
      <w:r>
        <w:br/>
      </w:r>
      <w:r>
        <w:rPr>
          <w:rFonts w:ascii="Times New Roman"/>
          <w:b w:val="false"/>
          <w:i w:val="false"/>
          <w:color w:val="000000"/>
          <w:sz w:val="28"/>
        </w:rPr>
        <w:t>
</w:t>
      </w:r>
      <w:r>
        <w:rPr>
          <w:rFonts w:ascii="Times New Roman"/>
          <w:b w:val="false"/>
          <w:i w:val="false"/>
          <w:color w:val="000000"/>
          <w:sz w:val="28"/>
        </w:rPr>
        <w:t>
      Әр жағдайда көліктің өтуіне кәсіпорын немесе объект басшысы белгіленген тәртіппен рұқсат береді.</w:t>
      </w:r>
      <w:r>
        <w:br/>
      </w:r>
      <w:r>
        <w:rPr>
          <w:rFonts w:ascii="Times New Roman"/>
          <w:b w:val="false"/>
          <w:i w:val="false"/>
          <w:color w:val="000000"/>
          <w:sz w:val="28"/>
        </w:rPr>
        <w:t>
</w:t>
      </w:r>
      <w:r>
        <w:rPr>
          <w:rFonts w:ascii="Times New Roman"/>
          <w:b w:val="false"/>
          <w:i w:val="false"/>
          <w:color w:val="000000"/>
          <w:sz w:val="28"/>
        </w:rPr>
        <w:t>
      1434. Резервуарлық парктің жұмыскерлері пайдалану үдерісінде, сондай-ақ ықтимал авария немесе өрт болғанда қажетті ауыстырып қосуды жылдам әрі мүлтіксіз жүргізу үшін құбырлардың орналасу сызбасы мен барлық ысырмалардың мақсатын білуі қажет.</w:t>
      </w:r>
      <w:r>
        <w:br/>
      </w:r>
      <w:r>
        <w:rPr>
          <w:rFonts w:ascii="Times New Roman"/>
          <w:b w:val="false"/>
          <w:i w:val="false"/>
          <w:color w:val="000000"/>
          <w:sz w:val="28"/>
        </w:rPr>
        <w:t>
</w:t>
      </w:r>
      <w:r>
        <w:rPr>
          <w:rFonts w:ascii="Times New Roman"/>
          <w:b w:val="false"/>
          <w:i w:val="false"/>
          <w:color w:val="000000"/>
          <w:sz w:val="28"/>
        </w:rPr>
        <w:t>
      1435. Топырақ үйіп бекітілген жерлердің ішінде және топырақ үйіп бекітілген жерде құбырларды төсеу және жөндеу кезінде қазылған орлар осы жұмыстар аяқталғаннан кейін дереу көміледі, ал топырақ үйіп бекітілген жер қалпына келтіріледі.</w:t>
      </w:r>
      <w:r>
        <w:br/>
      </w:r>
      <w:r>
        <w:rPr>
          <w:rFonts w:ascii="Times New Roman"/>
          <w:b w:val="false"/>
          <w:i w:val="false"/>
          <w:color w:val="000000"/>
          <w:sz w:val="28"/>
        </w:rPr>
        <w:t>
</w:t>
      </w:r>
      <w:r>
        <w:rPr>
          <w:rFonts w:ascii="Times New Roman"/>
          <w:b w:val="false"/>
          <w:i w:val="false"/>
          <w:color w:val="000000"/>
          <w:sz w:val="28"/>
        </w:rPr>
        <w:t>
      1436. Егер жөндеу жұмыстары алдында мұнай құбырын мұнайдан толығымен босату мүмкін болмаса, онда мұнайдың төгілуін болдырмау шаралары қабылданады.</w:t>
      </w:r>
    </w:p>
    <w:bookmarkEnd w:id="197"/>
    <w:bookmarkStart w:name="z2107" w:id="198"/>
    <w:p>
      <w:pPr>
        <w:spacing w:after="0"/>
        <w:ind w:left="0"/>
        <w:jc w:val="left"/>
      </w:pPr>
      <w:r>
        <w:rPr>
          <w:rFonts w:ascii="Times New Roman"/>
          <w:b/>
          <w:i w:val="false"/>
          <w:color w:val="000000"/>
        </w:rPr>
        <w:t xml:space="preserve"> 
2-параграф. Мұнай өнімдерін ыдыста сақтау тәртібі</w:t>
      </w:r>
    </w:p>
    <w:bookmarkEnd w:id="198"/>
    <w:bookmarkStart w:name="z2108" w:id="199"/>
    <w:p>
      <w:pPr>
        <w:spacing w:after="0"/>
        <w:ind w:left="0"/>
        <w:jc w:val="both"/>
      </w:pPr>
      <w:r>
        <w:rPr>
          <w:rFonts w:ascii="Times New Roman"/>
          <w:b w:val="false"/>
          <w:i w:val="false"/>
          <w:color w:val="000000"/>
          <w:sz w:val="28"/>
        </w:rPr>
        <w:t xml:space="preserve">
      1437. Тұтану температурасы 120 </w:t>
      </w:r>
      <w:r>
        <w:rPr>
          <w:rFonts w:ascii="Times New Roman"/>
          <w:b w:val="false"/>
          <w:i w:val="false"/>
          <w:color w:val="000000"/>
          <w:vertAlign w:val="superscript"/>
        </w:rPr>
        <w:t>0</w:t>
      </w:r>
      <w:r>
        <w:rPr>
          <w:rFonts w:ascii="Times New Roman"/>
          <w:b w:val="false"/>
          <w:i w:val="false"/>
          <w:color w:val="000000"/>
          <w:sz w:val="28"/>
        </w:rPr>
        <w:t>С жоғары сұйықтарды 60 текше метрге дейін мөлшерде едені жанбайтын материалдардан жасалған және беті қалыңдығы кемінде 0,2 метр тегістелген топырақ қабатымен төселген жағдайда жанғыш материалдардан жасалған жер асты қоймаларында сақтауға болады.</w:t>
      </w:r>
      <w:r>
        <w:br/>
      </w:r>
      <w:r>
        <w:rPr>
          <w:rFonts w:ascii="Times New Roman"/>
          <w:b w:val="false"/>
          <w:i w:val="false"/>
          <w:color w:val="000000"/>
          <w:sz w:val="28"/>
        </w:rPr>
        <w:t>
</w:t>
      </w:r>
      <w:r>
        <w:rPr>
          <w:rFonts w:ascii="Times New Roman"/>
          <w:b w:val="false"/>
          <w:i w:val="false"/>
          <w:color w:val="000000"/>
          <w:sz w:val="28"/>
        </w:rPr>
        <w:t>
      1438. Тез тұтанатын және жанғыш сұйықтықтарды олардың жалпы саны 200 текше метр тез тұтанатын сұйықтықтардан немесе 1000 текше метр жанғыш сұйықтықтардан аспаған жағдайда ыдыста бір үй-жайда бірге сақтауға болады.</w:t>
      </w:r>
      <w:r>
        <w:br/>
      </w:r>
      <w:r>
        <w:rPr>
          <w:rFonts w:ascii="Times New Roman"/>
          <w:b w:val="false"/>
          <w:i w:val="false"/>
          <w:color w:val="000000"/>
          <w:sz w:val="28"/>
        </w:rPr>
        <w:t>
</w:t>
      </w:r>
      <w:r>
        <w:rPr>
          <w:rFonts w:ascii="Times New Roman"/>
          <w:b w:val="false"/>
          <w:i w:val="false"/>
          <w:color w:val="000000"/>
          <w:sz w:val="28"/>
        </w:rPr>
        <w:t>
      1439. Қойма үй-жайлары басқа үй-жайлардан отқа төзімділік шегі ЕІ-45 кем емес өртке қарсы қалқалармен бөлінеді.</w:t>
      </w:r>
      <w:r>
        <w:br/>
      </w:r>
      <w:r>
        <w:rPr>
          <w:rFonts w:ascii="Times New Roman"/>
          <w:b w:val="false"/>
          <w:i w:val="false"/>
          <w:color w:val="000000"/>
          <w:sz w:val="28"/>
        </w:rPr>
        <w:t>
</w:t>
      </w:r>
      <w:r>
        <w:rPr>
          <w:rFonts w:ascii="Times New Roman"/>
          <w:b w:val="false"/>
          <w:i w:val="false"/>
          <w:color w:val="000000"/>
          <w:sz w:val="28"/>
        </w:rPr>
        <w:t>
      1440. Қоймаларда тез тұтанатын сұйықтықтары мен жанғыш сұйықтықтары бар бөшкелерді қолмен жинау кезінде еденге 2 қатардан аспайтындай етіп, жанғыш сұйықтықтары бар бөшкелерді механикалық жинау кезінде 5 қатардан, ал тез тұтанатын сұйықтықтармен 3 қатардан аспайтын етіп орналастырылады.</w:t>
      </w:r>
      <w:r>
        <w:br/>
      </w:r>
      <w:r>
        <w:rPr>
          <w:rFonts w:ascii="Times New Roman"/>
          <w:b w:val="false"/>
          <w:i w:val="false"/>
          <w:color w:val="000000"/>
          <w:sz w:val="28"/>
        </w:rPr>
        <w:t>
</w:t>
      </w:r>
      <w:r>
        <w:rPr>
          <w:rFonts w:ascii="Times New Roman"/>
          <w:b w:val="false"/>
          <w:i w:val="false"/>
          <w:color w:val="000000"/>
          <w:sz w:val="28"/>
        </w:rPr>
        <w:t>
      Қатардың ені 2 бөшкеден артық етіп орындауға жол берілмейді. Бөшкелерді тасымалдау үшін бөшкелер арасындағы негізгі өту жолдарының енін кемінде 1,8 метр, ал қатарлар арасында кемінде 1 метр қарастырылады.</w:t>
      </w:r>
      <w:r>
        <w:br/>
      </w:r>
      <w:r>
        <w:rPr>
          <w:rFonts w:ascii="Times New Roman"/>
          <w:b w:val="false"/>
          <w:i w:val="false"/>
          <w:color w:val="000000"/>
          <w:sz w:val="28"/>
        </w:rPr>
        <w:t>
</w:t>
      </w:r>
      <w:r>
        <w:rPr>
          <w:rFonts w:ascii="Times New Roman"/>
          <w:b w:val="false"/>
          <w:i w:val="false"/>
          <w:color w:val="000000"/>
          <w:sz w:val="28"/>
        </w:rPr>
        <w:t>
      1441. Сұйықтықтарды тек ақаусыз ыдыста сақтау керек. Төгілген сұйықтық дереу сүртіледі.</w:t>
      </w:r>
      <w:r>
        <w:br/>
      </w:r>
      <w:r>
        <w:rPr>
          <w:rFonts w:ascii="Times New Roman"/>
          <w:b w:val="false"/>
          <w:i w:val="false"/>
          <w:color w:val="000000"/>
          <w:sz w:val="28"/>
        </w:rPr>
        <w:t>
</w:t>
      </w:r>
      <w:r>
        <w:rPr>
          <w:rFonts w:ascii="Times New Roman"/>
          <w:b w:val="false"/>
          <w:i w:val="false"/>
          <w:color w:val="000000"/>
          <w:sz w:val="28"/>
        </w:rPr>
        <w:t>
      1442. Ыдыста мұнай өнімдерін сақтауға арналған ашық алаңдар топырақ білігімен немесе биіктігі кемінде 0,5 метр, алаңға өтуге арналған пандустары бар, жанбайтын тұтас қабырғамен қорғалуы тиіс.</w:t>
      </w:r>
      <w:r>
        <w:br/>
      </w:r>
      <w:r>
        <w:rPr>
          <w:rFonts w:ascii="Times New Roman"/>
          <w:b w:val="false"/>
          <w:i w:val="false"/>
          <w:color w:val="000000"/>
          <w:sz w:val="28"/>
        </w:rPr>
        <w:t>
</w:t>
      </w:r>
      <w:r>
        <w:rPr>
          <w:rFonts w:ascii="Times New Roman"/>
          <w:b w:val="false"/>
          <w:i w:val="false"/>
          <w:color w:val="000000"/>
          <w:sz w:val="28"/>
        </w:rPr>
        <w:t>
      1443. Алаң деңгейі жапсарлас аумақтан 0,2 метр жоғары етіп орналастырылуы және ағынды суды бұру үшін ормен қоршалуы тиіс.</w:t>
      </w:r>
      <w:r>
        <w:br/>
      </w:r>
      <w:r>
        <w:rPr>
          <w:rFonts w:ascii="Times New Roman"/>
          <w:b w:val="false"/>
          <w:i w:val="false"/>
          <w:color w:val="000000"/>
          <w:sz w:val="28"/>
        </w:rPr>
        <w:t>
</w:t>
      </w:r>
      <w:r>
        <w:rPr>
          <w:rFonts w:ascii="Times New Roman"/>
          <w:b w:val="false"/>
          <w:i w:val="false"/>
          <w:color w:val="000000"/>
          <w:sz w:val="28"/>
        </w:rPr>
        <w:t>
      1444. Топырақпен үйіп қоршалған бір алаңның шегінде 4 қатардан аспайтын қатарлар арасындағы бөліктері кемінде 10 метр, ал қатар мен білік (қабырға) арасында кемінде 5 метр, мөлшері 25х15 метр және биіктігі 5,5 метр бөшкелерді орналастыруға болады.</w:t>
      </w:r>
      <w:r>
        <w:br/>
      </w:r>
      <w:r>
        <w:rPr>
          <w:rFonts w:ascii="Times New Roman"/>
          <w:b w:val="false"/>
          <w:i w:val="false"/>
          <w:color w:val="000000"/>
          <w:sz w:val="28"/>
        </w:rPr>
        <w:t>
</w:t>
      </w:r>
      <w:r>
        <w:rPr>
          <w:rFonts w:ascii="Times New Roman"/>
          <w:b w:val="false"/>
          <w:i w:val="false"/>
          <w:color w:val="000000"/>
          <w:sz w:val="28"/>
        </w:rPr>
        <w:t>
      Екі аралас алаңдардың қатарлары арасындағы бөліктер кемінде 20 метр болуы қажет.</w:t>
      </w:r>
      <w:r>
        <w:br/>
      </w:r>
      <w:r>
        <w:rPr>
          <w:rFonts w:ascii="Times New Roman"/>
          <w:b w:val="false"/>
          <w:i w:val="false"/>
          <w:color w:val="000000"/>
          <w:sz w:val="28"/>
        </w:rPr>
        <w:t>
</w:t>
      </w:r>
      <w:r>
        <w:rPr>
          <w:rFonts w:ascii="Times New Roman"/>
          <w:b w:val="false"/>
          <w:i w:val="false"/>
          <w:color w:val="000000"/>
          <w:sz w:val="28"/>
        </w:rPr>
        <w:t>
      1445. Алаңдардың үстінен жанбайтын материалдардан жасалған бастырмаларды орнатуға болады.</w:t>
      </w:r>
      <w:r>
        <w:br/>
      </w:r>
      <w:r>
        <w:rPr>
          <w:rFonts w:ascii="Times New Roman"/>
          <w:b w:val="false"/>
          <w:i w:val="false"/>
          <w:color w:val="000000"/>
          <w:sz w:val="28"/>
        </w:rPr>
        <w:t>
</w:t>
      </w:r>
      <w:r>
        <w:rPr>
          <w:rFonts w:ascii="Times New Roman"/>
          <w:b w:val="false"/>
          <w:i w:val="false"/>
          <w:color w:val="000000"/>
          <w:sz w:val="28"/>
        </w:rPr>
        <w:t>
      1446. Қоймаларда тікелей және топырақпен үйіп қоршалған алаңдарда мұнай өнімдерін құюға, сондай-ақ буып-түю материалдары мен ыдысты сақтауға болмайды.</w:t>
      </w:r>
    </w:p>
    <w:bookmarkEnd w:id="199"/>
    <w:bookmarkStart w:name="z2120" w:id="200"/>
    <w:p>
      <w:pPr>
        <w:spacing w:after="0"/>
        <w:ind w:left="0"/>
        <w:jc w:val="left"/>
      </w:pPr>
      <w:r>
        <w:rPr>
          <w:rFonts w:ascii="Times New Roman"/>
          <w:b/>
          <w:i w:val="false"/>
          <w:color w:val="000000"/>
        </w:rPr>
        <w:t xml:space="preserve"> 
3-параграф. Газ баллондарын сақтау тәртібі</w:t>
      </w:r>
    </w:p>
    <w:bookmarkEnd w:id="200"/>
    <w:bookmarkStart w:name="z2121" w:id="201"/>
    <w:p>
      <w:pPr>
        <w:spacing w:after="0"/>
        <w:ind w:left="0"/>
        <w:jc w:val="both"/>
      </w:pPr>
      <w:r>
        <w:rPr>
          <w:rFonts w:ascii="Times New Roman"/>
          <w:b w:val="false"/>
          <w:i w:val="false"/>
          <w:color w:val="000000"/>
          <w:sz w:val="28"/>
        </w:rPr>
        <w:t>
      1447. Жанғыш газдары бар баллондарды сақтауға арналған қоймалар жеңіл ашылатын жабындары бар, бір қабатты, шатырсыз ғимараттарда орналастырылады.</w:t>
      </w:r>
      <w:r>
        <w:br/>
      </w:r>
      <w:r>
        <w:rPr>
          <w:rFonts w:ascii="Times New Roman"/>
          <w:b w:val="false"/>
          <w:i w:val="false"/>
          <w:color w:val="000000"/>
          <w:sz w:val="28"/>
        </w:rPr>
        <w:t>
</w:t>
      </w:r>
      <w:r>
        <w:rPr>
          <w:rFonts w:ascii="Times New Roman"/>
          <w:b w:val="false"/>
          <w:i w:val="false"/>
          <w:color w:val="000000"/>
          <w:sz w:val="28"/>
        </w:rPr>
        <w:t>
      Газы бар баллондар сақталатын үй-жайлардың терезелері ақ бояумен сырланады немесе күннен қорғайтын жанбайтын құрылғылармен жабдықталады.</w:t>
      </w:r>
      <w:r>
        <w:br/>
      </w:r>
      <w:r>
        <w:rPr>
          <w:rFonts w:ascii="Times New Roman"/>
          <w:b w:val="false"/>
          <w:i w:val="false"/>
          <w:color w:val="000000"/>
          <w:sz w:val="28"/>
        </w:rPr>
        <w:t>
</w:t>
      </w:r>
      <w:r>
        <w:rPr>
          <w:rFonts w:ascii="Times New Roman"/>
          <w:b w:val="false"/>
          <w:i w:val="false"/>
          <w:color w:val="000000"/>
          <w:sz w:val="28"/>
        </w:rPr>
        <w:t>
      Баллондарды ашық алаңдарда сақтағанда оларды жауын-шашын мен күн сәулесінің әсерінен қорғайтын бастырмалар жанбайтын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1448. Баллондарды сақтау орындарының айналасында 10 метр қашықтыққа қандай да бір жанғыш материалдарды сақтауға және отты жұмыстарды жүргізуге болмайды.</w:t>
      </w:r>
      <w:r>
        <w:br/>
      </w:r>
      <w:r>
        <w:rPr>
          <w:rFonts w:ascii="Times New Roman"/>
          <w:b w:val="false"/>
          <w:i w:val="false"/>
          <w:color w:val="000000"/>
          <w:sz w:val="28"/>
        </w:rPr>
        <w:t>
</w:t>
      </w:r>
      <w:r>
        <w:rPr>
          <w:rFonts w:ascii="Times New Roman"/>
          <w:b w:val="false"/>
          <w:i w:val="false"/>
          <w:color w:val="000000"/>
          <w:sz w:val="28"/>
        </w:rPr>
        <w:t>
      1449. Баллондар орналастырылатын шкафтар мен будкалар жанбайтын материалдардан жасалуы және олардың ішінде жарылыс қауіпті қоспалардың түзілуін болдырмайтын табиғи желдеткішпен қамтамасыз етіледі.</w:t>
      </w:r>
      <w:r>
        <w:br/>
      </w:r>
      <w:r>
        <w:rPr>
          <w:rFonts w:ascii="Times New Roman"/>
          <w:b w:val="false"/>
          <w:i w:val="false"/>
          <w:color w:val="000000"/>
          <w:sz w:val="28"/>
        </w:rPr>
        <w:t>
</w:t>
      </w:r>
      <w:r>
        <w:rPr>
          <w:rFonts w:ascii="Times New Roman"/>
          <w:b w:val="false"/>
          <w:i w:val="false"/>
          <w:color w:val="000000"/>
          <w:sz w:val="28"/>
        </w:rPr>
        <w:t>
      1450. 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сақталады.</w:t>
      </w:r>
      <w:r>
        <w:br/>
      </w:r>
      <w:r>
        <w:rPr>
          <w:rFonts w:ascii="Times New Roman"/>
          <w:b w:val="false"/>
          <w:i w:val="false"/>
          <w:color w:val="000000"/>
          <w:sz w:val="28"/>
        </w:rPr>
        <w:t>
</w:t>
      </w:r>
      <w:r>
        <w:rPr>
          <w:rFonts w:ascii="Times New Roman"/>
          <w:b w:val="false"/>
          <w:i w:val="false"/>
          <w:color w:val="000000"/>
          <w:sz w:val="28"/>
        </w:rPr>
        <w:t>
      1451. Сығылған, сұйытылған және ерітілген күйдегі газ қысыммен жұмыс істейтін ыдыстарды орнату және қауіпсіз пайдалану талаптарына сәйкес баллондарда сақталуы тиіс. Баллондардың сыртқы қабаттары сол газға үшін белгіленген түспен боялады.</w:t>
      </w:r>
      <w:r>
        <w:br/>
      </w:r>
      <w:r>
        <w:rPr>
          <w:rFonts w:ascii="Times New Roman"/>
          <w:b w:val="false"/>
          <w:i w:val="false"/>
          <w:color w:val="000000"/>
          <w:sz w:val="28"/>
        </w:rPr>
        <w:t>
</w:t>
      </w:r>
      <w:r>
        <w:rPr>
          <w:rFonts w:ascii="Times New Roman"/>
          <w:b w:val="false"/>
          <w:i w:val="false"/>
          <w:color w:val="000000"/>
          <w:sz w:val="28"/>
        </w:rPr>
        <w:t>
      1452. Оттегі бар баллондарды сақтау және тасымалдау кезінде майдың түсуіне және баллон арматурасының майлы материалдармен жанасуына жол беруге болмайды.</w:t>
      </w:r>
      <w:r>
        <w:br/>
      </w:r>
      <w:r>
        <w:rPr>
          <w:rFonts w:ascii="Times New Roman"/>
          <w:b w:val="false"/>
          <w:i w:val="false"/>
          <w:color w:val="000000"/>
          <w:sz w:val="28"/>
        </w:rPr>
        <w:t>
</w:t>
      </w:r>
      <w:r>
        <w:rPr>
          <w:rFonts w:ascii="Times New Roman"/>
          <w:b w:val="false"/>
          <w:i w:val="false"/>
          <w:color w:val="000000"/>
          <w:sz w:val="28"/>
        </w:rPr>
        <w:t>
      Баллондарды домалатқанда тиек арматурасын қолмен ұстауға болмайды.</w:t>
      </w:r>
      <w:r>
        <w:br/>
      </w:r>
      <w:r>
        <w:rPr>
          <w:rFonts w:ascii="Times New Roman"/>
          <w:b w:val="false"/>
          <w:i w:val="false"/>
          <w:color w:val="000000"/>
          <w:sz w:val="28"/>
        </w:rPr>
        <w:t>
</w:t>
      </w:r>
      <w:r>
        <w:rPr>
          <w:rFonts w:ascii="Times New Roman"/>
          <w:b w:val="false"/>
          <w:i w:val="false"/>
          <w:color w:val="000000"/>
          <w:sz w:val="28"/>
        </w:rPr>
        <w:t>
      1453. Баллондарды жинау кезінде бір-біріне соғылуына, қақпақтар мен баллондардың жерге құлауына жол беруге болмайды.</w:t>
      </w:r>
      <w:r>
        <w:br/>
      </w:r>
      <w:r>
        <w:rPr>
          <w:rFonts w:ascii="Times New Roman"/>
          <w:b w:val="false"/>
          <w:i w:val="false"/>
          <w:color w:val="000000"/>
          <w:sz w:val="28"/>
        </w:rPr>
        <w:t>
</w:t>
      </w:r>
      <w:r>
        <w:rPr>
          <w:rFonts w:ascii="Times New Roman"/>
          <w:b w:val="false"/>
          <w:i w:val="false"/>
          <w:color w:val="000000"/>
          <w:sz w:val="28"/>
        </w:rPr>
        <w:t>
      1454. Газдар сақталатын үй-жайларда жарылыс қауіпті қосылымдарға дейін жарамды газ талдағыштармен жабдықталады. Газ талдағыштар болмаған жағдайда объектінің басшысы сынама алу және бақылау тәртібін белгілейді.</w:t>
      </w:r>
      <w:r>
        <w:br/>
      </w:r>
      <w:r>
        <w:rPr>
          <w:rFonts w:ascii="Times New Roman"/>
          <w:b w:val="false"/>
          <w:i w:val="false"/>
          <w:color w:val="000000"/>
          <w:sz w:val="28"/>
        </w:rPr>
        <w:t>
</w:t>
      </w:r>
      <w:r>
        <w:rPr>
          <w:rFonts w:ascii="Times New Roman"/>
          <w:b w:val="false"/>
          <w:i w:val="false"/>
          <w:color w:val="000000"/>
          <w:sz w:val="28"/>
        </w:rPr>
        <w:t>
      1455. Баллондардан газдың шығуы анықталғанда оларды қоймадан қауіпсіз орынға шығарылады.</w:t>
      </w:r>
      <w:r>
        <w:br/>
      </w:r>
      <w:r>
        <w:rPr>
          <w:rFonts w:ascii="Times New Roman"/>
          <w:b w:val="false"/>
          <w:i w:val="false"/>
          <w:color w:val="000000"/>
          <w:sz w:val="28"/>
        </w:rPr>
        <w:t>
</w:t>
      </w:r>
      <w:r>
        <w:rPr>
          <w:rFonts w:ascii="Times New Roman"/>
          <w:b w:val="false"/>
          <w:i w:val="false"/>
          <w:color w:val="000000"/>
          <w:sz w:val="28"/>
        </w:rPr>
        <w:t>
      1456. Жанғыш газдары бар баллондар сақталатын қоймаға табанында металл шеге немесе таға қағылған аяқ киім киген тұлғаларға кіруге болмайды.</w:t>
      </w:r>
      <w:r>
        <w:br/>
      </w:r>
      <w:r>
        <w:rPr>
          <w:rFonts w:ascii="Times New Roman"/>
          <w:b w:val="false"/>
          <w:i w:val="false"/>
          <w:color w:val="000000"/>
          <w:sz w:val="28"/>
        </w:rPr>
        <w:t>
</w:t>
      </w:r>
      <w:r>
        <w:rPr>
          <w:rFonts w:ascii="Times New Roman"/>
          <w:b w:val="false"/>
          <w:i w:val="false"/>
          <w:color w:val="000000"/>
          <w:sz w:val="28"/>
        </w:rPr>
        <w:t>
      1457. Тежегіштері бар жанғыш газ баллондары тігінен, олардың құлап қалуын болдырмайтын арнайы ұяшықтарда, торларда немесе басқа да құрылғыларда сақталады.</w:t>
      </w:r>
      <w:r>
        <w:br/>
      </w:r>
      <w:r>
        <w:rPr>
          <w:rFonts w:ascii="Times New Roman"/>
          <w:b w:val="false"/>
          <w:i w:val="false"/>
          <w:color w:val="000000"/>
          <w:sz w:val="28"/>
        </w:rPr>
        <w:t>
</w:t>
      </w:r>
      <w:r>
        <w:rPr>
          <w:rFonts w:ascii="Times New Roman"/>
          <w:b w:val="false"/>
          <w:i w:val="false"/>
          <w:color w:val="000000"/>
          <w:sz w:val="28"/>
        </w:rPr>
        <w:t>
      Тежегіштері жоқ баллондар көлденеңінен рамаларда немесе стеллаждарда сақталады. Қатардың биіктігі бұл жағдайда 1,5 метрден аспайтындай етіп қабылдануы, ал клапандар сақтандыру қалпақтарымен жабылады және бір жағына қарай бұрылады.</w:t>
      </w:r>
      <w:r>
        <w:br/>
      </w:r>
      <w:r>
        <w:rPr>
          <w:rFonts w:ascii="Times New Roman"/>
          <w:b w:val="false"/>
          <w:i w:val="false"/>
          <w:color w:val="000000"/>
          <w:sz w:val="28"/>
        </w:rPr>
        <w:t>
</w:t>
      </w:r>
      <w:r>
        <w:rPr>
          <w:rFonts w:ascii="Times New Roman"/>
          <w:b w:val="false"/>
          <w:i w:val="false"/>
          <w:color w:val="000000"/>
          <w:sz w:val="28"/>
        </w:rPr>
        <w:t>
      1458. Қоймаларда қандай да бір басқа заттарды, материалдар мен жабдықты сақтауға болмайды.</w:t>
      </w:r>
      <w:r>
        <w:br/>
      </w:r>
      <w:r>
        <w:rPr>
          <w:rFonts w:ascii="Times New Roman"/>
          <w:b w:val="false"/>
          <w:i w:val="false"/>
          <w:color w:val="000000"/>
          <w:sz w:val="28"/>
        </w:rPr>
        <w:t>
</w:t>
      </w:r>
      <w:r>
        <w:rPr>
          <w:rFonts w:ascii="Times New Roman"/>
          <w:b w:val="false"/>
          <w:i w:val="false"/>
          <w:color w:val="000000"/>
          <w:sz w:val="28"/>
        </w:rPr>
        <w:t>
      1459. Жанғыш газдары бар қоймалардың үй-жайлары табиғи желдеткішпен қамтамасыз етіледі.</w:t>
      </w:r>
    </w:p>
    <w:bookmarkEnd w:id="201"/>
    <w:bookmarkStart w:name="z2138" w:id="202"/>
    <w:p>
      <w:pPr>
        <w:spacing w:after="0"/>
        <w:ind w:left="0"/>
        <w:jc w:val="left"/>
      </w:pPr>
      <w:r>
        <w:rPr>
          <w:rFonts w:ascii="Times New Roman"/>
          <w:b/>
          <w:i w:val="false"/>
          <w:color w:val="000000"/>
        </w:rPr>
        <w:t xml:space="preserve"> 
3-тарау. Ауылшаруашылық өнімін сақтау тәртібі</w:t>
      </w:r>
    </w:p>
    <w:bookmarkEnd w:id="202"/>
    <w:bookmarkStart w:name="z2139" w:id="203"/>
    <w:p>
      <w:pPr>
        <w:spacing w:after="0"/>
        <w:ind w:left="0"/>
        <w:jc w:val="left"/>
      </w:pPr>
      <w:r>
        <w:rPr>
          <w:rFonts w:ascii="Times New Roman"/>
          <w:b/>
          <w:i w:val="false"/>
          <w:color w:val="000000"/>
        </w:rPr>
        <w:t xml:space="preserve"> 
1-параграф. Ірі жемшөптерді сақтау тәртібі</w:t>
      </w:r>
    </w:p>
    <w:bookmarkEnd w:id="203"/>
    <w:bookmarkStart w:name="z2140" w:id="204"/>
    <w:p>
      <w:pPr>
        <w:spacing w:after="0"/>
        <w:ind w:left="0"/>
        <w:jc w:val="both"/>
      </w:pPr>
      <w:r>
        <w:rPr>
          <w:rFonts w:ascii="Times New Roman"/>
          <w:b w:val="false"/>
          <w:i w:val="false"/>
          <w:color w:val="000000"/>
          <w:sz w:val="28"/>
        </w:rPr>
        <w:t>
      1460. Ірі жемшөп қорын ферма ғимараттарынан тұйық, жанбайтын қабырғалармен (қалқалармен) және отқа төзімділік шегі кемінде ЕІ-45 жабындармен бөлінген қосымша (жапсарлас салынған) құрылыстарда сақтауға болады.</w:t>
      </w:r>
      <w:r>
        <w:br/>
      </w:r>
      <w:r>
        <w:rPr>
          <w:rFonts w:ascii="Times New Roman"/>
          <w:b w:val="false"/>
          <w:i w:val="false"/>
          <w:color w:val="000000"/>
          <w:sz w:val="28"/>
        </w:rPr>
        <w:t>
</w:t>
      </w:r>
      <w:r>
        <w:rPr>
          <w:rFonts w:ascii="Times New Roman"/>
          <w:b w:val="false"/>
          <w:i w:val="false"/>
          <w:color w:val="000000"/>
          <w:sz w:val="28"/>
        </w:rPr>
        <w:t>
      1461. Қосымша құрылыстар (жапсарлас салынған) тек сыртқа қарай шығу жолымен жабдықталады.</w:t>
      </w:r>
      <w:r>
        <w:br/>
      </w:r>
      <w:r>
        <w:rPr>
          <w:rFonts w:ascii="Times New Roman"/>
          <w:b w:val="false"/>
          <w:i w:val="false"/>
          <w:color w:val="000000"/>
          <w:sz w:val="28"/>
        </w:rPr>
        <w:t>
</w:t>
      </w:r>
      <w:r>
        <w:rPr>
          <w:rFonts w:ascii="Times New Roman"/>
          <w:b w:val="false"/>
          <w:i w:val="false"/>
          <w:color w:val="000000"/>
          <w:sz w:val="28"/>
        </w:rPr>
        <w:t>
      1462. Шөп жинау орны топырақ білігімен және сым қоршаумен қоршалуы керек. Таразыны шөп жинау орнынан тыс орналастыру қажет.</w:t>
      </w:r>
      <w:r>
        <w:br/>
      </w:r>
      <w:r>
        <w:rPr>
          <w:rFonts w:ascii="Times New Roman"/>
          <w:b w:val="false"/>
          <w:i w:val="false"/>
          <w:color w:val="000000"/>
          <w:sz w:val="28"/>
        </w:rPr>
        <w:t>
</w:t>
      </w:r>
      <w:r>
        <w:rPr>
          <w:rFonts w:ascii="Times New Roman"/>
          <w:b w:val="false"/>
          <w:i w:val="false"/>
          <w:color w:val="000000"/>
          <w:sz w:val="28"/>
        </w:rPr>
        <w:t>
      Ірі жемшөптердің кебендері (маялары), бастырмалары мен қатарлары электр беру желілеріне дейін кемінде 15 метр, жолдарға дейін кемінде 20 метр және ғимараттар мен құрылыстарға дейін кемінде 50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1463. Шөп қоймалары қоршауларынан бастап жақын орналасқан орман алқаптарына дейінгі қашықтық кемінде 20 метр етіп орындалады, ені кемінде 4 метр жолақ периметрі бойымен жыртылады.</w:t>
      </w:r>
      <w:r>
        <w:br/>
      </w:r>
      <w:r>
        <w:rPr>
          <w:rFonts w:ascii="Times New Roman"/>
          <w:b w:val="false"/>
          <w:i w:val="false"/>
          <w:color w:val="000000"/>
          <w:sz w:val="28"/>
        </w:rPr>
        <w:t>
</w:t>
      </w:r>
      <w:r>
        <w:rPr>
          <w:rFonts w:ascii="Times New Roman"/>
          <w:b w:val="false"/>
          <w:i w:val="false"/>
          <w:color w:val="000000"/>
          <w:sz w:val="28"/>
        </w:rPr>
        <w:t>
      1464. Өндірістік-шаруашылық кешеннің аумағындағы ірі жемшөп қоймаларын арнайы бөлінген алаңда орналастырылады. Кебендерді (маяларды), сондай-ақ кебен (мая) жұптарын немесе қатарларды орналастыруға арналған алаңдарды ені кемінде 4 метр жолақтың периметрімен жыртылады. Жолақтың шетінен бастап алаңда орналасқан кебенге (маяға) дейінгі қашықтық кемінде 15 метр, ал бөлек тұрған кебенге (маяға) дейін кемінде 5 метр болуы қажет.</w:t>
      </w:r>
      <w:r>
        <w:br/>
      </w:r>
      <w:r>
        <w:rPr>
          <w:rFonts w:ascii="Times New Roman"/>
          <w:b w:val="false"/>
          <w:i w:val="false"/>
          <w:color w:val="000000"/>
          <w:sz w:val="28"/>
        </w:rPr>
        <w:t>
</w:t>
      </w:r>
      <w:r>
        <w:rPr>
          <w:rFonts w:ascii="Times New Roman"/>
          <w:b w:val="false"/>
          <w:i w:val="false"/>
          <w:color w:val="000000"/>
          <w:sz w:val="28"/>
        </w:rPr>
        <w:t>
      1465. Бір кебен (мая) орналасқан ауданның 150 шаршы метрден, ал престелген шөп (сабан) қатарының 500 шаршы метрден асуына жол берілмейді.</w:t>
      </w:r>
      <w:r>
        <w:br/>
      </w:r>
      <w:r>
        <w:rPr>
          <w:rFonts w:ascii="Times New Roman"/>
          <w:b w:val="false"/>
          <w:i w:val="false"/>
          <w:color w:val="000000"/>
          <w:sz w:val="28"/>
        </w:rPr>
        <w:t>
</w:t>
      </w:r>
      <w:r>
        <w:rPr>
          <w:rFonts w:ascii="Times New Roman"/>
          <w:b w:val="false"/>
          <w:i w:val="false"/>
          <w:color w:val="000000"/>
          <w:sz w:val="28"/>
        </w:rPr>
        <w:t>
      1466. Жекеленген қатарлар, бастырмалар мен кебендер (маялар) арасындағы өртке қарсы бөліктер кемінде 20 метр болуы қажет. Қатарларды, бастырмаларды мен кебендерді (маяларды) жұптап орналастырғанда қатарлар мен бастырмалар арасындағы қашықтықты кемінде 6 метр, ал олардың жұптарының арасы кемінде 30 метр етіп қабылданады.</w:t>
      </w:r>
      <w:r>
        <w:br/>
      </w:r>
      <w:r>
        <w:rPr>
          <w:rFonts w:ascii="Times New Roman"/>
          <w:b w:val="false"/>
          <w:i w:val="false"/>
          <w:color w:val="000000"/>
          <w:sz w:val="28"/>
        </w:rPr>
        <w:t>
</w:t>
      </w:r>
      <w:r>
        <w:rPr>
          <w:rFonts w:ascii="Times New Roman"/>
          <w:b w:val="false"/>
          <w:i w:val="false"/>
          <w:color w:val="000000"/>
          <w:sz w:val="28"/>
        </w:rPr>
        <w:t>
      1467. Кварталдар арасындағы өртке қарсы бөліктер (бір кварталда 20 кебен немесе қатар орналастыруға болады) кемінде 100 метр болуы қажет.</w:t>
      </w:r>
      <w:r>
        <w:br/>
      </w:r>
      <w:r>
        <w:rPr>
          <w:rFonts w:ascii="Times New Roman"/>
          <w:b w:val="false"/>
          <w:i w:val="false"/>
          <w:color w:val="000000"/>
          <w:sz w:val="28"/>
        </w:rPr>
        <w:t>
</w:t>
      </w:r>
      <w:r>
        <w:rPr>
          <w:rFonts w:ascii="Times New Roman"/>
          <w:b w:val="false"/>
          <w:i w:val="false"/>
          <w:color w:val="000000"/>
          <w:sz w:val="28"/>
        </w:rPr>
        <w:t>
      1468. Ылғалдылығы жоғары шөптерді конус маяға (шөмелеге) аралары кемінде 20 метр бөліп жиналады. Өздігінен жануға бейім ылғалдылығы жоғары шөп маяларында дюймді қималы металл құбырларға салынатын және әр түрлі тереңдікте маяға орналастырылатын кәдімгі сынап термометрлерінің көмегімен температураны тұрақты бақылау жүзеге асырылады.</w:t>
      </w:r>
      <w:r>
        <w:br/>
      </w:r>
      <w:r>
        <w:rPr>
          <w:rFonts w:ascii="Times New Roman"/>
          <w:b w:val="false"/>
          <w:i w:val="false"/>
          <w:color w:val="000000"/>
          <w:sz w:val="28"/>
        </w:rPr>
        <w:t>
</w:t>
      </w:r>
      <w:r>
        <w:rPr>
          <w:rFonts w:ascii="Times New Roman"/>
          <w:b w:val="false"/>
          <w:i w:val="false"/>
          <w:color w:val="000000"/>
          <w:sz w:val="28"/>
        </w:rPr>
        <w:t>
      Температура 60</w:t>
      </w:r>
      <w:r>
        <w:rPr>
          <w:rFonts w:ascii="Times New Roman"/>
          <w:b w:val="false"/>
          <w:i w:val="false"/>
          <w:color w:val="000000"/>
          <w:vertAlign w:val="superscript"/>
        </w:rPr>
        <w:t>0</w:t>
      </w:r>
      <w:r>
        <w:rPr>
          <w:rFonts w:ascii="Times New Roman"/>
          <w:b w:val="false"/>
          <w:i w:val="false"/>
          <w:color w:val="000000"/>
          <w:sz w:val="28"/>
        </w:rPr>
        <w:t>С астам жоғарылағанда жанған шөп қазып алынады.</w:t>
      </w:r>
      <w:r>
        <w:br/>
      </w:r>
      <w:r>
        <w:rPr>
          <w:rFonts w:ascii="Times New Roman"/>
          <w:b w:val="false"/>
          <w:i w:val="false"/>
          <w:color w:val="000000"/>
          <w:sz w:val="28"/>
        </w:rPr>
        <w:t>
      1469. Жемшөп қоймаларында жұмыс істейтін тракторлар мен автомобильдер ұшқын өшіргіштермен жабдықталады, ал автомобильдерде сөндіргіш бампердің астынан алдына қарай шығып тұруы қажет. Ұшқын өшіргіштерімен жабдықталмаған тракторлар мен автомобильдер қоймаға жұмыс істеуге жіберілмейді. Қоймаға кірер алдында жүргізушілер ұшқын өшіргіштің жарамдылығы және нығыз бекітілуі тексеріледі.</w:t>
      </w:r>
      <w:r>
        <w:br/>
      </w:r>
      <w:r>
        <w:rPr>
          <w:rFonts w:ascii="Times New Roman"/>
          <w:b w:val="false"/>
          <w:i w:val="false"/>
          <w:color w:val="000000"/>
          <w:sz w:val="28"/>
        </w:rPr>
        <w:t>
</w:t>
      </w:r>
      <w:r>
        <w:rPr>
          <w:rFonts w:ascii="Times New Roman"/>
          <w:b w:val="false"/>
          <w:i w:val="false"/>
          <w:color w:val="000000"/>
          <w:sz w:val="28"/>
        </w:rPr>
        <w:t>
      1470. Шығыңқы құбырлармен, коллекторлармен немесе ажыратқыштармен, сүйретпе тракторлармен мен түсіру жұмыстарымен айналысып жатқан автомобильдермен тікелей жанасуынан жемшөптің тұтануын болдырмау үшін маяларға 3 метр жақын барады.</w:t>
      </w:r>
      <w:r>
        <w:br/>
      </w:r>
      <w:r>
        <w:rPr>
          <w:rFonts w:ascii="Times New Roman"/>
          <w:b w:val="false"/>
          <w:i w:val="false"/>
          <w:color w:val="000000"/>
          <w:sz w:val="28"/>
        </w:rPr>
        <w:t>
</w:t>
      </w:r>
      <w:r>
        <w:rPr>
          <w:rFonts w:ascii="Times New Roman"/>
          <w:b w:val="false"/>
          <w:i w:val="false"/>
          <w:color w:val="000000"/>
          <w:sz w:val="28"/>
        </w:rPr>
        <w:t>
      1471. Жемшөпті тиеу кезінде автомобиль шанағына тікелей оның қозғалтқышы сөндіріледі. Қоймадан шығуға автомобильдің тұрған орнын тексергеннен және өткізу құбырына жақын шөпті (сабанды) жинағаннан кейін ғана рұқсат беріледі.</w:t>
      </w:r>
      <w:r>
        <w:br/>
      </w:r>
      <w:r>
        <w:rPr>
          <w:rFonts w:ascii="Times New Roman"/>
          <w:b w:val="false"/>
          <w:i w:val="false"/>
          <w:color w:val="000000"/>
          <w:sz w:val="28"/>
        </w:rPr>
        <w:t>
</w:t>
      </w:r>
      <w:r>
        <w:rPr>
          <w:rFonts w:ascii="Times New Roman"/>
          <w:b w:val="false"/>
          <w:i w:val="false"/>
          <w:color w:val="000000"/>
          <w:sz w:val="28"/>
        </w:rPr>
        <w:t>
      1472. Ірі жемшөп қоймаларында өрт шыққан жағдайда кемінде 50 текше метр су қоры болуы тиіс.</w:t>
      </w:r>
    </w:p>
    <w:bookmarkEnd w:id="204"/>
    <w:bookmarkStart w:name="z2154" w:id="205"/>
    <w:p>
      <w:pPr>
        <w:spacing w:after="0"/>
        <w:ind w:left="0"/>
        <w:jc w:val="left"/>
      </w:pPr>
      <w:r>
        <w:rPr>
          <w:rFonts w:ascii="Times New Roman"/>
          <w:b/>
          <w:i w:val="false"/>
          <w:color w:val="000000"/>
        </w:rPr>
        <w:t xml:space="preserve"> 
2-параграф. Астық сақтау тәртібі</w:t>
      </w:r>
    </w:p>
    <w:bookmarkEnd w:id="205"/>
    <w:bookmarkStart w:name="z2155" w:id="206"/>
    <w:p>
      <w:pPr>
        <w:spacing w:after="0"/>
        <w:ind w:left="0"/>
        <w:jc w:val="both"/>
      </w:pPr>
      <w:r>
        <w:rPr>
          <w:rFonts w:ascii="Times New Roman"/>
          <w:b w:val="false"/>
          <w:i w:val="false"/>
          <w:color w:val="000000"/>
          <w:sz w:val="28"/>
        </w:rPr>
        <w:t>
      1473. Егін жинау басталмас бұрын астық қоймалары мен астық кептіргіштердің пайдалануға жарамдылығы тексеріледі. Анықталған ақаулықтар астық кептіру мен қабылдау басталғанға дейін жойылады.</w:t>
      </w:r>
      <w:r>
        <w:br/>
      </w:r>
      <w:r>
        <w:rPr>
          <w:rFonts w:ascii="Times New Roman"/>
          <w:b w:val="false"/>
          <w:i w:val="false"/>
          <w:color w:val="000000"/>
          <w:sz w:val="28"/>
        </w:rPr>
        <w:t>
</w:t>
      </w:r>
      <w:r>
        <w:rPr>
          <w:rFonts w:ascii="Times New Roman"/>
          <w:b w:val="false"/>
          <w:i w:val="false"/>
          <w:color w:val="000000"/>
          <w:sz w:val="28"/>
        </w:rPr>
        <w:t>
      1474. Астық қоймаларын оқшау тұрған ғимараттарда орналастырылады. Оларға кіретін қақпалар сыртқа қарай ашылатындай етіп орындалады және үймеленбейді.</w:t>
      </w:r>
      <w:r>
        <w:br/>
      </w:r>
      <w:r>
        <w:rPr>
          <w:rFonts w:ascii="Times New Roman"/>
          <w:b w:val="false"/>
          <w:i w:val="false"/>
          <w:color w:val="000000"/>
          <w:sz w:val="28"/>
        </w:rPr>
        <w:t>
</w:t>
      </w:r>
      <w:r>
        <w:rPr>
          <w:rFonts w:ascii="Times New Roman"/>
          <w:b w:val="false"/>
          <w:i w:val="false"/>
          <w:color w:val="000000"/>
          <w:sz w:val="28"/>
        </w:rPr>
        <w:t>
      1475. Астықты үйіп сақтағанда үйменің төбесінен бастап жабынның жанғыш құрылымдарына дейінгі, сондай-ақ шамшырақтар мен электр өткізгіштерге дейінгі қашықтық кемінде 0,5 метр етіп орындалады.</w:t>
      </w:r>
      <w:r>
        <w:br/>
      </w:r>
      <w:r>
        <w:rPr>
          <w:rFonts w:ascii="Times New Roman"/>
          <w:b w:val="false"/>
          <w:i w:val="false"/>
          <w:color w:val="000000"/>
          <w:sz w:val="28"/>
        </w:rPr>
        <w:t>
</w:t>
      </w:r>
      <w:r>
        <w:rPr>
          <w:rFonts w:ascii="Times New Roman"/>
          <w:b w:val="false"/>
          <w:i w:val="false"/>
          <w:color w:val="000000"/>
          <w:sz w:val="28"/>
        </w:rPr>
        <w:t>
      Ойықтар арқылы астық тасымалдау орындарында өртке қарсы қалқаларда от бөгегіш құрылғылар орнатылады.</w:t>
      </w:r>
      <w:r>
        <w:br/>
      </w:r>
      <w:r>
        <w:rPr>
          <w:rFonts w:ascii="Times New Roman"/>
          <w:b w:val="false"/>
          <w:i w:val="false"/>
          <w:color w:val="000000"/>
          <w:sz w:val="28"/>
        </w:rPr>
        <w:t>
</w:t>
      </w:r>
      <w:r>
        <w:rPr>
          <w:rFonts w:ascii="Times New Roman"/>
          <w:b w:val="false"/>
          <w:i w:val="false"/>
          <w:color w:val="000000"/>
          <w:sz w:val="28"/>
        </w:rPr>
        <w:t>
      1476. Мыналарға:</w:t>
      </w:r>
      <w:r>
        <w:br/>
      </w:r>
      <w:r>
        <w:rPr>
          <w:rFonts w:ascii="Times New Roman"/>
          <w:b w:val="false"/>
          <w:i w:val="false"/>
          <w:color w:val="000000"/>
          <w:sz w:val="28"/>
        </w:rPr>
        <w:t>
</w:t>
      </w:r>
      <w:r>
        <w:rPr>
          <w:rFonts w:ascii="Times New Roman"/>
          <w:b w:val="false"/>
          <w:i w:val="false"/>
          <w:color w:val="000000"/>
          <w:sz w:val="28"/>
        </w:rPr>
        <w:t>
      1) басқа материалдар мен жабдықты астықпен бірге сақтауға;</w:t>
      </w:r>
      <w:r>
        <w:br/>
      </w:r>
      <w:r>
        <w:rPr>
          <w:rFonts w:ascii="Times New Roman"/>
          <w:b w:val="false"/>
          <w:i w:val="false"/>
          <w:color w:val="000000"/>
          <w:sz w:val="28"/>
        </w:rPr>
        <w:t>
</w:t>
      </w:r>
      <w:r>
        <w:rPr>
          <w:rFonts w:ascii="Times New Roman"/>
          <w:b w:val="false"/>
          <w:i w:val="false"/>
          <w:color w:val="000000"/>
          <w:sz w:val="28"/>
        </w:rPr>
        <w:t>
      2) қойма үй-жайлары ішінде қолданылатын астық тазалау және іштен жану қозғалтқыштары бар басқа да машиналарды қолдануға;</w:t>
      </w:r>
      <w:r>
        <w:br/>
      </w:r>
      <w:r>
        <w:rPr>
          <w:rFonts w:ascii="Times New Roman"/>
          <w:b w:val="false"/>
          <w:i w:val="false"/>
          <w:color w:val="000000"/>
          <w:sz w:val="28"/>
        </w:rPr>
        <w:t>
</w:t>
      </w:r>
      <w:r>
        <w:rPr>
          <w:rFonts w:ascii="Times New Roman"/>
          <w:b w:val="false"/>
          <w:i w:val="false"/>
          <w:color w:val="000000"/>
          <w:sz w:val="28"/>
        </w:rPr>
        <w:t>
      3) қойманың екі жағынан қақпалары жабық болғанда жылжымалы тетіктермен жұмыс істеуге;</w:t>
      </w:r>
      <w:r>
        <w:br/>
      </w:r>
      <w:r>
        <w:rPr>
          <w:rFonts w:ascii="Times New Roman"/>
          <w:b w:val="false"/>
          <w:i w:val="false"/>
          <w:color w:val="000000"/>
          <w:sz w:val="28"/>
        </w:rPr>
        <w:t>
</w:t>
      </w:r>
      <w:r>
        <w:rPr>
          <w:rFonts w:ascii="Times New Roman"/>
          <w:b w:val="false"/>
          <w:i w:val="false"/>
          <w:color w:val="000000"/>
          <w:sz w:val="28"/>
        </w:rPr>
        <w:t>
      4) қатты отынмен жұмыс істейтін кептіргіштерді тез тұтанатын және жанғыш сұйықтықтардың көмегімен, ал сұйық отынмен жұмыс істейтіндерді алаудың көмегімен жағуға;</w:t>
      </w:r>
      <w:r>
        <w:br/>
      </w:r>
      <w:r>
        <w:rPr>
          <w:rFonts w:ascii="Times New Roman"/>
          <w:b w:val="false"/>
          <w:i w:val="false"/>
          <w:color w:val="000000"/>
          <w:sz w:val="28"/>
        </w:rPr>
        <w:t>
</w:t>
      </w:r>
      <w:r>
        <w:rPr>
          <w:rFonts w:ascii="Times New Roman"/>
          <w:b w:val="false"/>
          <w:i w:val="false"/>
          <w:color w:val="000000"/>
          <w:sz w:val="28"/>
        </w:rPr>
        <w:t>
      5) температураны бақылау аспаптар мен оттықтағы алау сөнгенде отын беруді ажырату автоматикасы, электрмен тұтандыру жүйесі ақаулы немесе оларсыз кептіргіштерде жұмыс істеуге;</w:t>
      </w:r>
      <w:r>
        <w:br/>
      </w:r>
      <w:r>
        <w:rPr>
          <w:rFonts w:ascii="Times New Roman"/>
          <w:b w:val="false"/>
          <w:i w:val="false"/>
          <w:color w:val="000000"/>
          <w:sz w:val="28"/>
        </w:rPr>
        <w:t>
</w:t>
      </w:r>
      <w:r>
        <w:rPr>
          <w:rFonts w:ascii="Times New Roman"/>
          <w:b w:val="false"/>
          <w:i w:val="false"/>
          <w:color w:val="000000"/>
          <w:sz w:val="28"/>
        </w:rPr>
        <w:t>
      6) астықты транспортер лентасының деңгейінен биік етіп үюге және лентаның транспортер құрылымына үйкелуіне жол беруге болмайды.</w:t>
      </w:r>
      <w:r>
        <w:br/>
      </w:r>
      <w:r>
        <w:rPr>
          <w:rFonts w:ascii="Times New Roman"/>
          <w:b w:val="false"/>
          <w:i w:val="false"/>
          <w:color w:val="000000"/>
          <w:sz w:val="28"/>
        </w:rPr>
        <w:t>
</w:t>
      </w:r>
      <w:r>
        <w:rPr>
          <w:rFonts w:ascii="Times New Roman"/>
          <w:b w:val="false"/>
          <w:i w:val="false"/>
          <w:color w:val="000000"/>
          <w:sz w:val="28"/>
        </w:rPr>
        <w:t>
      1477. Кептіргіш жұмыс істеп тұрғанда астық температурасын бақылауды кемінде әрбір 2 сағат сайын сынама алу арқылы жүзеге асырған.</w:t>
      </w:r>
      <w:r>
        <w:br/>
      </w:r>
      <w:r>
        <w:rPr>
          <w:rFonts w:ascii="Times New Roman"/>
          <w:b w:val="false"/>
          <w:i w:val="false"/>
          <w:color w:val="000000"/>
          <w:sz w:val="28"/>
        </w:rPr>
        <w:t>
</w:t>
      </w:r>
      <w:r>
        <w:rPr>
          <w:rFonts w:ascii="Times New Roman"/>
          <w:b w:val="false"/>
          <w:i w:val="false"/>
          <w:color w:val="000000"/>
          <w:sz w:val="28"/>
        </w:rPr>
        <w:t>
      Кептіргіштің тиеу-түсіру тетіктерін тозаң мен астықтан тазарту оның жұмысынан бір тәуліктен кейін жүргізіледі.</w:t>
      </w:r>
      <w:r>
        <w:br/>
      </w:r>
      <w:r>
        <w:rPr>
          <w:rFonts w:ascii="Times New Roman"/>
          <w:b w:val="false"/>
          <w:i w:val="false"/>
          <w:color w:val="000000"/>
          <w:sz w:val="28"/>
        </w:rPr>
        <w:t>
</w:t>
      </w:r>
      <w:r>
        <w:rPr>
          <w:rFonts w:ascii="Times New Roman"/>
          <w:b w:val="false"/>
          <w:i w:val="false"/>
          <w:color w:val="000000"/>
          <w:sz w:val="28"/>
        </w:rPr>
        <w:t>
      1478. Жылжымалы кептіру агрегаты астық қоймасы ғимаратынан кемінде 10 метр қашықтықта орнатылады.</w:t>
      </w:r>
      <w:r>
        <w:br/>
      </w:r>
      <w:r>
        <w:rPr>
          <w:rFonts w:ascii="Times New Roman"/>
          <w:b w:val="false"/>
          <w:i w:val="false"/>
          <w:color w:val="000000"/>
          <w:sz w:val="28"/>
        </w:rPr>
        <w:t>
</w:t>
      </w:r>
      <w:r>
        <w:rPr>
          <w:rFonts w:ascii="Times New Roman"/>
          <w:b w:val="false"/>
          <w:i w:val="false"/>
          <w:color w:val="000000"/>
          <w:sz w:val="28"/>
        </w:rPr>
        <w:t>
      Кептіргіштердің оттықтарын орнату кезінде ұшқын шығуды болдырмайды. Түтін құбырлар ұшқын сөндіргіштермен жабдықталады, олардың жанғыш құрылымдар арқылы өту орындарында өртке қарсы бөліктер орнатылады.</w:t>
      </w:r>
      <w:r>
        <w:br/>
      </w:r>
      <w:r>
        <w:rPr>
          <w:rFonts w:ascii="Times New Roman"/>
          <w:b w:val="false"/>
          <w:i w:val="false"/>
          <w:color w:val="000000"/>
          <w:sz w:val="28"/>
        </w:rPr>
        <w:t>
</w:t>
      </w:r>
      <w:r>
        <w:rPr>
          <w:rFonts w:ascii="Times New Roman"/>
          <w:b w:val="false"/>
          <w:i w:val="false"/>
          <w:color w:val="000000"/>
          <w:sz w:val="28"/>
        </w:rPr>
        <w:t>
      1479. Астық қоймаларында астықты желдеткенде желдеткіштер жанғыш қабырғалардан кемінде 2,5 метр қашықтықта орнатылуы тиіс. Ауа өткізгіштер жанбайтын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1480. Кептіргіштердегі мойынтіректер мен тетіктердің басқа да үйкелетін бөлшектерін пайдалану нұсқаулығына сәйкес жүйелі түрде майланады.</w:t>
      </w:r>
      <w:r>
        <w:br/>
      </w:r>
      <w:r>
        <w:rPr>
          <w:rFonts w:ascii="Times New Roman"/>
          <w:b w:val="false"/>
          <w:i w:val="false"/>
          <w:color w:val="000000"/>
          <w:sz w:val="28"/>
        </w:rPr>
        <w:t>
</w:t>
      </w:r>
      <w:r>
        <w:rPr>
          <w:rFonts w:ascii="Times New Roman"/>
          <w:b w:val="false"/>
          <w:i w:val="false"/>
          <w:color w:val="000000"/>
          <w:sz w:val="28"/>
        </w:rPr>
        <w:t>
      1481. Астық кептіргіш жұмыс істеп тұрған кезде оған қызмет көрсетуші тұлғалар кептіру ғимаратында тапжылмай болуы және оның жұмысын бақылау жүзеге асырылады.</w:t>
      </w:r>
      <w:r>
        <w:br/>
      </w:r>
      <w:r>
        <w:rPr>
          <w:rFonts w:ascii="Times New Roman"/>
          <w:b w:val="false"/>
          <w:i w:val="false"/>
          <w:color w:val="000000"/>
          <w:sz w:val="28"/>
        </w:rPr>
        <w:t>
</w:t>
      </w:r>
      <w:r>
        <w:rPr>
          <w:rFonts w:ascii="Times New Roman"/>
          <w:b w:val="false"/>
          <w:i w:val="false"/>
          <w:color w:val="000000"/>
          <w:sz w:val="28"/>
        </w:rPr>
        <w:t>
      1482. Механикаландырылған астық қоймаларында:</w:t>
      </w:r>
      <w:r>
        <w:br/>
      </w:r>
      <w:r>
        <w:rPr>
          <w:rFonts w:ascii="Times New Roman"/>
          <w:b w:val="false"/>
          <w:i w:val="false"/>
          <w:color w:val="000000"/>
          <w:sz w:val="28"/>
        </w:rPr>
        <w:t>
</w:t>
      </w:r>
      <w:r>
        <w:rPr>
          <w:rFonts w:ascii="Times New Roman"/>
          <w:b w:val="false"/>
          <w:i w:val="false"/>
          <w:color w:val="000000"/>
          <w:sz w:val="28"/>
        </w:rPr>
        <w:t>
      1) төменгі тасымалдау галереясы жанбайтын материалдардан жасалуы және тиімді желдеткішпен қамтамасыз етіледі;</w:t>
      </w:r>
      <w:r>
        <w:br/>
      </w:r>
      <w:r>
        <w:rPr>
          <w:rFonts w:ascii="Times New Roman"/>
          <w:b w:val="false"/>
          <w:i w:val="false"/>
          <w:color w:val="000000"/>
          <w:sz w:val="28"/>
        </w:rPr>
        <w:t>
</w:t>
      </w:r>
      <w:r>
        <w:rPr>
          <w:rFonts w:ascii="Times New Roman"/>
          <w:b w:val="false"/>
          <w:i w:val="false"/>
          <w:color w:val="000000"/>
          <w:sz w:val="28"/>
        </w:rPr>
        <w:t>
      2) төменгі тасымалдау галереясынан сыртқа шығу жолдарының саны екінші галереяның басында және соңында орналасқан терезеден кемінде екеу етіп қарастырылады. Бірнеше секциялы қоймаларда төменгі тасымалдау галереясынан сыртқа шығу жолдары бір-бірінен 60 метрден аспайтын етіп орналастырылады;</w:t>
      </w:r>
      <w:r>
        <w:br/>
      </w:r>
      <w:r>
        <w:rPr>
          <w:rFonts w:ascii="Times New Roman"/>
          <w:b w:val="false"/>
          <w:i w:val="false"/>
          <w:color w:val="000000"/>
          <w:sz w:val="28"/>
        </w:rPr>
        <w:t>
</w:t>
      </w:r>
      <w:r>
        <w:rPr>
          <w:rFonts w:ascii="Times New Roman"/>
          <w:b w:val="false"/>
          <w:i w:val="false"/>
          <w:color w:val="000000"/>
          <w:sz w:val="28"/>
        </w:rPr>
        <w:t>
      3) отқа төзімділігі ІІІ және IV дәрежелі қоймаларда жоғарғы конвейерлік галереялар (алаңдар) жанғыш материалдардан дайындалуы мүмкін, ал отқа төзімділігі І және ІІ дәрежелі ғимараттарда тек қана жанбайтын материалдардан дайындалады;</w:t>
      </w:r>
      <w:r>
        <w:br/>
      </w:r>
      <w:r>
        <w:rPr>
          <w:rFonts w:ascii="Times New Roman"/>
          <w:b w:val="false"/>
          <w:i w:val="false"/>
          <w:color w:val="000000"/>
          <w:sz w:val="28"/>
        </w:rPr>
        <w:t>
</w:t>
      </w:r>
      <w:r>
        <w:rPr>
          <w:rFonts w:ascii="Times New Roman"/>
          <w:b w:val="false"/>
          <w:i w:val="false"/>
          <w:color w:val="000000"/>
          <w:sz w:val="28"/>
        </w:rPr>
        <w:t>
      4) галереяның өту жолдарындағы ені кемінде 0,7 метр етіп жасалады.</w:t>
      </w:r>
      <w:r>
        <w:br/>
      </w:r>
      <w:r>
        <w:rPr>
          <w:rFonts w:ascii="Times New Roman"/>
          <w:b w:val="false"/>
          <w:i w:val="false"/>
          <w:color w:val="000000"/>
          <w:sz w:val="28"/>
        </w:rPr>
        <w:t>
</w:t>
      </w:r>
      <w:r>
        <w:rPr>
          <w:rFonts w:ascii="Times New Roman"/>
          <w:b w:val="false"/>
          <w:i w:val="false"/>
          <w:color w:val="000000"/>
          <w:sz w:val="28"/>
        </w:rPr>
        <w:t>
      1483. Бұғатталған механикаландырылған астық қоймаларында:</w:t>
      </w:r>
      <w:r>
        <w:br/>
      </w:r>
      <w:r>
        <w:rPr>
          <w:rFonts w:ascii="Times New Roman"/>
          <w:b w:val="false"/>
          <w:i w:val="false"/>
          <w:color w:val="000000"/>
          <w:sz w:val="28"/>
        </w:rPr>
        <w:t>
</w:t>
      </w:r>
      <w:r>
        <w:rPr>
          <w:rFonts w:ascii="Times New Roman"/>
          <w:b w:val="false"/>
          <w:i w:val="false"/>
          <w:color w:val="000000"/>
          <w:sz w:val="28"/>
        </w:rPr>
        <w:t>
      1) қоймалар, ғимараттар арасындағы жанғыш қосқыш галереяларда жанбайтын материалдарды қолдана отырып, 6 метрлік өртке қарсы аймақтарды орнатуды көздеу қажет;</w:t>
      </w:r>
      <w:r>
        <w:br/>
      </w:r>
      <w:r>
        <w:rPr>
          <w:rFonts w:ascii="Times New Roman"/>
          <w:b w:val="false"/>
          <w:i w:val="false"/>
          <w:color w:val="000000"/>
          <w:sz w:val="28"/>
        </w:rPr>
        <w:t>
</w:t>
      </w:r>
      <w:r>
        <w:rPr>
          <w:rFonts w:ascii="Times New Roman"/>
          <w:b w:val="false"/>
          <w:i w:val="false"/>
          <w:color w:val="000000"/>
          <w:sz w:val="28"/>
        </w:rPr>
        <w:t>
      2) төменгі және жоғарғы галереялардағы, өртке қарсы қабырғалар арқылы ленталар өтетін орындарда транспортерлердің тұғырлары ұзындығы кемінде 6 метрлік жанбайтын материалдардан қарастырылуы қажет;</w:t>
      </w:r>
      <w:r>
        <w:br/>
      </w:r>
      <w:r>
        <w:rPr>
          <w:rFonts w:ascii="Times New Roman"/>
          <w:b w:val="false"/>
          <w:i w:val="false"/>
          <w:color w:val="000000"/>
          <w:sz w:val="28"/>
        </w:rPr>
        <w:t>
</w:t>
      </w:r>
      <w:r>
        <w:rPr>
          <w:rFonts w:ascii="Times New Roman"/>
          <w:b w:val="false"/>
          <w:i w:val="false"/>
          <w:color w:val="000000"/>
          <w:sz w:val="28"/>
        </w:rPr>
        <w:t>
      3) тасымалдау лентасының өтуіне арналған өртке қарсы қабырғадағы ойықтың өлшемі ені мен биіктігі бойынша ең қысқа және астық лентасының еркін өтуі үшін қажетті жолдан үлкен емес болуы қажет.</w:t>
      </w:r>
      <w:r>
        <w:br/>
      </w:r>
      <w:r>
        <w:rPr>
          <w:rFonts w:ascii="Times New Roman"/>
          <w:b w:val="false"/>
          <w:i w:val="false"/>
          <w:color w:val="000000"/>
          <w:sz w:val="28"/>
        </w:rPr>
        <w:t>
</w:t>
      </w:r>
      <w:r>
        <w:rPr>
          <w:rFonts w:ascii="Times New Roman"/>
          <w:b w:val="false"/>
          <w:i w:val="false"/>
          <w:color w:val="000000"/>
          <w:sz w:val="28"/>
        </w:rPr>
        <w:t>
      Ойық оны автоматты түрде жабатын өртке қарсы құрылғымен жабдықталуы қажет;</w:t>
      </w:r>
      <w:r>
        <w:br/>
      </w:r>
      <w:r>
        <w:rPr>
          <w:rFonts w:ascii="Times New Roman"/>
          <w:b w:val="false"/>
          <w:i w:val="false"/>
          <w:color w:val="000000"/>
          <w:sz w:val="28"/>
        </w:rPr>
        <w:t>
</w:t>
      </w:r>
      <w:r>
        <w:rPr>
          <w:rFonts w:ascii="Times New Roman"/>
          <w:b w:val="false"/>
          <w:i w:val="false"/>
          <w:color w:val="000000"/>
          <w:sz w:val="28"/>
        </w:rPr>
        <w:t>
      4) төменгі және жоғарғы галереяларда қызмет көрсетуші персоналдың өтуі үшін өртке қарсы қабырғаларда отқа төзімділік шегі кемінде ЕІ-60, сәл жабылатын жерлері тығыздалған өртке қарсы өздігінен жабылатын есіктері бар ойықтарды орнатуға болады.</w:t>
      </w:r>
      <w:r>
        <w:br/>
      </w:r>
      <w:r>
        <w:rPr>
          <w:rFonts w:ascii="Times New Roman"/>
          <w:b w:val="false"/>
          <w:i w:val="false"/>
          <w:color w:val="000000"/>
          <w:sz w:val="28"/>
        </w:rPr>
        <w:t>
</w:t>
      </w:r>
      <w:r>
        <w:rPr>
          <w:rFonts w:ascii="Times New Roman"/>
          <w:b w:val="false"/>
          <w:i w:val="false"/>
          <w:color w:val="000000"/>
          <w:sz w:val="28"/>
        </w:rPr>
        <w:t>
      1484. Қолда бар астық қоймаларында тұрақты механизацияны орнату кезінде:</w:t>
      </w:r>
      <w:r>
        <w:br/>
      </w:r>
      <w:r>
        <w:rPr>
          <w:rFonts w:ascii="Times New Roman"/>
          <w:b w:val="false"/>
          <w:i w:val="false"/>
          <w:color w:val="000000"/>
          <w:sz w:val="28"/>
        </w:rPr>
        <w:t>
</w:t>
      </w:r>
      <w:r>
        <w:rPr>
          <w:rFonts w:ascii="Times New Roman"/>
          <w:b w:val="false"/>
          <w:i w:val="false"/>
          <w:color w:val="000000"/>
          <w:sz w:val="28"/>
        </w:rPr>
        <w:t>
      1) норий мұнаралары немесе кептіру-тазалау мұнараларының құрылғысы жобалық құжаттамаға сәйкес болуы қажет;</w:t>
      </w:r>
      <w:r>
        <w:br/>
      </w:r>
      <w:r>
        <w:rPr>
          <w:rFonts w:ascii="Times New Roman"/>
          <w:b w:val="false"/>
          <w:i w:val="false"/>
          <w:color w:val="000000"/>
          <w:sz w:val="28"/>
        </w:rPr>
        <w:t>
</w:t>
      </w:r>
      <w:r>
        <w:rPr>
          <w:rFonts w:ascii="Times New Roman"/>
          <w:b w:val="false"/>
          <w:i w:val="false"/>
          <w:color w:val="000000"/>
          <w:sz w:val="28"/>
        </w:rPr>
        <w:t>
      2) норий және өздігінен ағатын құбырлар, норий бастиектері мен башмактары бақылау люктерінде дәл сондай қақпақтары бар жанбайтын материалдардан жасалуы қажет.</w:t>
      </w:r>
      <w:r>
        <w:br/>
      </w:r>
      <w:r>
        <w:rPr>
          <w:rFonts w:ascii="Times New Roman"/>
          <w:b w:val="false"/>
          <w:i w:val="false"/>
          <w:color w:val="000000"/>
          <w:sz w:val="28"/>
        </w:rPr>
        <w:t>
</w:t>
      </w:r>
      <w:r>
        <w:rPr>
          <w:rFonts w:ascii="Times New Roman"/>
          <w:b w:val="false"/>
          <w:i w:val="false"/>
          <w:color w:val="000000"/>
          <w:sz w:val="28"/>
        </w:rPr>
        <w:t>
      1485. Өндірістік және қойма үй-жайларының ішінде іштен жану қозғалтқыштары бар машиналар мен жабдықты пайдалануға үзілді-кесілді жол берілмейді.</w:t>
      </w:r>
      <w:r>
        <w:br/>
      </w:r>
      <w:r>
        <w:rPr>
          <w:rFonts w:ascii="Times New Roman"/>
          <w:b w:val="false"/>
          <w:i w:val="false"/>
          <w:color w:val="000000"/>
          <w:sz w:val="28"/>
        </w:rPr>
        <w:t>
</w:t>
      </w:r>
      <w:r>
        <w:rPr>
          <w:rFonts w:ascii="Times New Roman"/>
          <w:b w:val="false"/>
          <w:i w:val="false"/>
          <w:color w:val="000000"/>
          <w:sz w:val="28"/>
        </w:rPr>
        <w:t>
      1486. Астық сақтау үшін ауданы 1200 м</w:t>
      </w:r>
      <w:r>
        <w:rPr>
          <w:rFonts w:ascii="Times New Roman"/>
          <w:b w:val="false"/>
          <w:i w:val="false"/>
          <w:color w:val="000000"/>
          <w:vertAlign w:val="superscript"/>
        </w:rPr>
        <w:t>2</w:t>
      </w:r>
      <w:r>
        <w:rPr>
          <w:rFonts w:ascii="Times New Roman"/>
          <w:b w:val="false"/>
          <w:i w:val="false"/>
          <w:color w:val="000000"/>
          <w:sz w:val="28"/>
        </w:rPr>
        <w:t xml:space="preserve"> дейін жанбайтын материалдардан жасалған, бөлек тұрған шатырларды салуға болады.</w:t>
      </w:r>
      <w:r>
        <w:br/>
      </w:r>
      <w:r>
        <w:rPr>
          <w:rFonts w:ascii="Times New Roman"/>
          <w:b w:val="false"/>
          <w:i w:val="false"/>
          <w:color w:val="000000"/>
          <w:sz w:val="28"/>
        </w:rPr>
        <w:t>
</w:t>
      </w:r>
      <w:r>
        <w:rPr>
          <w:rFonts w:ascii="Times New Roman"/>
          <w:b w:val="false"/>
          <w:i w:val="false"/>
          <w:color w:val="000000"/>
          <w:sz w:val="28"/>
        </w:rPr>
        <w:t>
      1487. Астық тұқымының әр түрлі сұрыптарының кішігірім париясын қоймада сақтау кезінде осы мақсат үшін бұл жағдайда тұтас қойманың бойымен ортасына ені кемінде 1,5 метр бір өту жолын және қойманың қарама-қарсы қабырғаларында орналасқан қақпаларға қарсы, ені қақпалардағы ойықтардың еніне тең тура жүретін екі өту жолын орната отырып, бөлек ларь салуға болады.</w:t>
      </w:r>
      <w:r>
        <w:br/>
      </w:r>
      <w:r>
        <w:rPr>
          <w:rFonts w:ascii="Times New Roman"/>
          <w:b w:val="false"/>
          <w:i w:val="false"/>
          <w:color w:val="000000"/>
          <w:sz w:val="28"/>
        </w:rPr>
        <w:t>
</w:t>
      </w:r>
      <w:r>
        <w:rPr>
          <w:rFonts w:ascii="Times New Roman"/>
          <w:b w:val="false"/>
          <w:i w:val="false"/>
          <w:color w:val="000000"/>
          <w:sz w:val="28"/>
        </w:rPr>
        <w:t>
      1488. Астық жекелеген партияларын бөлу үшін стандартты ағаштан жасалған бидай қалқандарын қолдануға болады.</w:t>
      </w:r>
      <w:r>
        <w:br/>
      </w:r>
      <w:r>
        <w:rPr>
          <w:rFonts w:ascii="Times New Roman"/>
          <w:b w:val="false"/>
          <w:i w:val="false"/>
          <w:color w:val="000000"/>
          <w:sz w:val="28"/>
        </w:rPr>
        <w:t>
</w:t>
      </w:r>
      <w:r>
        <w:rPr>
          <w:rFonts w:ascii="Times New Roman"/>
          <w:b w:val="false"/>
          <w:i w:val="false"/>
          <w:color w:val="000000"/>
          <w:sz w:val="28"/>
        </w:rPr>
        <w:t>
      1489. Жапсарлас бункерлер мен қойма қабырғалары арасында өту жолдары болған жағдайда олардың ені кемінде 0,7 метр етіп қабылдануы тиіс.</w:t>
      </w:r>
      <w:r>
        <w:br/>
      </w:r>
      <w:r>
        <w:rPr>
          <w:rFonts w:ascii="Times New Roman"/>
          <w:b w:val="false"/>
          <w:i w:val="false"/>
          <w:color w:val="000000"/>
          <w:sz w:val="28"/>
        </w:rPr>
        <w:t>
</w:t>
      </w:r>
      <w:r>
        <w:rPr>
          <w:rFonts w:ascii="Times New Roman"/>
          <w:b w:val="false"/>
          <w:i w:val="false"/>
          <w:color w:val="000000"/>
          <w:sz w:val="28"/>
        </w:rPr>
        <w:t>
      1490. Барлық ғимараттар мен үй-жайларда ашық қыздыру элементтері бар электрмен қыздыру аспаптарын, ал жарылыс, өрт қауіпті үй-жайларда электрмен қыздыру аспаптарын пайдалануға мүлде жол берілмейді.</w:t>
      </w:r>
      <w:r>
        <w:br/>
      </w:r>
      <w:r>
        <w:rPr>
          <w:rFonts w:ascii="Times New Roman"/>
          <w:b w:val="false"/>
          <w:i w:val="false"/>
          <w:color w:val="000000"/>
          <w:sz w:val="28"/>
        </w:rPr>
        <w:t>
</w:t>
      </w:r>
      <w:r>
        <w:rPr>
          <w:rFonts w:ascii="Times New Roman"/>
          <w:b w:val="false"/>
          <w:i w:val="false"/>
          <w:color w:val="000000"/>
          <w:sz w:val="28"/>
        </w:rPr>
        <w:t>
      1491. Өнімді қаптарда, пакеттерде, қораптарда сақтауға арналған қоймаларда қатарлардың биіктігін қаптардың жоғарғы қатары мен жабынның шығыңқы бөліктері немесе жамылғы, сондай-ақ электр желілері, шамшырақтар арасында кемінде 1 метр саңылау қалдыра отырып, тиісті биіктікке электрлік тиегішпен кедергісіз төсеуді ескере отырып, қабылдау қажет. Ыдыстағы өнім тұғырларда немесе стеллаждарда сақталуы қажет.</w:t>
      </w:r>
      <w:r>
        <w:br/>
      </w:r>
      <w:r>
        <w:rPr>
          <w:rFonts w:ascii="Times New Roman"/>
          <w:b w:val="false"/>
          <w:i w:val="false"/>
          <w:color w:val="000000"/>
          <w:sz w:val="28"/>
        </w:rPr>
        <w:t>
</w:t>
      </w:r>
      <w:r>
        <w:rPr>
          <w:rFonts w:ascii="Times New Roman"/>
          <w:b w:val="false"/>
          <w:i w:val="false"/>
          <w:color w:val="000000"/>
          <w:sz w:val="28"/>
        </w:rPr>
        <w:t>
      1492. Нан пісіру және макорон кәсіпорындарында ұнды қаппен жинау кезінде өту жолдары мен өткелдердің ені:</w:t>
      </w:r>
      <w:r>
        <w:br/>
      </w:r>
      <w:r>
        <w:rPr>
          <w:rFonts w:ascii="Times New Roman"/>
          <w:b w:val="false"/>
          <w:i w:val="false"/>
          <w:color w:val="000000"/>
          <w:sz w:val="28"/>
        </w:rPr>
        <w:t>
</w:t>
      </w:r>
      <w:r>
        <w:rPr>
          <w:rFonts w:ascii="Times New Roman"/>
          <w:b w:val="false"/>
          <w:i w:val="false"/>
          <w:color w:val="000000"/>
          <w:sz w:val="28"/>
        </w:rPr>
        <w:t>
      1) қатарлар арасындағы өту жолдары, кемінде 12 м сайын – 0,8 метр;</w:t>
      </w:r>
      <w:r>
        <w:br/>
      </w:r>
      <w:r>
        <w:rPr>
          <w:rFonts w:ascii="Times New Roman"/>
          <w:b w:val="false"/>
          <w:i w:val="false"/>
          <w:color w:val="000000"/>
          <w:sz w:val="28"/>
        </w:rPr>
        <w:t>
</w:t>
      </w:r>
      <w:r>
        <w:rPr>
          <w:rFonts w:ascii="Times New Roman"/>
          <w:b w:val="false"/>
          <w:i w:val="false"/>
          <w:color w:val="000000"/>
          <w:sz w:val="28"/>
        </w:rPr>
        <w:t>
      2) қатарлардан бастап қабырғаларға дейінгі қашықтық – 0,7 метр;</w:t>
      </w:r>
      <w:r>
        <w:br/>
      </w:r>
      <w:r>
        <w:rPr>
          <w:rFonts w:ascii="Times New Roman"/>
          <w:b w:val="false"/>
          <w:i w:val="false"/>
          <w:color w:val="000000"/>
          <w:sz w:val="28"/>
        </w:rPr>
        <w:t>
</w:t>
      </w:r>
      <w:r>
        <w:rPr>
          <w:rFonts w:ascii="Times New Roman"/>
          <w:b w:val="false"/>
          <w:i w:val="false"/>
          <w:color w:val="000000"/>
          <w:sz w:val="28"/>
        </w:rPr>
        <w:t>
      3) электрлік тиегіштер үшін өткелдер – 3,0 метр;</w:t>
      </w:r>
      <w:r>
        <w:br/>
      </w:r>
      <w:r>
        <w:rPr>
          <w:rFonts w:ascii="Times New Roman"/>
          <w:b w:val="false"/>
          <w:i w:val="false"/>
          <w:color w:val="000000"/>
          <w:sz w:val="28"/>
        </w:rPr>
        <w:t>
</w:t>
      </w:r>
      <w:r>
        <w:rPr>
          <w:rFonts w:ascii="Times New Roman"/>
          <w:b w:val="false"/>
          <w:i w:val="false"/>
          <w:color w:val="000000"/>
          <w:sz w:val="28"/>
        </w:rPr>
        <w:t>
      4) көтергіш платформасы бар арбалар үшін өткелдер – 2,0 метр кем емес қабылдануы тиіс.</w:t>
      </w:r>
      <w:r>
        <w:br/>
      </w:r>
      <w:r>
        <w:rPr>
          <w:rFonts w:ascii="Times New Roman"/>
          <w:b w:val="false"/>
          <w:i w:val="false"/>
          <w:color w:val="000000"/>
          <w:sz w:val="28"/>
        </w:rPr>
        <w:t>
</w:t>
      </w:r>
      <w:r>
        <w:rPr>
          <w:rFonts w:ascii="Times New Roman"/>
          <w:b w:val="false"/>
          <w:i w:val="false"/>
          <w:color w:val="000000"/>
          <w:sz w:val="28"/>
        </w:rPr>
        <w:t>
      1493. Астық өнімдері саласының қалған кәсіпорындарының ыдыста өнім сақтауға арналған қойма ішінде:</w:t>
      </w:r>
      <w:r>
        <w:br/>
      </w:r>
      <w:r>
        <w:rPr>
          <w:rFonts w:ascii="Times New Roman"/>
          <w:b w:val="false"/>
          <w:i w:val="false"/>
          <w:color w:val="000000"/>
          <w:sz w:val="28"/>
        </w:rPr>
        <w:t>
</w:t>
      </w:r>
      <w:r>
        <w:rPr>
          <w:rFonts w:ascii="Times New Roman"/>
          <w:b w:val="false"/>
          <w:i w:val="false"/>
          <w:color w:val="000000"/>
          <w:sz w:val="28"/>
        </w:rPr>
        <w:t>
      1) қойманың ортасында, бойлай, ені тетіктердің жұмысын қамтамасыз ететін, бірақ 1,25 метр кем емес – бір;</w:t>
      </w:r>
      <w:r>
        <w:br/>
      </w:r>
      <w:r>
        <w:rPr>
          <w:rFonts w:ascii="Times New Roman"/>
          <w:b w:val="false"/>
          <w:i w:val="false"/>
          <w:color w:val="000000"/>
          <w:sz w:val="28"/>
        </w:rPr>
        <w:t>
</w:t>
      </w:r>
      <w:r>
        <w:rPr>
          <w:rFonts w:ascii="Times New Roman"/>
          <w:b w:val="false"/>
          <w:i w:val="false"/>
          <w:color w:val="000000"/>
          <w:sz w:val="28"/>
        </w:rPr>
        <w:t>
      2) қойма қақпасына қарсы, тура жүретін, ені қақпалардың енінен кем емес екі көлденең;</w:t>
      </w:r>
      <w:r>
        <w:br/>
      </w:r>
      <w:r>
        <w:rPr>
          <w:rFonts w:ascii="Times New Roman"/>
          <w:b w:val="false"/>
          <w:i w:val="false"/>
          <w:color w:val="000000"/>
          <w:sz w:val="28"/>
        </w:rPr>
        <w:t>
</w:t>
      </w:r>
      <w:r>
        <w:rPr>
          <w:rFonts w:ascii="Times New Roman"/>
          <w:b w:val="false"/>
          <w:i w:val="false"/>
          <w:color w:val="000000"/>
          <w:sz w:val="28"/>
        </w:rPr>
        <w:t>
      3) қатарлар мен қойма қабырғасы арасында – ені 0,7 метр кем емес өту жолы болуы қажет.</w:t>
      </w:r>
      <w:r>
        <w:br/>
      </w:r>
      <w:r>
        <w:rPr>
          <w:rFonts w:ascii="Times New Roman"/>
          <w:b w:val="false"/>
          <w:i w:val="false"/>
          <w:color w:val="000000"/>
          <w:sz w:val="28"/>
        </w:rPr>
        <w:t>
</w:t>
      </w:r>
      <w:r>
        <w:rPr>
          <w:rFonts w:ascii="Times New Roman"/>
          <w:b w:val="false"/>
          <w:i w:val="false"/>
          <w:color w:val="000000"/>
          <w:sz w:val="28"/>
        </w:rPr>
        <w:t>
      1494. Астық қабылдау және астық өңдеу кәсіпорындарында ыдыста өнім сақтауға арналған қойманың әрбір жағынан тура жүретін өту жолдары бар екі қақпа қарастырылады. Қақпалар қойма тура жүретін өту жолдарымен қақпаларға қарсы өнім жиналуы мүмкін әр түрлі үш бөлікке бөлінетіндей етіп орналастырылады.</w:t>
      </w:r>
      <w:r>
        <w:br/>
      </w:r>
      <w:r>
        <w:rPr>
          <w:rFonts w:ascii="Times New Roman"/>
          <w:b w:val="false"/>
          <w:i w:val="false"/>
          <w:color w:val="000000"/>
          <w:sz w:val="28"/>
        </w:rPr>
        <w:t>
</w:t>
      </w:r>
      <w:r>
        <w:rPr>
          <w:rFonts w:ascii="Times New Roman"/>
          <w:b w:val="false"/>
          <w:i w:val="false"/>
          <w:color w:val="000000"/>
          <w:sz w:val="28"/>
        </w:rPr>
        <w:t>
      1495. Жылу беру аспаптарының беті тегіс болады және оларды тозаңнан жүйелі түрде тазалау мүмкіндігін қамтамасыз ететін биіктікте орналастырылады.</w:t>
      </w:r>
      <w:r>
        <w:br/>
      </w:r>
      <w:r>
        <w:rPr>
          <w:rFonts w:ascii="Times New Roman"/>
          <w:b w:val="false"/>
          <w:i w:val="false"/>
          <w:color w:val="000000"/>
          <w:sz w:val="28"/>
        </w:rPr>
        <w:t>
</w:t>
      </w:r>
      <w:r>
        <w:rPr>
          <w:rFonts w:ascii="Times New Roman"/>
          <w:b w:val="false"/>
          <w:i w:val="false"/>
          <w:color w:val="000000"/>
          <w:sz w:val="28"/>
        </w:rPr>
        <w:t>
      1496. Жылу беру аспаптарына еркін қол жеткізіледі. Жылу беру аспаптарын бөгде заттармен немесе материалдармен жабуға жол берілмейді.</w:t>
      </w:r>
      <w:r>
        <w:br/>
      </w:r>
      <w:r>
        <w:rPr>
          <w:rFonts w:ascii="Times New Roman"/>
          <w:b w:val="false"/>
          <w:i w:val="false"/>
          <w:color w:val="000000"/>
          <w:sz w:val="28"/>
        </w:rPr>
        <w:t>
</w:t>
      </w:r>
      <w:r>
        <w:rPr>
          <w:rFonts w:ascii="Times New Roman"/>
          <w:b w:val="false"/>
          <w:i w:val="false"/>
          <w:color w:val="000000"/>
          <w:sz w:val="28"/>
        </w:rPr>
        <w:t>
      1497. Кеңейту ыдыстарын орнатуға арналған шатырлардағы кабиналар жанбайтын немесе жануы қиын материалдардан жасалады.</w:t>
      </w:r>
    </w:p>
    <w:bookmarkEnd w:id="206"/>
    <w:bookmarkStart w:name="z2207" w:id="207"/>
    <w:p>
      <w:pPr>
        <w:spacing w:after="0"/>
        <w:ind w:left="0"/>
        <w:jc w:val="left"/>
      </w:pPr>
      <w:r>
        <w:rPr>
          <w:rFonts w:ascii="Times New Roman"/>
          <w:b/>
          <w:i w:val="false"/>
          <w:color w:val="000000"/>
        </w:rPr>
        <w:t xml:space="preserve"> 
4-тарау. Ағаш материалдарын сақтау тәртібі</w:t>
      </w:r>
    </w:p>
    <w:bookmarkEnd w:id="207"/>
    <w:bookmarkStart w:name="z2208" w:id="208"/>
    <w:p>
      <w:pPr>
        <w:spacing w:after="0"/>
        <w:ind w:left="0"/>
        <w:jc w:val="left"/>
      </w:pPr>
      <w:r>
        <w:rPr>
          <w:rFonts w:ascii="Times New Roman"/>
          <w:b/>
          <w:i w:val="false"/>
          <w:color w:val="000000"/>
        </w:rPr>
        <w:t xml:space="preserve"> 
1-параграф. Ағаш материалдар қоймаларын ұстау тәртібі</w:t>
      </w:r>
    </w:p>
    <w:bookmarkEnd w:id="208"/>
    <w:bookmarkStart w:name="z2209" w:id="209"/>
    <w:p>
      <w:pPr>
        <w:spacing w:after="0"/>
        <w:ind w:left="0"/>
        <w:jc w:val="both"/>
      </w:pPr>
      <w:r>
        <w:rPr>
          <w:rFonts w:ascii="Times New Roman"/>
          <w:b w:val="false"/>
          <w:i w:val="false"/>
          <w:color w:val="000000"/>
          <w:sz w:val="28"/>
        </w:rPr>
        <w:t>
      1498. Сыйымдылығы 10000 текше метрден астам ағаш материалдарының қоймалары құрылыс нормаларының талаптарына сәйкес қарастырылады.</w:t>
      </w:r>
      <w:r>
        <w:br/>
      </w:r>
      <w:r>
        <w:rPr>
          <w:rFonts w:ascii="Times New Roman"/>
          <w:b w:val="false"/>
          <w:i w:val="false"/>
          <w:color w:val="000000"/>
          <w:sz w:val="28"/>
        </w:rPr>
        <w:t>
</w:t>
      </w:r>
      <w:r>
        <w:rPr>
          <w:rFonts w:ascii="Times New Roman"/>
          <w:b w:val="false"/>
          <w:i w:val="false"/>
          <w:color w:val="000000"/>
          <w:sz w:val="28"/>
        </w:rPr>
        <w:t>
      1499. Сыйымдылығы 10000 текше метрден кем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 әзірленеді.</w:t>
      </w:r>
      <w:r>
        <w:br/>
      </w:r>
      <w:r>
        <w:rPr>
          <w:rFonts w:ascii="Times New Roman"/>
          <w:b w:val="false"/>
          <w:i w:val="false"/>
          <w:color w:val="000000"/>
          <w:sz w:val="28"/>
        </w:rPr>
        <w:t>
</w:t>
      </w:r>
      <w:r>
        <w:rPr>
          <w:rFonts w:ascii="Times New Roman"/>
          <w:b w:val="false"/>
          <w:i w:val="false"/>
          <w:color w:val="000000"/>
          <w:sz w:val="28"/>
        </w:rPr>
        <w:t>
      1500. Қатарлар арасындағы өртке қарсы бөліктерде ағаш материалдарын, жабдықты жинап қоюға болмайды.</w:t>
      </w:r>
      <w:r>
        <w:br/>
      </w:r>
      <w:r>
        <w:rPr>
          <w:rFonts w:ascii="Times New Roman"/>
          <w:b w:val="false"/>
          <w:i w:val="false"/>
          <w:color w:val="000000"/>
          <w:sz w:val="28"/>
        </w:rPr>
        <w:t>
</w:t>
      </w:r>
      <w:r>
        <w:rPr>
          <w:rFonts w:ascii="Times New Roman"/>
          <w:b w:val="false"/>
          <w:i w:val="false"/>
          <w:color w:val="000000"/>
          <w:sz w:val="28"/>
        </w:rPr>
        <w:t>
      1501. Қатарларға арналған орындар шөп жамылғысынан, жанғыш қоқыс пен қалдықтардан топыраққа дейін тазартылады, жердің немесе қиыршық тастың қалыңдығы кемінде 0,5 метр болуы қажет.</w:t>
      </w:r>
      <w:r>
        <w:br/>
      </w:r>
      <w:r>
        <w:rPr>
          <w:rFonts w:ascii="Times New Roman"/>
          <w:b w:val="false"/>
          <w:i w:val="false"/>
          <w:color w:val="000000"/>
          <w:sz w:val="28"/>
        </w:rPr>
        <w:t>
</w:t>
      </w:r>
      <w:r>
        <w:rPr>
          <w:rFonts w:ascii="Times New Roman"/>
          <w:b w:val="false"/>
          <w:i w:val="false"/>
          <w:color w:val="000000"/>
          <w:sz w:val="28"/>
        </w:rPr>
        <w:t>
      1502. Әрбір қойма үшін кәсіпорын жұмыскерлері мен техникасын тарту мүмкіндігін ескере отырып, қатарларды, баланс үймесі, жоңқаларды бұзу өрт шыққан жағдайда қатарларды артып әкету, техниканы, баланс қорларын, жоңқаларды бұзу шараларын анықтап, жедел өрт сөндіру жоспары әзірленеді. Жыл сайын өрт қауіпті маусым басталмас бұрын кәсіпорынның барлық ауысымы мен өртке қарсы қызметтің тиісті бөлімшелерінің жұмыскерлерін тарта отырып, жоспар пысықталады. Жазғы уақытта қойма аумағын мерзімді суару қажет.</w:t>
      </w:r>
      <w:r>
        <w:br/>
      </w:r>
      <w:r>
        <w:rPr>
          <w:rFonts w:ascii="Times New Roman"/>
          <w:b w:val="false"/>
          <w:i w:val="false"/>
          <w:color w:val="000000"/>
          <w:sz w:val="28"/>
        </w:rPr>
        <w:t>
</w:t>
      </w:r>
      <w:r>
        <w:rPr>
          <w:rFonts w:ascii="Times New Roman"/>
          <w:b w:val="false"/>
          <w:i w:val="false"/>
          <w:color w:val="000000"/>
          <w:sz w:val="28"/>
        </w:rPr>
        <w:t>
      1503. Қоймаларда алғашқы өрт сөндіру құралдарынан басқа бекеттер(бекеттер) жедел өрт сөндіру жоспарларында анықталатын мөлшерде әр түрлі өрт техникасы түрлері қорымен жабдықталады. Ағаш материалдарының қоймаларында өрт сөндіру үшін қажетті су қоры болуы қажет.</w:t>
      </w:r>
      <w:r>
        <w:br/>
      </w:r>
      <w:r>
        <w:rPr>
          <w:rFonts w:ascii="Times New Roman"/>
          <w:b w:val="false"/>
          <w:i w:val="false"/>
          <w:color w:val="000000"/>
          <w:sz w:val="28"/>
        </w:rPr>
        <w:t>
</w:t>
      </w:r>
      <w:r>
        <w:rPr>
          <w:rFonts w:ascii="Times New Roman"/>
          <w:b w:val="false"/>
          <w:i w:val="false"/>
          <w:color w:val="000000"/>
          <w:sz w:val="28"/>
        </w:rPr>
        <w:t>
      1504. Қоймада ағаш материалдарын сақтаумен байланысы жоқ жұмыстарды атқаруға болмайды.</w:t>
      </w:r>
      <w:r>
        <w:br/>
      </w:r>
      <w:r>
        <w:rPr>
          <w:rFonts w:ascii="Times New Roman"/>
          <w:b w:val="false"/>
          <w:i w:val="false"/>
          <w:color w:val="000000"/>
          <w:sz w:val="28"/>
        </w:rPr>
        <w:t>
</w:t>
      </w:r>
      <w:r>
        <w:rPr>
          <w:rFonts w:ascii="Times New Roman"/>
          <w:b w:val="false"/>
          <w:i w:val="false"/>
          <w:color w:val="000000"/>
          <w:sz w:val="28"/>
        </w:rPr>
        <w:t>
      1505. Ағаш материалдары қоймаларындағы жұмысшыларға арналған тұрмыстық үй-жайлар өртке қарсы бөліктерді сақтай отырып, бөлек ғимараттарда ғана орналастырылуы мүмкін.</w:t>
      </w:r>
      <w:r>
        <w:br/>
      </w:r>
      <w:r>
        <w:rPr>
          <w:rFonts w:ascii="Times New Roman"/>
          <w:b w:val="false"/>
          <w:i w:val="false"/>
          <w:color w:val="000000"/>
          <w:sz w:val="28"/>
        </w:rPr>
        <w:t>
</w:t>
      </w:r>
      <w:r>
        <w:rPr>
          <w:rFonts w:ascii="Times New Roman"/>
          <w:b w:val="false"/>
          <w:i w:val="false"/>
          <w:color w:val="000000"/>
          <w:sz w:val="28"/>
        </w:rPr>
        <w:t>
      Бұл үй-жайларға жылу беру тек зауытта дайындалған электрмен жылыту аспаптарын қолдануға болады.</w:t>
      </w:r>
      <w:r>
        <w:br/>
      </w:r>
      <w:r>
        <w:rPr>
          <w:rFonts w:ascii="Times New Roman"/>
          <w:b w:val="false"/>
          <w:i w:val="false"/>
          <w:color w:val="000000"/>
          <w:sz w:val="28"/>
        </w:rPr>
        <w:t>
</w:t>
      </w:r>
      <w:r>
        <w:rPr>
          <w:rFonts w:ascii="Times New Roman"/>
          <w:b w:val="false"/>
          <w:i w:val="false"/>
          <w:color w:val="000000"/>
          <w:sz w:val="28"/>
        </w:rPr>
        <w:t>
      1506. Іштен жану қозғалтқыштары бар шығырлар дөңгелек ағаш қатарларынан кемінде 15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Шығырдың айналасындағы алаң кесек қалдықтардан, қабықтардан және өзге де жанғыш қалдықтар мен қоқыстардан босатылуы қажет. Қозғалтқыштарға құюға арналған жанар-жағармай материалдарын бір бөшкеден аспайтын мөлшерде және шығырдан кемінде 10 метр және жақын орналасқан қатардан 20 метр қашықтықта сақтауға болады.</w:t>
      </w:r>
    </w:p>
    <w:bookmarkEnd w:id="209"/>
    <w:bookmarkStart w:name="z2220" w:id="210"/>
    <w:p>
      <w:pPr>
        <w:spacing w:after="0"/>
        <w:ind w:left="0"/>
        <w:jc w:val="left"/>
      </w:pPr>
      <w:r>
        <w:rPr>
          <w:rFonts w:ascii="Times New Roman"/>
          <w:b/>
          <w:i w:val="false"/>
          <w:color w:val="000000"/>
        </w:rPr>
        <w:t xml:space="preserve"> 
3-параграф. Ағаш материалдары қоймаларын ұстау тәртібі</w:t>
      </w:r>
    </w:p>
    <w:bookmarkEnd w:id="210"/>
    <w:bookmarkStart w:name="z2221" w:id="211"/>
    <w:p>
      <w:pPr>
        <w:spacing w:after="0"/>
        <w:ind w:left="0"/>
        <w:jc w:val="both"/>
      </w:pPr>
      <w:r>
        <w:rPr>
          <w:rFonts w:ascii="Times New Roman"/>
          <w:b w:val="false"/>
          <w:i w:val="false"/>
          <w:color w:val="000000"/>
          <w:sz w:val="28"/>
        </w:rPr>
        <w:t>
      1507. Ағаш материалдары қатарларын төсеу және бұзу кезінде тасымалдау пакеттерін өту жолының бір жағынан ғана орнату қажет, бұл ретте жолдың қалған бөлігінің ені кемінде 4 метр етіп орындалады. Қатарларға төселмеген ағаш материалдарының жалпы көлемі олардың тәуліктік қоймаға түсуінен артпауы қажет.</w:t>
      </w:r>
      <w:r>
        <w:br/>
      </w:r>
      <w:r>
        <w:rPr>
          <w:rFonts w:ascii="Times New Roman"/>
          <w:b w:val="false"/>
          <w:i w:val="false"/>
          <w:color w:val="000000"/>
          <w:sz w:val="28"/>
        </w:rPr>
        <w:t>
</w:t>
      </w:r>
      <w:r>
        <w:rPr>
          <w:rFonts w:ascii="Times New Roman"/>
          <w:b w:val="false"/>
          <w:i w:val="false"/>
          <w:color w:val="000000"/>
          <w:sz w:val="28"/>
        </w:rPr>
        <w:t>
      1508. Тасымалдау пакеттерін өртке қарсы бөліктерде, өту жолдарында, өрт сөндіру су көздеріне кіреберістерге орнатуға болмайды.</w:t>
      </w:r>
      <w:r>
        <w:br/>
      </w:r>
      <w:r>
        <w:rPr>
          <w:rFonts w:ascii="Times New Roman"/>
          <w:b w:val="false"/>
          <w:i w:val="false"/>
          <w:color w:val="000000"/>
          <w:sz w:val="28"/>
        </w:rPr>
        <w:t>
</w:t>
      </w:r>
      <w:r>
        <w:rPr>
          <w:rFonts w:ascii="Times New Roman"/>
          <w:b w:val="false"/>
          <w:i w:val="false"/>
          <w:color w:val="000000"/>
          <w:sz w:val="28"/>
        </w:rPr>
        <w:t>
      1509. Тетіктердің жұмысы уақытша тұрып қалған жағдайда пакеттерді іріктеу және орнату, құрал-сайман және төсеу материалдарын сақтау арнайы алаңдарда жүргізіледі.</w:t>
      </w:r>
      <w:r>
        <w:br/>
      </w:r>
      <w:r>
        <w:rPr>
          <w:rFonts w:ascii="Times New Roman"/>
          <w:b w:val="false"/>
          <w:i w:val="false"/>
          <w:color w:val="000000"/>
          <w:sz w:val="28"/>
        </w:rPr>
        <w:t>
</w:t>
      </w:r>
      <w:r>
        <w:rPr>
          <w:rFonts w:ascii="Times New Roman"/>
          <w:b w:val="false"/>
          <w:i w:val="false"/>
          <w:color w:val="000000"/>
          <w:sz w:val="28"/>
        </w:rPr>
        <w:t>
      1510. Тасымалдау пакеттерін су өткізбейтін қағазбен орау (бұл операция бірыңғай технологиялық үдерісте болмағанда) арнайы бөлінген алаңдарда жүргізіледі.</w:t>
      </w:r>
      <w:r>
        <w:br/>
      </w:r>
      <w:r>
        <w:rPr>
          <w:rFonts w:ascii="Times New Roman"/>
          <w:b w:val="false"/>
          <w:i w:val="false"/>
          <w:color w:val="000000"/>
          <w:sz w:val="28"/>
        </w:rPr>
        <w:t>
</w:t>
      </w:r>
      <w:r>
        <w:rPr>
          <w:rFonts w:ascii="Times New Roman"/>
          <w:b w:val="false"/>
          <w:i w:val="false"/>
          <w:color w:val="000000"/>
          <w:sz w:val="28"/>
        </w:rPr>
        <w:t>
      1511. Пайдаланылған су өткізбейтін қағаз, оның қиындылары мен кесінділері контейнерлерге жиналады.</w:t>
      </w:r>
      <w:r>
        <w:br/>
      </w:r>
      <w:r>
        <w:rPr>
          <w:rFonts w:ascii="Times New Roman"/>
          <w:b w:val="false"/>
          <w:i w:val="false"/>
          <w:color w:val="000000"/>
          <w:sz w:val="28"/>
        </w:rPr>
        <w:t>
</w:t>
      </w:r>
      <w:r>
        <w:rPr>
          <w:rFonts w:ascii="Times New Roman"/>
          <w:b w:val="false"/>
          <w:i w:val="false"/>
          <w:color w:val="000000"/>
          <w:sz w:val="28"/>
        </w:rPr>
        <w:t>
      1512. Жабық қоймаларда қатарлар мен ғимарат қабырғаларының шығыңқы бөліктерінің арасындағы өту жолының ені кемінде 0,8 метр болуы қажет. Қойманың есік ойықтарына қарсы ені есіктердің еніне тең, бірақ кемінде 1 метр өту жолдары қалдырылады.</w:t>
      </w:r>
      <w:r>
        <w:br/>
      </w:r>
      <w:r>
        <w:rPr>
          <w:rFonts w:ascii="Times New Roman"/>
          <w:b w:val="false"/>
          <w:i w:val="false"/>
          <w:color w:val="000000"/>
          <w:sz w:val="28"/>
        </w:rPr>
        <w:t>
</w:t>
      </w:r>
      <w:r>
        <w:rPr>
          <w:rFonts w:ascii="Times New Roman"/>
          <w:b w:val="false"/>
          <w:i w:val="false"/>
          <w:color w:val="000000"/>
          <w:sz w:val="28"/>
        </w:rPr>
        <w:t>
      1513. Жабық қоймаларда қалқалары мен қызмет бөлмелері болмауы керек.</w:t>
      </w:r>
      <w:r>
        <w:br/>
      </w:r>
      <w:r>
        <w:rPr>
          <w:rFonts w:ascii="Times New Roman"/>
          <w:b w:val="false"/>
          <w:i w:val="false"/>
          <w:color w:val="000000"/>
          <w:sz w:val="28"/>
        </w:rPr>
        <w:t>
</w:t>
      </w:r>
      <w:r>
        <w:rPr>
          <w:rFonts w:ascii="Times New Roman"/>
          <w:b w:val="false"/>
          <w:i w:val="false"/>
          <w:color w:val="000000"/>
          <w:sz w:val="28"/>
        </w:rPr>
        <w:t>
      1514. Жабық қоймалар мен бастырма алаңдарының едендері жанбайтын материалдан жасалады.</w:t>
      </w:r>
    </w:p>
    <w:bookmarkEnd w:id="211"/>
    <w:bookmarkStart w:name="z2229" w:id="212"/>
    <w:p>
      <w:pPr>
        <w:spacing w:after="0"/>
        <w:ind w:left="0"/>
        <w:jc w:val="left"/>
      </w:pPr>
      <w:r>
        <w:rPr>
          <w:rFonts w:ascii="Times New Roman"/>
          <w:b/>
          <w:i w:val="false"/>
          <w:color w:val="000000"/>
        </w:rPr>
        <w:t xml:space="preserve"> 
4-параграф. Жоңқа қоймаларын ұстау тәртібі</w:t>
      </w:r>
    </w:p>
    <w:bookmarkEnd w:id="212"/>
    <w:bookmarkStart w:name="z2230" w:id="213"/>
    <w:p>
      <w:pPr>
        <w:spacing w:after="0"/>
        <w:ind w:left="0"/>
        <w:jc w:val="both"/>
      </w:pPr>
      <w:r>
        <w:rPr>
          <w:rFonts w:ascii="Times New Roman"/>
          <w:b w:val="false"/>
          <w:i w:val="false"/>
          <w:color w:val="000000"/>
          <w:sz w:val="28"/>
        </w:rPr>
        <w:t>
      1515. Жоңқаны жабық қоймаларда, бункерлерде және едені жанбайтын жасалған ашық алаңдарда сақтауға болады.</w:t>
      </w:r>
      <w:r>
        <w:br/>
      </w:r>
      <w:r>
        <w:rPr>
          <w:rFonts w:ascii="Times New Roman"/>
          <w:b w:val="false"/>
          <w:i w:val="false"/>
          <w:color w:val="000000"/>
          <w:sz w:val="28"/>
        </w:rPr>
        <w:t>
</w:t>
      </w:r>
      <w:r>
        <w:rPr>
          <w:rFonts w:ascii="Times New Roman"/>
          <w:b w:val="false"/>
          <w:i w:val="false"/>
          <w:color w:val="000000"/>
          <w:sz w:val="28"/>
        </w:rPr>
        <w:t>
      1516. Жоңқа беру конвейерлерінің электр қозғалтқыштары орнатылған будкалардың отқа төзімділігі ІІ дәрежеден төмен емес етіп қарастырылады.</w:t>
      </w:r>
      <w:r>
        <w:br/>
      </w:r>
      <w:r>
        <w:rPr>
          <w:rFonts w:ascii="Times New Roman"/>
          <w:b w:val="false"/>
          <w:i w:val="false"/>
          <w:color w:val="000000"/>
          <w:sz w:val="28"/>
        </w:rPr>
        <w:t>
</w:t>
      </w:r>
      <w:r>
        <w:rPr>
          <w:rFonts w:ascii="Times New Roman"/>
          <w:b w:val="false"/>
          <w:i w:val="false"/>
          <w:color w:val="000000"/>
          <w:sz w:val="28"/>
        </w:rPr>
        <w:t>
      1517. Жоңқаның қызу температурасын бақылау үшін кертпектің ішінен жылу электрлік түрлендіргіштерді орнату үшін жанбайтын материалдардан жасалған құдықтар қарастырылады.</w:t>
      </w:r>
    </w:p>
    <w:bookmarkEnd w:id="213"/>
    <w:bookmarkStart w:name="z2233" w:id="214"/>
    <w:p>
      <w:pPr>
        <w:spacing w:after="0"/>
        <w:ind w:left="0"/>
        <w:jc w:val="left"/>
      </w:pPr>
      <w:r>
        <w:rPr>
          <w:rFonts w:ascii="Times New Roman"/>
          <w:b/>
          <w:i w:val="false"/>
          <w:color w:val="000000"/>
        </w:rPr>
        <w:t xml:space="preserve"> 
5-тарау. Көмір қоймаларын ұстау тәртібі</w:t>
      </w:r>
    </w:p>
    <w:bookmarkEnd w:id="214"/>
    <w:bookmarkStart w:name="z2234" w:id="215"/>
    <w:p>
      <w:pPr>
        <w:spacing w:after="0"/>
        <w:ind w:left="0"/>
        <w:jc w:val="both"/>
      </w:pPr>
      <w:r>
        <w:rPr>
          <w:rFonts w:ascii="Times New Roman"/>
          <w:b w:val="false"/>
          <w:i w:val="false"/>
          <w:color w:val="000000"/>
          <w:sz w:val="28"/>
        </w:rPr>
        <w:t>
      1518. Көмір жинауға арналған алаңдар оларды жауын-шашын немесе топырақ суларының басуын болдырмайтындай етіп жоспарланады.</w:t>
      </w:r>
      <w:r>
        <w:br/>
      </w:r>
      <w:r>
        <w:rPr>
          <w:rFonts w:ascii="Times New Roman"/>
          <w:b w:val="false"/>
          <w:i w:val="false"/>
          <w:color w:val="000000"/>
          <w:sz w:val="28"/>
        </w:rPr>
        <w:t>
</w:t>
      </w:r>
      <w:r>
        <w:rPr>
          <w:rFonts w:ascii="Times New Roman"/>
          <w:b w:val="false"/>
          <w:i w:val="false"/>
          <w:color w:val="000000"/>
          <w:sz w:val="28"/>
        </w:rPr>
        <w:t>
      1519. Мыналарға:</w:t>
      </w:r>
      <w:r>
        <w:br/>
      </w:r>
      <w:r>
        <w:rPr>
          <w:rFonts w:ascii="Times New Roman"/>
          <w:b w:val="false"/>
          <w:i w:val="false"/>
          <w:color w:val="000000"/>
          <w:sz w:val="28"/>
        </w:rPr>
        <w:t>
</w:t>
      </w:r>
      <w:r>
        <w:rPr>
          <w:rFonts w:ascii="Times New Roman"/>
          <w:b w:val="false"/>
          <w:i w:val="false"/>
          <w:color w:val="000000"/>
          <w:sz w:val="28"/>
        </w:rPr>
        <w:t>
      1) жаңа қазылып алынған көмірді бір айдан артық жатқан ескі көмір үйіндісіне жинауға;</w:t>
      </w:r>
      <w:r>
        <w:br/>
      </w:r>
      <w:r>
        <w:rPr>
          <w:rFonts w:ascii="Times New Roman"/>
          <w:b w:val="false"/>
          <w:i w:val="false"/>
          <w:color w:val="000000"/>
          <w:sz w:val="28"/>
        </w:rPr>
        <w:t>
</w:t>
      </w:r>
      <w:r>
        <w:rPr>
          <w:rFonts w:ascii="Times New Roman"/>
          <w:b w:val="false"/>
          <w:i w:val="false"/>
          <w:color w:val="000000"/>
          <w:sz w:val="28"/>
        </w:rPr>
        <w:t>
      2) қоймаға өздігінен тұтану ошақтары анық байқалатын көмірді қабылдауға;</w:t>
      </w:r>
      <w:r>
        <w:br/>
      </w:r>
      <w:r>
        <w:rPr>
          <w:rFonts w:ascii="Times New Roman"/>
          <w:b w:val="false"/>
          <w:i w:val="false"/>
          <w:color w:val="000000"/>
          <w:sz w:val="28"/>
        </w:rPr>
        <w:t>
</w:t>
      </w:r>
      <w:r>
        <w:rPr>
          <w:rFonts w:ascii="Times New Roman"/>
          <w:b w:val="false"/>
          <w:i w:val="false"/>
          <w:color w:val="000000"/>
          <w:sz w:val="28"/>
        </w:rPr>
        <w:t>
      3) жанып жатқан көмірді транспортер ленталары арқылы тасымалдауға және оларды теміржол көлігіне немесе бункерге артуға;</w:t>
      </w:r>
      <w:r>
        <w:br/>
      </w:r>
      <w:r>
        <w:rPr>
          <w:rFonts w:ascii="Times New Roman"/>
          <w:b w:val="false"/>
          <w:i w:val="false"/>
          <w:color w:val="000000"/>
          <w:sz w:val="28"/>
        </w:rPr>
        <w:t>
</w:t>
      </w:r>
      <w:r>
        <w:rPr>
          <w:rFonts w:ascii="Times New Roman"/>
          <w:b w:val="false"/>
          <w:i w:val="false"/>
          <w:color w:val="000000"/>
          <w:sz w:val="28"/>
        </w:rPr>
        <w:t>
      4) көмір қатарларын жылу көздерінің (бу құбырлары, ыстық су құбырлары, қызған ауа арналары) үстіне, сондай-ақ төселген электр кабельдері мен мұнай-газ өткізгіштердің үстіне орналастыруға болмайды.</w:t>
      </w:r>
      <w:r>
        <w:br/>
      </w:r>
      <w:r>
        <w:rPr>
          <w:rFonts w:ascii="Times New Roman"/>
          <w:b w:val="false"/>
          <w:i w:val="false"/>
          <w:color w:val="000000"/>
          <w:sz w:val="28"/>
        </w:rPr>
        <w:t>
</w:t>
      </w:r>
      <w:r>
        <w:rPr>
          <w:rFonts w:ascii="Times New Roman"/>
          <w:b w:val="false"/>
          <w:i w:val="false"/>
          <w:color w:val="000000"/>
          <w:sz w:val="28"/>
        </w:rPr>
        <w:t>
      1520. Көмірді жинау және оны сақтау кезінде қатарларға ағаштың, матаның, қағаз бен өзге де жанғыш материалдардың түсуіне жол берілмейді.</w:t>
      </w:r>
      <w:r>
        <w:br/>
      </w:r>
      <w:r>
        <w:rPr>
          <w:rFonts w:ascii="Times New Roman"/>
          <w:b w:val="false"/>
          <w:i w:val="false"/>
          <w:color w:val="000000"/>
          <w:sz w:val="28"/>
        </w:rPr>
        <w:t>
</w:t>
      </w:r>
      <w:r>
        <w:rPr>
          <w:rFonts w:ascii="Times New Roman"/>
          <w:b w:val="false"/>
          <w:i w:val="false"/>
          <w:color w:val="000000"/>
          <w:sz w:val="28"/>
        </w:rPr>
        <w:t>
      Әр түрлі маркалы көмір бөлек қатарларға жиналады.</w:t>
      </w:r>
      <w:r>
        <w:br/>
      </w:r>
      <w:r>
        <w:rPr>
          <w:rFonts w:ascii="Times New Roman"/>
          <w:b w:val="false"/>
          <w:i w:val="false"/>
          <w:color w:val="000000"/>
          <w:sz w:val="28"/>
        </w:rPr>
        <w:t>
</w:t>
      </w:r>
      <w:r>
        <w:rPr>
          <w:rFonts w:ascii="Times New Roman"/>
          <w:b w:val="false"/>
          <w:i w:val="false"/>
          <w:color w:val="000000"/>
          <w:sz w:val="28"/>
        </w:rPr>
        <w:t>
      1521. Ұзақ мерзімді сақтау үшін қоймаға түсетін көмір мүмкіндігінше қысқа мерзімде оның вагондардан түсірілуіне қарай қатарлап жиналады. Түсірілген көмірді екі тәуліктен астам формасыз үйіп және төгіп сақтауға болмайды.</w:t>
      </w:r>
      <w:r>
        <w:br/>
      </w:r>
      <w:r>
        <w:rPr>
          <w:rFonts w:ascii="Times New Roman"/>
          <w:b w:val="false"/>
          <w:i w:val="false"/>
          <w:color w:val="000000"/>
          <w:sz w:val="28"/>
        </w:rPr>
        <w:t>
</w:t>
      </w:r>
      <w:r>
        <w:rPr>
          <w:rFonts w:ascii="Times New Roman"/>
          <w:b w:val="false"/>
          <w:i w:val="false"/>
          <w:color w:val="000000"/>
          <w:sz w:val="28"/>
        </w:rPr>
        <w:t>
      Қатарлармен регламенттік жұмыстарды орындау, сондай-ақ тетіктер мен өрт сөндіру машиналарының өтуі үшін қатарлар төменгі шетінен бастап қоршайтын дуалдарға немесе кран жолдары іргетасына дейінгі қашықтық кемінде 3 метр, ал рельс бастиегінің сыртқы шетіне немесе автожолдың жиегіне дейін кемінде 2 метр етіп қарастырылады.</w:t>
      </w:r>
      <w:r>
        <w:br/>
      </w:r>
      <w:r>
        <w:rPr>
          <w:rFonts w:ascii="Times New Roman"/>
          <w:b w:val="false"/>
          <w:i w:val="false"/>
          <w:color w:val="000000"/>
          <w:sz w:val="28"/>
        </w:rPr>
        <w:t>
</w:t>
      </w:r>
      <w:r>
        <w:rPr>
          <w:rFonts w:ascii="Times New Roman"/>
          <w:b w:val="false"/>
          <w:i w:val="false"/>
          <w:color w:val="000000"/>
          <w:sz w:val="28"/>
        </w:rPr>
        <w:t>
      Өту жолдарына қатты отын төгуге және оларды жабдықпен үймелеуге болмайды.</w:t>
      </w:r>
      <w:r>
        <w:br/>
      </w:r>
      <w:r>
        <w:rPr>
          <w:rFonts w:ascii="Times New Roman"/>
          <w:b w:val="false"/>
          <w:i w:val="false"/>
          <w:color w:val="000000"/>
          <w:sz w:val="28"/>
        </w:rPr>
        <w:t>
</w:t>
      </w:r>
      <w:r>
        <w:rPr>
          <w:rFonts w:ascii="Times New Roman"/>
          <w:b w:val="false"/>
          <w:i w:val="false"/>
          <w:color w:val="000000"/>
          <w:sz w:val="28"/>
        </w:rPr>
        <w:t>
      1522. Қоймада жиектеріне бақылау темір құбырлары мен термометрлерді орнату арқылы немесе өзге де қауіпсіз тәсілмен көмір қатарларындағы температураны жүйелі түрде бақылау қамтамасыз етіледі.</w:t>
      </w:r>
      <w:r>
        <w:br/>
      </w:r>
      <w:r>
        <w:rPr>
          <w:rFonts w:ascii="Times New Roman"/>
          <w:b w:val="false"/>
          <w:i w:val="false"/>
          <w:color w:val="000000"/>
          <w:sz w:val="28"/>
        </w:rPr>
        <w:t>
</w:t>
      </w:r>
      <w:r>
        <w:rPr>
          <w:rFonts w:ascii="Times New Roman"/>
          <w:b w:val="false"/>
          <w:i w:val="false"/>
          <w:color w:val="000000"/>
          <w:sz w:val="28"/>
        </w:rPr>
        <w:t>
      Температура 60</w:t>
      </w:r>
      <w:r>
        <w:rPr>
          <w:rFonts w:ascii="Times New Roman"/>
          <w:b w:val="false"/>
          <w:i w:val="false"/>
          <w:color w:val="000000"/>
          <w:vertAlign w:val="superscript"/>
        </w:rPr>
        <w:t>0</w:t>
      </w:r>
      <w:r>
        <w:rPr>
          <w:rFonts w:ascii="Times New Roman"/>
          <w:b w:val="false"/>
          <w:i w:val="false"/>
          <w:color w:val="000000"/>
          <w:sz w:val="28"/>
        </w:rPr>
        <w:t>С астам жоғарылағанда температура жоғарылаған жерлерде қатарларды нығыздау, қызған көмірді қазу немесе температураны төмендету бойынша өзге де қауіпсіз әдістер қолданылады.</w:t>
      </w:r>
      <w:r>
        <w:br/>
      </w:r>
      <w:r>
        <w:rPr>
          <w:rFonts w:ascii="Times New Roman"/>
          <w:b w:val="false"/>
          <w:i w:val="false"/>
          <w:color w:val="000000"/>
          <w:sz w:val="28"/>
        </w:rPr>
        <w:t>
      Температураның жоғарылауы байқалған қатарлар ең алдымен жұмсалады.</w:t>
      </w:r>
      <w:r>
        <w:br/>
      </w:r>
      <w:r>
        <w:rPr>
          <w:rFonts w:ascii="Times New Roman"/>
          <w:b w:val="false"/>
          <w:i w:val="false"/>
          <w:color w:val="000000"/>
          <w:sz w:val="28"/>
        </w:rPr>
        <w:t>
</w:t>
      </w:r>
      <w:r>
        <w:rPr>
          <w:rFonts w:ascii="Times New Roman"/>
          <w:b w:val="false"/>
          <w:i w:val="false"/>
          <w:color w:val="000000"/>
          <w:sz w:val="28"/>
        </w:rPr>
        <w:t>
      1523. Көмірді тікелей қатарларда сумен сөндіруге немесе салқындатуға болмайды. Жанған көмірді қатардан қазып алғаннан кейін ғана сумен сөндіріледі.</w:t>
      </w:r>
      <w:r>
        <w:br/>
      </w:r>
      <w:r>
        <w:rPr>
          <w:rFonts w:ascii="Times New Roman"/>
          <w:b w:val="false"/>
          <w:i w:val="false"/>
          <w:color w:val="000000"/>
          <w:sz w:val="28"/>
        </w:rPr>
        <w:t>
</w:t>
      </w:r>
      <w:r>
        <w:rPr>
          <w:rFonts w:ascii="Times New Roman"/>
          <w:b w:val="false"/>
          <w:i w:val="false"/>
          <w:color w:val="000000"/>
          <w:sz w:val="28"/>
        </w:rPr>
        <w:t>
      1524. Өздігінен тұтанған көмірді салқындатқаннан немесе сөндіргеннен кейін қатарларға қайта салуға болмайды.</w:t>
      </w:r>
      <w:r>
        <w:br/>
      </w:r>
      <w:r>
        <w:rPr>
          <w:rFonts w:ascii="Times New Roman"/>
          <w:b w:val="false"/>
          <w:i w:val="false"/>
          <w:color w:val="000000"/>
          <w:sz w:val="28"/>
        </w:rPr>
        <w:t>
</w:t>
      </w:r>
      <w:r>
        <w:rPr>
          <w:rFonts w:ascii="Times New Roman"/>
          <w:b w:val="false"/>
          <w:i w:val="false"/>
          <w:color w:val="000000"/>
          <w:sz w:val="28"/>
        </w:rPr>
        <w:t>
      1525. Өндірістік ғимараттардың жертөле немесе бірінші қабатында орналасатын, көмір сақтауға арналған үй-жайлар өртке қарсы бөгеттермен (қабырғалармен және қалқалармен) бөлінеді.</w:t>
      </w:r>
    </w:p>
    <w:bookmarkEnd w:id="215"/>
    <w:bookmarkStart w:name="z2250" w:id="216"/>
    <w:p>
      <w:pPr>
        <w:spacing w:after="0"/>
        <w:ind w:left="0"/>
        <w:jc w:val="left"/>
      </w:pPr>
      <w:r>
        <w:rPr>
          <w:rFonts w:ascii="Times New Roman"/>
          <w:b/>
          <w:i w:val="false"/>
          <w:color w:val="000000"/>
        </w:rPr>
        <w:t xml:space="preserve"> 
6-тарау. Жанғыш талшықты материалдар қоймаларын ұстау тәртібі</w:t>
      </w:r>
    </w:p>
    <w:bookmarkEnd w:id="216"/>
    <w:bookmarkStart w:name="z2251" w:id="217"/>
    <w:p>
      <w:pPr>
        <w:spacing w:after="0"/>
        <w:ind w:left="0"/>
        <w:jc w:val="both"/>
      </w:pPr>
      <w:r>
        <w:rPr>
          <w:rFonts w:ascii="Times New Roman"/>
          <w:b w:val="false"/>
          <w:i w:val="false"/>
          <w:color w:val="000000"/>
          <w:sz w:val="28"/>
        </w:rPr>
        <w:t>
      1526. Барлық талшықты материалдар жабық қоймаларда сақталады, ерекшелік ретінде, ашық алаңдар мен шатыр астында сақтауға жол беріледі.</w:t>
      </w:r>
      <w:r>
        <w:br/>
      </w:r>
      <w:r>
        <w:rPr>
          <w:rFonts w:ascii="Times New Roman"/>
          <w:b w:val="false"/>
          <w:i w:val="false"/>
          <w:color w:val="000000"/>
          <w:sz w:val="28"/>
        </w:rPr>
        <w:t>
</w:t>
      </w:r>
      <w:r>
        <w:rPr>
          <w:rFonts w:ascii="Times New Roman"/>
          <w:b w:val="false"/>
          <w:i w:val="false"/>
          <w:color w:val="000000"/>
          <w:sz w:val="28"/>
        </w:rPr>
        <w:t>
      1527. Талшықты материалдар бумасын түсіру, тиеу және төсеу кезінде бумалардың металл орамына ілмектердің соқтығысуына жол берілмейді.</w:t>
      </w:r>
      <w:r>
        <w:br/>
      </w:r>
      <w:r>
        <w:rPr>
          <w:rFonts w:ascii="Times New Roman"/>
          <w:b w:val="false"/>
          <w:i w:val="false"/>
          <w:color w:val="000000"/>
          <w:sz w:val="28"/>
        </w:rPr>
        <w:t>
</w:t>
      </w:r>
      <w:r>
        <w:rPr>
          <w:rFonts w:ascii="Times New Roman"/>
          <w:b w:val="false"/>
          <w:i w:val="false"/>
          <w:color w:val="000000"/>
          <w:sz w:val="28"/>
        </w:rPr>
        <w:t>
      1528. Талшық қатарлары мен бастырмалары рет-ретімен ұяшықтарға, топтарға және секторларға қойылады.</w:t>
      </w:r>
      <w:r>
        <w:br/>
      </w:r>
      <w:r>
        <w:rPr>
          <w:rFonts w:ascii="Times New Roman"/>
          <w:b w:val="false"/>
          <w:i w:val="false"/>
          <w:color w:val="000000"/>
          <w:sz w:val="28"/>
        </w:rPr>
        <w:t>
</w:t>
      </w:r>
      <w:r>
        <w:rPr>
          <w:rFonts w:ascii="Times New Roman"/>
          <w:b w:val="false"/>
          <w:i w:val="false"/>
          <w:color w:val="000000"/>
          <w:sz w:val="28"/>
        </w:rPr>
        <w:t>
      1529. Қатардағы талшық массасының 300 тоннадан артуына жол берілмейді.</w:t>
      </w:r>
      <w:r>
        <w:br/>
      </w:r>
      <w:r>
        <w:rPr>
          <w:rFonts w:ascii="Times New Roman"/>
          <w:b w:val="false"/>
          <w:i w:val="false"/>
          <w:color w:val="000000"/>
          <w:sz w:val="28"/>
        </w:rPr>
        <w:t>
</w:t>
      </w:r>
      <w:r>
        <w:rPr>
          <w:rFonts w:ascii="Times New Roman"/>
          <w:b w:val="false"/>
          <w:i w:val="false"/>
          <w:color w:val="000000"/>
          <w:sz w:val="28"/>
        </w:rPr>
        <w:t>
      1530. Қатарлардың өлшемдері 22 х 11 метрден аспайтындай, биіктігі бойынша 8 метрден аспайтындай етіп қарастырылады.</w:t>
      </w:r>
      <w:r>
        <w:br/>
      </w:r>
      <w:r>
        <w:rPr>
          <w:rFonts w:ascii="Times New Roman"/>
          <w:b w:val="false"/>
          <w:i w:val="false"/>
          <w:color w:val="000000"/>
          <w:sz w:val="28"/>
        </w:rPr>
        <w:t>
</w:t>
      </w:r>
      <w:r>
        <w:rPr>
          <w:rFonts w:ascii="Times New Roman"/>
          <w:b w:val="false"/>
          <w:i w:val="false"/>
          <w:color w:val="000000"/>
          <w:sz w:val="28"/>
        </w:rPr>
        <w:t>
      1531. Ұяшықта алты қатардан немесе бастырмадан аспайтындай етіп қарастырылады, бұл ретте қатарлар арасындағы аралықтар – кемінде 15 метр, бастырмалар арасында барлық бағыттар бойынша – 20 метр.</w:t>
      </w:r>
      <w:r>
        <w:br/>
      </w:r>
      <w:r>
        <w:rPr>
          <w:rFonts w:ascii="Times New Roman"/>
          <w:b w:val="false"/>
          <w:i w:val="false"/>
          <w:color w:val="000000"/>
          <w:sz w:val="28"/>
        </w:rPr>
        <w:t>
</w:t>
      </w:r>
      <w:r>
        <w:rPr>
          <w:rFonts w:ascii="Times New Roman"/>
          <w:b w:val="false"/>
          <w:i w:val="false"/>
          <w:color w:val="000000"/>
          <w:sz w:val="28"/>
        </w:rPr>
        <w:t>
      1532. Топта төрт ұяшықтан аспайтындай (24 қатар немесе бастырма) етіп қарастырылады, ұяшықтар арасындағы аралық – барлық бағыттар бойынша кемінде 30 метр.</w:t>
      </w:r>
      <w:r>
        <w:br/>
      </w:r>
      <w:r>
        <w:rPr>
          <w:rFonts w:ascii="Times New Roman"/>
          <w:b w:val="false"/>
          <w:i w:val="false"/>
          <w:color w:val="000000"/>
          <w:sz w:val="28"/>
        </w:rPr>
        <w:t>
</w:t>
      </w:r>
      <w:r>
        <w:rPr>
          <w:rFonts w:ascii="Times New Roman"/>
          <w:b w:val="false"/>
          <w:i w:val="false"/>
          <w:color w:val="000000"/>
          <w:sz w:val="28"/>
        </w:rPr>
        <w:t>
      1533. Секторда төрт топтан аспайтындай (96 қатар немесе бастырма) етіп қарастырылады, топтар арасындағы аралық – барлық бағыттар бойынша кемінде 50 метр.</w:t>
      </w:r>
      <w:r>
        <w:br/>
      </w:r>
      <w:r>
        <w:rPr>
          <w:rFonts w:ascii="Times New Roman"/>
          <w:b w:val="false"/>
          <w:i w:val="false"/>
          <w:color w:val="000000"/>
          <w:sz w:val="28"/>
        </w:rPr>
        <w:t>
</w:t>
      </w:r>
      <w:r>
        <w:rPr>
          <w:rFonts w:ascii="Times New Roman"/>
          <w:b w:val="false"/>
          <w:i w:val="false"/>
          <w:color w:val="000000"/>
          <w:sz w:val="28"/>
        </w:rPr>
        <w:t>
      1534. Секторлар арасындағы аралықтарды 100 метрден кем болуына жол берілмейді.</w:t>
      </w:r>
      <w:r>
        <w:br/>
      </w:r>
      <w:r>
        <w:rPr>
          <w:rFonts w:ascii="Times New Roman"/>
          <w:b w:val="false"/>
          <w:i w:val="false"/>
          <w:color w:val="000000"/>
          <w:sz w:val="28"/>
        </w:rPr>
        <w:t>
</w:t>
      </w:r>
      <w:r>
        <w:rPr>
          <w:rFonts w:ascii="Times New Roman"/>
          <w:b w:val="false"/>
          <w:i w:val="false"/>
          <w:color w:val="000000"/>
          <w:sz w:val="28"/>
        </w:rPr>
        <w:t>
      1535. Талшықты материалдар сақтауға арналған қоймалар, бастырмалар және ашық алаңдар орналасқан учаскелер қоршалады, бұл ретте қоршаудан бастап қашықтықтың 5 метрден кем болуына жол берілмейді.</w:t>
      </w:r>
      <w:r>
        <w:br/>
      </w:r>
      <w:r>
        <w:rPr>
          <w:rFonts w:ascii="Times New Roman"/>
          <w:b w:val="false"/>
          <w:i w:val="false"/>
          <w:color w:val="000000"/>
          <w:sz w:val="28"/>
        </w:rPr>
        <w:t>
</w:t>
      </w:r>
      <w:r>
        <w:rPr>
          <w:rFonts w:ascii="Times New Roman"/>
          <w:b w:val="false"/>
          <w:i w:val="false"/>
          <w:color w:val="000000"/>
          <w:sz w:val="28"/>
        </w:rPr>
        <w:t>
      1536. Тез жанатын талшықты материалдарды тек бумаларда ғана сақтауға жол беріледі. Бұзылған бумалар бөлек учаскелерде немесе арнайы бөлінген алаңдарда сақталады. Олар қайта өңдеуге ең алдымен жіберіледі.</w:t>
      </w:r>
      <w:r>
        <w:br/>
      </w:r>
      <w:r>
        <w:rPr>
          <w:rFonts w:ascii="Times New Roman"/>
          <w:b w:val="false"/>
          <w:i w:val="false"/>
          <w:color w:val="000000"/>
          <w:sz w:val="28"/>
        </w:rPr>
        <w:t>
</w:t>
      </w:r>
      <w:r>
        <w:rPr>
          <w:rFonts w:ascii="Times New Roman"/>
          <w:b w:val="false"/>
          <w:i w:val="false"/>
          <w:color w:val="000000"/>
          <w:sz w:val="28"/>
        </w:rPr>
        <w:t>
      1537. Жабық қоймаларда талшықты материалдар бумаларын жинау ені 2 метр бір бойлық өту жолы мен ені дәл сондай болатын әр есікке қарсы көлденең өту жолдары қалатындай етіп жүргізіледі. Биіктігі бойынша бумалар буманың үстінен бастап электр шамдарына дейінгі қашықтық кемінде 1 метр болатындай етіп жиналады.</w:t>
      </w:r>
      <w:r>
        <w:br/>
      </w:r>
      <w:r>
        <w:rPr>
          <w:rFonts w:ascii="Times New Roman"/>
          <w:b w:val="false"/>
          <w:i w:val="false"/>
          <w:color w:val="000000"/>
          <w:sz w:val="28"/>
        </w:rPr>
        <w:t>
</w:t>
      </w:r>
      <w:r>
        <w:rPr>
          <w:rFonts w:ascii="Times New Roman"/>
          <w:b w:val="false"/>
          <w:i w:val="false"/>
          <w:color w:val="000000"/>
          <w:sz w:val="28"/>
        </w:rPr>
        <w:t>
      1538. Өндірістік қалдықтарды шикізатпен және дайын өніммен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1539. Ашық алаңдардағы талшықты материалдардың қатарлары жабылады, ал бастырмалар барлық жағынан брезентпен тартылады.</w:t>
      </w:r>
      <w:r>
        <w:br/>
      </w:r>
      <w:r>
        <w:rPr>
          <w:rFonts w:ascii="Times New Roman"/>
          <w:b w:val="false"/>
          <w:i w:val="false"/>
          <w:color w:val="000000"/>
          <w:sz w:val="28"/>
        </w:rPr>
        <w:t>
</w:t>
      </w:r>
      <w:r>
        <w:rPr>
          <w:rFonts w:ascii="Times New Roman"/>
          <w:b w:val="false"/>
          <w:i w:val="false"/>
          <w:color w:val="000000"/>
          <w:sz w:val="28"/>
        </w:rPr>
        <w:t>
      1540. Автомашиналармен, тракторлармен (тартқыштармен) тасымалдау кезінде талшықты материалдар брезентпен жабылады. Оларды тасымалдау кезінде темекі шегуге жол берілмейді.</w:t>
      </w:r>
      <w:r>
        <w:br/>
      </w:r>
      <w:r>
        <w:rPr>
          <w:rFonts w:ascii="Times New Roman"/>
          <w:b w:val="false"/>
          <w:i w:val="false"/>
          <w:color w:val="000000"/>
          <w:sz w:val="28"/>
        </w:rPr>
        <w:t>
</w:t>
      </w:r>
      <w:r>
        <w:rPr>
          <w:rFonts w:ascii="Times New Roman"/>
          <w:b w:val="false"/>
          <w:i w:val="false"/>
          <w:color w:val="000000"/>
          <w:sz w:val="28"/>
        </w:rPr>
        <w:t>
      1541. Жабық қоймалардағы және шатыр астындағы өту жолдары, сондай-ақ ашық алаңдардағы қатарлар арасындағы аралықтар бос ұсталады.</w:t>
      </w:r>
      <w:r>
        <w:br/>
      </w:r>
      <w:r>
        <w:rPr>
          <w:rFonts w:ascii="Times New Roman"/>
          <w:b w:val="false"/>
          <w:i w:val="false"/>
          <w:color w:val="000000"/>
          <w:sz w:val="28"/>
        </w:rPr>
        <w:t>
</w:t>
      </w:r>
      <w:r>
        <w:rPr>
          <w:rFonts w:ascii="Times New Roman"/>
          <w:b w:val="false"/>
          <w:i w:val="false"/>
          <w:color w:val="000000"/>
          <w:sz w:val="28"/>
        </w:rPr>
        <w:t>
      1542. 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берілмейді. Бұл орындарда шектеу бөренелері орнатылады. Автокөлік жабық қоймаларға, талшықты материалдардың бастырмалары мен қатарларына пайдаланылған құбырға қарама-қарсы жағынан өтеді, бұл ретте ажыратқыш жарамды ұшқын өшіргішпен жабдықталады.</w:t>
      </w:r>
    </w:p>
    <w:bookmarkEnd w:id="217"/>
    <w:bookmarkStart w:name="z2268" w:id="218"/>
    <w:p>
      <w:pPr>
        <w:spacing w:after="0"/>
        <w:ind w:left="0"/>
        <w:jc w:val="left"/>
      </w:pPr>
      <w:r>
        <w:rPr>
          <w:rFonts w:ascii="Times New Roman"/>
          <w:b/>
          <w:i w:val="false"/>
          <w:color w:val="000000"/>
        </w:rPr>
        <w:t xml:space="preserve"> 
11-бөлім. Автожанармай құю станцияларын ұстау тәртібі</w:t>
      </w:r>
    </w:p>
    <w:bookmarkEnd w:id="218"/>
    <w:bookmarkStart w:name="z2269" w:id="219"/>
    <w:p>
      <w:pPr>
        <w:spacing w:after="0"/>
        <w:ind w:left="0"/>
        <w:jc w:val="left"/>
      </w:pPr>
      <w:r>
        <w:rPr>
          <w:rFonts w:ascii="Times New Roman"/>
          <w:b/>
          <w:i w:val="false"/>
          <w:color w:val="000000"/>
        </w:rPr>
        <w:t xml:space="preserve"> 
1-тарау. Жалпы ережелер</w:t>
      </w:r>
    </w:p>
    <w:bookmarkEnd w:id="219"/>
    <w:bookmarkStart w:name="z2270" w:id="220"/>
    <w:p>
      <w:pPr>
        <w:spacing w:after="0"/>
        <w:ind w:left="0"/>
        <w:jc w:val="both"/>
      </w:pPr>
      <w:r>
        <w:rPr>
          <w:rFonts w:ascii="Times New Roman"/>
          <w:b w:val="false"/>
          <w:i w:val="false"/>
          <w:color w:val="000000"/>
          <w:sz w:val="28"/>
        </w:rPr>
        <w:t>
      1543. Автожанармай құю станциялары штаттық қызметкерінің саны кемінде екі адам болғанда автожанармай құю станцияларын пайдалануға болады.</w:t>
      </w:r>
      <w:r>
        <w:br/>
      </w:r>
      <w:r>
        <w:rPr>
          <w:rFonts w:ascii="Times New Roman"/>
          <w:b w:val="false"/>
          <w:i w:val="false"/>
          <w:color w:val="000000"/>
          <w:sz w:val="28"/>
        </w:rPr>
        <w:t>
</w:t>
      </w:r>
      <w:r>
        <w:rPr>
          <w:rFonts w:ascii="Times New Roman"/>
          <w:b w:val="false"/>
          <w:i w:val="false"/>
          <w:color w:val="000000"/>
          <w:sz w:val="28"/>
        </w:rPr>
        <w:t>
      1544. Осы бөлімнің ережелері негізінде автожанармай құю станцияларының иелері өрт қауіпсіздігін қамтамасыз ету жөніндегі нұсқаулықтар әзірлейді, онда мыналар көрсетіледі:</w:t>
      </w:r>
      <w:r>
        <w:br/>
      </w:r>
      <w:r>
        <w:rPr>
          <w:rFonts w:ascii="Times New Roman"/>
          <w:b w:val="false"/>
          <w:i w:val="false"/>
          <w:color w:val="000000"/>
          <w:sz w:val="28"/>
        </w:rPr>
        <w:t>
</w:t>
      </w:r>
      <w:r>
        <w:rPr>
          <w:rFonts w:ascii="Times New Roman"/>
          <w:b w:val="false"/>
          <w:i w:val="false"/>
          <w:color w:val="000000"/>
          <w:sz w:val="28"/>
        </w:rPr>
        <w:t>
      1) мұнай өнімдерін қабылдау тәртібі, оны сақтау және тұтынушыларға жіберу шарттары;</w:t>
      </w:r>
      <w:r>
        <w:br/>
      </w:r>
      <w:r>
        <w:rPr>
          <w:rFonts w:ascii="Times New Roman"/>
          <w:b w:val="false"/>
          <w:i w:val="false"/>
          <w:color w:val="000000"/>
          <w:sz w:val="28"/>
        </w:rPr>
        <w:t>
</w:t>
      </w:r>
      <w:r>
        <w:rPr>
          <w:rFonts w:ascii="Times New Roman"/>
          <w:b w:val="false"/>
          <w:i w:val="false"/>
          <w:color w:val="000000"/>
          <w:sz w:val="28"/>
        </w:rPr>
        <w:t>
      2) аумақты ұстау тәртібі;</w:t>
      </w:r>
      <w:r>
        <w:br/>
      </w:r>
      <w:r>
        <w:rPr>
          <w:rFonts w:ascii="Times New Roman"/>
          <w:b w:val="false"/>
          <w:i w:val="false"/>
          <w:color w:val="000000"/>
          <w:sz w:val="28"/>
        </w:rPr>
        <w:t>
</w:t>
      </w:r>
      <w:r>
        <w:rPr>
          <w:rFonts w:ascii="Times New Roman"/>
          <w:b w:val="false"/>
          <w:i w:val="false"/>
          <w:color w:val="000000"/>
          <w:sz w:val="28"/>
        </w:rPr>
        <w:t>
      3) өрт сөндіру құралдарын ұстау, оларды іске қосу және өртті байқаған кезде өртке қарсы қызмет бөлімшелерін шақыру ережесі;</w:t>
      </w:r>
      <w:r>
        <w:br/>
      </w:r>
      <w:r>
        <w:rPr>
          <w:rFonts w:ascii="Times New Roman"/>
          <w:b w:val="false"/>
          <w:i w:val="false"/>
          <w:color w:val="000000"/>
          <w:sz w:val="28"/>
        </w:rPr>
        <w:t>
</w:t>
      </w:r>
      <w:r>
        <w:rPr>
          <w:rFonts w:ascii="Times New Roman"/>
          <w:b w:val="false"/>
          <w:i w:val="false"/>
          <w:color w:val="000000"/>
          <w:sz w:val="28"/>
        </w:rPr>
        <w:t>
      4) май сүртілген материалдар мен құмды жинау, сақтау және шығару, арнайы киімді сақтау, үй-жайларды жинау және технологиялық жабдықты тазалау тәртібі;</w:t>
      </w:r>
      <w:r>
        <w:br/>
      </w:r>
      <w:r>
        <w:rPr>
          <w:rFonts w:ascii="Times New Roman"/>
          <w:b w:val="false"/>
          <w:i w:val="false"/>
          <w:color w:val="000000"/>
          <w:sz w:val="28"/>
        </w:rPr>
        <w:t>
</w:t>
      </w:r>
      <w:r>
        <w:rPr>
          <w:rFonts w:ascii="Times New Roman"/>
          <w:b w:val="false"/>
          <w:i w:val="false"/>
          <w:color w:val="000000"/>
          <w:sz w:val="28"/>
        </w:rPr>
        <w:t>
      5) өрт шығу қаупі бар жағдайлар мен өрт туындағанда өртке қарсы қызмет бөлімшелері келгенге дейін автожанармай құю станциясы персоналының міндеттері мен іс-әрекеттері;</w:t>
      </w:r>
      <w:r>
        <w:br/>
      </w:r>
      <w:r>
        <w:rPr>
          <w:rFonts w:ascii="Times New Roman"/>
          <w:b w:val="false"/>
          <w:i w:val="false"/>
          <w:color w:val="000000"/>
          <w:sz w:val="28"/>
        </w:rPr>
        <w:t>
</w:t>
      </w:r>
      <w:r>
        <w:rPr>
          <w:rFonts w:ascii="Times New Roman"/>
          <w:b w:val="false"/>
          <w:i w:val="false"/>
          <w:color w:val="000000"/>
          <w:sz w:val="28"/>
        </w:rPr>
        <w:t>
      6) автожанармай құю станцияларының өзге де өзіндік ерекшеліктері.</w:t>
      </w:r>
      <w:r>
        <w:br/>
      </w:r>
      <w:r>
        <w:rPr>
          <w:rFonts w:ascii="Times New Roman"/>
          <w:b w:val="false"/>
          <w:i w:val="false"/>
          <w:color w:val="000000"/>
          <w:sz w:val="28"/>
        </w:rPr>
        <w:t>
</w:t>
      </w:r>
      <w:r>
        <w:rPr>
          <w:rFonts w:ascii="Times New Roman"/>
          <w:b w:val="false"/>
          <w:i w:val="false"/>
          <w:color w:val="000000"/>
          <w:sz w:val="28"/>
        </w:rPr>
        <w:t>
      1545. «Өрт шығу қаупі бар жағдайлар мен өрт туындағанда автожанармай станциялары персоналының міндеттері мен іс-әрекеттері» деген бөлімде міндетті түрде автожанармай құю станциялары жұмыскерлерінің мынадай іс-әрекеттері регламенттеледі:</w:t>
      </w:r>
      <w:r>
        <w:br/>
      </w:r>
      <w:r>
        <w:rPr>
          <w:rFonts w:ascii="Times New Roman"/>
          <w:b w:val="false"/>
          <w:i w:val="false"/>
          <w:color w:val="000000"/>
          <w:sz w:val="28"/>
        </w:rPr>
        <w:t>
</w:t>
      </w:r>
      <w:r>
        <w:rPr>
          <w:rFonts w:ascii="Times New Roman"/>
          <w:b w:val="false"/>
          <w:i w:val="false"/>
          <w:color w:val="000000"/>
          <w:sz w:val="28"/>
        </w:rPr>
        <w:t>
      1) автожанармай құю станцияларында өрт шығу қаупі бар жағдайлар туындағанда технологиялық жүйелердің электр қоректендіргішін (аварияға қарсы және өрттен қорғау жүйелерінің электр қоректендіргішінен басқа) ажыратып, автожанармай құю станцияларын пайдалануды тоқтатады және оның аумағын көлік құралдары мен келушілерден босатады және сонымен қатар өрт шығу қаупі бар жағдайды жоюға кіріседі;</w:t>
      </w:r>
      <w:r>
        <w:br/>
      </w:r>
      <w:r>
        <w:rPr>
          <w:rFonts w:ascii="Times New Roman"/>
          <w:b w:val="false"/>
          <w:i w:val="false"/>
          <w:color w:val="000000"/>
          <w:sz w:val="28"/>
        </w:rPr>
        <w:t>
</w:t>
      </w:r>
      <w:r>
        <w:rPr>
          <w:rFonts w:ascii="Times New Roman"/>
          <w:b w:val="false"/>
          <w:i w:val="false"/>
          <w:color w:val="000000"/>
          <w:sz w:val="28"/>
        </w:rPr>
        <w:t xml:space="preserve">
      2) отын 4 м </w:t>
      </w:r>
      <w:r>
        <w:rPr>
          <w:rFonts w:ascii="Times New Roman"/>
          <w:b w:val="false"/>
          <w:i w:val="false"/>
          <w:color w:val="000000"/>
          <w:vertAlign w:val="superscript"/>
        </w:rPr>
        <w:t xml:space="preserve">2 </w:t>
      </w:r>
      <w:r>
        <w:rPr>
          <w:rFonts w:ascii="Times New Roman"/>
          <w:b w:val="false"/>
          <w:i w:val="false"/>
          <w:color w:val="000000"/>
          <w:sz w:val="28"/>
        </w:rPr>
        <w:t>кем алаңға отын төгілген кезде тез арада отын аққан жерді бекітіп, өрт шығу қаупі бар жағдайды жоюға кіріседі;</w:t>
      </w:r>
      <w:r>
        <w:br/>
      </w:r>
      <w:r>
        <w:rPr>
          <w:rFonts w:ascii="Times New Roman"/>
          <w:b w:val="false"/>
          <w:i w:val="false"/>
          <w:color w:val="000000"/>
          <w:sz w:val="28"/>
        </w:rPr>
        <w:t>
</w:t>
      </w:r>
      <w:r>
        <w:rPr>
          <w:rFonts w:ascii="Times New Roman"/>
          <w:b w:val="false"/>
          <w:i w:val="false"/>
          <w:color w:val="000000"/>
          <w:sz w:val="28"/>
        </w:rPr>
        <w:t xml:space="preserve">
      3) отын 4 м </w:t>
      </w:r>
      <w:r>
        <w:rPr>
          <w:rFonts w:ascii="Times New Roman"/>
          <w:b w:val="false"/>
          <w:i w:val="false"/>
          <w:color w:val="000000"/>
          <w:vertAlign w:val="superscript"/>
        </w:rPr>
        <w:t xml:space="preserve">2 </w:t>
      </w:r>
      <w:r>
        <w:rPr>
          <w:rFonts w:ascii="Times New Roman"/>
          <w:b w:val="false"/>
          <w:i w:val="false"/>
          <w:color w:val="000000"/>
          <w:sz w:val="28"/>
        </w:rPr>
        <w:t>астам алаңға отын төгілген кезде тез арада барлық алаңға ауа-механикалық көбікті төгіп, кейін төгілген көбіктің қабатын отын авариялық резервуарға толық құйылып болғанша кемінде 0,05 метр қалыңдықта ұстайды;</w:t>
      </w:r>
      <w:r>
        <w:br/>
      </w:r>
      <w:r>
        <w:rPr>
          <w:rFonts w:ascii="Times New Roman"/>
          <w:b w:val="false"/>
          <w:i w:val="false"/>
          <w:color w:val="000000"/>
          <w:sz w:val="28"/>
        </w:rPr>
        <w:t>
</w:t>
      </w:r>
      <w:r>
        <w:rPr>
          <w:rFonts w:ascii="Times New Roman"/>
          <w:b w:val="false"/>
          <w:i w:val="false"/>
          <w:color w:val="000000"/>
          <w:sz w:val="28"/>
        </w:rPr>
        <w:t>
      4) отын автоцистернаға тікелей жақын жерге төгілгенде (бензин төгілгенде бұл қашықтық төгілген жерден бастап автоцистернаның габаритіне дейін 6 метрге дейін және дизелдік отын төгілгенде 3 метр етіп қабылданады) автоцистерна қозғалтқышын қосуды және оны автожанармай құю станцияларының аумағынан шығаруды (егер бұл адам өміріне қауіп төндірмесе) тек төгілген отын тұтанғанда ғана немесе өрт шығу қаупі бар жағдайды жою үшін төгілген отын көмілген ластанған құм шығарылғаннан кейін жүргізеді. Едәуір қашықтықта төгілгенде автоцистерна бензин төгілген шеттен кемінде 6 метр қашықтықта және дизелдік отын төгілген шеттен 3 метр төгілген жерді айналып өтіп, дереу шығарылады;</w:t>
      </w:r>
      <w:r>
        <w:br/>
      </w:r>
      <w:r>
        <w:rPr>
          <w:rFonts w:ascii="Times New Roman"/>
          <w:b w:val="false"/>
          <w:i w:val="false"/>
          <w:color w:val="000000"/>
          <w:sz w:val="28"/>
        </w:rPr>
        <w:t>
</w:t>
      </w:r>
      <w:r>
        <w:rPr>
          <w:rFonts w:ascii="Times New Roman"/>
          <w:b w:val="false"/>
          <w:i w:val="false"/>
          <w:color w:val="000000"/>
          <w:sz w:val="28"/>
        </w:rPr>
        <w:t>
      5) автоцистерна жабдығы жанғанда әрқайсысының көлемі кемінде 50 литр ұнтақты өрт сөндіргіштердің көмегімен және автоцистернаның штаттық өрт сөндіргіштерімен отты сөндіруге, ал отын жанғанда қосымша әрқайсысының көлемі кемінде 100 литр ауа-көбікті өрт сөндіргіштермен кіріседі;</w:t>
      </w:r>
      <w:r>
        <w:br/>
      </w:r>
      <w:r>
        <w:rPr>
          <w:rFonts w:ascii="Times New Roman"/>
          <w:b w:val="false"/>
          <w:i w:val="false"/>
          <w:color w:val="000000"/>
          <w:sz w:val="28"/>
        </w:rPr>
        <w:t>
</w:t>
      </w:r>
      <w:r>
        <w:rPr>
          <w:rFonts w:ascii="Times New Roman"/>
          <w:b w:val="false"/>
          <w:i w:val="false"/>
          <w:color w:val="000000"/>
          <w:sz w:val="28"/>
        </w:rPr>
        <w:t>
      6) автожанармай құю станцияларында өрт шыққан жағдайда өрт туралы өртке қарсы қызметке дереу хабарлап, аумақты келушілер мен көлік құралдарынан босату шараларын қолданумен қатар, алғашқы өрт сөндіру құралдарымен отты сөндіруге кіріседі.</w:t>
      </w:r>
      <w:r>
        <w:br/>
      </w:r>
      <w:r>
        <w:rPr>
          <w:rFonts w:ascii="Times New Roman"/>
          <w:b w:val="false"/>
          <w:i w:val="false"/>
          <w:color w:val="000000"/>
          <w:sz w:val="28"/>
        </w:rPr>
        <w:t>
</w:t>
      </w:r>
      <w:r>
        <w:rPr>
          <w:rFonts w:ascii="Times New Roman"/>
          <w:b w:val="false"/>
          <w:i w:val="false"/>
          <w:color w:val="000000"/>
          <w:sz w:val="28"/>
        </w:rPr>
        <w:t>
      1546. Автожанармай құю станцияларының барлық жұмысшылары мен автоцистерна жүргізушілері өртке қарсы нұсқаулықтан (алғашқы және қайта және өрт-техникалық минимумы сабақтары) тұратын арнайы өртке қарсы дайындықтан өтеді.</w:t>
      </w:r>
    </w:p>
    <w:bookmarkEnd w:id="220"/>
    <w:bookmarkStart w:name="z2286" w:id="221"/>
    <w:p>
      <w:pPr>
        <w:spacing w:after="0"/>
        <w:ind w:left="0"/>
        <w:jc w:val="left"/>
      </w:pPr>
      <w:r>
        <w:rPr>
          <w:rFonts w:ascii="Times New Roman"/>
          <w:b/>
          <w:i w:val="false"/>
          <w:color w:val="000000"/>
        </w:rPr>
        <w:t xml:space="preserve"> 
2-тарау. Автожанармай құю станцияларының үй-жайларын, ғимараттарын, құрылыстарын және аумағын ұстау тәртібі</w:t>
      </w:r>
    </w:p>
    <w:bookmarkEnd w:id="221"/>
    <w:bookmarkStart w:name="z2287" w:id="222"/>
    <w:p>
      <w:pPr>
        <w:spacing w:after="0"/>
        <w:ind w:left="0"/>
        <w:jc w:val="both"/>
      </w:pPr>
      <w:r>
        <w:rPr>
          <w:rFonts w:ascii="Times New Roman"/>
          <w:b w:val="false"/>
          <w:i w:val="false"/>
          <w:color w:val="000000"/>
          <w:sz w:val="28"/>
        </w:rPr>
        <w:t>
      1547. Автожанармай құю станцияларының аумағы жоспарланады және көріктендіріледі, жанғыш қоқыс пен төгілген мұнай өнімдерінен тұрақты тазартылады.</w:t>
      </w:r>
      <w:r>
        <w:br/>
      </w:r>
      <w:r>
        <w:rPr>
          <w:rFonts w:ascii="Times New Roman"/>
          <w:b w:val="false"/>
          <w:i w:val="false"/>
          <w:color w:val="000000"/>
          <w:sz w:val="28"/>
        </w:rPr>
        <w:t>
</w:t>
      </w:r>
      <w:r>
        <w:rPr>
          <w:rFonts w:ascii="Times New Roman"/>
          <w:b w:val="false"/>
          <w:i w:val="false"/>
          <w:color w:val="000000"/>
          <w:sz w:val="28"/>
        </w:rPr>
        <w:t>
      1548. Ғимараттар мен құрылыстар арасындағы өртке қарсы бөліктерді әр түрлі заттар мен материалдарды жинау үшін, көлік құралдарын орналастыру және күрделі және уақытша объектілерді салу үшін пайдалануға болмайды.</w:t>
      </w:r>
      <w:r>
        <w:br/>
      </w:r>
      <w:r>
        <w:rPr>
          <w:rFonts w:ascii="Times New Roman"/>
          <w:b w:val="false"/>
          <w:i w:val="false"/>
          <w:color w:val="000000"/>
          <w:sz w:val="28"/>
        </w:rPr>
        <w:t>
</w:t>
      </w:r>
      <w:r>
        <w:rPr>
          <w:rFonts w:ascii="Times New Roman"/>
          <w:b w:val="false"/>
          <w:i w:val="false"/>
          <w:color w:val="000000"/>
          <w:sz w:val="28"/>
        </w:rPr>
        <w:t>
      1549. Автожанармай құю станцияларының аумағы арқылы көлік құралдарының қозғалысы бір жақты етіп қарастырылады. Бұл ретте бөлек кіру және шығу жолы қамтамасыз етіледі.</w:t>
      </w:r>
      <w:r>
        <w:br/>
      </w:r>
      <w:r>
        <w:rPr>
          <w:rFonts w:ascii="Times New Roman"/>
          <w:b w:val="false"/>
          <w:i w:val="false"/>
          <w:color w:val="000000"/>
          <w:sz w:val="28"/>
        </w:rPr>
        <w:t>
</w:t>
      </w:r>
      <w:r>
        <w:rPr>
          <w:rFonts w:ascii="Times New Roman"/>
          <w:b w:val="false"/>
          <w:i w:val="false"/>
          <w:color w:val="000000"/>
          <w:sz w:val="28"/>
        </w:rPr>
        <w:t>
      1550. Автожанармай құю станцияларының аумағына кіру алдында оның аумағында көліктің қозғалысын ұйымдастыру сызбасы мен жүргізушілер мен жолаушылар үшін өрт қауіпсіздігі шараларын сақтау туралы талаптары бар стенд ілінеді.</w:t>
      </w:r>
      <w:r>
        <w:br/>
      </w:r>
      <w:r>
        <w:rPr>
          <w:rFonts w:ascii="Times New Roman"/>
          <w:b w:val="false"/>
          <w:i w:val="false"/>
          <w:color w:val="000000"/>
          <w:sz w:val="28"/>
        </w:rPr>
        <w:t>
</w:t>
      </w:r>
      <w:r>
        <w:rPr>
          <w:rFonts w:ascii="Times New Roman"/>
          <w:b w:val="false"/>
          <w:i w:val="false"/>
          <w:color w:val="000000"/>
          <w:sz w:val="28"/>
        </w:rPr>
        <w:t>
      1551. Автожанармай құю станцияларының аумағына өту жолдары, су көздеріне кіреберістер мен алғашқы өрт сөндіру құралдарына бару жолдары әрқашан бос етіп ұсталады. Қысқы уақытта өту жолдары мен өтетін жерлер қардан тазартылады.</w:t>
      </w:r>
      <w:r>
        <w:br/>
      </w:r>
      <w:r>
        <w:rPr>
          <w:rFonts w:ascii="Times New Roman"/>
          <w:b w:val="false"/>
          <w:i w:val="false"/>
          <w:color w:val="000000"/>
          <w:sz w:val="28"/>
        </w:rPr>
        <w:t>
</w:t>
      </w:r>
      <w:r>
        <w:rPr>
          <w:rFonts w:ascii="Times New Roman"/>
          <w:b w:val="false"/>
          <w:i w:val="false"/>
          <w:color w:val="000000"/>
          <w:sz w:val="28"/>
        </w:rPr>
        <w:t>
      1552. Пайдаланылған сүрту материалдары мен мұнай өнімдері сіңіп кеткен құмды жинау үшін қақпақтары тығыз жабылатын металл жәшіктер орнатылады. Сүрту материалдары мен мұнай өнімдері сіңіп кеткен құм аптасына кемінде бір рет автожанармай құю станцияларынан (бұдан әрі - АЖС) тыс шығарылады.</w:t>
      </w:r>
      <w:r>
        <w:br/>
      </w:r>
      <w:r>
        <w:rPr>
          <w:rFonts w:ascii="Times New Roman"/>
          <w:b w:val="false"/>
          <w:i w:val="false"/>
          <w:color w:val="000000"/>
          <w:sz w:val="28"/>
        </w:rPr>
        <w:t>
</w:t>
      </w:r>
      <w:r>
        <w:rPr>
          <w:rFonts w:ascii="Times New Roman"/>
          <w:b w:val="false"/>
          <w:i w:val="false"/>
          <w:color w:val="000000"/>
          <w:sz w:val="28"/>
        </w:rPr>
        <w:t>
      1553. АЖС аумағында темекі шегуге болмайды.</w:t>
      </w:r>
      <w:r>
        <w:br/>
      </w:r>
      <w:r>
        <w:rPr>
          <w:rFonts w:ascii="Times New Roman"/>
          <w:b w:val="false"/>
          <w:i w:val="false"/>
          <w:color w:val="000000"/>
          <w:sz w:val="28"/>
        </w:rPr>
        <w:t>
</w:t>
      </w:r>
      <w:r>
        <w:rPr>
          <w:rFonts w:ascii="Times New Roman"/>
          <w:b w:val="false"/>
          <w:i w:val="false"/>
          <w:color w:val="000000"/>
          <w:sz w:val="28"/>
        </w:rPr>
        <w:t>
      1554. АЖС барлық үй-жайларына кіретін есіктерде, сондай-ақ сыртқы қондырғыларда:</w:t>
      </w:r>
      <w:r>
        <w:br/>
      </w:r>
      <w:r>
        <w:rPr>
          <w:rFonts w:ascii="Times New Roman"/>
          <w:b w:val="false"/>
          <w:i w:val="false"/>
          <w:color w:val="000000"/>
          <w:sz w:val="28"/>
        </w:rPr>
        <w:t>
</w:t>
      </w:r>
      <w:r>
        <w:rPr>
          <w:rFonts w:ascii="Times New Roman"/>
          <w:b w:val="false"/>
          <w:i w:val="false"/>
          <w:color w:val="000000"/>
          <w:sz w:val="28"/>
        </w:rPr>
        <w:t>
      1) «Өрт қауіпсіздігіне қойылатын жалпы талаптар» техникалық регламентіне сәйкес жарылыс қаупі мен өрт қауіптілігі бойынша үй-жайлардың санаты;</w:t>
      </w:r>
      <w:r>
        <w:br/>
      </w:r>
      <w:r>
        <w:rPr>
          <w:rFonts w:ascii="Times New Roman"/>
          <w:b w:val="false"/>
          <w:i w:val="false"/>
          <w:color w:val="000000"/>
          <w:sz w:val="28"/>
        </w:rPr>
        <w:t>
</w:t>
      </w:r>
      <w:r>
        <w:rPr>
          <w:rFonts w:ascii="Times New Roman"/>
          <w:b w:val="false"/>
          <w:i w:val="false"/>
          <w:color w:val="000000"/>
          <w:sz w:val="28"/>
        </w:rPr>
        <w:t>
      2) Электр қондырғыларын орнату қағидасы бойынша жарылыс қауіпті және өрт қауіпті аймақтардың сыныбы;</w:t>
      </w:r>
      <w:r>
        <w:br/>
      </w:r>
      <w:r>
        <w:rPr>
          <w:rFonts w:ascii="Times New Roman"/>
          <w:b w:val="false"/>
          <w:i w:val="false"/>
          <w:color w:val="000000"/>
          <w:sz w:val="28"/>
        </w:rPr>
        <w:t>
</w:t>
      </w:r>
      <w:r>
        <w:rPr>
          <w:rFonts w:ascii="Times New Roman"/>
          <w:b w:val="false"/>
          <w:i w:val="false"/>
          <w:color w:val="000000"/>
          <w:sz w:val="28"/>
        </w:rPr>
        <w:t>
      3) өртке қарсы жай-күй үшін жауапты жұмысшының тегі, аты-жөні;</w:t>
      </w:r>
      <w:r>
        <w:br/>
      </w:r>
      <w:r>
        <w:rPr>
          <w:rFonts w:ascii="Times New Roman"/>
          <w:b w:val="false"/>
          <w:i w:val="false"/>
          <w:color w:val="000000"/>
          <w:sz w:val="28"/>
        </w:rPr>
        <w:t>
</w:t>
      </w:r>
      <w:r>
        <w:rPr>
          <w:rFonts w:ascii="Times New Roman"/>
          <w:b w:val="false"/>
          <w:i w:val="false"/>
          <w:color w:val="000000"/>
          <w:sz w:val="28"/>
        </w:rPr>
        <w:t>
      4) өртке қарсы қызмет бөлімшелерін шақыру телефондарының нөмірлері көрсетілген жазбалар дайындалады.</w:t>
      </w:r>
      <w:r>
        <w:br/>
      </w:r>
      <w:r>
        <w:rPr>
          <w:rFonts w:ascii="Times New Roman"/>
          <w:b w:val="false"/>
          <w:i w:val="false"/>
          <w:color w:val="000000"/>
          <w:sz w:val="28"/>
        </w:rPr>
        <w:t>
</w:t>
      </w:r>
      <w:r>
        <w:rPr>
          <w:rFonts w:ascii="Times New Roman"/>
          <w:b w:val="false"/>
          <w:i w:val="false"/>
          <w:color w:val="000000"/>
          <w:sz w:val="28"/>
        </w:rPr>
        <w:t>
      1555. АЖС үшін мыналар әзірленеді және көрінетін жерлерде ілінеді:</w:t>
      </w:r>
      <w:r>
        <w:br/>
      </w:r>
      <w:r>
        <w:rPr>
          <w:rFonts w:ascii="Times New Roman"/>
          <w:b w:val="false"/>
          <w:i w:val="false"/>
          <w:color w:val="000000"/>
          <w:sz w:val="28"/>
        </w:rPr>
        <w:t>
</w:t>
      </w:r>
      <w:r>
        <w:rPr>
          <w:rFonts w:ascii="Times New Roman"/>
          <w:b w:val="false"/>
          <w:i w:val="false"/>
          <w:color w:val="000000"/>
          <w:sz w:val="28"/>
        </w:rPr>
        <w:t>
      1) өрт қауіпсіздігі шаралары жөніндегі нұсқаулықтар;</w:t>
      </w:r>
      <w:r>
        <w:br/>
      </w:r>
      <w:r>
        <w:rPr>
          <w:rFonts w:ascii="Times New Roman"/>
          <w:b w:val="false"/>
          <w:i w:val="false"/>
          <w:color w:val="000000"/>
          <w:sz w:val="28"/>
        </w:rPr>
        <w:t>
</w:t>
      </w:r>
      <w:r>
        <w:rPr>
          <w:rFonts w:ascii="Times New Roman"/>
          <w:b w:val="false"/>
          <w:i w:val="false"/>
          <w:color w:val="000000"/>
          <w:sz w:val="28"/>
        </w:rPr>
        <w:t>
      2) қолда бар үй-жайлар, эвакуациялық шығу жолдары, өрт сөндіру құралдары мен дабылды орналастыру орындары көрсетілген ғимараттардың жоспарлары.</w:t>
      </w:r>
      <w:r>
        <w:br/>
      </w:r>
      <w:r>
        <w:rPr>
          <w:rFonts w:ascii="Times New Roman"/>
          <w:b w:val="false"/>
          <w:i w:val="false"/>
          <w:color w:val="000000"/>
          <w:sz w:val="28"/>
        </w:rPr>
        <w:t>
</w:t>
      </w:r>
      <w:r>
        <w:rPr>
          <w:rFonts w:ascii="Times New Roman"/>
          <w:b w:val="false"/>
          <w:i w:val="false"/>
          <w:color w:val="000000"/>
          <w:sz w:val="28"/>
        </w:rPr>
        <w:t>
      1556. АЖС автожанармай құю станцияларының аумағынан жанып жатқан көлік құралын шұғыл эвакуациялау үшін ұзындығы кемінде 3 метрлік қатты буксирлеу штангісімен қамтамасыз етіледі.</w:t>
      </w:r>
      <w:r>
        <w:br/>
      </w:r>
      <w:r>
        <w:rPr>
          <w:rFonts w:ascii="Times New Roman"/>
          <w:b w:val="false"/>
          <w:i w:val="false"/>
          <w:color w:val="000000"/>
          <w:sz w:val="28"/>
        </w:rPr>
        <w:t>
</w:t>
      </w:r>
      <w:r>
        <w:rPr>
          <w:rFonts w:ascii="Times New Roman"/>
          <w:b w:val="false"/>
          <w:i w:val="false"/>
          <w:color w:val="000000"/>
          <w:sz w:val="28"/>
        </w:rPr>
        <w:t>
      1557. АЖС қауіпсіздік белгілерімен және жол белгілерімен қамтамасыз етіледі, оның қатарында темекі шегуге және ашық отты пайдалануға тыйым салатын, жолаушылар мен жанармай құйылатын көліктің қозғалысын реттейтін белгілер болады.</w:t>
      </w:r>
      <w:r>
        <w:br/>
      </w:r>
      <w:r>
        <w:rPr>
          <w:rFonts w:ascii="Times New Roman"/>
          <w:b w:val="false"/>
          <w:i w:val="false"/>
          <w:color w:val="000000"/>
          <w:sz w:val="28"/>
        </w:rPr>
        <w:t>
</w:t>
      </w:r>
      <w:r>
        <w:rPr>
          <w:rFonts w:ascii="Times New Roman"/>
          <w:b w:val="false"/>
          <w:i w:val="false"/>
          <w:color w:val="000000"/>
          <w:sz w:val="28"/>
        </w:rPr>
        <w:t>
      1558. Автожанармай құю станциясында АЖС персоналы үшін мынадай қызметтік және тұрмыстық ғимараттарды (үй-жайларды) орналастыруға болады: оператор бөлмесі, әкімшілік, тамақ ішу, күзет қызметі, сондай-ақ санитарлық тораптар, арнайы киім, құрал, қосалқы бөлшектер, аспаптар мен жабдық үшін қойма. Көрсетілгендерден басқа, АЖС аумағында жер асты резервуарларымен қатар жолаушыларға, жүргізушілер мен олардың көлік құралдарына сервистік қызмет көрсету ғимараттарын (үй-жайларын) орналастыруға болады.</w:t>
      </w:r>
      <w:r>
        <w:br/>
      </w:r>
      <w:r>
        <w:rPr>
          <w:rFonts w:ascii="Times New Roman"/>
          <w:b w:val="false"/>
          <w:i w:val="false"/>
          <w:color w:val="000000"/>
          <w:sz w:val="28"/>
        </w:rPr>
        <w:t>
</w:t>
      </w:r>
      <w:r>
        <w:rPr>
          <w:rFonts w:ascii="Times New Roman"/>
          <w:b w:val="false"/>
          <w:i w:val="false"/>
          <w:color w:val="000000"/>
          <w:sz w:val="28"/>
        </w:rPr>
        <w:t>
      Жолаушылар мен жүргізушілерге сервистік қызмет көрсетуге бөлінген үй-жайларда ілеспе тауарлардың дүкенін, дәмхана мен санитарлық тораптарды, көлік құралдарына сервистік қызмет көрсету үшін – автомобильдерге техникалық қызмет көрсету және жуу посттарын орналастыруға болады. Жер беті резервуарлары бар АЖС аумағында автожанармай құю станциясының персоналына арналған үй-жайлармен қатар сауда залысыз ілеспе тауарлар дүкенінің үй-жайын орналастыруға болады.</w:t>
      </w:r>
      <w:r>
        <w:br/>
      </w:r>
      <w:r>
        <w:rPr>
          <w:rFonts w:ascii="Times New Roman"/>
          <w:b w:val="false"/>
          <w:i w:val="false"/>
          <w:color w:val="000000"/>
          <w:sz w:val="28"/>
        </w:rPr>
        <w:t>
</w:t>
      </w:r>
      <w:r>
        <w:rPr>
          <w:rFonts w:ascii="Times New Roman"/>
          <w:b w:val="false"/>
          <w:i w:val="false"/>
          <w:color w:val="000000"/>
          <w:sz w:val="28"/>
        </w:rPr>
        <w:t>
      1559. Бір ғимаратта:</w:t>
      </w:r>
      <w:r>
        <w:br/>
      </w:r>
      <w:r>
        <w:rPr>
          <w:rFonts w:ascii="Times New Roman"/>
          <w:b w:val="false"/>
          <w:i w:val="false"/>
          <w:color w:val="000000"/>
          <w:sz w:val="28"/>
        </w:rPr>
        <w:t>
</w:t>
      </w:r>
      <w:r>
        <w:rPr>
          <w:rFonts w:ascii="Times New Roman"/>
          <w:b w:val="false"/>
          <w:i w:val="false"/>
          <w:color w:val="000000"/>
          <w:sz w:val="28"/>
        </w:rPr>
        <w:t>
      1) көлік құралдарына сервистік қызмет көрсету үй-жайлары мен жүргізушілер мен жолаушыларға сервистік қызмет көрсету үй-жайларын;</w:t>
      </w:r>
      <w:r>
        <w:br/>
      </w:r>
      <w:r>
        <w:rPr>
          <w:rFonts w:ascii="Times New Roman"/>
          <w:b w:val="false"/>
          <w:i w:val="false"/>
          <w:color w:val="000000"/>
          <w:sz w:val="28"/>
        </w:rPr>
        <w:t>
</w:t>
      </w:r>
      <w:r>
        <w:rPr>
          <w:rFonts w:ascii="Times New Roman"/>
          <w:b w:val="false"/>
          <w:i w:val="false"/>
          <w:color w:val="000000"/>
          <w:sz w:val="28"/>
        </w:rPr>
        <w:t>
      2) тез тұтанатын және жанғыш сұйықтықтарды сату қарастырылған дүкен үй-жайы мен қоғамдық тамақтану үй-жайын біріктіруге болмайды.</w:t>
      </w:r>
      <w:r>
        <w:br/>
      </w:r>
      <w:r>
        <w:rPr>
          <w:rFonts w:ascii="Times New Roman"/>
          <w:b w:val="false"/>
          <w:i w:val="false"/>
          <w:color w:val="000000"/>
          <w:sz w:val="28"/>
        </w:rPr>
        <w:t>
</w:t>
      </w:r>
      <w:r>
        <w:rPr>
          <w:rFonts w:ascii="Times New Roman"/>
          <w:b w:val="false"/>
          <w:i w:val="false"/>
          <w:color w:val="000000"/>
          <w:sz w:val="28"/>
        </w:rPr>
        <w:t>
      1560. АЖС ғимараты орталық жылу жүйесімен жабдықталады.</w:t>
      </w:r>
      <w:r>
        <w:br/>
      </w:r>
      <w:r>
        <w:rPr>
          <w:rFonts w:ascii="Times New Roman"/>
          <w:b w:val="false"/>
          <w:i w:val="false"/>
          <w:color w:val="000000"/>
          <w:sz w:val="28"/>
        </w:rPr>
        <w:t>
</w:t>
      </w:r>
      <w:r>
        <w:rPr>
          <w:rFonts w:ascii="Times New Roman"/>
          <w:b w:val="false"/>
          <w:i w:val="false"/>
          <w:color w:val="000000"/>
          <w:sz w:val="28"/>
        </w:rPr>
        <w:t>
      Автожанармай құю станциясының үй-жайларында зауытта дайындалған, өрт қауіпсіздігі талаптарына сай майлы электрмен жылыту аспаптарын жанғыш құрылымдар мен материалдарға дейінгі тиісті қашықтықты сақтай отырып орнатуға болады. Жылыту аспаптары мен әр түрлі құбырларға жанғыш материалдарды (арнайы киімді, сүрту материалын) қоюға, сондай-ақ жылыту аспаптарында киім мен аяқ киімді кептіруге болмайды.</w:t>
      </w:r>
      <w:r>
        <w:br/>
      </w:r>
      <w:r>
        <w:rPr>
          <w:rFonts w:ascii="Times New Roman"/>
          <w:b w:val="false"/>
          <w:i w:val="false"/>
          <w:color w:val="000000"/>
          <w:sz w:val="28"/>
        </w:rPr>
        <w:t>
</w:t>
      </w:r>
      <w:r>
        <w:rPr>
          <w:rFonts w:ascii="Times New Roman"/>
          <w:b w:val="false"/>
          <w:i w:val="false"/>
          <w:color w:val="000000"/>
          <w:sz w:val="28"/>
        </w:rPr>
        <w:t>
      Автожанармай құю станциясының аумағы мен ғимараттарында жылу беру қондырғылары мен ашық от қолданылатын құрылғыларды пайдалануға болмайды.</w:t>
      </w:r>
      <w:r>
        <w:br/>
      </w:r>
      <w:r>
        <w:rPr>
          <w:rFonts w:ascii="Times New Roman"/>
          <w:b w:val="false"/>
          <w:i w:val="false"/>
          <w:color w:val="000000"/>
          <w:sz w:val="28"/>
        </w:rPr>
        <w:t>
</w:t>
      </w:r>
      <w:r>
        <w:rPr>
          <w:rFonts w:ascii="Times New Roman"/>
          <w:b w:val="false"/>
          <w:i w:val="false"/>
          <w:color w:val="000000"/>
          <w:sz w:val="28"/>
        </w:rPr>
        <w:t>
      1561. Қызмет көрсетуші персоналдың арнайы киімі металл шкафтарда ілінген күйде сақталады.</w:t>
      </w:r>
      <w:r>
        <w:br/>
      </w:r>
      <w:r>
        <w:rPr>
          <w:rFonts w:ascii="Times New Roman"/>
          <w:b w:val="false"/>
          <w:i w:val="false"/>
          <w:color w:val="000000"/>
          <w:sz w:val="28"/>
        </w:rPr>
        <w:t>
</w:t>
      </w:r>
      <w:r>
        <w:rPr>
          <w:rFonts w:ascii="Times New Roman"/>
          <w:b w:val="false"/>
          <w:i w:val="false"/>
          <w:color w:val="000000"/>
          <w:sz w:val="28"/>
        </w:rPr>
        <w:t>
      1562. Автожанармай құю станциясын жалынның таралуы мүмкін (дәнді дақылдар, мақта егісі) ауылшаруашылығы дақылдары егісіне немесе егістіктер мен дала алқаптарына іргелес дала алқаптары бойымен жақын орналастыру кезінде АЖС шекаралары ені кемінде 4 метр жыртылады.</w:t>
      </w:r>
    </w:p>
    <w:bookmarkEnd w:id="222"/>
    <w:bookmarkStart w:name="z2314" w:id="223"/>
    <w:p>
      <w:pPr>
        <w:spacing w:after="0"/>
        <w:ind w:left="0"/>
        <w:jc w:val="left"/>
      </w:pPr>
      <w:r>
        <w:rPr>
          <w:rFonts w:ascii="Times New Roman"/>
          <w:b/>
          <w:i w:val="false"/>
          <w:color w:val="000000"/>
        </w:rPr>
        <w:t xml:space="preserve"> 
3-тарау. Технологиялық жабдықты пайдалану тәртібі</w:t>
      </w:r>
    </w:p>
    <w:bookmarkEnd w:id="223"/>
    <w:bookmarkStart w:name="z2315" w:id="224"/>
    <w:p>
      <w:pPr>
        <w:spacing w:after="0"/>
        <w:ind w:left="0"/>
        <w:jc w:val="both"/>
      </w:pPr>
      <w:r>
        <w:rPr>
          <w:rFonts w:ascii="Times New Roman"/>
          <w:b w:val="false"/>
          <w:i w:val="false"/>
          <w:color w:val="000000"/>
          <w:sz w:val="28"/>
        </w:rPr>
        <w:t>
      1563. АЖС технологиялық жабдығы:</w:t>
      </w:r>
      <w:r>
        <w:br/>
      </w:r>
      <w:r>
        <w:rPr>
          <w:rFonts w:ascii="Times New Roman"/>
          <w:b w:val="false"/>
          <w:i w:val="false"/>
          <w:color w:val="000000"/>
          <w:sz w:val="28"/>
        </w:rPr>
        <w:t>
</w:t>
      </w:r>
      <w:r>
        <w:rPr>
          <w:rFonts w:ascii="Times New Roman"/>
          <w:b w:val="false"/>
          <w:i w:val="false"/>
          <w:color w:val="000000"/>
          <w:sz w:val="28"/>
        </w:rPr>
        <w:t>
      1) жобалық, техникалық-пайдалану құжаттамасына және техникалық шарттарға сәйкес болуы тиіс;</w:t>
      </w:r>
      <w:r>
        <w:br/>
      </w:r>
      <w:r>
        <w:rPr>
          <w:rFonts w:ascii="Times New Roman"/>
          <w:b w:val="false"/>
          <w:i w:val="false"/>
          <w:color w:val="000000"/>
          <w:sz w:val="28"/>
        </w:rPr>
        <w:t>
</w:t>
      </w:r>
      <w:r>
        <w:rPr>
          <w:rFonts w:ascii="Times New Roman"/>
          <w:b w:val="false"/>
          <w:i w:val="false"/>
          <w:color w:val="000000"/>
          <w:sz w:val="28"/>
        </w:rPr>
        <w:t>
      2) бақылау және реттеу аспаптары жарамды болуы тиіс;</w:t>
      </w:r>
      <w:r>
        <w:br/>
      </w:r>
      <w:r>
        <w:rPr>
          <w:rFonts w:ascii="Times New Roman"/>
          <w:b w:val="false"/>
          <w:i w:val="false"/>
          <w:color w:val="000000"/>
          <w:sz w:val="28"/>
        </w:rPr>
        <w:t>
</w:t>
      </w:r>
      <w:r>
        <w:rPr>
          <w:rFonts w:ascii="Times New Roman"/>
          <w:b w:val="false"/>
          <w:i w:val="false"/>
          <w:color w:val="000000"/>
          <w:sz w:val="28"/>
        </w:rPr>
        <w:t>
      3) герметикалық болуы тиіс.</w:t>
      </w:r>
      <w:r>
        <w:br/>
      </w:r>
      <w:r>
        <w:rPr>
          <w:rFonts w:ascii="Times New Roman"/>
          <w:b w:val="false"/>
          <w:i w:val="false"/>
          <w:color w:val="000000"/>
          <w:sz w:val="28"/>
        </w:rPr>
        <w:t>
</w:t>
      </w:r>
      <w:r>
        <w:rPr>
          <w:rFonts w:ascii="Times New Roman"/>
          <w:b w:val="false"/>
          <w:i w:val="false"/>
          <w:color w:val="000000"/>
          <w:sz w:val="28"/>
        </w:rPr>
        <w:t>
      1564. Технологиялық жабдықты:</w:t>
      </w:r>
      <w:r>
        <w:br/>
      </w:r>
      <w:r>
        <w:rPr>
          <w:rFonts w:ascii="Times New Roman"/>
          <w:b w:val="false"/>
          <w:i w:val="false"/>
          <w:color w:val="000000"/>
          <w:sz w:val="28"/>
        </w:rPr>
        <w:t>
</w:t>
      </w:r>
      <w:r>
        <w:rPr>
          <w:rFonts w:ascii="Times New Roman"/>
          <w:b w:val="false"/>
          <w:i w:val="false"/>
          <w:color w:val="000000"/>
          <w:sz w:val="28"/>
        </w:rPr>
        <w:t>
      1) отынның ағуы болғанда;</w:t>
      </w:r>
      <w:r>
        <w:br/>
      </w:r>
      <w:r>
        <w:rPr>
          <w:rFonts w:ascii="Times New Roman"/>
          <w:b w:val="false"/>
          <w:i w:val="false"/>
          <w:color w:val="000000"/>
          <w:sz w:val="28"/>
        </w:rPr>
        <w:t>
</w:t>
      </w:r>
      <w:r>
        <w:rPr>
          <w:rFonts w:ascii="Times New Roman"/>
          <w:b w:val="false"/>
          <w:i w:val="false"/>
          <w:color w:val="000000"/>
          <w:sz w:val="28"/>
        </w:rPr>
        <w:t>
      2) бақылау және реттеу құралдары болмағанда, ақаулы болғанда, ажыратылғанда немесе тексеру мерзімі өтіп кеткенде;</w:t>
      </w:r>
      <w:r>
        <w:br/>
      </w:r>
      <w:r>
        <w:rPr>
          <w:rFonts w:ascii="Times New Roman"/>
          <w:b w:val="false"/>
          <w:i w:val="false"/>
          <w:color w:val="000000"/>
          <w:sz w:val="28"/>
        </w:rPr>
        <w:t>
</w:t>
      </w:r>
      <w:r>
        <w:rPr>
          <w:rFonts w:ascii="Times New Roman"/>
          <w:b w:val="false"/>
          <w:i w:val="false"/>
          <w:color w:val="000000"/>
          <w:sz w:val="28"/>
        </w:rPr>
        <w:t>
      3) кез келген жарамсыздық кезінде пайдалануға болмайды.</w:t>
      </w:r>
      <w:r>
        <w:br/>
      </w:r>
      <w:r>
        <w:rPr>
          <w:rFonts w:ascii="Times New Roman"/>
          <w:b w:val="false"/>
          <w:i w:val="false"/>
          <w:color w:val="000000"/>
          <w:sz w:val="28"/>
        </w:rPr>
        <w:t>
</w:t>
      </w:r>
      <w:r>
        <w:rPr>
          <w:rFonts w:ascii="Times New Roman"/>
          <w:b w:val="false"/>
          <w:i w:val="false"/>
          <w:color w:val="000000"/>
          <w:sz w:val="28"/>
        </w:rPr>
        <w:t>
      1565. Технологиялық жабдыққа автожанармай құю станциясының өрт қауіптілік дәрежесінен артық құрылымдық өзгерістер енгізуге болмайды.</w:t>
      </w:r>
      <w:r>
        <w:br/>
      </w:r>
      <w:r>
        <w:rPr>
          <w:rFonts w:ascii="Times New Roman"/>
          <w:b w:val="false"/>
          <w:i w:val="false"/>
          <w:color w:val="000000"/>
          <w:sz w:val="28"/>
        </w:rPr>
        <w:t>
</w:t>
      </w:r>
      <w:r>
        <w:rPr>
          <w:rFonts w:ascii="Times New Roman"/>
          <w:b w:val="false"/>
          <w:i w:val="false"/>
          <w:color w:val="000000"/>
          <w:sz w:val="28"/>
        </w:rPr>
        <w:t>
      1566. Бақылау-өлшеу аспаптарына пломба салынады және технологиялық жабдықтың өртке қауіпсіз жұмыс істеуін қамтамасыз ететін анық белгіленген шекті рұқсат етілген өлшемдермен (қысым, температура, қосылым, құю деңгейі) белгіленеді.</w:t>
      </w:r>
      <w:r>
        <w:br/>
      </w:r>
      <w:r>
        <w:rPr>
          <w:rFonts w:ascii="Times New Roman"/>
          <w:b w:val="false"/>
          <w:i w:val="false"/>
          <w:color w:val="000000"/>
          <w:sz w:val="28"/>
        </w:rPr>
        <w:t>
</w:t>
      </w:r>
      <w:r>
        <w:rPr>
          <w:rFonts w:ascii="Times New Roman"/>
          <w:b w:val="false"/>
          <w:i w:val="false"/>
          <w:color w:val="000000"/>
          <w:sz w:val="28"/>
        </w:rPr>
        <w:t>
      Рұқсат етілген шектерден тым болмаса бір өлшемі ажыратылған болса, автоматты түрде ескерту (жарық немесе дыбыс) сигналдары беріледі.</w:t>
      </w:r>
      <w:r>
        <w:br/>
      </w:r>
      <w:r>
        <w:rPr>
          <w:rFonts w:ascii="Times New Roman"/>
          <w:b w:val="false"/>
          <w:i w:val="false"/>
          <w:color w:val="000000"/>
          <w:sz w:val="28"/>
        </w:rPr>
        <w:t>
</w:t>
      </w:r>
      <w:r>
        <w:rPr>
          <w:rFonts w:ascii="Times New Roman"/>
          <w:b w:val="false"/>
          <w:i w:val="false"/>
          <w:color w:val="000000"/>
          <w:sz w:val="28"/>
        </w:rPr>
        <w:t>
      1567. Автожанармай құю станциясының технологиялық жүйелерін дайындаушы зауыттың келісімінсіз аварияға қарсы және өрттен қорғау жүйелерінің жұмыс істеу өлшемдерін өзгертуге болмайды.</w:t>
      </w:r>
      <w:r>
        <w:br/>
      </w:r>
      <w:r>
        <w:rPr>
          <w:rFonts w:ascii="Times New Roman"/>
          <w:b w:val="false"/>
          <w:i w:val="false"/>
          <w:color w:val="000000"/>
          <w:sz w:val="28"/>
        </w:rPr>
        <w:t>
</w:t>
      </w:r>
      <w:r>
        <w:rPr>
          <w:rFonts w:ascii="Times New Roman"/>
          <w:b w:val="false"/>
          <w:i w:val="false"/>
          <w:color w:val="000000"/>
          <w:sz w:val="28"/>
        </w:rPr>
        <w:t>
      1568. Негізгі және қосалқы технологиялық жабдықта статикалық электрден қорғағышпен қамтамасыз етіледі.</w:t>
      </w:r>
      <w:r>
        <w:br/>
      </w:r>
      <w:r>
        <w:rPr>
          <w:rFonts w:ascii="Times New Roman"/>
          <w:b w:val="false"/>
          <w:i w:val="false"/>
          <w:color w:val="000000"/>
          <w:sz w:val="28"/>
        </w:rPr>
        <w:t>
</w:t>
      </w:r>
      <w:r>
        <w:rPr>
          <w:rFonts w:ascii="Times New Roman"/>
          <w:b w:val="false"/>
          <w:i w:val="false"/>
          <w:color w:val="000000"/>
          <w:sz w:val="28"/>
        </w:rPr>
        <w:t>
      1569. Отын сақтауға арналған резервуарлар 90 %-ға дейін толғанда автоматты түрде сигнал (жарық немесе дыбыс) беруді, ал АЖС 95%-ға дейін ең жоғарғы рұқсат етілген дәрежеге дейін толтырғанда 5 секунд бұрын автоматты түрде резервуарды толтыруды тоқтатуды қамтамасыз ететін, олардың шамадан тыс толтырылуын болдырмау жүйелерімен жабдықталады.</w:t>
      </w:r>
      <w:r>
        <w:br/>
      </w:r>
      <w:r>
        <w:rPr>
          <w:rFonts w:ascii="Times New Roman"/>
          <w:b w:val="false"/>
          <w:i w:val="false"/>
          <w:color w:val="000000"/>
          <w:sz w:val="28"/>
        </w:rPr>
        <w:t>
</w:t>
      </w:r>
      <w:r>
        <w:rPr>
          <w:rFonts w:ascii="Times New Roman"/>
          <w:b w:val="false"/>
          <w:i w:val="false"/>
          <w:color w:val="000000"/>
          <w:sz w:val="28"/>
        </w:rPr>
        <w:t>
      1570. 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төсемдермен жабдықталады.</w:t>
      </w:r>
      <w:r>
        <w:br/>
      </w:r>
      <w:r>
        <w:rPr>
          <w:rFonts w:ascii="Times New Roman"/>
          <w:b w:val="false"/>
          <w:i w:val="false"/>
          <w:color w:val="000000"/>
          <w:sz w:val="28"/>
        </w:rPr>
        <w:t>
</w:t>
      </w:r>
      <w:r>
        <w:rPr>
          <w:rFonts w:ascii="Times New Roman"/>
          <w:b w:val="false"/>
          <w:i w:val="false"/>
          <w:color w:val="000000"/>
          <w:sz w:val="28"/>
        </w:rPr>
        <w:t>
      Пайдалану кезінде ашу үшін көзделген көрсетілген қақпақтар мен бітеуіштер ұшқын шығармайтын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1571. Отын сақтауға арналған резервуарлар деаэрация желілерімен жабдықталады.</w:t>
      </w:r>
      <w:r>
        <w:br/>
      </w:r>
      <w:r>
        <w:rPr>
          <w:rFonts w:ascii="Times New Roman"/>
          <w:b w:val="false"/>
          <w:i w:val="false"/>
          <w:color w:val="000000"/>
          <w:sz w:val="28"/>
        </w:rPr>
        <w:t>
</w:t>
      </w:r>
      <w:r>
        <w:rPr>
          <w:rFonts w:ascii="Times New Roman"/>
          <w:b w:val="false"/>
          <w:i w:val="false"/>
          <w:color w:val="000000"/>
          <w:sz w:val="28"/>
        </w:rPr>
        <w:t>
      Деаэрация желілерінің құбырлары от бөгегіштермен немесе қосымша от бөгегіштері бар тыныс алу клапандарымен жарақталады.</w:t>
      </w:r>
    </w:p>
    <w:bookmarkEnd w:id="224"/>
    <w:bookmarkStart w:name="z2333" w:id="225"/>
    <w:p>
      <w:pPr>
        <w:spacing w:after="0"/>
        <w:ind w:left="0"/>
        <w:jc w:val="left"/>
      </w:pPr>
      <w:r>
        <w:rPr>
          <w:rFonts w:ascii="Times New Roman"/>
          <w:b/>
          <w:i w:val="false"/>
          <w:color w:val="000000"/>
        </w:rPr>
        <w:t xml:space="preserve"> 
4-тарау. Жөндеу және регламенттік жұмыстарды жүргізу тәртібі</w:t>
      </w:r>
    </w:p>
    <w:bookmarkEnd w:id="225"/>
    <w:bookmarkStart w:name="z2334" w:id="226"/>
    <w:p>
      <w:pPr>
        <w:spacing w:after="0"/>
        <w:ind w:left="0"/>
        <w:jc w:val="both"/>
      </w:pPr>
      <w:r>
        <w:rPr>
          <w:rFonts w:ascii="Times New Roman"/>
          <w:b w:val="false"/>
          <w:i w:val="false"/>
          <w:color w:val="000000"/>
          <w:sz w:val="28"/>
        </w:rPr>
        <w:t>
      1572. Жанғыш бу-ауа қоспалары түзілуі мүмкін аймақтарда жұмыстар ұшқын шығармайтын киім мен аяқ киімде ұшқынға қауіпсіз аспаппен орындалады.</w:t>
      </w:r>
      <w:r>
        <w:br/>
      </w:r>
      <w:r>
        <w:rPr>
          <w:rFonts w:ascii="Times New Roman"/>
          <w:b w:val="false"/>
          <w:i w:val="false"/>
          <w:color w:val="000000"/>
          <w:sz w:val="28"/>
        </w:rPr>
        <w:t>
</w:t>
      </w:r>
      <w:r>
        <w:rPr>
          <w:rFonts w:ascii="Times New Roman"/>
          <w:b w:val="false"/>
          <w:i w:val="false"/>
          <w:color w:val="000000"/>
          <w:sz w:val="28"/>
        </w:rPr>
        <w:t>
      1573. Бұрын пайдалануда болған резервуарларды отын толықтай шығарылғаннан, су буымен буландырғаннан, жылу сумен жуғаннан, инертті газбен үрлегеннен және газ талдағыштың көмегімен отын буының бар-жоғына тексерілгеннен кейін ғана тасымалдау, алаңда орындарын ауыстыру, орнату, жөндеу жүргізіледі.</w:t>
      </w:r>
      <w:r>
        <w:br/>
      </w:r>
      <w:r>
        <w:rPr>
          <w:rFonts w:ascii="Times New Roman"/>
          <w:b w:val="false"/>
          <w:i w:val="false"/>
          <w:color w:val="000000"/>
          <w:sz w:val="28"/>
        </w:rPr>
        <w:t>
</w:t>
      </w:r>
      <w:r>
        <w:rPr>
          <w:rFonts w:ascii="Times New Roman"/>
          <w:b w:val="false"/>
          <w:i w:val="false"/>
          <w:color w:val="000000"/>
          <w:sz w:val="28"/>
        </w:rPr>
        <w:t>
      Сыйымдылықтағы отын буы қосылымының төменгі тұтану қосылымы шегінен 20 % артуына жол берілмейді.</w:t>
      </w:r>
      <w:r>
        <w:br/>
      </w:r>
      <w:r>
        <w:rPr>
          <w:rFonts w:ascii="Times New Roman"/>
          <w:b w:val="false"/>
          <w:i w:val="false"/>
          <w:color w:val="000000"/>
          <w:sz w:val="28"/>
        </w:rPr>
        <w:t>
</w:t>
      </w:r>
      <w:r>
        <w:rPr>
          <w:rFonts w:ascii="Times New Roman"/>
          <w:b w:val="false"/>
          <w:i w:val="false"/>
          <w:color w:val="000000"/>
          <w:sz w:val="28"/>
        </w:rPr>
        <w:t>
      1574. Автожанармай құю станциясының технологиялық жүйелерінің  герметикалығына пневматикалық сынақтар жүргізу үшін (резервуардың қабырға аралық кеңістігі, резервуардың ішкі кеңістігі, құбырлар) жанбайтын газдар (азот, көмір қышқыл газы) пайдаланылады. Жабдықтың герметикалық емес екендігі анықталған жағдайда автожанармай құю станциясын пайдалану тоқтатылады.</w:t>
      </w:r>
      <w:r>
        <w:br/>
      </w:r>
      <w:r>
        <w:rPr>
          <w:rFonts w:ascii="Times New Roman"/>
          <w:b w:val="false"/>
          <w:i w:val="false"/>
          <w:color w:val="000000"/>
          <w:sz w:val="28"/>
        </w:rPr>
        <w:t>
</w:t>
      </w:r>
      <w:r>
        <w:rPr>
          <w:rFonts w:ascii="Times New Roman"/>
          <w:b w:val="false"/>
          <w:i w:val="false"/>
          <w:color w:val="000000"/>
          <w:sz w:val="28"/>
        </w:rPr>
        <w:t>
      1575. Қатты бөлшектерді (шламдарды) іске қосып, барлық резервуар түрлерінен тауар суын шығару жабық тәсілмен жүргізіледі. Осы мақсатта қолданылатын жабдық ұшқын шығармайтын материалдан жасалады және бензинмен және дизелдік отынмен жұмыс істеуге арналады. Қол сорғыштарды пайдалану кезінде шлам булану алаңы мүмкіндігінше ең аз ашылған, жабық сыйымдылыққа ғана ағызылады. Шламдарды шығару кезінде осы операциямен байланысты емес барлық люктер мен штуцерлер жабық болады. Шламға арналған сыйымдылық резервуарға жапсарлас аумақтағы тұғырға орнатылады және жерге қосылады. Бірнеше камералы резервуарлардан шламдарды шығару әр камера үшін бөлек-бөлек жүргізіледі.</w:t>
      </w:r>
      <w:r>
        <w:br/>
      </w:r>
      <w:r>
        <w:rPr>
          <w:rFonts w:ascii="Times New Roman"/>
          <w:b w:val="false"/>
          <w:i w:val="false"/>
          <w:color w:val="000000"/>
          <w:sz w:val="28"/>
        </w:rPr>
        <w:t>
</w:t>
      </w:r>
      <w:r>
        <w:rPr>
          <w:rFonts w:ascii="Times New Roman"/>
          <w:b w:val="false"/>
          <w:i w:val="false"/>
          <w:color w:val="000000"/>
          <w:sz w:val="28"/>
        </w:rPr>
        <w:t>
      Шлам шығару аяқталғаннан кейін шлам автожанармай құю станциясынан тыс шығарылады.</w:t>
      </w:r>
      <w:r>
        <w:br/>
      </w:r>
      <w:r>
        <w:rPr>
          <w:rFonts w:ascii="Times New Roman"/>
          <w:b w:val="false"/>
          <w:i w:val="false"/>
          <w:color w:val="000000"/>
          <w:sz w:val="28"/>
        </w:rPr>
        <w:t>
</w:t>
      </w:r>
      <w:r>
        <w:rPr>
          <w:rFonts w:ascii="Times New Roman"/>
          <w:b w:val="false"/>
          <w:i w:val="false"/>
          <w:color w:val="000000"/>
          <w:sz w:val="28"/>
        </w:rPr>
        <w:t>
      1576. От бөгегішті немесе онымен жабдықталған тыныс алу клапанын деаэрация жүйесiн құбырының шығу жолында осы құбырды тығын арматурасымен герметикалық жабынсыз алуға болмайды. От бөгегiштiң түрі пайдалану аймағының климат жағдайларында оның қалыпты жұмыс істеу жағдайларына сәйкес орындалады.</w:t>
      </w:r>
      <w:r>
        <w:br/>
      </w:r>
      <w:r>
        <w:rPr>
          <w:rFonts w:ascii="Times New Roman"/>
          <w:b w:val="false"/>
          <w:i w:val="false"/>
          <w:color w:val="000000"/>
          <w:sz w:val="28"/>
        </w:rPr>
        <w:t>
</w:t>
      </w:r>
      <w:r>
        <w:rPr>
          <w:rFonts w:ascii="Times New Roman"/>
          <w:b w:val="false"/>
          <w:i w:val="false"/>
          <w:color w:val="000000"/>
          <w:sz w:val="28"/>
        </w:rPr>
        <w:t>
      1577. Технологиялық жүйенің құрылымында резервуарға көлік құралының отын багынан шығатын отын буын рециркуляциялау желісі болған жағдайда отын буын рециркуляциялауды жүзеге асыру үшін резервуарды деаэрация құбырын жабуға болмайды.</w:t>
      </w:r>
      <w:r>
        <w:br/>
      </w:r>
      <w:r>
        <w:rPr>
          <w:rFonts w:ascii="Times New Roman"/>
          <w:b w:val="false"/>
          <w:i w:val="false"/>
          <w:color w:val="000000"/>
          <w:sz w:val="28"/>
        </w:rPr>
        <w:t>
</w:t>
      </w:r>
      <w:r>
        <w:rPr>
          <w:rFonts w:ascii="Times New Roman"/>
          <w:b w:val="false"/>
          <w:i w:val="false"/>
          <w:color w:val="000000"/>
          <w:sz w:val="28"/>
        </w:rPr>
        <w:t>
      1578. Автожанармай құю кешендерінің жабдығына техникалық қызмет көрсету, аспап және сақтандыру жабдығын метрологиялық сынау қатаң түрде осы жұмыстардың кестесіне сәйкес жүргізіледі. Технологиялық жабдыққа техникалық пайдалану құжаттамасында көрсетілмеген қандай да бір регламенттік жұмыстарды жүргізуге болмайды. Мұндай жұмыстар жөндеу шеберханаларында жүргізіледі.</w:t>
      </w:r>
      <w:r>
        <w:br/>
      </w:r>
      <w:r>
        <w:rPr>
          <w:rFonts w:ascii="Times New Roman"/>
          <w:b w:val="false"/>
          <w:i w:val="false"/>
          <w:color w:val="000000"/>
          <w:sz w:val="28"/>
        </w:rPr>
        <w:t>
</w:t>
      </w:r>
      <w:r>
        <w:rPr>
          <w:rFonts w:ascii="Times New Roman"/>
          <w:b w:val="false"/>
          <w:i w:val="false"/>
          <w:color w:val="000000"/>
          <w:sz w:val="28"/>
        </w:rPr>
        <w:t>
      1579. 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 ресімдейді.</w:t>
      </w:r>
    </w:p>
    <w:bookmarkEnd w:id="226"/>
    <w:bookmarkStart w:name="z2344" w:id="227"/>
    <w:p>
      <w:pPr>
        <w:spacing w:after="0"/>
        <w:ind w:left="0"/>
        <w:jc w:val="left"/>
      </w:pPr>
      <w:r>
        <w:rPr>
          <w:rFonts w:ascii="Times New Roman"/>
          <w:b/>
          <w:i w:val="false"/>
          <w:color w:val="000000"/>
        </w:rPr>
        <w:t xml:space="preserve"> 
5-тарау. Отын қабылдау мен беруге арналған жабдықты пайдалану тәртібі</w:t>
      </w:r>
    </w:p>
    <w:bookmarkEnd w:id="227"/>
    <w:bookmarkStart w:name="z2345" w:id="228"/>
    <w:p>
      <w:pPr>
        <w:spacing w:after="0"/>
        <w:ind w:left="0"/>
        <w:jc w:val="both"/>
      </w:pPr>
      <w:r>
        <w:rPr>
          <w:rFonts w:ascii="Times New Roman"/>
          <w:b w:val="false"/>
          <w:i w:val="false"/>
          <w:color w:val="000000"/>
          <w:sz w:val="28"/>
        </w:rPr>
        <w:t>
      1580. Автоцистерналардан отын құю жабық сызба бойынша орындалады. Резервуарлар мен автоцистерналардың тыныс алу құрылғыларынан басқа, қоршаған ортаға отын буының шығуына жол берілмейді.</w:t>
      </w:r>
      <w:r>
        <w:br/>
      </w:r>
      <w:r>
        <w:rPr>
          <w:rFonts w:ascii="Times New Roman"/>
          <w:b w:val="false"/>
          <w:i w:val="false"/>
          <w:color w:val="000000"/>
          <w:sz w:val="28"/>
        </w:rPr>
        <w:t>
</w:t>
      </w:r>
      <w:r>
        <w:rPr>
          <w:rFonts w:ascii="Times New Roman"/>
          <w:b w:val="false"/>
          <w:i w:val="false"/>
          <w:color w:val="000000"/>
          <w:sz w:val="28"/>
        </w:rPr>
        <w:t>
      1581. Автоцистерналардан отын құймас бұрын резервуардағы отын деңгейі өлшенеді және қорғағыш құрылғылардың жарамдылығы тексеріледі. Құю үдерісін автожанармай құю станциясының жұмысшылары немесе автоцистерна жүргізушісі бақылайды.</w:t>
      </w:r>
      <w:r>
        <w:br/>
      </w:r>
      <w:r>
        <w:rPr>
          <w:rFonts w:ascii="Times New Roman"/>
          <w:b w:val="false"/>
          <w:i w:val="false"/>
          <w:color w:val="000000"/>
          <w:sz w:val="28"/>
        </w:rPr>
        <w:t>
</w:t>
      </w:r>
      <w:r>
        <w:rPr>
          <w:rFonts w:ascii="Times New Roman"/>
          <w:b w:val="false"/>
          <w:i w:val="false"/>
          <w:color w:val="000000"/>
          <w:sz w:val="28"/>
        </w:rPr>
        <w:t>
      1582. Резервуардағы отын түрін ауыстыру кезінде (бензин – дизелдік отын) соңғысы бұдан бұрын сақталған өнімнен мұқият тазартылуы және резервуардың корпусында немесе жер асты резервуарларының құятын құбырларының көрінетін жерлерінде сақталған отынның түрін көрсетілген жазба болады.</w:t>
      </w:r>
      <w:r>
        <w:br/>
      </w:r>
      <w:r>
        <w:rPr>
          <w:rFonts w:ascii="Times New Roman"/>
          <w:b w:val="false"/>
          <w:i w:val="false"/>
          <w:color w:val="000000"/>
          <w:sz w:val="28"/>
        </w:rPr>
        <w:t>
</w:t>
      </w:r>
      <w:r>
        <w:rPr>
          <w:rFonts w:ascii="Times New Roman"/>
          <w:b w:val="false"/>
          <w:i w:val="false"/>
          <w:color w:val="000000"/>
          <w:sz w:val="28"/>
        </w:rPr>
        <w:t>
      1583. Бірнеше камералы резервуарда егер технологиялық жүйеге техникалық шарттар мен техникалық пайдалану құжаттамасымен көзделген жағдайда бензин мен дизелдік отынды бір мезгілде сақтауға болады.</w:t>
      </w:r>
      <w:r>
        <w:br/>
      </w:r>
      <w:r>
        <w:rPr>
          <w:rFonts w:ascii="Times New Roman"/>
          <w:b w:val="false"/>
          <w:i w:val="false"/>
          <w:color w:val="000000"/>
          <w:sz w:val="28"/>
        </w:rPr>
        <w:t>
</w:t>
      </w:r>
      <w:r>
        <w:rPr>
          <w:rFonts w:ascii="Times New Roman"/>
          <w:b w:val="false"/>
          <w:i w:val="false"/>
          <w:color w:val="000000"/>
          <w:sz w:val="28"/>
        </w:rPr>
        <w:t>
      1584. Автожанармай құю станциясына отыны бар автоцистерналар өтерде оны аумағынан барлық көлік пен бөгде адамдар шығарылады. Бір мезгілде екі және одан астам автоцистерналардың болуына жол берілмейді.</w:t>
      </w:r>
      <w:r>
        <w:br/>
      </w:r>
      <w:r>
        <w:rPr>
          <w:rFonts w:ascii="Times New Roman"/>
          <w:b w:val="false"/>
          <w:i w:val="false"/>
          <w:color w:val="000000"/>
          <w:sz w:val="28"/>
        </w:rPr>
        <w:t>
</w:t>
      </w:r>
      <w:r>
        <w:rPr>
          <w:rFonts w:ascii="Times New Roman"/>
          <w:b w:val="false"/>
          <w:i w:val="false"/>
          <w:color w:val="000000"/>
          <w:sz w:val="28"/>
        </w:rPr>
        <w:t>
      1585. Автоцистернадан отын құю операциясын автожанармай құю станциясының кемінде екі жұмысшысы және мынадай талаптарды орындағанда жүргізіледі:</w:t>
      </w:r>
      <w:r>
        <w:br/>
      </w:r>
      <w:r>
        <w:rPr>
          <w:rFonts w:ascii="Times New Roman"/>
          <w:b w:val="false"/>
          <w:i w:val="false"/>
          <w:color w:val="000000"/>
          <w:sz w:val="28"/>
        </w:rPr>
        <w:t>
</w:t>
      </w:r>
      <w:r>
        <w:rPr>
          <w:rFonts w:ascii="Times New Roman"/>
          <w:b w:val="false"/>
          <w:i w:val="false"/>
          <w:color w:val="000000"/>
          <w:sz w:val="28"/>
        </w:rPr>
        <w:t>
      1) автоцистерналарға арналған жанармай құю алаңында әрқайсысының көлемі кемінде 100 литр жылжымалы ауа-көбікті өрт сөндіргіш орнатылады;</w:t>
      </w:r>
      <w:r>
        <w:br/>
      </w:r>
      <w:r>
        <w:rPr>
          <w:rFonts w:ascii="Times New Roman"/>
          <w:b w:val="false"/>
          <w:i w:val="false"/>
          <w:color w:val="000000"/>
          <w:sz w:val="28"/>
        </w:rPr>
        <w:t>
</w:t>
      </w:r>
      <w:r>
        <w:rPr>
          <w:rFonts w:ascii="Times New Roman"/>
          <w:b w:val="false"/>
          <w:i w:val="false"/>
          <w:color w:val="000000"/>
          <w:sz w:val="28"/>
        </w:rPr>
        <w:t>
      2) автоцистерналардың жанармай құю алаңдарынан мұнай өнімдерімен ластанған атмосфералық жауын-шашын қалдықтарының науасы жабылады және отын төгіндісін авариялық резервуарға бұру құбыры ашылады;</w:t>
      </w:r>
      <w:r>
        <w:br/>
      </w:r>
      <w:r>
        <w:rPr>
          <w:rFonts w:ascii="Times New Roman"/>
          <w:b w:val="false"/>
          <w:i w:val="false"/>
          <w:color w:val="000000"/>
          <w:sz w:val="28"/>
        </w:rPr>
        <w:t>
</w:t>
      </w:r>
      <w:r>
        <w:rPr>
          <w:rFonts w:ascii="Times New Roman"/>
          <w:b w:val="false"/>
          <w:i w:val="false"/>
          <w:color w:val="000000"/>
          <w:sz w:val="28"/>
        </w:rPr>
        <w:t>
      3) автоцистерна жерге орнатылады, одан кейін автожанармай құю станциясының резервуарларына отын құю операциясына кірісуге болады.</w:t>
      </w:r>
      <w:r>
        <w:br/>
      </w:r>
      <w:r>
        <w:rPr>
          <w:rFonts w:ascii="Times New Roman"/>
          <w:b w:val="false"/>
          <w:i w:val="false"/>
          <w:color w:val="000000"/>
          <w:sz w:val="28"/>
        </w:rPr>
        <w:t>
</w:t>
      </w:r>
      <w:r>
        <w:rPr>
          <w:rFonts w:ascii="Times New Roman"/>
          <w:b w:val="false"/>
          <w:i w:val="false"/>
          <w:color w:val="000000"/>
          <w:sz w:val="28"/>
        </w:rPr>
        <w:t>
      Автопойыздан мұнай өнімін құю кезінде әр цистерна оны әбден босатқанға дейін жеке-жеке жерге орнатылады.</w:t>
      </w:r>
      <w:r>
        <w:br/>
      </w:r>
      <w:r>
        <w:rPr>
          <w:rFonts w:ascii="Times New Roman"/>
          <w:b w:val="false"/>
          <w:i w:val="false"/>
          <w:color w:val="000000"/>
          <w:sz w:val="28"/>
        </w:rPr>
        <w:t>
</w:t>
      </w:r>
      <w:r>
        <w:rPr>
          <w:rFonts w:ascii="Times New Roman"/>
          <w:b w:val="false"/>
          <w:i w:val="false"/>
          <w:color w:val="000000"/>
          <w:sz w:val="28"/>
        </w:rPr>
        <w:t>
      1586. Иілгіш жерге қосатын мыс сым автоцистернаның корпусына тұрақты қосылады және ұшында жерге қосылатын құрылғыға қосуға арналған құрылғы (қысқыш, бұранда ұштығы) болады.</w:t>
      </w:r>
      <w:r>
        <w:br/>
      </w:r>
      <w:r>
        <w:rPr>
          <w:rFonts w:ascii="Times New Roman"/>
          <w:b w:val="false"/>
          <w:i w:val="false"/>
          <w:color w:val="000000"/>
          <w:sz w:val="28"/>
        </w:rPr>
        <w:t>
</w:t>
      </w:r>
      <w:r>
        <w:rPr>
          <w:rFonts w:ascii="Times New Roman"/>
          <w:b w:val="false"/>
          <w:i w:val="false"/>
          <w:color w:val="000000"/>
          <w:sz w:val="28"/>
        </w:rPr>
        <w:t>
      Жерге қосатын сымдарды автоцистернаның сырланған және ластанған металл бөліктеріне қосуға болмайды.</w:t>
      </w:r>
      <w:r>
        <w:br/>
      </w:r>
      <w:r>
        <w:rPr>
          <w:rFonts w:ascii="Times New Roman"/>
          <w:b w:val="false"/>
          <w:i w:val="false"/>
          <w:color w:val="000000"/>
          <w:sz w:val="28"/>
        </w:rPr>
        <w:t>
</w:t>
      </w:r>
      <w:r>
        <w:rPr>
          <w:rFonts w:ascii="Times New Roman"/>
          <w:b w:val="false"/>
          <w:i w:val="false"/>
          <w:color w:val="000000"/>
          <w:sz w:val="28"/>
        </w:rPr>
        <w:t>
      1587. Автожанармай құю станциясында көлік құралдарына жанармай құю кезінде:</w:t>
      </w:r>
      <w:r>
        <w:br/>
      </w:r>
      <w:r>
        <w:rPr>
          <w:rFonts w:ascii="Times New Roman"/>
          <w:b w:val="false"/>
          <w:i w:val="false"/>
          <w:color w:val="000000"/>
          <w:sz w:val="28"/>
        </w:rPr>
        <w:t>
</w:t>
      </w:r>
      <w:r>
        <w:rPr>
          <w:rFonts w:ascii="Times New Roman"/>
          <w:b w:val="false"/>
          <w:i w:val="false"/>
          <w:color w:val="000000"/>
          <w:sz w:val="28"/>
        </w:rPr>
        <w:t>
      1) мотоциклдер мен мотороллерлер отын құю колонкаларына қозғалтқыштары өшіріліп беріледі, оларды іске қосу және тоқтату колонкалардан кемінде 15 метр қашықтықта жүргізіледі, автомобильдер өздігінен жүреді;</w:t>
      </w:r>
      <w:r>
        <w:br/>
      </w:r>
      <w:r>
        <w:rPr>
          <w:rFonts w:ascii="Times New Roman"/>
          <w:b w:val="false"/>
          <w:i w:val="false"/>
          <w:color w:val="000000"/>
          <w:sz w:val="28"/>
        </w:rPr>
        <w:t>
</w:t>
      </w:r>
      <w:r>
        <w:rPr>
          <w:rFonts w:ascii="Times New Roman"/>
          <w:b w:val="false"/>
          <w:i w:val="false"/>
          <w:color w:val="000000"/>
          <w:sz w:val="28"/>
        </w:rPr>
        <w:t>
      2) қозғалтқышты қосқанға дейін жүргізуші немесе автожанармай құю станциясының қызмет көрсетуші персоналы көліктің мұнай өнімдерімен ластанған бөліктерін құрғатып сүртеді;</w:t>
      </w:r>
      <w:r>
        <w:br/>
      </w:r>
      <w:r>
        <w:rPr>
          <w:rFonts w:ascii="Times New Roman"/>
          <w:b w:val="false"/>
          <w:i w:val="false"/>
          <w:color w:val="000000"/>
          <w:sz w:val="28"/>
        </w:rPr>
        <w:t>
</w:t>
      </w:r>
      <w:r>
        <w:rPr>
          <w:rFonts w:ascii="Times New Roman"/>
          <w:b w:val="false"/>
          <w:i w:val="false"/>
          <w:color w:val="000000"/>
          <w:sz w:val="28"/>
        </w:rPr>
        <w:t>
      3) жерге төгілген мұнай өнiмдерi құммен жабылады, ал былғанған құм мен май сүртілген материалдарды қақпақтары тығыз жабылатын металл жәшіктерге жинау қажет және жұмыс күні аяқталғаннан кейін автожанармай құю станциясының аумағынан шығарылады;</w:t>
      </w:r>
      <w:r>
        <w:br/>
      </w:r>
      <w:r>
        <w:rPr>
          <w:rFonts w:ascii="Times New Roman"/>
          <w:b w:val="false"/>
          <w:i w:val="false"/>
          <w:color w:val="000000"/>
          <w:sz w:val="28"/>
        </w:rPr>
        <w:t>
</w:t>
      </w:r>
      <w:r>
        <w:rPr>
          <w:rFonts w:ascii="Times New Roman"/>
          <w:b w:val="false"/>
          <w:i w:val="false"/>
          <w:color w:val="000000"/>
          <w:sz w:val="28"/>
        </w:rPr>
        <w:t>
      4) жанармай құятын жерде тұрған автомобильден бастап кезекте  тұрған келесісіне дейінгі қашықтық кемінде 1 метр етіп қарастырылады.</w:t>
      </w:r>
      <w:r>
        <w:br/>
      </w:r>
      <w:r>
        <w:rPr>
          <w:rFonts w:ascii="Times New Roman"/>
          <w:b w:val="false"/>
          <w:i w:val="false"/>
          <w:color w:val="000000"/>
          <w:sz w:val="28"/>
        </w:rPr>
        <w:t>
</w:t>
      </w:r>
      <w:r>
        <w:rPr>
          <w:rFonts w:ascii="Times New Roman"/>
          <w:b w:val="false"/>
          <w:i w:val="false"/>
          <w:color w:val="000000"/>
          <w:sz w:val="28"/>
        </w:rPr>
        <w:t>
      1588. Автожанармай құю станциясында:</w:t>
      </w:r>
      <w:r>
        <w:br/>
      </w:r>
      <w:r>
        <w:rPr>
          <w:rFonts w:ascii="Times New Roman"/>
          <w:b w:val="false"/>
          <w:i w:val="false"/>
          <w:color w:val="000000"/>
          <w:sz w:val="28"/>
        </w:rPr>
        <w:t>
</w:t>
      </w:r>
      <w:r>
        <w:rPr>
          <w:rFonts w:ascii="Times New Roman"/>
          <w:b w:val="false"/>
          <w:i w:val="false"/>
          <w:color w:val="000000"/>
          <w:sz w:val="28"/>
        </w:rPr>
        <w:t>
      1) қозғалтқыштары жұмыс iстеп тұрған көлік құралдарына жанармай құюға;</w:t>
      </w:r>
      <w:r>
        <w:br/>
      </w:r>
      <w:r>
        <w:rPr>
          <w:rFonts w:ascii="Times New Roman"/>
          <w:b w:val="false"/>
          <w:i w:val="false"/>
          <w:color w:val="000000"/>
          <w:sz w:val="28"/>
        </w:rPr>
        <w:t>
</w:t>
      </w:r>
      <w:r>
        <w:rPr>
          <w:rFonts w:ascii="Times New Roman"/>
          <w:b w:val="false"/>
          <w:i w:val="false"/>
          <w:color w:val="000000"/>
          <w:sz w:val="28"/>
        </w:rPr>
        <w:t>
      2) егер белгіленген тәртіппен келісілген және бекітілген, қолданылатын технологиялық жүйеге техникалық шарттар мен техникалық пайдалану құжаттамасында көзделген болса, жер асты резервуарларымен көлік құралдарының өтуіне;</w:t>
      </w:r>
      <w:r>
        <w:br/>
      </w:r>
      <w:r>
        <w:rPr>
          <w:rFonts w:ascii="Times New Roman"/>
          <w:b w:val="false"/>
          <w:i w:val="false"/>
          <w:color w:val="000000"/>
          <w:sz w:val="28"/>
        </w:rPr>
        <w:t>
</w:t>
      </w:r>
      <w:r>
        <w:rPr>
          <w:rFonts w:ascii="Times New Roman"/>
          <w:b w:val="false"/>
          <w:i w:val="false"/>
          <w:color w:val="000000"/>
          <w:sz w:val="28"/>
        </w:rPr>
        <w:t>
      3) найзағай болғанда және атмосфералық разрядтардың пайда болуы қауіптілігі болғанда резервуарларға отын құюға және тұтынушыларға отын беруге;</w:t>
      </w:r>
      <w:r>
        <w:br/>
      </w:r>
      <w:r>
        <w:rPr>
          <w:rFonts w:ascii="Times New Roman"/>
          <w:b w:val="false"/>
          <w:i w:val="false"/>
          <w:color w:val="000000"/>
          <w:sz w:val="28"/>
        </w:rPr>
        <w:t>
</w:t>
      </w:r>
      <w:r>
        <w:rPr>
          <w:rFonts w:ascii="Times New Roman"/>
          <w:b w:val="false"/>
          <w:i w:val="false"/>
          <w:color w:val="000000"/>
          <w:sz w:val="28"/>
        </w:rPr>
        <w:t>
      4) бензин қабылдау, сақтау немесе беру операциялары жүзеге асырылатын автожанармай құю станциясына ұшқын өшіргіштермен жабдықталмаған тракторлардың өтуіне;</w:t>
      </w:r>
      <w:r>
        <w:br/>
      </w:r>
      <w:r>
        <w:rPr>
          <w:rFonts w:ascii="Times New Roman"/>
          <w:b w:val="false"/>
          <w:i w:val="false"/>
          <w:color w:val="000000"/>
          <w:sz w:val="28"/>
        </w:rPr>
        <w:t>
</w:t>
      </w:r>
      <w:r>
        <w:rPr>
          <w:rFonts w:ascii="Times New Roman"/>
          <w:b w:val="false"/>
          <w:i w:val="false"/>
          <w:color w:val="000000"/>
          <w:sz w:val="28"/>
        </w:rPr>
        <w:t>
      5) автожанармай құю станциясының жабдығын, ғимараттары мен құрылыстарын жөндеумен тікелей байланысы жоқ жөндеу жұмыстарын жүргізуге;</w:t>
      </w:r>
      <w:r>
        <w:br/>
      </w:r>
      <w:r>
        <w:rPr>
          <w:rFonts w:ascii="Times New Roman"/>
          <w:b w:val="false"/>
          <w:i w:val="false"/>
          <w:color w:val="000000"/>
          <w:sz w:val="28"/>
        </w:rPr>
        <w:t>
</w:t>
      </w:r>
      <w:r>
        <w:rPr>
          <w:rFonts w:ascii="Times New Roman"/>
          <w:b w:val="false"/>
          <w:i w:val="false"/>
          <w:color w:val="000000"/>
          <w:sz w:val="28"/>
        </w:rPr>
        <w:t>
      6) жолаушылары бар көлік құралдарына (кемінде төрт есікті жеңіл автомобильдерден басқа) жанармай құюға;</w:t>
      </w:r>
      <w:r>
        <w:br/>
      </w:r>
      <w:r>
        <w:rPr>
          <w:rFonts w:ascii="Times New Roman"/>
          <w:b w:val="false"/>
          <w:i w:val="false"/>
          <w:color w:val="000000"/>
          <w:sz w:val="28"/>
        </w:rPr>
        <w:t>
</w:t>
      </w:r>
      <w:r>
        <w:rPr>
          <w:rFonts w:ascii="Times New Roman"/>
          <w:b w:val="false"/>
          <w:i w:val="false"/>
          <w:color w:val="000000"/>
          <w:sz w:val="28"/>
        </w:rPr>
        <w:t>
      7) жарылғыш заттар, сығылған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бұйымдар мен материалдар артылған көлік құралдарының кіруіне болмайды.</w:t>
      </w:r>
    </w:p>
    <w:bookmarkEnd w:id="228"/>
    <w:bookmarkStart w:name="z2370" w:id="229"/>
    <w:p>
      <w:pPr>
        <w:spacing w:after="0"/>
        <w:ind w:left="0"/>
        <w:jc w:val="left"/>
      </w:pPr>
      <w:r>
        <w:rPr>
          <w:rFonts w:ascii="Times New Roman"/>
          <w:b/>
          <w:i w:val="false"/>
          <w:color w:val="000000"/>
        </w:rPr>
        <w:t xml:space="preserve"> 
6-тарау. Жылжымалы автожанармай құю станцияларын пайдалану тәртібі</w:t>
      </w:r>
    </w:p>
    <w:bookmarkEnd w:id="229"/>
    <w:bookmarkStart w:name="z2371" w:id="230"/>
    <w:p>
      <w:pPr>
        <w:spacing w:after="0"/>
        <w:ind w:left="0"/>
        <w:jc w:val="both"/>
      </w:pPr>
      <w:r>
        <w:rPr>
          <w:rFonts w:ascii="Times New Roman"/>
          <w:b w:val="false"/>
          <w:i w:val="false"/>
          <w:color w:val="000000"/>
          <w:sz w:val="28"/>
        </w:rPr>
        <w:t>
      1589. Жылжымалы автожанармай құю станциялары арнайы бөлінген алаңдарға орнатылады.</w:t>
      </w:r>
      <w:r>
        <w:br/>
      </w:r>
      <w:r>
        <w:rPr>
          <w:rFonts w:ascii="Times New Roman"/>
          <w:b w:val="false"/>
          <w:i w:val="false"/>
          <w:color w:val="000000"/>
          <w:sz w:val="28"/>
        </w:rPr>
        <w:t>
</w:t>
      </w:r>
      <w:r>
        <w:rPr>
          <w:rFonts w:ascii="Times New Roman"/>
          <w:b w:val="false"/>
          <w:i w:val="false"/>
          <w:color w:val="000000"/>
          <w:sz w:val="28"/>
        </w:rPr>
        <w:t>
      1590. Арнайы бөлінген алаңдағы жылжымалы автожанармай құю станцияларын пайдалануды бастамас бұрын:</w:t>
      </w:r>
      <w:r>
        <w:br/>
      </w:r>
      <w:r>
        <w:rPr>
          <w:rFonts w:ascii="Times New Roman"/>
          <w:b w:val="false"/>
          <w:i w:val="false"/>
          <w:color w:val="000000"/>
          <w:sz w:val="28"/>
        </w:rPr>
        <w:t>
</w:t>
      </w:r>
      <w:r>
        <w:rPr>
          <w:rFonts w:ascii="Times New Roman"/>
          <w:b w:val="false"/>
          <w:i w:val="false"/>
          <w:color w:val="000000"/>
          <w:sz w:val="28"/>
        </w:rPr>
        <w:t>
      1) бақылау-өлшеу аспаптары арқылы және көзбен станциялардың герметикалығы тексеріледі;</w:t>
      </w:r>
      <w:r>
        <w:br/>
      </w:r>
      <w:r>
        <w:rPr>
          <w:rFonts w:ascii="Times New Roman"/>
          <w:b w:val="false"/>
          <w:i w:val="false"/>
          <w:color w:val="000000"/>
          <w:sz w:val="28"/>
        </w:rPr>
        <w:t>
</w:t>
      </w:r>
      <w:r>
        <w:rPr>
          <w:rFonts w:ascii="Times New Roman"/>
          <w:b w:val="false"/>
          <w:i w:val="false"/>
          <w:color w:val="000000"/>
          <w:sz w:val="28"/>
        </w:rPr>
        <w:t>
      2) автожанармай құю станцияларының жерге қосатын өткізгіші алаңның жерге қосу құрылғысына қосылады;</w:t>
      </w:r>
      <w:r>
        <w:br/>
      </w:r>
      <w:r>
        <w:rPr>
          <w:rFonts w:ascii="Times New Roman"/>
          <w:b w:val="false"/>
          <w:i w:val="false"/>
          <w:color w:val="000000"/>
          <w:sz w:val="28"/>
        </w:rPr>
        <w:t>
</w:t>
      </w:r>
      <w:r>
        <w:rPr>
          <w:rFonts w:ascii="Times New Roman"/>
          <w:b w:val="false"/>
          <w:i w:val="false"/>
          <w:color w:val="000000"/>
          <w:sz w:val="28"/>
        </w:rPr>
        <w:t>
      3) көлік құралының отын багының астына қою үшін тұғырлар дайындалады;</w:t>
      </w:r>
      <w:r>
        <w:br/>
      </w:r>
      <w:r>
        <w:rPr>
          <w:rFonts w:ascii="Times New Roman"/>
          <w:b w:val="false"/>
          <w:i w:val="false"/>
          <w:color w:val="000000"/>
          <w:sz w:val="28"/>
        </w:rPr>
        <w:t>
</w:t>
      </w:r>
      <w:r>
        <w:rPr>
          <w:rFonts w:ascii="Times New Roman"/>
          <w:b w:val="false"/>
          <w:i w:val="false"/>
          <w:color w:val="000000"/>
          <w:sz w:val="28"/>
        </w:rPr>
        <w:t>
      4) көлік құралдарының автожанармай құю станцияларына өтуін шектейтін кемінде 1 метр тосқауылдар орнатылады;</w:t>
      </w:r>
      <w:r>
        <w:br/>
      </w:r>
      <w:r>
        <w:rPr>
          <w:rFonts w:ascii="Times New Roman"/>
          <w:b w:val="false"/>
          <w:i w:val="false"/>
          <w:color w:val="000000"/>
          <w:sz w:val="28"/>
        </w:rPr>
        <w:t>
</w:t>
      </w:r>
      <w:r>
        <w:rPr>
          <w:rFonts w:ascii="Times New Roman"/>
          <w:b w:val="false"/>
          <w:i w:val="false"/>
          <w:color w:val="000000"/>
          <w:sz w:val="28"/>
        </w:rPr>
        <w:t>
      5) ескерту белгілері мен ақпарат қалқаны орнатылады.</w:t>
      </w:r>
    </w:p>
    <w:bookmarkEnd w:id="230"/>
    <w:bookmarkStart w:name="z2378" w:id="231"/>
    <w:p>
      <w:pPr>
        <w:spacing w:after="0"/>
        <w:ind w:left="0"/>
        <w:jc w:val="left"/>
      </w:pPr>
      <w:r>
        <w:rPr>
          <w:rFonts w:ascii="Times New Roman"/>
          <w:b/>
          <w:i w:val="false"/>
          <w:color w:val="000000"/>
        </w:rPr>
        <w:t xml:space="preserve"> 
7-тарау. Электр жабдығын пайдалану тәртібі</w:t>
      </w:r>
    </w:p>
    <w:bookmarkEnd w:id="231"/>
    <w:bookmarkStart w:name="z2379" w:id="232"/>
    <w:p>
      <w:pPr>
        <w:spacing w:after="0"/>
        <w:ind w:left="0"/>
        <w:jc w:val="both"/>
      </w:pPr>
      <w:r>
        <w:rPr>
          <w:rFonts w:ascii="Times New Roman"/>
          <w:b w:val="false"/>
          <w:i w:val="false"/>
          <w:color w:val="000000"/>
          <w:sz w:val="28"/>
        </w:rPr>
        <w:t>
      1591. Автожанармай құю станцияларына қызмет көрсетуді осындай жұмыс түрін жүргізуге лицензиясы бар мамандандырылған ұйым жүргізеді.</w:t>
      </w:r>
      <w:r>
        <w:br/>
      </w:r>
      <w:r>
        <w:rPr>
          <w:rFonts w:ascii="Times New Roman"/>
          <w:b w:val="false"/>
          <w:i w:val="false"/>
          <w:color w:val="000000"/>
          <w:sz w:val="28"/>
        </w:rPr>
        <w:t>
</w:t>
      </w:r>
      <w:r>
        <w:rPr>
          <w:rFonts w:ascii="Times New Roman"/>
          <w:b w:val="false"/>
          <w:i w:val="false"/>
          <w:color w:val="000000"/>
          <w:sz w:val="28"/>
        </w:rPr>
        <w:t>
      1592. Электр желілері мен электр жабдығындағы барлық ақаулықтар дереу қалпына келтіріледі. Электр желілері мен электр жабдығының ақаулы учаскелері олар өртке қауіпсіз күйге келтірілгенге дейін ажыратылады.</w:t>
      </w:r>
      <w:r>
        <w:br/>
      </w:r>
      <w:r>
        <w:rPr>
          <w:rFonts w:ascii="Times New Roman"/>
          <w:b w:val="false"/>
          <w:i w:val="false"/>
          <w:color w:val="000000"/>
          <w:sz w:val="28"/>
        </w:rPr>
        <w:t>
</w:t>
      </w:r>
      <w:r>
        <w:rPr>
          <w:rFonts w:ascii="Times New Roman"/>
          <w:b w:val="false"/>
          <w:i w:val="false"/>
          <w:color w:val="000000"/>
          <w:sz w:val="28"/>
        </w:rPr>
        <w:t>
      1593. Электр жабдығының беті, электр шамшырақтары, электр сымдары, кабель желілері мен бөлу құрылғылары кірден, тозаңнан және мұнай өнімдерінен жүйелі түрде тазартылады.</w:t>
      </w:r>
      <w:r>
        <w:br/>
      </w:r>
      <w:r>
        <w:rPr>
          <w:rFonts w:ascii="Times New Roman"/>
          <w:b w:val="false"/>
          <w:i w:val="false"/>
          <w:color w:val="000000"/>
          <w:sz w:val="28"/>
        </w:rPr>
        <w:t>
</w:t>
      </w:r>
      <w:r>
        <w:rPr>
          <w:rFonts w:ascii="Times New Roman"/>
          <w:b w:val="false"/>
          <w:i w:val="false"/>
          <w:color w:val="000000"/>
          <w:sz w:val="28"/>
        </w:rPr>
        <w:t>
      1594. Электр жабдығы электр қондырғыларын орнату ережесі бойынша жарылыс қауіпті аймақтың сыныбына сәйкес таңдап алынады. Дайындаушы зауыттың жарылыстан қорғау таңбалауы жоқ электр жабдығы жарылыс қауіпті аймақта пайдалануға жіберілмейді.</w:t>
      </w:r>
      <w:r>
        <w:br/>
      </w:r>
      <w:r>
        <w:rPr>
          <w:rFonts w:ascii="Times New Roman"/>
          <w:b w:val="false"/>
          <w:i w:val="false"/>
          <w:color w:val="000000"/>
          <w:sz w:val="28"/>
        </w:rPr>
        <w:t>
</w:t>
      </w:r>
      <w:r>
        <w:rPr>
          <w:rFonts w:ascii="Times New Roman"/>
          <w:b w:val="false"/>
          <w:i w:val="false"/>
          <w:color w:val="000000"/>
          <w:sz w:val="28"/>
        </w:rPr>
        <w:t>
      1595. Жарылыс және өрт қауіпті аймақтарда:</w:t>
      </w:r>
      <w:r>
        <w:br/>
      </w:r>
      <w:r>
        <w:rPr>
          <w:rFonts w:ascii="Times New Roman"/>
          <w:b w:val="false"/>
          <w:i w:val="false"/>
          <w:color w:val="000000"/>
          <w:sz w:val="28"/>
        </w:rPr>
        <w:t>
</w:t>
      </w:r>
      <w:r>
        <w:rPr>
          <w:rFonts w:ascii="Times New Roman"/>
          <w:b w:val="false"/>
          <w:i w:val="false"/>
          <w:color w:val="000000"/>
          <w:sz w:val="28"/>
        </w:rPr>
        <w:t>
      1) қорғағыш жерге қосқыш (нөлдік сымға қосу) болмаған немесе ақаулы болған, бұғаттау құрылғылары жарамсыз, корпустың (қабықтың) бүтіндігі бұзылған жағдайда қондырғыларға электр кернеуін беруге;</w:t>
      </w:r>
      <w:r>
        <w:br/>
      </w:r>
      <w:r>
        <w:rPr>
          <w:rFonts w:ascii="Times New Roman"/>
          <w:b w:val="false"/>
          <w:i w:val="false"/>
          <w:color w:val="000000"/>
          <w:sz w:val="28"/>
        </w:rPr>
        <w:t>
</w:t>
      </w:r>
      <w:r>
        <w:rPr>
          <w:rFonts w:ascii="Times New Roman"/>
          <w:b w:val="false"/>
          <w:i w:val="false"/>
          <w:color w:val="000000"/>
          <w:sz w:val="28"/>
        </w:rPr>
        <w:t>
      2) ток өткізетін бөліктерде кернеу болғанда электр қондырғысының корпусын ашуға;</w:t>
      </w:r>
      <w:r>
        <w:br/>
      </w:r>
      <w:r>
        <w:rPr>
          <w:rFonts w:ascii="Times New Roman"/>
          <w:b w:val="false"/>
          <w:i w:val="false"/>
          <w:color w:val="000000"/>
          <w:sz w:val="28"/>
        </w:rPr>
        <w:t>
</w:t>
      </w:r>
      <w:r>
        <w:rPr>
          <w:rFonts w:ascii="Times New Roman"/>
          <w:b w:val="false"/>
          <w:i w:val="false"/>
          <w:color w:val="000000"/>
          <w:sz w:val="28"/>
        </w:rPr>
        <w:t>
      3) электр жабдығы автоматты түрде ажыратылғаннан кейін ажырау себебін анықтамастан, оны қосуға;</w:t>
      </w:r>
      <w:r>
        <w:br/>
      </w:r>
      <w:r>
        <w:rPr>
          <w:rFonts w:ascii="Times New Roman"/>
          <w:b w:val="false"/>
          <w:i w:val="false"/>
          <w:color w:val="000000"/>
          <w:sz w:val="28"/>
        </w:rPr>
        <w:t>
</w:t>
      </w:r>
      <w:r>
        <w:rPr>
          <w:rFonts w:ascii="Times New Roman"/>
          <w:b w:val="false"/>
          <w:i w:val="false"/>
          <w:color w:val="000000"/>
          <w:sz w:val="28"/>
        </w:rPr>
        <w:t>
      4) қысқа тұйықталу және асқын жүктеме тогынан қорғалмаған электр қондырғыларын қосуға болмайды.</w:t>
      </w:r>
      <w:r>
        <w:br/>
      </w:r>
      <w:r>
        <w:rPr>
          <w:rFonts w:ascii="Times New Roman"/>
          <w:b w:val="false"/>
          <w:i w:val="false"/>
          <w:color w:val="000000"/>
          <w:sz w:val="28"/>
        </w:rPr>
        <w:t>
</w:t>
      </w:r>
      <w:r>
        <w:rPr>
          <w:rFonts w:ascii="Times New Roman"/>
          <w:b w:val="false"/>
          <w:i w:val="false"/>
          <w:color w:val="000000"/>
          <w:sz w:val="28"/>
        </w:rPr>
        <w:t>
      1596. Жөндеу және регламенттік жұмыстар үшін қолданылатын жылжымалы және тасымал электр қабылдағыштар үшін иілгіш кабельдер мен механикалық әсерге және мұнай өнімдеріне төзімді, қабығында мыстан желісі бар сымдар қолданылады.</w:t>
      </w:r>
      <w:r>
        <w:br/>
      </w:r>
      <w:r>
        <w:rPr>
          <w:rFonts w:ascii="Times New Roman"/>
          <w:b w:val="false"/>
          <w:i w:val="false"/>
          <w:color w:val="000000"/>
          <w:sz w:val="28"/>
        </w:rPr>
        <w:t>
</w:t>
      </w:r>
      <w:r>
        <w:rPr>
          <w:rFonts w:ascii="Times New Roman"/>
          <w:b w:val="false"/>
          <w:i w:val="false"/>
          <w:color w:val="000000"/>
          <w:sz w:val="28"/>
        </w:rPr>
        <w:t>
      1597. Жарылыс қауiптi аймақтары бар үй-жайларды, ашық технологиялық алаңдарды, аппаратура мен өзге де технологиялық жабдықты уақытша жарықтандыру үшін жарылыстан қорғалған аккумулятор фонарлары қолданылады.</w:t>
      </w:r>
      <w:r>
        <w:br/>
      </w:r>
      <w:r>
        <w:rPr>
          <w:rFonts w:ascii="Times New Roman"/>
          <w:b w:val="false"/>
          <w:i w:val="false"/>
          <w:color w:val="000000"/>
          <w:sz w:val="28"/>
        </w:rPr>
        <w:t>
</w:t>
      </w:r>
      <w:r>
        <w:rPr>
          <w:rFonts w:ascii="Times New Roman"/>
          <w:b w:val="false"/>
          <w:i w:val="false"/>
          <w:color w:val="000000"/>
          <w:sz w:val="28"/>
        </w:rPr>
        <w:t>
      Бұл ретте, жарамды және электр қондырғыларын орнату ережесінің талаптарына сәйкес келетін тасымал шамшырақтар қолданылады.</w:t>
      </w:r>
      <w:r>
        <w:br/>
      </w:r>
      <w:r>
        <w:rPr>
          <w:rFonts w:ascii="Times New Roman"/>
          <w:b w:val="false"/>
          <w:i w:val="false"/>
          <w:color w:val="000000"/>
          <w:sz w:val="28"/>
        </w:rPr>
        <w:t>
</w:t>
      </w:r>
      <w:r>
        <w:rPr>
          <w:rFonts w:ascii="Times New Roman"/>
          <w:b w:val="false"/>
          <w:i w:val="false"/>
          <w:color w:val="000000"/>
          <w:sz w:val="28"/>
        </w:rPr>
        <w:t>
      1598. Жылжымалы аккумулятор фонарлары жарылыс қауіпті аймақтан тыс іске қосылады және ажыратылады.</w:t>
      </w:r>
      <w:r>
        <w:br/>
      </w:r>
      <w:r>
        <w:rPr>
          <w:rFonts w:ascii="Times New Roman"/>
          <w:b w:val="false"/>
          <w:i w:val="false"/>
          <w:color w:val="000000"/>
          <w:sz w:val="28"/>
        </w:rPr>
        <w:t>
</w:t>
      </w:r>
      <w:r>
        <w:rPr>
          <w:rFonts w:ascii="Times New Roman"/>
          <w:b w:val="false"/>
          <w:i w:val="false"/>
          <w:color w:val="000000"/>
          <w:sz w:val="28"/>
        </w:rPr>
        <w:t>
      1599. Жұмыстан тыс уақытта қауіпсіздік жүйесінің электр жабдығынан басқа, барлық электр жабдығы токтан ажыратылады.</w:t>
      </w:r>
      <w:r>
        <w:br/>
      </w:r>
      <w:r>
        <w:rPr>
          <w:rFonts w:ascii="Times New Roman"/>
          <w:b w:val="false"/>
          <w:i w:val="false"/>
          <w:color w:val="000000"/>
          <w:sz w:val="28"/>
        </w:rPr>
        <w:t>
</w:t>
      </w:r>
      <w:r>
        <w:rPr>
          <w:rFonts w:ascii="Times New Roman"/>
          <w:b w:val="false"/>
          <w:i w:val="false"/>
          <w:color w:val="000000"/>
          <w:sz w:val="28"/>
        </w:rPr>
        <w:t>
      Ажырататын электр аппаратурасына бөгде адамдардың өтуіне болмайды.</w:t>
      </w:r>
      <w:r>
        <w:br/>
      </w:r>
      <w:r>
        <w:rPr>
          <w:rFonts w:ascii="Times New Roman"/>
          <w:b w:val="false"/>
          <w:i w:val="false"/>
          <w:color w:val="000000"/>
          <w:sz w:val="28"/>
        </w:rPr>
        <w:t>
</w:t>
      </w:r>
      <w:r>
        <w:rPr>
          <w:rFonts w:ascii="Times New Roman"/>
          <w:b w:val="false"/>
          <w:i w:val="false"/>
          <w:color w:val="000000"/>
          <w:sz w:val="28"/>
        </w:rPr>
        <w:t xml:space="preserve">
      1600. Шамдар мен қоректендіру көздерін шамшырақтар мен фонарлардың жарылыстан қорғағышының қалпына келтірілгенін ескере отырып жүргізіледі. </w:t>
      </w:r>
      <w:r>
        <w:br/>
      </w:r>
      <w:r>
        <w:rPr>
          <w:rFonts w:ascii="Times New Roman"/>
          <w:b w:val="false"/>
          <w:i w:val="false"/>
          <w:color w:val="000000"/>
          <w:sz w:val="28"/>
        </w:rPr>
        <w:t>
</w:t>
      </w:r>
      <w:r>
        <w:rPr>
          <w:rFonts w:ascii="Times New Roman"/>
          <w:b w:val="false"/>
          <w:i w:val="false"/>
          <w:color w:val="000000"/>
          <w:sz w:val="28"/>
        </w:rPr>
        <w:t>
      1601. Кабельдер мен сымдардың қысқа тұйықталуына, ұшқындауына, оқшаулағыштарының шамадан тыс қызуына, автоматты басқару және қорғау жүйелерінің тоқтап қалуына әкелуі мүмкін электр желілері мен электр аппаратураларындағы барлық ақаулықтар дереу қалпына келтіріледі.</w:t>
      </w:r>
      <w:r>
        <w:br/>
      </w:r>
      <w:r>
        <w:rPr>
          <w:rFonts w:ascii="Times New Roman"/>
          <w:b w:val="false"/>
          <w:i w:val="false"/>
          <w:color w:val="000000"/>
          <w:sz w:val="28"/>
        </w:rPr>
        <w:t>
</w:t>
      </w:r>
      <w:r>
        <w:rPr>
          <w:rFonts w:ascii="Times New Roman"/>
          <w:b w:val="false"/>
          <w:i w:val="false"/>
          <w:color w:val="000000"/>
          <w:sz w:val="28"/>
        </w:rPr>
        <w:t>
      1602. Найзағайдан қорғау құрылғыларын тексеру және жөндеу әзірленген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
      Найзағайдан қорғау құрылғыларын тексеру, сынау, сондай-ақ регламенттік және жөндеу жұмыстарын жүргізу нәтижелері арнайы журналға жазылады.</w:t>
      </w:r>
    </w:p>
    <w:bookmarkEnd w:id="232"/>
    <w:bookmarkStart w:name="z2398" w:id="233"/>
    <w:p>
      <w:pPr>
        <w:spacing w:after="0"/>
        <w:ind w:left="0"/>
        <w:jc w:val="left"/>
      </w:pPr>
      <w:r>
        <w:rPr>
          <w:rFonts w:ascii="Times New Roman"/>
          <w:b/>
          <w:i w:val="false"/>
          <w:color w:val="000000"/>
        </w:rPr>
        <w:t xml:space="preserve"> 
8-тарау. Байланыс және өрт сөндіру құралдарымен жабдықтау тәртібі</w:t>
      </w:r>
    </w:p>
    <w:bookmarkEnd w:id="233"/>
    <w:bookmarkStart w:name="z2399" w:id="234"/>
    <w:p>
      <w:pPr>
        <w:spacing w:after="0"/>
        <w:ind w:left="0"/>
        <w:jc w:val="both"/>
      </w:pPr>
      <w:r>
        <w:rPr>
          <w:rFonts w:ascii="Times New Roman"/>
          <w:b w:val="false"/>
          <w:i w:val="false"/>
          <w:color w:val="000000"/>
          <w:sz w:val="28"/>
        </w:rPr>
        <w:t>
      1603. Автожанармай құю станциялары өрт туындаған жағдайда өртке қарсы қызметті дереу шақыру үшін телефонмен немесе радио байланысымен, сондай-ақ дауыс зорайтқыш байланыс жүйесімен жарақталады.</w:t>
      </w:r>
      <w:r>
        <w:br/>
      </w:r>
      <w:r>
        <w:rPr>
          <w:rFonts w:ascii="Times New Roman"/>
          <w:b w:val="false"/>
          <w:i w:val="false"/>
          <w:color w:val="000000"/>
          <w:sz w:val="28"/>
        </w:rPr>
        <w:t>
</w:t>
      </w:r>
      <w:r>
        <w:rPr>
          <w:rFonts w:ascii="Times New Roman"/>
          <w:b w:val="false"/>
          <w:i w:val="false"/>
          <w:color w:val="000000"/>
          <w:sz w:val="28"/>
        </w:rPr>
        <w:t>
      1604. Автожанармай құю станциясының өндірістік және қоғамдық үй-жайлары өрт сөндіргіш қабілетіне, алғашқы өрт сөндіру құралдарының қажетті санын анықтау талаптарына және IV топтағы объектілер мен көлік құралдары үшін «Өрт қауіпсіздігіне қойылатын жалпы талаптар» техникалық регламентінің </w:t>
      </w:r>
      <w:r>
        <w:rPr>
          <w:rFonts w:ascii="Times New Roman"/>
          <w:b w:val="false"/>
          <w:i w:val="false"/>
          <w:color w:val="000000"/>
          <w:sz w:val="28"/>
        </w:rPr>
        <w:t>17-қосымшаына</w:t>
      </w:r>
      <w:r>
        <w:rPr>
          <w:rFonts w:ascii="Times New Roman"/>
          <w:b w:val="false"/>
          <w:i w:val="false"/>
          <w:color w:val="000000"/>
          <w:sz w:val="28"/>
        </w:rPr>
        <w:t xml:space="preserve"> сәйкес өрттің ауданы мен сыныбына байланысты өрт сөндіргіштермен қамтамасыз етіледі.</w:t>
      </w:r>
      <w:r>
        <w:br/>
      </w:r>
      <w:r>
        <w:rPr>
          <w:rFonts w:ascii="Times New Roman"/>
          <w:b w:val="false"/>
          <w:i w:val="false"/>
          <w:color w:val="000000"/>
          <w:sz w:val="28"/>
        </w:rPr>
        <w:t>
</w:t>
      </w:r>
      <w:r>
        <w:rPr>
          <w:rFonts w:ascii="Times New Roman"/>
          <w:b w:val="false"/>
          <w:i w:val="false"/>
          <w:color w:val="000000"/>
          <w:sz w:val="28"/>
        </w:rPr>
        <w:t>
      1605. Резервуарлардың электр пульттері мен жануын сөндіру үшін көмірқышқыл немесе ұнтақты қол өрт сөндіргіштері қарастырылады.</w:t>
      </w:r>
      <w:r>
        <w:br/>
      </w:r>
      <w:r>
        <w:rPr>
          <w:rFonts w:ascii="Times New Roman"/>
          <w:b w:val="false"/>
          <w:i w:val="false"/>
          <w:color w:val="000000"/>
          <w:sz w:val="28"/>
        </w:rPr>
        <w:t>
</w:t>
      </w:r>
      <w:r>
        <w:rPr>
          <w:rFonts w:ascii="Times New Roman"/>
          <w:b w:val="false"/>
          <w:i w:val="false"/>
          <w:color w:val="000000"/>
          <w:sz w:val="28"/>
        </w:rPr>
        <w:t>
      1606. Жылжымалы автожанармай құю станцияларын сыйымдылығы 10 литр бір ауа-көбікті өрт сөндіргішпен және сыйымдылығы 5 литр бір ұнтақты өрт сөндіргішпен жарақталады.</w:t>
      </w:r>
      <w:r>
        <w:br/>
      </w:r>
      <w:r>
        <w:rPr>
          <w:rFonts w:ascii="Times New Roman"/>
          <w:b w:val="false"/>
          <w:i w:val="false"/>
          <w:color w:val="000000"/>
          <w:sz w:val="28"/>
        </w:rPr>
        <w:t>
</w:t>
      </w:r>
      <w:r>
        <w:rPr>
          <w:rFonts w:ascii="Times New Roman"/>
          <w:b w:val="false"/>
          <w:i w:val="false"/>
          <w:color w:val="000000"/>
          <w:sz w:val="28"/>
        </w:rPr>
        <w:t>
      1607. Өрт сөндіргіштерді орналастыру орындары тиісті сілтеме белгілермен белгіленеді.</w:t>
      </w:r>
    </w:p>
    <w:bookmarkEnd w:id="234"/>
    <w:bookmarkStart w:name="z2404" w:id="235"/>
    <w:p>
      <w:pPr>
        <w:spacing w:after="0"/>
        <w:ind w:left="0"/>
        <w:jc w:val="left"/>
      </w:pPr>
      <w:r>
        <w:rPr>
          <w:rFonts w:ascii="Times New Roman"/>
          <w:b/>
          <w:i w:val="false"/>
          <w:color w:val="000000"/>
        </w:rPr>
        <w:t xml:space="preserve"> 
12-бөлім. Құрылыс-монтаждау жұмыстарын жүргізу тәртібі</w:t>
      </w:r>
    </w:p>
    <w:bookmarkEnd w:id="235"/>
    <w:bookmarkStart w:name="z2405" w:id="236"/>
    <w:p>
      <w:pPr>
        <w:spacing w:after="0"/>
        <w:ind w:left="0"/>
        <w:jc w:val="left"/>
      </w:pPr>
      <w:r>
        <w:rPr>
          <w:rFonts w:ascii="Times New Roman"/>
          <w:b/>
          <w:i w:val="false"/>
          <w:color w:val="000000"/>
        </w:rPr>
        <w:t xml:space="preserve"> 
1-тарау. Құрылыстың, ғимараттар мен үй-жайлардың аумақтарын ұстау тәртібі</w:t>
      </w:r>
    </w:p>
    <w:bookmarkEnd w:id="236"/>
    <w:bookmarkStart w:name="z2406" w:id="237"/>
    <w:p>
      <w:pPr>
        <w:spacing w:after="0"/>
        <w:ind w:left="0"/>
        <w:jc w:val="both"/>
      </w:pPr>
      <w:r>
        <w:rPr>
          <w:rFonts w:ascii="Times New Roman"/>
          <w:b w:val="false"/>
          <w:i w:val="false"/>
          <w:color w:val="000000"/>
          <w:sz w:val="28"/>
        </w:rPr>
        <w:t>
      1608. Құрылыс алаңында құрылыс жұмыстары басталғанға дейін өртке қарсы алаңдардағы барлық құрылымдар мен құрылыстар бұзылып алынады.</w:t>
      </w:r>
      <w:r>
        <w:br/>
      </w:r>
      <w:r>
        <w:rPr>
          <w:rFonts w:ascii="Times New Roman"/>
          <w:b w:val="false"/>
          <w:i w:val="false"/>
          <w:color w:val="000000"/>
          <w:sz w:val="28"/>
        </w:rPr>
        <w:t>
</w:t>
      </w:r>
      <w:r>
        <w:rPr>
          <w:rFonts w:ascii="Times New Roman"/>
          <w:b w:val="false"/>
          <w:i w:val="false"/>
          <w:color w:val="000000"/>
          <w:sz w:val="28"/>
        </w:rPr>
        <w:t>
      1609. Жанатын жылытқышы бар металл немесе асбест-цемент табақтардан жасалған қорғалмаған көтергіш және қоршау құрылымдарымен ғимараттарды салу кезінде жұмыс істеу жобасында құрылыстың барлық кезеңіне өрт қауіпсіздігі бойынша іс-шаралар қарастырылады.</w:t>
      </w:r>
      <w:r>
        <w:br/>
      </w:r>
      <w:r>
        <w:rPr>
          <w:rFonts w:ascii="Times New Roman"/>
          <w:b w:val="false"/>
          <w:i w:val="false"/>
          <w:color w:val="000000"/>
          <w:sz w:val="28"/>
        </w:rPr>
        <w:t>
</w:t>
      </w:r>
      <w:r>
        <w:rPr>
          <w:rFonts w:ascii="Times New Roman"/>
          <w:b w:val="false"/>
          <w:i w:val="false"/>
          <w:color w:val="000000"/>
          <w:sz w:val="28"/>
        </w:rPr>
        <w:t>
      1610. Құрылыс аумағында өндірістік, қойма және қосалқы ғимараттар мен құрылыстар белгіленген тәртіппен бекітілген құрылысты ұйымдастыру жобасының құрамында әзірленген бас жоспарға сәйкес орналастырылады.</w:t>
      </w:r>
      <w:r>
        <w:br/>
      </w:r>
      <w:r>
        <w:rPr>
          <w:rFonts w:ascii="Times New Roman"/>
          <w:b w:val="false"/>
          <w:i w:val="false"/>
          <w:color w:val="000000"/>
          <w:sz w:val="28"/>
        </w:rPr>
        <w:t>
</w:t>
      </w:r>
      <w:r>
        <w:rPr>
          <w:rFonts w:ascii="Times New Roman"/>
          <w:b w:val="false"/>
          <w:i w:val="false"/>
          <w:color w:val="000000"/>
          <w:sz w:val="28"/>
        </w:rPr>
        <w:t>
      1611. Ауданы 5 гектар және одан астам құрылыс аумағында алаңның қарама-қарсы жағынан кіретін кемінде екі кіру жолы қарастырылады. Жолдар жылдың кез келген мезгілінде өрт сөндіру автомашиналарының өтуі үшін жарамды жабынмен қамтамасыз етіледі. Кіру жолына арналған қақпаның ені кемінде 4 метр етіп қарастырылады.</w:t>
      </w:r>
      <w:r>
        <w:br/>
      </w:r>
      <w:r>
        <w:rPr>
          <w:rFonts w:ascii="Times New Roman"/>
          <w:b w:val="false"/>
          <w:i w:val="false"/>
          <w:color w:val="000000"/>
          <w:sz w:val="28"/>
        </w:rPr>
        <w:t>
</w:t>
      </w:r>
      <w:r>
        <w:rPr>
          <w:rFonts w:ascii="Times New Roman"/>
          <w:b w:val="false"/>
          <w:i w:val="false"/>
          <w:color w:val="000000"/>
          <w:sz w:val="28"/>
        </w:rPr>
        <w:t>
      Құрылыс алаңына кіру жолының қасына салынып жатқан және қосалқы ғимараттар мен құрылыстар, өту жолдары, кіреберістер, су көздері, өрт сөндіру және байланыс құралдары көрсетілген жоспарлар қойылады (ілінеді).</w:t>
      </w:r>
      <w:r>
        <w:br/>
      </w:r>
      <w:r>
        <w:rPr>
          <w:rFonts w:ascii="Times New Roman"/>
          <w:b w:val="false"/>
          <w:i w:val="false"/>
          <w:color w:val="000000"/>
          <w:sz w:val="28"/>
        </w:rPr>
        <w:t>
</w:t>
      </w:r>
      <w:r>
        <w:rPr>
          <w:rFonts w:ascii="Times New Roman"/>
          <w:b w:val="false"/>
          <w:i w:val="false"/>
          <w:color w:val="000000"/>
          <w:sz w:val="28"/>
        </w:rPr>
        <w:t>
      1612. Барлық салынып жатқан және пайдаланудағы (оның ішінде уақытша) ғимараттарға, құрылыс материалдарын, құрылымдар мен жабдықты ашық сақтау орындарына еркін қол жеткізу қамтамасыз етіледі.</w:t>
      </w:r>
      <w:r>
        <w:br/>
      </w:r>
      <w:r>
        <w:rPr>
          <w:rFonts w:ascii="Times New Roman"/>
          <w:b w:val="false"/>
          <w:i w:val="false"/>
          <w:color w:val="000000"/>
          <w:sz w:val="28"/>
        </w:rPr>
        <w:t>
</w:t>
      </w:r>
      <w:r>
        <w:rPr>
          <w:rFonts w:ascii="Times New Roman"/>
          <w:b w:val="false"/>
          <w:i w:val="false"/>
          <w:color w:val="000000"/>
          <w:sz w:val="28"/>
        </w:rPr>
        <w:t>
      Салынып жатқан ғимараттарға кіреберістер мен жолдар салу негізгі құрылыс жұмыстары басталғанға дейін аяқталады. Ғимараттардың бойымен ені 18 метрден астам өту жолдары екі жағынан бойлай, ал ені 100 метрден астам – ғимараттың барлық жағынан болады. Өту жолының шетінен бастап ғимараттардың, құрылыстар мен алаңдардың қабырғаларына дейінгі қашықтық 25 метрден аспайды.</w:t>
      </w:r>
      <w:r>
        <w:br/>
      </w:r>
      <w:r>
        <w:rPr>
          <w:rFonts w:ascii="Times New Roman"/>
          <w:b w:val="false"/>
          <w:i w:val="false"/>
          <w:color w:val="000000"/>
          <w:sz w:val="28"/>
        </w:rPr>
        <w:t>
</w:t>
      </w:r>
      <w:r>
        <w:rPr>
          <w:rFonts w:ascii="Times New Roman"/>
          <w:b w:val="false"/>
          <w:i w:val="false"/>
          <w:color w:val="000000"/>
          <w:sz w:val="28"/>
        </w:rPr>
        <w:t>
      1613. Ғимараттар мен өрт сөндіретін су көздеріне өту жолдары мен кіреберістер, сондай-ақ өрт құрал-сайманы мен жабдығына қол жеткізу әрқашан бос ұсталады. Ғимараттар арасындағы өртке қарсы бөліктерді материалдар, жабдық, буып-түю ыдыстарын жинауға және автомобиль тұрағы үшін пайдалануға болмайды.</w:t>
      </w:r>
      <w:r>
        <w:br/>
      </w:r>
      <w:r>
        <w:rPr>
          <w:rFonts w:ascii="Times New Roman"/>
          <w:b w:val="false"/>
          <w:i w:val="false"/>
          <w:color w:val="000000"/>
          <w:sz w:val="28"/>
        </w:rPr>
        <w:t>
</w:t>
      </w:r>
      <w:r>
        <w:rPr>
          <w:rFonts w:ascii="Times New Roman"/>
          <w:b w:val="false"/>
          <w:i w:val="false"/>
          <w:color w:val="000000"/>
          <w:sz w:val="28"/>
        </w:rPr>
        <w:t>
      Теміржол арқылы өтетін барлық жолдар, өткелдер мен кіреберістер жарамды күйде ұсталады және өрт сөндіру автомобилдерінің кедергісіз өтуі қамтамасыз етіледі.</w:t>
      </w:r>
      <w:r>
        <w:br/>
      </w:r>
      <w:r>
        <w:rPr>
          <w:rFonts w:ascii="Times New Roman"/>
          <w:b w:val="false"/>
          <w:i w:val="false"/>
          <w:color w:val="000000"/>
          <w:sz w:val="28"/>
        </w:rPr>
        <w:t>
</w:t>
      </w:r>
      <w:r>
        <w:rPr>
          <w:rFonts w:ascii="Times New Roman"/>
          <w:b w:val="false"/>
          <w:i w:val="false"/>
          <w:color w:val="000000"/>
          <w:sz w:val="28"/>
        </w:rPr>
        <w:t>
      Жолдар арқылы құбырлар немесе кабелдерді төсеу кезінде өткелдер, көпірлер немесе уақытша айналма жолдар орнатылады. Жөндеу жұмыстарын жүргізу немесе жолдардың, өткелдердің уақытша жабылуы туралы бас мердігер жақын маңдағы өрт сөндіру бөліміне дереу хабарлайды.</w:t>
      </w:r>
      <w:r>
        <w:br/>
      </w:r>
      <w:r>
        <w:rPr>
          <w:rFonts w:ascii="Times New Roman"/>
          <w:b w:val="false"/>
          <w:i w:val="false"/>
          <w:color w:val="000000"/>
          <w:sz w:val="28"/>
        </w:rPr>
        <w:t>
</w:t>
      </w:r>
      <w:r>
        <w:rPr>
          <w:rFonts w:ascii="Times New Roman"/>
          <w:b w:val="false"/>
          <w:i w:val="false"/>
          <w:color w:val="000000"/>
          <w:sz w:val="28"/>
        </w:rPr>
        <w:t>
      1614. Жанғыш материалдардың ашық алаңдары, сондай-ақ жанғыш материалдардан жасалған өндірістік, қойма және қосалқы құрылымдар орналасқан алаң құрғақ шөптен, қурайдан, қабықтар мен жоңқалардан тазаланады.</w:t>
      </w:r>
      <w:r>
        <w:br/>
      </w:r>
      <w:r>
        <w:rPr>
          <w:rFonts w:ascii="Times New Roman"/>
          <w:b w:val="false"/>
          <w:i w:val="false"/>
          <w:color w:val="000000"/>
          <w:sz w:val="28"/>
        </w:rPr>
        <w:t>
</w:t>
      </w:r>
      <w:r>
        <w:rPr>
          <w:rFonts w:ascii="Times New Roman"/>
          <w:b w:val="false"/>
          <w:i w:val="false"/>
          <w:color w:val="000000"/>
          <w:sz w:val="28"/>
        </w:rPr>
        <w:t>
      1615. Ашық алаңдарда жанғыш құрылыс материалдары (ағаш кесу материалдары, толь, рубероид) жанғыш материалдардан жасалған бұйымдар мен құрылымдарды, сондай-ақ жанғыш орамда жабдық пен жүктерді сақтау кезінде 100 м</w:t>
      </w:r>
      <w:r>
        <w:rPr>
          <w:rFonts w:ascii="Times New Roman"/>
          <w:b w:val="false"/>
          <w:i w:val="false"/>
          <w:color w:val="000000"/>
          <w:vertAlign w:val="superscript"/>
        </w:rPr>
        <w:t>2</w:t>
      </w:r>
      <w:r>
        <w:rPr>
          <w:rFonts w:ascii="Times New Roman"/>
          <w:b w:val="false"/>
          <w:i w:val="false"/>
          <w:color w:val="000000"/>
          <w:sz w:val="28"/>
        </w:rPr>
        <w:t xml:space="preserve"> аспайын алаңда қатарлап немесе тобымен орналастырылады. Қатарлар (топтар) арасындағы және олардан бастап салынып жатқан немесе қосалқы ғимараттар мен құрылыстарға дейінгі бөліктер кемінде 24 метр етіп қабылданады.</w:t>
      </w:r>
      <w:r>
        <w:br/>
      </w:r>
      <w:r>
        <w:rPr>
          <w:rFonts w:ascii="Times New Roman"/>
          <w:b w:val="false"/>
          <w:i w:val="false"/>
          <w:color w:val="000000"/>
          <w:sz w:val="28"/>
        </w:rPr>
        <w:t>
</w:t>
      </w:r>
      <w:r>
        <w:rPr>
          <w:rFonts w:ascii="Times New Roman"/>
          <w:b w:val="false"/>
          <w:i w:val="false"/>
          <w:color w:val="000000"/>
          <w:sz w:val="28"/>
        </w:rPr>
        <w:t>
      1616. Жеке блок контейнерлер мен тұрмыстық вагоншаларды топтағы саны 10-нан аспайтындай етіп тобымен орналастыруға болады. Осы құрылыстардың топтары арасындағы және олардан бастап басқа құрылымдарға дейінгі қашықтық кемінде 18 метр етіп қабылданады.</w:t>
      </w:r>
      <w:r>
        <w:br/>
      </w:r>
      <w:r>
        <w:rPr>
          <w:rFonts w:ascii="Times New Roman"/>
          <w:b w:val="false"/>
          <w:i w:val="false"/>
          <w:color w:val="000000"/>
          <w:sz w:val="28"/>
        </w:rPr>
        <w:t>
</w:t>
      </w:r>
      <w:r>
        <w:rPr>
          <w:rFonts w:ascii="Times New Roman"/>
          <w:b w:val="false"/>
          <w:i w:val="false"/>
          <w:color w:val="000000"/>
          <w:sz w:val="28"/>
        </w:rPr>
        <w:t>
      Уақытша құрылыстарды салынып жатқан және өзге де ғимараттардан бастап кемінде 18 метр қашықтықта немесе тұйық өртке қарсы қабырғалардың қасында орналастырылады.</w:t>
      </w:r>
      <w:r>
        <w:br/>
      </w:r>
      <w:r>
        <w:rPr>
          <w:rFonts w:ascii="Times New Roman"/>
          <w:b w:val="false"/>
          <w:i w:val="false"/>
          <w:color w:val="000000"/>
          <w:sz w:val="28"/>
        </w:rPr>
        <w:t>
</w:t>
      </w:r>
      <w:r>
        <w:rPr>
          <w:rFonts w:ascii="Times New Roman"/>
          <w:b w:val="false"/>
          <w:i w:val="false"/>
          <w:color w:val="000000"/>
          <w:sz w:val="28"/>
        </w:rPr>
        <w:t>
      1617. Салынып жатқан ғимараттарда осы бөлімнің талаптарын орындаған жағдайда уақытша шеберханалар мен қоймаларды (жанғыш заттар мен материалдардың қоймаларынан, қымбат тұратын және құнды жабдық, сондай-ақ жанғыш орамдағы жабдық қоймаларынан, өндірістік үй-жайлар мен жанғыш материалдарды өңдеумен байланысты жабдықтан басқа) орналастыруға рұқсат беріледі.</w:t>
      </w:r>
      <w:r>
        <w:br/>
      </w:r>
      <w:r>
        <w:rPr>
          <w:rFonts w:ascii="Times New Roman"/>
          <w:b w:val="false"/>
          <w:i w:val="false"/>
          <w:color w:val="000000"/>
          <w:sz w:val="28"/>
        </w:rPr>
        <w:t>
</w:t>
      </w:r>
      <w:r>
        <w:rPr>
          <w:rFonts w:ascii="Times New Roman"/>
          <w:b w:val="false"/>
          <w:i w:val="false"/>
          <w:color w:val="000000"/>
          <w:sz w:val="28"/>
        </w:rPr>
        <w:t>
      Әкімшілік-тұрмыстық үй-жайларды І типті тұйық өртке қарсы қалқалармен және 3 типті далдалармен бөлінген ғимараттардың бөліктерінде орналастыруға болады.</w:t>
      </w:r>
      <w:r>
        <w:br/>
      </w:r>
      <w:r>
        <w:rPr>
          <w:rFonts w:ascii="Times New Roman"/>
          <w:b w:val="false"/>
          <w:i w:val="false"/>
          <w:color w:val="000000"/>
          <w:sz w:val="28"/>
        </w:rPr>
        <w:t>
</w:t>
      </w:r>
      <w:r>
        <w:rPr>
          <w:rFonts w:ascii="Times New Roman"/>
          <w:b w:val="false"/>
          <w:i w:val="false"/>
          <w:color w:val="000000"/>
          <w:sz w:val="28"/>
        </w:rPr>
        <w:t>
      Қорғалмаған көтергіш металл құрылымдар мен жанғыш полимер жылытқыштары бар панелдерден жаңадан салынып жатқан ғимараттарда уақытша қоймаларды (зат қоятын бөлмелерді), шеберханалар мен әкімшілік-тұрмыстық үй-жайларды орналастыруға болмайды.</w:t>
      </w:r>
      <w:r>
        <w:br/>
      </w:r>
      <w:r>
        <w:rPr>
          <w:rFonts w:ascii="Times New Roman"/>
          <w:b w:val="false"/>
          <w:i w:val="false"/>
          <w:color w:val="000000"/>
          <w:sz w:val="28"/>
        </w:rPr>
        <w:t>
</w:t>
      </w:r>
      <w:r>
        <w:rPr>
          <w:rFonts w:ascii="Times New Roman"/>
          <w:b w:val="false"/>
          <w:i w:val="false"/>
          <w:color w:val="000000"/>
          <w:sz w:val="28"/>
        </w:rPr>
        <w:t>
      1618. Құрылыс алаңында, жаңадан салынып жатқан және уақытша тұрмыстық ғимараттарда адамдардың тұруына болмайды.</w:t>
      </w:r>
      <w:r>
        <w:br/>
      </w:r>
      <w:r>
        <w:rPr>
          <w:rFonts w:ascii="Times New Roman"/>
          <w:b w:val="false"/>
          <w:i w:val="false"/>
          <w:color w:val="000000"/>
          <w:sz w:val="28"/>
        </w:rPr>
        <w:t>
</w:t>
      </w:r>
      <w:r>
        <w:rPr>
          <w:rFonts w:ascii="Times New Roman"/>
          <w:b w:val="false"/>
          <w:i w:val="false"/>
          <w:color w:val="000000"/>
          <w:sz w:val="28"/>
        </w:rPr>
        <w:t>
      1619. Ауданы 300 шаршы метр және одан астам асханалар дыбыстық және жарық сигналын құрылыстың қасбетіне немесе тікелей қорғалатын үй-жайға (автономды өрт хабарлағыштары) шығару арқылы автоматты өрт дабылымен жабдықталады.</w:t>
      </w:r>
      <w:r>
        <w:br/>
      </w:r>
      <w:r>
        <w:rPr>
          <w:rFonts w:ascii="Times New Roman"/>
          <w:b w:val="false"/>
          <w:i w:val="false"/>
          <w:color w:val="000000"/>
          <w:sz w:val="28"/>
        </w:rPr>
        <w:t>
</w:t>
      </w:r>
      <w:r>
        <w:rPr>
          <w:rFonts w:ascii="Times New Roman"/>
          <w:b w:val="false"/>
          <w:i w:val="false"/>
          <w:color w:val="000000"/>
          <w:sz w:val="28"/>
        </w:rPr>
        <w:t>
      1620. Сөндірілмеген әк жабулы жеке тұрған қойма үй-жайларында сақталады. Бұл үй-жайлардың едені жердің деңгейінен кемінде 0,2 метр биік етіп көтеріледі. Сөндірілмеген әкті сақтау кезінде оған ылғалдың өтуіне жол берілмейді.</w:t>
      </w:r>
      <w:r>
        <w:br/>
      </w:r>
      <w:r>
        <w:rPr>
          <w:rFonts w:ascii="Times New Roman"/>
          <w:b w:val="false"/>
          <w:i w:val="false"/>
          <w:color w:val="000000"/>
          <w:sz w:val="28"/>
        </w:rPr>
        <w:t>
</w:t>
      </w:r>
      <w:r>
        <w:rPr>
          <w:rFonts w:ascii="Times New Roman"/>
          <w:b w:val="false"/>
          <w:i w:val="false"/>
          <w:color w:val="000000"/>
          <w:sz w:val="28"/>
        </w:rPr>
        <w:t>
      Әк сөндіруге арналған шұңқырлар оны сақтау қоймасынан кемінде 5 метр және басқа да ғимараттардан, құрылыстардан және қоймалардан кемінде 15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1621. Объектілерді қайта жаңарту, кеңейту, техникалық қайта жарақтандыру, күрделі жөндеу және кезекпен пайдалануға беру кезінде  алынып жатқан бөлігін қолданыстағы бөлігінен 1 типті уақытша өртке қарсы қалқалармен және 3 типті далдалармен бөледі. Бұл ретте адамдарды ғимараттар мен құрылыстардың бөліктерінен қауіпсіз эвакуациялау шарттарының бұзылуына жол берілмейді.</w:t>
      </w:r>
      <w:r>
        <w:br/>
      </w:r>
      <w:r>
        <w:rPr>
          <w:rFonts w:ascii="Times New Roman"/>
          <w:b w:val="false"/>
          <w:i w:val="false"/>
          <w:color w:val="000000"/>
          <w:sz w:val="28"/>
        </w:rPr>
        <w:t>
</w:t>
      </w:r>
      <w:r>
        <w:rPr>
          <w:rFonts w:ascii="Times New Roman"/>
          <w:b w:val="false"/>
          <w:i w:val="false"/>
          <w:color w:val="000000"/>
          <w:sz w:val="28"/>
        </w:rPr>
        <w:t>
      1622. Салынып жатқан ғимараттар, уақытша құрылыстар, сондай-ақ қосалқы үй-жайлар салынып жатқан және қайта жаңартылып жатқан ғимараттар, құрылыстар мен қосалқы үй-жайлар үшін алғашқы өрт сөндіру құралдары нормасына сәйкес алғашқы өрт сөндіру құралдарымен қамтамасыз етіледі (</w:t>
      </w:r>
      <w:r>
        <w:rPr>
          <w:rFonts w:ascii="Times New Roman"/>
          <w:b w:val="false"/>
          <w:i w:val="false"/>
          <w:color w:val="000000"/>
          <w:sz w:val="28"/>
        </w:rPr>
        <w:t>8-қосымша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1623. Ішкі өртке қарсы су құбыры мен жобада көзделген автоматты өрт сөндіру жүйелері объектіні тұрғызумен қатар монтаждалады.</w:t>
      </w:r>
      <w:r>
        <w:br/>
      </w:r>
      <w:r>
        <w:rPr>
          <w:rFonts w:ascii="Times New Roman"/>
          <w:b w:val="false"/>
          <w:i w:val="false"/>
          <w:color w:val="000000"/>
          <w:sz w:val="28"/>
        </w:rPr>
        <w:t>
</w:t>
      </w:r>
      <w:r>
        <w:rPr>
          <w:rFonts w:ascii="Times New Roman"/>
          <w:b w:val="false"/>
          <w:i w:val="false"/>
          <w:color w:val="000000"/>
          <w:sz w:val="28"/>
        </w:rPr>
        <w:t>
      Өртке қарсы су құбыры өңдеу жұмыстарын бастағанда, ал автоматты өрт сөндіру жүйелері мен дабылы жүйелері іске қосу, реттеу жұмыстарын (кабель құрылыстарында – кабель төсегенге дейін) жүргізгенде қолданысқа енгізіледі.</w:t>
      </w:r>
      <w:r>
        <w:br/>
      </w:r>
      <w:r>
        <w:rPr>
          <w:rFonts w:ascii="Times New Roman"/>
          <w:b w:val="false"/>
          <w:i w:val="false"/>
          <w:color w:val="000000"/>
          <w:sz w:val="28"/>
        </w:rPr>
        <w:t>
</w:t>
      </w:r>
      <w:r>
        <w:rPr>
          <w:rFonts w:ascii="Times New Roman"/>
          <w:b w:val="false"/>
          <w:i w:val="false"/>
          <w:color w:val="000000"/>
          <w:sz w:val="28"/>
        </w:rPr>
        <w:t>
      1624. Жобада көзделген өрт сөндіру депосы құрылыстың бірінші кезегінде тұрғызылады. Депо ғимаратын басқа қажеттілікке пайдалануға болмайды.</w:t>
      </w:r>
      <w:r>
        <w:br/>
      </w:r>
      <w:r>
        <w:rPr>
          <w:rFonts w:ascii="Times New Roman"/>
          <w:b w:val="false"/>
          <w:i w:val="false"/>
          <w:color w:val="000000"/>
          <w:sz w:val="28"/>
        </w:rPr>
        <w:t>
</w:t>
      </w:r>
      <w:r>
        <w:rPr>
          <w:rFonts w:ascii="Times New Roman"/>
          <w:b w:val="false"/>
          <w:i w:val="false"/>
          <w:color w:val="000000"/>
          <w:sz w:val="28"/>
        </w:rPr>
        <w:t>
      1625. Негізгі құрылыстар мен құрылыс базасын салуды бастағанға дейін өртке қарсы қызметті немесе ерікті өртке қарсы құралымдар мен өрт техникасын орналастыру үшін арнайы жылытылған үй-жайлар қарастырылады.</w:t>
      </w:r>
    </w:p>
    <w:bookmarkEnd w:id="237"/>
    <w:bookmarkStart w:name="z2433" w:id="238"/>
    <w:p>
      <w:pPr>
        <w:spacing w:after="0"/>
        <w:ind w:left="0"/>
        <w:jc w:val="left"/>
      </w:pPr>
      <w:r>
        <w:rPr>
          <w:rFonts w:ascii="Times New Roman"/>
          <w:b/>
          <w:i w:val="false"/>
          <w:color w:val="000000"/>
        </w:rPr>
        <w:t xml:space="preserve"> 
2-тарау. Құрылыс-монтаждау жұмыстарын жүргізу тәртібі</w:t>
      </w:r>
    </w:p>
    <w:bookmarkEnd w:id="238"/>
    <w:bookmarkStart w:name="z2434" w:id="239"/>
    <w:p>
      <w:pPr>
        <w:spacing w:after="0"/>
        <w:ind w:left="0"/>
        <w:jc w:val="both"/>
      </w:pPr>
      <w:r>
        <w:rPr>
          <w:rFonts w:ascii="Times New Roman"/>
          <w:b w:val="false"/>
          <w:i w:val="false"/>
          <w:color w:val="000000"/>
          <w:sz w:val="28"/>
        </w:rPr>
        <w:t>
      1626. Биіктігі 3 қабат және одан астам ғимараттарды салу кезінде сатылар саты торларын орнатумен қатар монтаждалады.</w:t>
      </w:r>
      <w:r>
        <w:br/>
      </w:r>
      <w:r>
        <w:rPr>
          <w:rFonts w:ascii="Times New Roman"/>
          <w:b w:val="false"/>
          <w:i w:val="false"/>
          <w:color w:val="000000"/>
          <w:sz w:val="28"/>
        </w:rPr>
        <w:t>
</w:t>
      </w:r>
      <w:r>
        <w:rPr>
          <w:rFonts w:ascii="Times New Roman"/>
          <w:b w:val="false"/>
          <w:i w:val="false"/>
          <w:color w:val="000000"/>
          <w:sz w:val="28"/>
        </w:rPr>
        <w:t>
      1627. Саты торларда ағаш басқыштар екі қабаттан аспайтын ғимараттарда ғана қолданылады.</w:t>
      </w:r>
      <w:r>
        <w:br/>
      </w:r>
      <w:r>
        <w:rPr>
          <w:rFonts w:ascii="Times New Roman"/>
          <w:b w:val="false"/>
          <w:i w:val="false"/>
          <w:color w:val="000000"/>
          <w:sz w:val="28"/>
        </w:rPr>
        <w:t>
</w:t>
      </w:r>
      <w:r>
        <w:rPr>
          <w:rFonts w:ascii="Times New Roman"/>
          <w:b w:val="false"/>
          <w:i w:val="false"/>
          <w:color w:val="000000"/>
          <w:sz w:val="28"/>
        </w:rPr>
        <w:t>
      1628. Құрылыс кезінде жанғыш материалдармен зақымданудан қорғау үшін жанбайтын сатылар жабылады.</w:t>
      </w:r>
      <w:r>
        <w:br/>
      </w:r>
      <w:r>
        <w:rPr>
          <w:rFonts w:ascii="Times New Roman"/>
          <w:b w:val="false"/>
          <w:i w:val="false"/>
          <w:color w:val="000000"/>
          <w:sz w:val="28"/>
        </w:rPr>
        <w:t>
</w:t>
      </w:r>
      <w:r>
        <w:rPr>
          <w:rFonts w:ascii="Times New Roman"/>
          <w:b w:val="false"/>
          <w:i w:val="false"/>
          <w:color w:val="000000"/>
          <w:sz w:val="28"/>
        </w:rPr>
        <w:t>
      1629. Жобада қарастырылған сыртқы өрт сатылары, тіреушелер, жең жалғау құбырлары мен салынып жатқан ғимараттардың жабындарындағы қоршаулар көтергіш құрылымдарды монтаждағаннан кейін бірден орнатылады. Ғимараттар мен құрылыстарды салу кезінде ағаштар мен көпіршелерді салу эвакуациялау жолдарына қойылатын осы Қағиданың ережелеріне, «Өрт қауіпсіздігіне қойылатын жалпы талаптар» техникалық регламентінің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1630. Ғимараттарды үш қабат және одан астам етіп салу кезінде құрал-саймандық металл ағаштар қолданылады.</w:t>
      </w:r>
      <w:r>
        <w:br/>
      </w:r>
      <w:r>
        <w:rPr>
          <w:rFonts w:ascii="Times New Roman"/>
          <w:b w:val="false"/>
          <w:i w:val="false"/>
          <w:color w:val="000000"/>
          <w:sz w:val="28"/>
        </w:rPr>
        <w:t>
</w:t>
      </w:r>
      <w:r>
        <w:rPr>
          <w:rFonts w:ascii="Times New Roman"/>
          <w:b w:val="false"/>
          <w:i w:val="false"/>
          <w:color w:val="000000"/>
          <w:sz w:val="28"/>
        </w:rPr>
        <w:t>
      Құрылыстың құрылыс ағаштары олардың периметрінің әрбір 40 метр бір сатымен немесе басқышпен, бірақ барлық ғимаратқа кемінде екі сатымен (басқышпен) жабдықталады.</w:t>
      </w:r>
      <w:r>
        <w:br/>
      </w:r>
      <w:r>
        <w:rPr>
          <w:rFonts w:ascii="Times New Roman"/>
          <w:b w:val="false"/>
          <w:i w:val="false"/>
          <w:color w:val="000000"/>
          <w:sz w:val="28"/>
        </w:rPr>
        <w:t>
</w:t>
      </w:r>
      <w:r>
        <w:rPr>
          <w:rFonts w:ascii="Times New Roman"/>
          <w:b w:val="false"/>
          <w:i w:val="false"/>
          <w:color w:val="000000"/>
          <w:sz w:val="28"/>
        </w:rPr>
        <w:t>
      Ағаш құрылымдарын жанғыш материалдармен жабуға (жылытуға) болмайды.</w:t>
      </w:r>
      <w:r>
        <w:br/>
      </w:r>
      <w:r>
        <w:rPr>
          <w:rFonts w:ascii="Times New Roman"/>
          <w:b w:val="false"/>
          <w:i w:val="false"/>
          <w:color w:val="000000"/>
          <w:sz w:val="28"/>
        </w:rPr>
        <w:t>
</w:t>
      </w:r>
      <w:r>
        <w:rPr>
          <w:rFonts w:ascii="Times New Roman"/>
          <w:b w:val="false"/>
          <w:i w:val="false"/>
          <w:color w:val="000000"/>
          <w:sz w:val="28"/>
        </w:rPr>
        <w:t>
      1631. Адамдарды биік ғимараттар мен құрылыстардан (түтін құбырларынан, мұнара градирнялардан, бөгеттерден, сүрлем үй-жайлардан) эвакуациялау үшін құрылыстың барлық кезеңіне жанбайтын материалдардан жасалған кемінде екі саты салынады.</w:t>
      </w:r>
      <w:r>
        <w:br/>
      </w:r>
      <w:r>
        <w:rPr>
          <w:rFonts w:ascii="Times New Roman"/>
          <w:b w:val="false"/>
          <w:i w:val="false"/>
          <w:color w:val="000000"/>
          <w:sz w:val="28"/>
        </w:rPr>
        <w:t>
</w:t>
      </w:r>
      <w:r>
        <w:rPr>
          <w:rFonts w:ascii="Times New Roman"/>
          <w:b w:val="false"/>
          <w:i w:val="false"/>
          <w:color w:val="000000"/>
          <w:sz w:val="28"/>
        </w:rPr>
        <w:t>
      1632. Жанғыш материалдардан жасалған қалыпты бір мезгілде үш қабаттан аспайтындай етіп жасалады. Бетонның қажетті төзімділігіне қол жеткізгеннен кейін ағаш қалыптар мен тақтайлар ғимараттан шығарылады.</w:t>
      </w:r>
      <w:r>
        <w:br/>
      </w:r>
      <w:r>
        <w:rPr>
          <w:rFonts w:ascii="Times New Roman"/>
          <w:b w:val="false"/>
          <w:i w:val="false"/>
          <w:color w:val="000000"/>
          <w:sz w:val="28"/>
        </w:rPr>
        <w:t>
</w:t>
      </w:r>
      <w:r>
        <w:rPr>
          <w:rFonts w:ascii="Times New Roman"/>
          <w:b w:val="false"/>
          <w:i w:val="false"/>
          <w:color w:val="000000"/>
          <w:sz w:val="28"/>
        </w:rPr>
        <w:t>
      1633. Ғимараттар мен құрылыстардың ішінде жанғыш заттар мен материалдарды ашық отты пайдаланумен байланысты басқа да құрылыс-монтаждау жұмыстарымен қатар орындауға болмайды.</w:t>
      </w:r>
      <w:r>
        <w:br/>
      </w:r>
      <w:r>
        <w:rPr>
          <w:rFonts w:ascii="Times New Roman"/>
          <w:b w:val="false"/>
          <w:i w:val="false"/>
          <w:color w:val="000000"/>
          <w:sz w:val="28"/>
        </w:rPr>
        <w:t>
</w:t>
      </w:r>
      <w:r>
        <w:rPr>
          <w:rFonts w:ascii="Times New Roman"/>
          <w:b w:val="false"/>
          <w:i w:val="false"/>
          <w:color w:val="000000"/>
          <w:sz w:val="28"/>
        </w:rPr>
        <w:t>
      1634. Металл құрылымдардың отқа төзімділік шегін арттыру мақсатында оларды қорғау жұмыстары ғимаратты тұрғызумен қатар жүргізіледі.</w:t>
      </w:r>
      <w:r>
        <w:br/>
      </w:r>
      <w:r>
        <w:rPr>
          <w:rFonts w:ascii="Times New Roman"/>
          <w:b w:val="false"/>
          <w:i w:val="false"/>
          <w:color w:val="000000"/>
          <w:sz w:val="28"/>
        </w:rPr>
        <w:t>
</w:t>
      </w:r>
      <w:r>
        <w:rPr>
          <w:rFonts w:ascii="Times New Roman"/>
          <w:b w:val="false"/>
          <w:i w:val="false"/>
          <w:color w:val="000000"/>
          <w:sz w:val="28"/>
        </w:rPr>
        <w:t>
      1635. Ғимараттарда жанғыш материалдар болған жағдайда ойықтар арқылы қабырғалар мен далдаларға (ішкі және сыртқы қабырғалардың және қабат аралық далдалардың жапсарларын герметизациялау, қажетті отқа төзімділік шектерін қамтамасыз ете отырып, инженерлік коммуникациялар өтетін орындарда тығыздау) өрттің таралуын болдырмау шаралары қабылданады.</w:t>
      </w:r>
      <w:r>
        <w:br/>
      </w:r>
      <w:r>
        <w:rPr>
          <w:rFonts w:ascii="Times New Roman"/>
          <w:b w:val="false"/>
          <w:i w:val="false"/>
          <w:color w:val="000000"/>
          <w:sz w:val="28"/>
        </w:rPr>
        <w:t>
</w:t>
      </w:r>
      <w:r>
        <w:rPr>
          <w:rFonts w:ascii="Times New Roman"/>
          <w:b w:val="false"/>
          <w:i w:val="false"/>
          <w:color w:val="000000"/>
          <w:sz w:val="28"/>
        </w:rPr>
        <w:t>
      1636. Жанғыш жылытқыштары бар құрылымдарды монтаждаумен немесе жанғыш жылытқыштарды қолданумен байланысты жұмыстар жұмысты орындаушыларға берілетін және құрылыстың өрт қауіпсіздігі үшін жауапты тұлға қол қойған рұқсат бойынша жүргізіледі.</w:t>
      </w:r>
      <w:r>
        <w:br/>
      </w:r>
      <w:r>
        <w:rPr>
          <w:rFonts w:ascii="Times New Roman"/>
          <w:b w:val="false"/>
          <w:i w:val="false"/>
          <w:color w:val="000000"/>
          <w:sz w:val="28"/>
        </w:rPr>
        <w:t>
</w:t>
      </w:r>
      <w:r>
        <w:rPr>
          <w:rFonts w:ascii="Times New Roman"/>
          <w:b w:val="false"/>
          <w:i w:val="false"/>
          <w:color w:val="000000"/>
          <w:sz w:val="28"/>
        </w:rPr>
        <w:t>
      Жұмыс жүргізу орындарында «Отқа қауіпті – тез тұтанатын жылытқыш» аншлагтар ілінеді.</w:t>
      </w:r>
      <w:r>
        <w:br/>
      </w:r>
      <w:r>
        <w:rPr>
          <w:rFonts w:ascii="Times New Roman"/>
          <w:b w:val="false"/>
          <w:i w:val="false"/>
          <w:color w:val="000000"/>
          <w:sz w:val="28"/>
        </w:rPr>
        <w:t>
</w:t>
      </w:r>
      <w:r>
        <w:rPr>
          <w:rFonts w:ascii="Times New Roman"/>
          <w:b w:val="false"/>
          <w:i w:val="false"/>
          <w:color w:val="000000"/>
          <w:sz w:val="28"/>
        </w:rPr>
        <w:t xml:space="preserve">
      1637. Жабынға жанатын жылытқышты төсеу және гидро оқшаулағыш кілемді орнату, тартқышты цемент-құм ерітіндісінен жасау, қорғайтын қиыршық тас қабатын төсеу, қоршау құрылымдарын монтаждау жанғыш жылытқыштарды қолдана отырып, ауданы 500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учаскелермен және жануы қиын жылытқыштармен 1000 м </w:t>
      </w:r>
      <w:r>
        <w:rPr>
          <w:rFonts w:ascii="Times New Roman"/>
          <w:b w:val="false"/>
          <w:i w:val="false"/>
          <w:color w:val="000000"/>
          <w:vertAlign w:val="superscript"/>
        </w:rPr>
        <w:t xml:space="preserve">2 </w:t>
      </w:r>
      <w:r>
        <w:rPr>
          <w:rFonts w:ascii="Times New Roman"/>
          <w:b w:val="false"/>
          <w:i w:val="false"/>
          <w:color w:val="000000"/>
          <w:sz w:val="28"/>
        </w:rPr>
        <w:t>аспайтындай етіп жүргізіледі.</w:t>
      </w:r>
      <w:r>
        <w:br/>
      </w:r>
      <w:r>
        <w:rPr>
          <w:rFonts w:ascii="Times New Roman"/>
          <w:b w:val="false"/>
          <w:i w:val="false"/>
          <w:color w:val="000000"/>
          <w:sz w:val="28"/>
        </w:rPr>
        <w:t>
</w:t>
      </w:r>
      <w:r>
        <w:rPr>
          <w:rFonts w:ascii="Times New Roman"/>
          <w:b w:val="false"/>
          <w:i w:val="false"/>
          <w:color w:val="000000"/>
          <w:sz w:val="28"/>
        </w:rPr>
        <w:t>
      1638. Жанатын жылытқыштарды темір бетон плиталары бойымен пайдалану кезінде кемінде 30 миллиметр өндірістік ғимараттардың жабындарында тартқышты цемент-құм ерітіндісінен жасалады, темір бетон плиталары арасындағы жапсарлар мұқият қаланады.</w:t>
      </w:r>
      <w:r>
        <w:br/>
      </w:r>
      <w:r>
        <w:rPr>
          <w:rFonts w:ascii="Times New Roman"/>
          <w:b w:val="false"/>
          <w:i w:val="false"/>
          <w:color w:val="000000"/>
          <w:sz w:val="28"/>
        </w:rPr>
        <w:t>
</w:t>
      </w:r>
      <w:r>
        <w:rPr>
          <w:rFonts w:ascii="Times New Roman"/>
          <w:b w:val="false"/>
          <w:i w:val="false"/>
          <w:color w:val="000000"/>
          <w:sz w:val="28"/>
        </w:rPr>
        <w:t>
      1639. Жұмыс жүргізу орындарында жанғыш жылытқыштар мен жабынды рулон материалдары санының ауысым қажеттілігінен артуына жол берілмейді.</w:t>
      </w:r>
      <w:r>
        <w:br/>
      </w:r>
      <w:r>
        <w:rPr>
          <w:rFonts w:ascii="Times New Roman"/>
          <w:b w:val="false"/>
          <w:i w:val="false"/>
          <w:color w:val="000000"/>
          <w:sz w:val="28"/>
        </w:rPr>
        <w:t>
</w:t>
      </w:r>
      <w:r>
        <w:rPr>
          <w:rFonts w:ascii="Times New Roman"/>
          <w:b w:val="false"/>
          <w:i w:val="false"/>
          <w:color w:val="000000"/>
          <w:sz w:val="28"/>
        </w:rPr>
        <w:t>
      1640. Ауданы үлкен ғимараттардың жабындарында жанатын жылытқыш ұзындығы бойымен 50 метр сайын (корпус 80 метр және одан артық созылып жатқанда) ені кемінде 6 метр, керамзит қиыршық тасынан немесе басқа да жанбайтын материалдардан жасалған өртке қарсы белбеулермен бөлінеді.</w:t>
      </w:r>
      <w:r>
        <w:br/>
      </w:r>
      <w:r>
        <w:rPr>
          <w:rFonts w:ascii="Times New Roman"/>
          <w:b w:val="false"/>
          <w:i w:val="false"/>
          <w:color w:val="000000"/>
          <w:sz w:val="28"/>
        </w:rPr>
        <w:t>
</w:t>
      </w:r>
      <w:r>
        <w:rPr>
          <w:rFonts w:ascii="Times New Roman"/>
          <w:b w:val="false"/>
          <w:i w:val="false"/>
          <w:color w:val="000000"/>
          <w:sz w:val="28"/>
        </w:rPr>
        <w:t>
      1641. Жанатын жылытқыш салынып жатқан ғимараттан тыс, бөлек тұрған құрылыста немесе арнайы алаңда салынып жатқан және уақытша ғимараттардан, құрылыстар мен қоймалардан кемінде 18 метр қашықтықта сақталады.</w:t>
      </w:r>
      <w:r>
        <w:br/>
      </w:r>
      <w:r>
        <w:rPr>
          <w:rFonts w:ascii="Times New Roman"/>
          <w:b w:val="false"/>
          <w:i w:val="false"/>
          <w:color w:val="000000"/>
          <w:sz w:val="28"/>
        </w:rPr>
        <w:t>
</w:t>
      </w:r>
      <w:r>
        <w:rPr>
          <w:rFonts w:ascii="Times New Roman"/>
          <w:b w:val="false"/>
          <w:i w:val="false"/>
          <w:color w:val="000000"/>
          <w:sz w:val="28"/>
        </w:rPr>
        <w:t>
      Жұмыс ауысымы аяқталғаннан кейін пайдаланылмаған жанатын жылытқышты, осындай жылытқыштары бар жөнделмеген панелдер мен жабынды рулон материалдарын ғимараттардың ішінде немесе жабындарында, сондай-ақ өртке қарсы бөліктерде қалдыруға болмайды.</w:t>
      </w:r>
      <w:r>
        <w:br/>
      </w:r>
      <w:r>
        <w:rPr>
          <w:rFonts w:ascii="Times New Roman"/>
          <w:b w:val="false"/>
          <w:i w:val="false"/>
          <w:color w:val="000000"/>
          <w:sz w:val="28"/>
        </w:rPr>
        <w:t>
</w:t>
      </w:r>
      <w:r>
        <w:rPr>
          <w:rFonts w:ascii="Times New Roman"/>
          <w:b w:val="false"/>
          <w:i w:val="false"/>
          <w:color w:val="000000"/>
          <w:sz w:val="28"/>
        </w:rPr>
        <w:t>
      1642. Тоңазытқыш ғимараттар мен осыған ұқсас құрылыстарда құрылыс-монтаждау жұмыстарын өрт қауіпсіздігін қамтамасыз ете отырып, бөліктер бойынша жүйелі түрде жүргізіледі.</w:t>
      </w:r>
      <w:r>
        <w:br/>
      </w:r>
      <w:r>
        <w:rPr>
          <w:rFonts w:ascii="Times New Roman"/>
          <w:b w:val="false"/>
          <w:i w:val="false"/>
          <w:color w:val="000000"/>
          <w:sz w:val="28"/>
        </w:rPr>
        <w:t>
</w:t>
      </w:r>
      <w:r>
        <w:rPr>
          <w:rFonts w:ascii="Times New Roman"/>
          <w:b w:val="false"/>
          <w:i w:val="false"/>
          <w:color w:val="000000"/>
          <w:sz w:val="28"/>
        </w:rPr>
        <w:t>
      1643. Бөлікте жылу оқшаулағышты орнатқаннан кейін оның қалдықтары жиналады және дереу оттан қорғайтын қабатпен жабылады. Жұмыс істеу үдерісінде қорғалмаған жанатын жылу оқшаулағыштың ауданы 500 м</w:t>
      </w:r>
      <w:r>
        <w:rPr>
          <w:rFonts w:ascii="Times New Roman"/>
          <w:b w:val="false"/>
          <w:i w:val="false"/>
          <w:color w:val="000000"/>
          <w:vertAlign w:val="superscript"/>
        </w:rPr>
        <w:t>2</w:t>
      </w:r>
      <w:r>
        <w:rPr>
          <w:rFonts w:ascii="Times New Roman"/>
          <w:b w:val="false"/>
          <w:i w:val="false"/>
          <w:color w:val="000000"/>
          <w:sz w:val="28"/>
        </w:rPr>
        <w:t xml:space="preserve"> аспайтын және жануы қиын жылу оқшаулағыш ауданы 1000 м</w:t>
      </w:r>
      <w:r>
        <w:rPr>
          <w:rFonts w:ascii="Times New Roman"/>
          <w:b w:val="false"/>
          <w:i w:val="false"/>
          <w:color w:val="000000"/>
          <w:vertAlign w:val="superscript"/>
        </w:rPr>
        <w:t>2</w:t>
      </w:r>
      <w:r>
        <w:rPr>
          <w:rFonts w:ascii="Times New Roman"/>
          <w:b w:val="false"/>
          <w:i w:val="false"/>
          <w:color w:val="000000"/>
          <w:sz w:val="28"/>
        </w:rPr>
        <w:t xml:space="preserve"> етіп қабылданады.</w:t>
      </w:r>
      <w:r>
        <w:br/>
      </w:r>
      <w:r>
        <w:rPr>
          <w:rFonts w:ascii="Times New Roman"/>
          <w:b w:val="false"/>
          <w:i w:val="false"/>
          <w:color w:val="000000"/>
          <w:sz w:val="28"/>
        </w:rPr>
        <w:t>
</w:t>
      </w:r>
      <w:r>
        <w:rPr>
          <w:rFonts w:ascii="Times New Roman"/>
          <w:b w:val="false"/>
          <w:i w:val="false"/>
          <w:color w:val="000000"/>
          <w:sz w:val="28"/>
        </w:rPr>
        <w:t>
      1644. Өртке қарсы белбеулерді, тоңазытқыш камераларда аймақтарды орнату кезінде жылытқыштың жанбайтын материалдардан жасалған қоршау құрылымдарына тығыз қабысуы қамтамасыз етіледі.</w:t>
      </w:r>
      <w:r>
        <w:br/>
      </w:r>
      <w:r>
        <w:rPr>
          <w:rFonts w:ascii="Times New Roman"/>
          <w:b w:val="false"/>
          <w:i w:val="false"/>
          <w:color w:val="000000"/>
          <w:sz w:val="28"/>
        </w:rPr>
        <w:t>
</w:t>
      </w:r>
      <w:r>
        <w:rPr>
          <w:rFonts w:ascii="Times New Roman"/>
          <w:b w:val="false"/>
          <w:i w:val="false"/>
          <w:color w:val="000000"/>
          <w:sz w:val="28"/>
        </w:rPr>
        <w:t>
      Өртке қарсы белбеулерде, аймақтарда бекітілмеген тесіктер қалдыруға болмайды. Кезекті бөліктің жылу оқшаулағышын тек алдыңғы аймақтардың өртке қарсы белбеулерін тексергеннен және қабылдағаннан кейін ғана орнатуға кірісуге болады.</w:t>
      </w:r>
      <w:r>
        <w:br/>
      </w:r>
      <w:r>
        <w:rPr>
          <w:rFonts w:ascii="Times New Roman"/>
          <w:b w:val="false"/>
          <w:i w:val="false"/>
          <w:color w:val="000000"/>
          <w:sz w:val="28"/>
        </w:rPr>
        <w:t>
</w:t>
      </w:r>
      <w:r>
        <w:rPr>
          <w:rFonts w:ascii="Times New Roman"/>
          <w:b w:val="false"/>
          <w:i w:val="false"/>
          <w:color w:val="000000"/>
          <w:sz w:val="28"/>
        </w:rPr>
        <w:t>
      1645. Жанатын жылытқыштары бар панелдердің металл қаптамаларын зақымдаған жағдайда механикалық (бұрандалы) қосқыштардың көмегімен оларды жөндеу және қалпына келтіру бойынша шұғыл шаралар қабылданады.</w:t>
      </w:r>
      <w:r>
        <w:br/>
      </w:r>
      <w:r>
        <w:rPr>
          <w:rFonts w:ascii="Times New Roman"/>
          <w:b w:val="false"/>
          <w:i w:val="false"/>
          <w:color w:val="000000"/>
          <w:sz w:val="28"/>
        </w:rPr>
        <w:t>
</w:t>
      </w:r>
      <w:r>
        <w:rPr>
          <w:rFonts w:ascii="Times New Roman"/>
          <w:b w:val="false"/>
          <w:i w:val="false"/>
          <w:color w:val="000000"/>
          <w:sz w:val="28"/>
        </w:rPr>
        <w:t>
      1646. Полимерлі жылытқыштары бар панелдерді монтаждауды, жабынға полимерлік жылытқыштарды төсеуді, жабындарды орнату  ұмыстарын жүргізуді бастағанға дейін жобада көзделген барлық қоршаулар мен ғимараттардың жабынына шығу жолдары (саты торларынан, сыртқы сатылар арқылы) салынады. Өрт туралы хабарлау үшін жабынға шығу жолдарына телефондар немесе өзге де байланыс құралдары орнатылады.</w:t>
      </w:r>
      <w:r>
        <w:br/>
      </w:r>
      <w:r>
        <w:rPr>
          <w:rFonts w:ascii="Times New Roman"/>
          <w:b w:val="false"/>
          <w:i w:val="false"/>
          <w:color w:val="000000"/>
          <w:sz w:val="28"/>
        </w:rPr>
        <w:t>
</w:t>
      </w:r>
      <w:r>
        <w:rPr>
          <w:rFonts w:ascii="Times New Roman"/>
          <w:b w:val="false"/>
          <w:i w:val="false"/>
          <w:color w:val="000000"/>
          <w:sz w:val="28"/>
        </w:rPr>
        <w:t>
      1647. Өрт сөндіру мақсатында жабында жанатын жылытқышты қолдана отырып, ауданы 1000 шаршы метр және одан астам жабын төсеу бойынша жабын жұмыстарын жүргізу кезінде уақытша өртке қарсы су құбыры қарастырылады. Өрт крандары арасындағы қашықтықты әрқайсысы секундына 5 литр шығынымен кемінде екі ағыста су жабынның кез келген нүктесіне беру шартымен қабылданады.</w:t>
      </w:r>
      <w:r>
        <w:br/>
      </w:r>
      <w:r>
        <w:rPr>
          <w:rFonts w:ascii="Times New Roman"/>
          <w:b w:val="false"/>
          <w:i w:val="false"/>
          <w:color w:val="000000"/>
          <w:sz w:val="28"/>
        </w:rPr>
        <w:t>
</w:t>
      </w:r>
      <w:r>
        <w:rPr>
          <w:rFonts w:ascii="Times New Roman"/>
          <w:b w:val="false"/>
          <w:i w:val="false"/>
          <w:color w:val="000000"/>
          <w:sz w:val="28"/>
        </w:rPr>
        <w:t>
      1648. Жабында гидро және бу оқшаулауды орнатумен, жанғыш жылытқыштары бар панелдерді монтаждаумен байланысты жұмыстарды жүргізу кезінде электрлік дәнекерлеу және басқа да от жұмыстарын жүргізуге болмайды.</w:t>
      </w:r>
      <w:r>
        <w:br/>
      </w:r>
      <w:r>
        <w:rPr>
          <w:rFonts w:ascii="Times New Roman"/>
          <w:b w:val="false"/>
          <w:i w:val="false"/>
          <w:color w:val="000000"/>
          <w:sz w:val="28"/>
        </w:rPr>
        <w:t>
</w:t>
      </w:r>
      <w:r>
        <w:rPr>
          <w:rFonts w:ascii="Times New Roman"/>
          <w:b w:val="false"/>
          <w:i w:val="false"/>
          <w:color w:val="000000"/>
          <w:sz w:val="28"/>
        </w:rPr>
        <w:t>
      Ашық отты қолданумен байланысты барлық жұмыстар жанғыш және жануы қиын материалдарды бастағанға дейін жүргізіледі.</w:t>
      </w:r>
      <w:r>
        <w:br/>
      </w:r>
      <w:r>
        <w:rPr>
          <w:rFonts w:ascii="Times New Roman"/>
          <w:b w:val="false"/>
          <w:i w:val="false"/>
          <w:color w:val="000000"/>
          <w:sz w:val="28"/>
        </w:rPr>
        <w:t>
</w:t>
      </w:r>
      <w:r>
        <w:rPr>
          <w:rFonts w:ascii="Times New Roman"/>
          <w:b w:val="false"/>
          <w:i w:val="false"/>
          <w:color w:val="000000"/>
          <w:sz w:val="28"/>
        </w:rPr>
        <w:t>
      1649. Бу оқшаулау қабатын жабыстыру кезінде кескінделген төсем қабырғаларын битум шайырымен толтыруға және жобадан ауытқып, шайыр қабатын қалыңдатуға болмайды.</w:t>
      </w:r>
      <w:r>
        <w:br/>
      </w:r>
      <w:r>
        <w:rPr>
          <w:rFonts w:ascii="Times New Roman"/>
          <w:b w:val="false"/>
          <w:i w:val="false"/>
          <w:color w:val="000000"/>
          <w:sz w:val="28"/>
        </w:rPr>
        <w:t>
</w:t>
      </w:r>
      <w:r>
        <w:rPr>
          <w:rFonts w:ascii="Times New Roman"/>
          <w:b w:val="false"/>
          <w:i w:val="false"/>
          <w:color w:val="000000"/>
          <w:sz w:val="28"/>
        </w:rPr>
        <w:t>
      1650. Қабаты қалың рулон материалдарын балқыту үшін жабындарды темір бетон плиталарына және жанбайтын жылытқыштарды қолдана отырып, бүркемелерге орнатқанда ғана агрегаттар қолданылады.</w:t>
      </w:r>
      <w:r>
        <w:br/>
      </w:r>
      <w:r>
        <w:rPr>
          <w:rFonts w:ascii="Times New Roman"/>
          <w:b w:val="false"/>
          <w:i w:val="false"/>
          <w:color w:val="000000"/>
          <w:sz w:val="28"/>
        </w:rPr>
        <w:t>
</w:t>
      </w:r>
      <w:r>
        <w:rPr>
          <w:rFonts w:ascii="Times New Roman"/>
          <w:b w:val="false"/>
          <w:i w:val="false"/>
          <w:color w:val="000000"/>
          <w:sz w:val="28"/>
        </w:rPr>
        <w:t>
      1651. Жабындағы агрегаттарға отын құю екі өрт сөндіргішпен және құмы бар жәшікпен қамтамасыз етілген арнайы орында жүргізіледі. Жабында агрегаттарға құюға арналған отынды және отыннан босатылған бос ыдысты сақтауға жол берілмейді.</w:t>
      </w:r>
    </w:p>
    <w:bookmarkEnd w:id="239"/>
    <w:bookmarkStart w:name="z2466" w:id="240"/>
    <w:p>
      <w:pPr>
        <w:spacing w:after="0"/>
        <w:ind w:left="0"/>
        <w:jc w:val="left"/>
      </w:pPr>
      <w:r>
        <w:rPr>
          <w:rFonts w:ascii="Times New Roman"/>
          <w:b/>
          <w:i w:val="false"/>
          <w:color w:val="000000"/>
        </w:rPr>
        <w:t xml:space="preserve"> 
3-тарау. Мастикалармен, битуммен, полимер және басқа да жанғыш заттармен және материалдармен жұмыс істеу тәртібі</w:t>
      </w:r>
    </w:p>
    <w:bookmarkEnd w:id="240"/>
    <w:bookmarkStart w:name="z2467" w:id="241"/>
    <w:p>
      <w:pPr>
        <w:spacing w:after="0"/>
        <w:ind w:left="0"/>
        <w:jc w:val="both"/>
      </w:pPr>
      <w:r>
        <w:rPr>
          <w:rFonts w:ascii="Times New Roman"/>
          <w:b w:val="false"/>
          <w:i w:val="false"/>
          <w:color w:val="000000"/>
          <w:sz w:val="28"/>
        </w:rPr>
        <w:t>
      1652. Жарылыс, өрт қауіпті бу бөлетін жанғыш заттар мен (құрамды дайындау және оны бұйымға салу) жұмыс істейтін үй-жайлар мен жұмыс аймақтары ағынды-сорғыш желдеткішімен қамтамасыз етіледі.</w:t>
      </w:r>
      <w:r>
        <w:br/>
      </w:r>
      <w:r>
        <w:rPr>
          <w:rFonts w:ascii="Times New Roman"/>
          <w:b w:val="false"/>
          <w:i w:val="false"/>
          <w:color w:val="000000"/>
          <w:sz w:val="28"/>
        </w:rPr>
        <w:t>
</w:t>
      </w:r>
      <w:r>
        <w:rPr>
          <w:rFonts w:ascii="Times New Roman"/>
          <w:b w:val="false"/>
          <w:i w:val="false"/>
          <w:color w:val="000000"/>
          <w:sz w:val="28"/>
        </w:rPr>
        <w:t>
      Жұмысты қауіпсіз жүргізу үшін ауа алмасу еселігі есепке сәйкес жұмыс істеу жобасымен анықталады.</w:t>
      </w:r>
      <w:r>
        <w:br/>
      </w:r>
      <w:r>
        <w:rPr>
          <w:rFonts w:ascii="Times New Roman"/>
          <w:b w:val="false"/>
          <w:i w:val="false"/>
          <w:color w:val="000000"/>
          <w:sz w:val="28"/>
        </w:rPr>
        <w:t>
</w:t>
      </w:r>
      <w:r>
        <w:rPr>
          <w:rFonts w:ascii="Times New Roman"/>
          <w:b w:val="false"/>
          <w:i w:val="false"/>
          <w:color w:val="000000"/>
          <w:sz w:val="28"/>
        </w:rPr>
        <w:t>
      1653. Жанғыш заттарды пайдалану кезінде оның мөлшерінің ауысым қажеттілігінен асуына жол берілмейді. Жанғыш заттары бар сыйымдылықтар тек пайдалану алдында ғана ашылады, ал жұмыс аяқталғаннан кейін жабылып, қоймаға тапсырылады.</w:t>
      </w:r>
      <w:r>
        <w:br/>
      </w:r>
      <w:r>
        <w:rPr>
          <w:rFonts w:ascii="Times New Roman"/>
          <w:b w:val="false"/>
          <w:i w:val="false"/>
          <w:color w:val="000000"/>
          <w:sz w:val="28"/>
        </w:rPr>
        <w:t>
</w:t>
      </w:r>
      <w:r>
        <w:rPr>
          <w:rFonts w:ascii="Times New Roman"/>
          <w:b w:val="false"/>
          <w:i w:val="false"/>
          <w:color w:val="000000"/>
          <w:sz w:val="28"/>
        </w:rPr>
        <w:t>
      Жанғыш заттардан босаған ыдыс жаңа құрылыстың үй-жайларынан тыс арнайы бөлінген орында сақталады.</w:t>
      </w:r>
      <w:r>
        <w:br/>
      </w:r>
      <w:r>
        <w:rPr>
          <w:rFonts w:ascii="Times New Roman"/>
          <w:b w:val="false"/>
          <w:i w:val="false"/>
          <w:color w:val="000000"/>
          <w:sz w:val="28"/>
        </w:rPr>
        <w:t>
</w:t>
      </w:r>
      <w:r>
        <w:rPr>
          <w:rFonts w:ascii="Times New Roman"/>
          <w:b w:val="false"/>
          <w:i w:val="false"/>
          <w:color w:val="000000"/>
          <w:sz w:val="28"/>
        </w:rPr>
        <w:t>
      1654. Жанғыш заттардың қалдықтары арнайы жабық сыйымдылыққа жиналып, үй-жайлардан арнайы бөлінген орынға шығарылады.</w:t>
      </w:r>
      <w:r>
        <w:br/>
      </w:r>
      <w:r>
        <w:rPr>
          <w:rFonts w:ascii="Times New Roman"/>
          <w:b w:val="false"/>
          <w:i w:val="false"/>
          <w:color w:val="000000"/>
          <w:sz w:val="28"/>
        </w:rPr>
        <w:t>
</w:t>
      </w:r>
      <w:r>
        <w:rPr>
          <w:rFonts w:ascii="Times New Roman"/>
          <w:b w:val="false"/>
          <w:i w:val="false"/>
          <w:color w:val="000000"/>
          <w:sz w:val="28"/>
        </w:rPr>
        <w:t>
      1655. Жанғыш бояулар еденге тек табиғи жарық көзі бар кезде осы жұмыстарды жүргізуге жауапты тұлғаның бақылауымен 100 шаршы метрден аспайтын жерді қамти отыра жағылады. Жұмыстар үй-жайлардан шығу жолдарынан едәуір қашық орындардан, ал дәліздерде үй-жайлардағы жұмыс аяқталғаннан кейін басталады.</w:t>
      </w:r>
      <w:r>
        <w:br/>
      </w:r>
      <w:r>
        <w:rPr>
          <w:rFonts w:ascii="Times New Roman"/>
          <w:b w:val="false"/>
          <w:i w:val="false"/>
          <w:color w:val="000000"/>
          <w:sz w:val="28"/>
        </w:rPr>
        <w:t>
</w:t>
      </w:r>
      <w:r>
        <w:rPr>
          <w:rFonts w:ascii="Times New Roman"/>
          <w:b w:val="false"/>
          <w:i w:val="false"/>
          <w:color w:val="000000"/>
          <w:sz w:val="28"/>
        </w:rPr>
        <w:t>
      1656. Эпоксид шайырларды, желімдерді, мастикаларды, оның ішінде синтетикалық шайырлар негізіндегі лак, бояуларды жағуды және плита және рулонды полимер материалдарын жапсыру үй-жайларды түпкілікті сырламас бұрын барлық құрылыс-монтаждау және санитарлық-техникалық жұмыстар аяқталғаннан кейін жүргізіледі.</w:t>
      </w:r>
      <w:r>
        <w:br/>
      </w:r>
      <w:r>
        <w:rPr>
          <w:rFonts w:ascii="Times New Roman"/>
          <w:b w:val="false"/>
          <w:i w:val="false"/>
          <w:color w:val="000000"/>
          <w:sz w:val="28"/>
        </w:rPr>
        <w:t>
</w:t>
      </w:r>
      <w:r>
        <w:rPr>
          <w:rFonts w:ascii="Times New Roman"/>
          <w:b w:val="false"/>
          <w:i w:val="false"/>
          <w:color w:val="000000"/>
          <w:sz w:val="28"/>
        </w:rPr>
        <w:t>
      1657. Жанғыш заттарды пайдалана отырып жұмыс істеу үшін ұшқын шығармайтын материалдардан (алюминий, мыс, пластмасса, қола) жасалған аспап қолданылады. Жанғыш заттар мен жұмыс істеу кезінде қолданылған аспап пен жабдық ашық алаңда немесе желдеткіші бар үй-жайда жуылады.</w:t>
      </w:r>
      <w:r>
        <w:br/>
      </w:r>
      <w:r>
        <w:rPr>
          <w:rFonts w:ascii="Times New Roman"/>
          <w:b w:val="false"/>
          <w:i w:val="false"/>
          <w:color w:val="000000"/>
          <w:sz w:val="28"/>
        </w:rPr>
        <w:t>
</w:t>
      </w:r>
      <w:r>
        <w:rPr>
          <w:rFonts w:ascii="Times New Roman"/>
          <w:b w:val="false"/>
          <w:i w:val="false"/>
          <w:color w:val="000000"/>
          <w:sz w:val="28"/>
        </w:rPr>
        <w:t>
      1658. Жанғыш заттармен және материалдармен (құрамында отқа қауіпті заттар бар рулонды, плиталы, эпоксид шайырлармен, мастикалармен) жұмысты өрт-техникалық минимум бағдарламасы бойынша оқудан және жұмыс басталар алдында өрт қауіпсіздігі шаралары туралы нұсқаулықтан өткен тұлғалар жүргізеді.</w:t>
      </w:r>
      <w:r>
        <w:br/>
      </w:r>
      <w:r>
        <w:rPr>
          <w:rFonts w:ascii="Times New Roman"/>
          <w:b w:val="false"/>
          <w:i w:val="false"/>
          <w:color w:val="000000"/>
          <w:sz w:val="28"/>
        </w:rPr>
        <w:t>
</w:t>
      </w:r>
      <w:r>
        <w:rPr>
          <w:rFonts w:ascii="Times New Roman"/>
          <w:b w:val="false"/>
          <w:i w:val="false"/>
          <w:color w:val="000000"/>
          <w:sz w:val="28"/>
        </w:rPr>
        <w:t>
      Жанғыш заттармен және материалдармен жұмыс істейтін үй-жайлар 100 шаршы метр үй-жайға екі өрт сөндіргіш және киіз есебінен алғашқы өрт сөндіру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1659. Жанғыш сұйықтар желдеткішпен жабдықталған, жанбайтын материалдардан жасалған, бөлек тұрған құрылымдарда, сондай-ақ терезе ойықтары мен дербес эвакуациялық шығу жолы бар сыртқы қабырғаның қасында оқшауланған үй-жайларда сақталады.</w:t>
      </w:r>
      <w:r>
        <w:br/>
      </w:r>
      <w:r>
        <w:rPr>
          <w:rFonts w:ascii="Times New Roman"/>
          <w:b w:val="false"/>
          <w:i w:val="false"/>
          <w:color w:val="000000"/>
          <w:sz w:val="28"/>
        </w:rPr>
        <w:t>
</w:t>
      </w:r>
      <w:r>
        <w:rPr>
          <w:rFonts w:ascii="Times New Roman"/>
          <w:b w:val="false"/>
          <w:i w:val="false"/>
          <w:color w:val="000000"/>
          <w:sz w:val="28"/>
        </w:rPr>
        <w:t>
      1660. Өрт қауіпті заттармен және полимерлі материалдармен жұмыс тек құрылыстың өртке қарсы жай-күйіне жауапты тұлғаның жазбаша рұқсатымен ғана жүргізіледі.</w:t>
      </w:r>
      <w:r>
        <w:br/>
      </w:r>
      <w:r>
        <w:rPr>
          <w:rFonts w:ascii="Times New Roman"/>
          <w:b w:val="false"/>
          <w:i w:val="false"/>
          <w:color w:val="000000"/>
          <w:sz w:val="28"/>
        </w:rPr>
        <w:t>
</w:t>
      </w:r>
      <w:r>
        <w:rPr>
          <w:rFonts w:ascii="Times New Roman"/>
          <w:b w:val="false"/>
          <w:i w:val="false"/>
          <w:color w:val="000000"/>
          <w:sz w:val="28"/>
        </w:rPr>
        <w:t>
      1661. Оқшаулағыш және битум мастикаларын қайнату және қыздыру жанбайтын материалдардан жасалған қақпақтары тығыз жабылатын арнайы жарамды қазандықтарда жүзеге асырылады. Қазандықтар олардың сыйымдылығының төрттен үш бөлігінен аспайтындай етіп толтырылады.</w:t>
      </w:r>
      <w:r>
        <w:br/>
      </w:r>
      <w:r>
        <w:rPr>
          <w:rFonts w:ascii="Times New Roman"/>
          <w:b w:val="false"/>
          <w:i w:val="false"/>
          <w:color w:val="000000"/>
          <w:sz w:val="28"/>
        </w:rPr>
        <w:t>
</w:t>
      </w:r>
      <w:r>
        <w:rPr>
          <w:rFonts w:ascii="Times New Roman"/>
          <w:b w:val="false"/>
          <w:i w:val="false"/>
          <w:color w:val="000000"/>
          <w:sz w:val="28"/>
        </w:rPr>
        <w:t>
      Битум қайнату қондырғысын тікелей жабында орналастыруға болмайды.</w:t>
      </w:r>
      <w:r>
        <w:br/>
      </w:r>
      <w:r>
        <w:rPr>
          <w:rFonts w:ascii="Times New Roman"/>
          <w:b w:val="false"/>
          <w:i w:val="false"/>
          <w:color w:val="000000"/>
          <w:sz w:val="28"/>
        </w:rPr>
        <w:t>
</w:t>
      </w:r>
      <w:r>
        <w:rPr>
          <w:rFonts w:ascii="Times New Roman"/>
          <w:b w:val="false"/>
          <w:i w:val="false"/>
          <w:color w:val="000000"/>
          <w:sz w:val="28"/>
        </w:rPr>
        <w:t>
      1662. Битум қазандығын ашық ауада орналастыру кезінде олардың үстіне жанбайтын материалдардан жасалған шатыр орнату қажет. Қайнату қазандығының айналасында өртке қарсы құралдардың жинағы (өрт сөндіргіштер, күректер мен құрғақ құм) болуы тиіс. Мастикалар мен битумдарды қайнатуға және қыздыруға арналған орын биіктігі 0,3 метрден аспайтын білікпен қоршалады. Қазандықтың от жағатын тесігі жанбайтын материалдан жасалған қайырмалы күнқағарлармен жабдықталады. Битум құрамдары қыздырылатын қазандықтарды қараусыз қалдыруға болмайды.</w:t>
      </w:r>
      <w:r>
        <w:br/>
      </w:r>
      <w:r>
        <w:rPr>
          <w:rFonts w:ascii="Times New Roman"/>
          <w:b w:val="false"/>
          <w:i w:val="false"/>
          <w:color w:val="000000"/>
          <w:sz w:val="28"/>
        </w:rPr>
        <w:t>
</w:t>
      </w:r>
      <w:r>
        <w:rPr>
          <w:rFonts w:ascii="Times New Roman"/>
          <w:b w:val="false"/>
          <w:i w:val="false"/>
          <w:color w:val="000000"/>
          <w:sz w:val="28"/>
        </w:rPr>
        <w:t>
      1663. Қазандықтардың топтағы саны үшеуден аспаса және қазандықтардың топтары арасындағы қашықтық кемінде 9 метр болғанда олар тобымен орналастырылады. Мастикалар мен битумдарды қайнату мен қыздыруға арналған орынды арнайы бөлінген алаңдардан бөледі және мынадай:</w:t>
      </w:r>
      <w:r>
        <w:br/>
      </w:r>
      <w:r>
        <w:rPr>
          <w:rFonts w:ascii="Times New Roman"/>
          <w:b w:val="false"/>
          <w:i w:val="false"/>
          <w:color w:val="000000"/>
          <w:sz w:val="28"/>
        </w:rPr>
        <w:t>
</w:t>
      </w:r>
      <w:r>
        <w:rPr>
          <w:rFonts w:ascii="Times New Roman"/>
          <w:b w:val="false"/>
          <w:i w:val="false"/>
          <w:color w:val="000000"/>
          <w:sz w:val="28"/>
        </w:rPr>
        <w:t>
      1) отқа төзімділігі V, IV, IVа дәрежелі ғимараттар мен құрылыстардан – кемінде 30 метр;</w:t>
      </w:r>
      <w:r>
        <w:br/>
      </w:r>
      <w:r>
        <w:rPr>
          <w:rFonts w:ascii="Times New Roman"/>
          <w:b w:val="false"/>
          <w:i w:val="false"/>
          <w:color w:val="000000"/>
          <w:sz w:val="28"/>
        </w:rPr>
        <w:t>
</w:t>
      </w:r>
      <w:r>
        <w:rPr>
          <w:rFonts w:ascii="Times New Roman"/>
          <w:b w:val="false"/>
          <w:i w:val="false"/>
          <w:color w:val="000000"/>
          <w:sz w:val="28"/>
        </w:rPr>
        <w:t>
      2) отқа төзімділігі III, IIIа, ІІІб дәрежелі ғимараттар мен құрылыстардан – кемінде 20 метр;</w:t>
      </w:r>
      <w:r>
        <w:br/>
      </w:r>
      <w:r>
        <w:rPr>
          <w:rFonts w:ascii="Times New Roman"/>
          <w:b w:val="false"/>
          <w:i w:val="false"/>
          <w:color w:val="000000"/>
          <w:sz w:val="28"/>
        </w:rPr>
        <w:t>
</w:t>
      </w:r>
      <w:r>
        <w:rPr>
          <w:rFonts w:ascii="Times New Roman"/>
          <w:b w:val="false"/>
          <w:i w:val="false"/>
          <w:color w:val="000000"/>
          <w:sz w:val="28"/>
        </w:rPr>
        <w:t>
      3) отқа төзімділігі I және II дәрежелі ғимараттар мен құрылыстардан – кемінде 10 метр қашықтықта орналастырады.</w:t>
      </w:r>
      <w:r>
        <w:br/>
      </w:r>
      <w:r>
        <w:rPr>
          <w:rFonts w:ascii="Times New Roman"/>
          <w:b w:val="false"/>
          <w:i w:val="false"/>
          <w:color w:val="000000"/>
          <w:sz w:val="28"/>
        </w:rPr>
        <w:t>
</w:t>
      </w:r>
      <w:r>
        <w:rPr>
          <w:rFonts w:ascii="Times New Roman"/>
          <w:b w:val="false"/>
          <w:i w:val="false"/>
          <w:color w:val="000000"/>
          <w:sz w:val="28"/>
        </w:rPr>
        <w:t>
      1664. Оттыққа мастиканың төгілуін және оның жануын болдырмау үшін қазандықты оның оттықтың үстінде орналасқан шеті қарсы жағынан 5-6 сантиметр жоғары болатындай етіп көлбеу орналастырылады.</w:t>
      </w:r>
      <w:r>
        <w:br/>
      </w:r>
      <w:r>
        <w:rPr>
          <w:rFonts w:ascii="Times New Roman"/>
          <w:b w:val="false"/>
          <w:i w:val="false"/>
          <w:color w:val="000000"/>
          <w:sz w:val="28"/>
        </w:rPr>
        <w:t>
</w:t>
      </w:r>
      <w:r>
        <w:rPr>
          <w:rFonts w:ascii="Times New Roman"/>
          <w:b w:val="false"/>
          <w:i w:val="false"/>
          <w:color w:val="000000"/>
          <w:sz w:val="28"/>
        </w:rPr>
        <w:t>
      1665. Жұмыс аяқталғаннан кейін қазандықтардың оттықтары сөндіріліп, су себіледі.</w:t>
      </w:r>
      <w:r>
        <w:br/>
      </w:r>
      <w:r>
        <w:rPr>
          <w:rFonts w:ascii="Times New Roman"/>
          <w:b w:val="false"/>
          <w:i w:val="false"/>
          <w:color w:val="000000"/>
          <w:sz w:val="28"/>
        </w:rPr>
        <w:t>
</w:t>
      </w:r>
      <w:r>
        <w:rPr>
          <w:rFonts w:ascii="Times New Roman"/>
          <w:b w:val="false"/>
          <w:i w:val="false"/>
          <w:color w:val="000000"/>
          <w:sz w:val="28"/>
        </w:rPr>
        <w:t>
      1666. Сұйылтылған газда жылжымалы қазандықтар жұмыс істеген кезде екеуден аспайтын мөлшердегі газ баллондары жұмыс істеп тұрған қазандықтардан кемінде 20 метр қашықтықта орнатылған, жанбайтын материалдардан жасалған желдетілетін шкафтарда орнатылады.</w:t>
      </w:r>
      <w:r>
        <w:br/>
      </w:r>
      <w:r>
        <w:rPr>
          <w:rFonts w:ascii="Times New Roman"/>
          <w:b w:val="false"/>
          <w:i w:val="false"/>
          <w:color w:val="000000"/>
          <w:sz w:val="28"/>
        </w:rPr>
        <w:t>
</w:t>
      </w:r>
      <w:r>
        <w:rPr>
          <w:rFonts w:ascii="Times New Roman"/>
          <w:b w:val="false"/>
          <w:i w:val="false"/>
          <w:color w:val="000000"/>
          <w:sz w:val="28"/>
        </w:rPr>
        <w:t>
      1667. Көрсетілген шкафтар үнемі құлыппен жабылып ұсталады.</w:t>
      </w:r>
      <w:r>
        <w:br/>
      </w:r>
      <w:r>
        <w:rPr>
          <w:rFonts w:ascii="Times New Roman"/>
          <w:b w:val="false"/>
          <w:i w:val="false"/>
          <w:color w:val="000000"/>
          <w:sz w:val="28"/>
        </w:rPr>
        <w:t>
</w:t>
      </w:r>
      <w:r>
        <w:rPr>
          <w:rFonts w:ascii="Times New Roman"/>
          <w:b w:val="false"/>
          <w:i w:val="false"/>
          <w:color w:val="000000"/>
          <w:sz w:val="28"/>
        </w:rPr>
        <w:t>
      1668. Үй-жайлардың ішінде битум құрамдары электр қыздырғыштары бар бөшкелерде қыздырылады. Қыздыру үшін ашық отты пайдалануға болмайды.</w:t>
      </w:r>
      <w:r>
        <w:br/>
      </w:r>
      <w:r>
        <w:rPr>
          <w:rFonts w:ascii="Times New Roman"/>
          <w:b w:val="false"/>
          <w:i w:val="false"/>
          <w:color w:val="000000"/>
          <w:sz w:val="28"/>
        </w:rPr>
        <w:t>
</w:t>
      </w:r>
      <w:r>
        <w:rPr>
          <w:rFonts w:ascii="Times New Roman"/>
          <w:b w:val="false"/>
          <w:i w:val="false"/>
          <w:color w:val="000000"/>
          <w:sz w:val="28"/>
        </w:rPr>
        <w:t>
      1669. Битум мастикасымен жұмыс істеу кезінде:</w:t>
      </w:r>
      <w:r>
        <w:br/>
      </w:r>
      <w:r>
        <w:rPr>
          <w:rFonts w:ascii="Times New Roman"/>
          <w:b w:val="false"/>
          <w:i w:val="false"/>
          <w:color w:val="000000"/>
          <w:sz w:val="28"/>
        </w:rPr>
        <w:t>
</w:t>
      </w:r>
      <w:r>
        <w:rPr>
          <w:rFonts w:ascii="Times New Roman"/>
          <w:b w:val="false"/>
          <w:i w:val="false"/>
          <w:color w:val="000000"/>
          <w:sz w:val="28"/>
        </w:rPr>
        <w:t>
      1) жұмыс орындарына (қабаттарына) ыстық битум мастикасын қақпақтары тығыз жабылатын арнайы металл бөшкелерде механикаландырылған тәсілмен жеткізу жүзеге асырылады. Қақпақтар бак құлаған кезде ашылып кетуін болдырмайтын ысырма құрылғыларымен қамтамасыз етіледі. Мастиканы ашық ыдыспен тасымалдауға болмайды;</w:t>
      </w:r>
      <w:r>
        <w:br/>
      </w:r>
      <w:r>
        <w:rPr>
          <w:rFonts w:ascii="Times New Roman"/>
          <w:b w:val="false"/>
          <w:i w:val="false"/>
          <w:color w:val="000000"/>
          <w:sz w:val="28"/>
        </w:rPr>
        <w:t>
</w:t>
      </w:r>
      <w:r>
        <w:rPr>
          <w:rFonts w:ascii="Times New Roman"/>
          <w:b w:val="false"/>
          <w:i w:val="false"/>
          <w:color w:val="000000"/>
          <w:sz w:val="28"/>
        </w:rPr>
        <w:t>
      2) құрылыс құрылымдарына тігінен орнатылған учаскелерге бекітілген сорғышпен ағып кетуіне жол бермей болат құбыр арқылы қолданылады. Көлденең учаскелерде мастиканы қызуға шыдамды шланг арқылы беруге болады.</w:t>
      </w:r>
      <w:r>
        <w:br/>
      </w:r>
      <w:r>
        <w:rPr>
          <w:rFonts w:ascii="Times New Roman"/>
          <w:b w:val="false"/>
          <w:i w:val="false"/>
          <w:color w:val="000000"/>
          <w:sz w:val="28"/>
        </w:rPr>
        <w:t>
</w:t>
      </w:r>
      <w:r>
        <w:rPr>
          <w:rFonts w:ascii="Times New Roman"/>
          <w:b w:val="false"/>
          <w:i w:val="false"/>
          <w:color w:val="000000"/>
          <w:sz w:val="28"/>
        </w:rPr>
        <w:t>
      1670. Шлангіні болат құбырмен қосу орнында ұзындығы 40-50 сантиметр сақтандыру қапшығы (брезенттен және басқа да материалдардан жасалған) кигізіледі.</w:t>
      </w:r>
      <w:r>
        <w:br/>
      </w:r>
      <w:r>
        <w:rPr>
          <w:rFonts w:ascii="Times New Roman"/>
          <w:b w:val="false"/>
          <w:i w:val="false"/>
          <w:color w:val="000000"/>
          <w:sz w:val="28"/>
        </w:rPr>
        <w:t>
</w:t>
      </w:r>
      <w:r>
        <w:rPr>
          <w:rFonts w:ascii="Times New Roman"/>
          <w:b w:val="false"/>
          <w:i w:val="false"/>
          <w:color w:val="000000"/>
          <w:sz w:val="28"/>
        </w:rPr>
        <w:t>
      1671. Мастика жағуға арналған қондырғының сыйымдылығын толтырғаннан кейін мастика құбырдан ағызылады.</w:t>
      </w:r>
      <w:r>
        <w:br/>
      </w:r>
      <w:r>
        <w:rPr>
          <w:rFonts w:ascii="Times New Roman"/>
          <w:b w:val="false"/>
          <w:i w:val="false"/>
          <w:color w:val="000000"/>
          <w:sz w:val="28"/>
        </w:rPr>
        <w:t>
</w:t>
      </w:r>
      <w:r>
        <w:rPr>
          <w:rFonts w:ascii="Times New Roman"/>
          <w:b w:val="false"/>
          <w:i w:val="false"/>
          <w:color w:val="000000"/>
          <w:sz w:val="28"/>
        </w:rPr>
        <w:t>
      1672. Араластыру кезінде қыздырылған битум еріткішке (бензин, скипидар) құйылады. Тек ағаш араластырғышпен ғана араластыруға болады.</w:t>
      </w:r>
      <w:r>
        <w:br/>
      </w:r>
      <w:r>
        <w:rPr>
          <w:rFonts w:ascii="Times New Roman"/>
          <w:b w:val="false"/>
          <w:i w:val="false"/>
          <w:color w:val="000000"/>
          <w:sz w:val="28"/>
        </w:rPr>
        <w:t>
</w:t>
      </w:r>
      <w:r>
        <w:rPr>
          <w:rFonts w:ascii="Times New Roman"/>
          <w:b w:val="false"/>
          <w:i w:val="false"/>
          <w:color w:val="000000"/>
          <w:sz w:val="28"/>
        </w:rPr>
        <w:t>
      1673. Битумды еріткіштермен араластыру орнынан 50 метр радиуста ашық отты пайдалануға болмайды.</w:t>
      </w:r>
    </w:p>
    <w:bookmarkEnd w:id="241"/>
    <w:bookmarkStart w:name="z2498" w:id="242"/>
    <w:p>
      <w:pPr>
        <w:spacing w:after="0"/>
        <w:ind w:left="0"/>
        <w:jc w:val="left"/>
      </w:pPr>
      <w:r>
        <w:rPr>
          <w:rFonts w:ascii="Times New Roman"/>
          <w:b/>
          <w:i w:val="false"/>
          <w:color w:val="000000"/>
        </w:rPr>
        <w:t xml:space="preserve"> 
4-тарау. Дәнекерлеу жұмыстарын жүргізу тәртібі</w:t>
      </w:r>
    </w:p>
    <w:bookmarkEnd w:id="242"/>
    <w:bookmarkStart w:name="z2499" w:id="243"/>
    <w:p>
      <w:pPr>
        <w:spacing w:after="0"/>
        <w:ind w:left="0"/>
        <w:jc w:val="left"/>
      </w:pPr>
      <w:r>
        <w:rPr>
          <w:rFonts w:ascii="Times New Roman"/>
          <w:b/>
          <w:i w:val="false"/>
          <w:color w:val="000000"/>
        </w:rPr>
        <w:t xml:space="preserve"> 
1-параграф. Жалпы ережелер</w:t>
      </w:r>
    </w:p>
    <w:bookmarkEnd w:id="243"/>
    <w:bookmarkStart w:name="z2500" w:id="244"/>
    <w:p>
      <w:pPr>
        <w:spacing w:after="0"/>
        <w:ind w:left="0"/>
        <w:jc w:val="both"/>
      </w:pPr>
      <w:r>
        <w:rPr>
          <w:rFonts w:ascii="Times New Roman"/>
          <w:b w:val="false"/>
          <w:i w:val="false"/>
          <w:color w:val="000000"/>
          <w:sz w:val="28"/>
        </w:rPr>
        <w:t>
      1674. Дәнекерлеу және ашық отты қолданумен байланысты басқа да отты жұмыстар осы бөлімнің ережелеріне сәйкес орындалады.</w:t>
      </w:r>
      <w:r>
        <w:br/>
      </w:r>
      <w:r>
        <w:rPr>
          <w:rFonts w:ascii="Times New Roman"/>
          <w:b w:val="false"/>
          <w:i w:val="false"/>
          <w:color w:val="000000"/>
          <w:sz w:val="28"/>
        </w:rPr>
        <w:t>
</w:t>
      </w:r>
      <w:r>
        <w:rPr>
          <w:rFonts w:ascii="Times New Roman"/>
          <w:b w:val="false"/>
          <w:i w:val="false"/>
          <w:color w:val="000000"/>
          <w:sz w:val="28"/>
        </w:rPr>
        <w:t>
      1675. Дәнекерлеу және басқа да отты жұмыстар орындары:</w:t>
      </w:r>
      <w:r>
        <w:br/>
      </w:r>
      <w:r>
        <w:rPr>
          <w:rFonts w:ascii="Times New Roman"/>
          <w:b w:val="false"/>
          <w:i w:val="false"/>
          <w:color w:val="000000"/>
          <w:sz w:val="28"/>
        </w:rPr>
        <w:t>
</w:t>
      </w:r>
      <w:r>
        <w:rPr>
          <w:rFonts w:ascii="Times New Roman"/>
          <w:b w:val="false"/>
          <w:i w:val="false"/>
          <w:color w:val="000000"/>
          <w:sz w:val="28"/>
        </w:rPr>
        <w:t>
      1) осы мақсаттарда арнайы жабдықталған цехтерде, шеберханаларда немесе ашық алаңдарда ұйымдастырылатын тұрақты;</w:t>
      </w:r>
      <w:r>
        <w:br/>
      </w:r>
      <w:r>
        <w:rPr>
          <w:rFonts w:ascii="Times New Roman"/>
          <w:b w:val="false"/>
          <w:i w:val="false"/>
          <w:color w:val="000000"/>
          <w:sz w:val="28"/>
        </w:rPr>
        <w:t>
</w:t>
      </w:r>
      <w:r>
        <w:rPr>
          <w:rFonts w:ascii="Times New Roman"/>
          <w:b w:val="false"/>
          <w:i w:val="false"/>
          <w:color w:val="000000"/>
          <w:sz w:val="28"/>
        </w:rPr>
        <w:t>
      2) отты жұмыстар тікелей салынып жатқан немесе қайта жаңартылып жатқан ғимараттарда, тұрғын үйлерде және басқа да құрылыстарда, кәсіпорын аумақтарында жабдықты жөндеу немесе құрылыс құрылымдарын монтаждау мақсатында уақытша етіп қарастырылады.</w:t>
      </w:r>
      <w:r>
        <w:br/>
      </w:r>
      <w:r>
        <w:rPr>
          <w:rFonts w:ascii="Times New Roman"/>
          <w:b w:val="false"/>
          <w:i w:val="false"/>
          <w:color w:val="000000"/>
          <w:sz w:val="28"/>
        </w:rPr>
        <w:t>
</w:t>
      </w:r>
      <w:r>
        <w:rPr>
          <w:rFonts w:ascii="Times New Roman"/>
          <w:b w:val="false"/>
          <w:i w:val="false"/>
          <w:color w:val="000000"/>
          <w:sz w:val="28"/>
        </w:rPr>
        <w:t>
      1676. Отты жұмыстарды тұрақты жүргізу орындарын 10 посттан (дәнекерлеу, кесетін шеберханалар) артық ұйымдастыру кезінде орталықтандырылған электрмен және газбен жабдықтау қарастырылады.</w:t>
      </w:r>
      <w:r>
        <w:br/>
      </w:r>
      <w:r>
        <w:rPr>
          <w:rFonts w:ascii="Times New Roman"/>
          <w:b w:val="false"/>
          <w:i w:val="false"/>
          <w:color w:val="000000"/>
          <w:sz w:val="28"/>
        </w:rPr>
        <w:t>
</w:t>
      </w:r>
      <w:r>
        <w:rPr>
          <w:rFonts w:ascii="Times New Roman"/>
          <w:b w:val="false"/>
          <w:i w:val="false"/>
          <w:color w:val="000000"/>
          <w:sz w:val="28"/>
        </w:rPr>
        <w:t>
      1677. Дәнекерлеу шеберханасында 10 аспайтын дәнекерлеу посттары болған жағдайда әрбір пост үшін оттегі және жанғыш газы бар бір қосалқы баллоннан болуға болады. Қосалқы баллондар жанбайтын материалдардан жасалған қалқандармен қоршалады немесе шеберханаларға арнайы жапсарлас құрылыстарда сақталады.</w:t>
      </w:r>
      <w:r>
        <w:br/>
      </w:r>
      <w:r>
        <w:rPr>
          <w:rFonts w:ascii="Times New Roman"/>
          <w:b w:val="false"/>
          <w:i w:val="false"/>
          <w:color w:val="000000"/>
          <w:sz w:val="28"/>
        </w:rPr>
        <w:t>
</w:t>
      </w:r>
      <w:r>
        <w:rPr>
          <w:rFonts w:ascii="Times New Roman"/>
          <w:b w:val="false"/>
          <w:i w:val="false"/>
          <w:color w:val="000000"/>
          <w:sz w:val="28"/>
        </w:rPr>
        <w:t>
      1678. Тұрақты дәнекерлеу жұмыстарын жүргізу ұйымдастырылған үй-жайлардағы едендер жанбайтын материалдардан жасалады. Бөлшектерді алдын ала қыздырмастан дәнекерлеу жүргізілетін үй-жайларда жанбайтын негізде ағаш бөренелі едендер орнатуға болады.</w:t>
      </w:r>
      <w:r>
        <w:br/>
      </w:r>
      <w:r>
        <w:rPr>
          <w:rFonts w:ascii="Times New Roman"/>
          <w:b w:val="false"/>
          <w:i w:val="false"/>
          <w:color w:val="000000"/>
          <w:sz w:val="28"/>
        </w:rPr>
        <w:t>
</w:t>
      </w:r>
      <w:r>
        <w:rPr>
          <w:rFonts w:ascii="Times New Roman"/>
          <w:b w:val="false"/>
          <w:i w:val="false"/>
          <w:color w:val="000000"/>
          <w:sz w:val="28"/>
        </w:rPr>
        <w:t>
      1679. Дәнекерлеу және басқа да отты жұмыстарды белгіленген тәртіппен техникалық минимумнан өткен және өрт қауіпсіздігі ережесінің талаптарын білуі бойынша сынақ тапсырған тұлғалар жүргізіеді.</w:t>
      </w:r>
      <w:r>
        <w:br/>
      </w:r>
      <w:r>
        <w:rPr>
          <w:rFonts w:ascii="Times New Roman"/>
          <w:b w:val="false"/>
          <w:i w:val="false"/>
          <w:color w:val="000000"/>
          <w:sz w:val="28"/>
        </w:rPr>
        <w:t>
</w:t>
      </w:r>
      <w:r>
        <w:rPr>
          <w:rFonts w:ascii="Times New Roman"/>
          <w:b w:val="false"/>
          <w:i w:val="false"/>
          <w:color w:val="000000"/>
          <w:sz w:val="28"/>
        </w:rPr>
        <w:t>
      1680. Ашық алаңдар мен арнайы шеберханаларда отты жұмыстарды тұрақты жүргізу орындары кәсіпорын (ұйым) басшысының бұйрығымен анықталады.</w:t>
      </w:r>
      <w:r>
        <w:br/>
      </w:r>
      <w:r>
        <w:rPr>
          <w:rFonts w:ascii="Times New Roman"/>
          <w:b w:val="false"/>
          <w:i w:val="false"/>
          <w:color w:val="000000"/>
          <w:sz w:val="28"/>
        </w:rPr>
        <w:t>
</w:t>
      </w:r>
      <w:r>
        <w:rPr>
          <w:rFonts w:ascii="Times New Roman"/>
          <w:b w:val="false"/>
          <w:i w:val="false"/>
          <w:color w:val="000000"/>
          <w:sz w:val="28"/>
        </w:rPr>
        <w:t>
      1681. Уақытша электрмен дәнекерлеу және басқа да отты жұмыстарды жүргізу орындары тек объект басшысының немесе оның міндеттерін атқарушы адамның жазбаша рұқсатымен (осы Қағидаларға </w:t>
      </w:r>
      <w:r>
        <w:rPr>
          <w:rFonts w:ascii="Times New Roman"/>
          <w:b w:val="false"/>
          <w:i w:val="false"/>
          <w:color w:val="000000"/>
          <w:sz w:val="28"/>
        </w:rPr>
        <w:t>6-қосымша</w:t>
      </w:r>
      <w:r>
        <w:rPr>
          <w:rFonts w:ascii="Times New Roman"/>
          <w:b w:val="false"/>
          <w:i w:val="false"/>
          <w:color w:val="000000"/>
          <w:sz w:val="28"/>
        </w:rPr>
        <w:t>) ғана анықталады.</w:t>
      </w:r>
      <w:r>
        <w:br/>
      </w:r>
      <w:r>
        <w:rPr>
          <w:rFonts w:ascii="Times New Roman"/>
          <w:b w:val="false"/>
          <w:i w:val="false"/>
          <w:color w:val="000000"/>
          <w:sz w:val="28"/>
        </w:rPr>
        <w:t>
</w:t>
      </w:r>
      <w:r>
        <w:rPr>
          <w:rFonts w:ascii="Times New Roman"/>
          <w:b w:val="false"/>
          <w:i w:val="false"/>
          <w:color w:val="000000"/>
          <w:sz w:val="28"/>
        </w:rPr>
        <w:t>
      1682. Құрылыс алаңдарында және өртке қауіпсіз орындарда жазбаша рұқсатты алмай-ақ отты жұмыстарды тек өрт-техникалық минимумы бағдарламасы мен осы Қағидалардың ережелерін игерген тиісті біліктілік мамандары ғана жүргізе алады. Жазбаша рұқсатты алмай-ақ отты жұмыстарды дербес жүргізуге жіберілген мамандардың тізімін объектінің басшысы бекітеді.</w:t>
      </w:r>
      <w:r>
        <w:br/>
      </w:r>
      <w:r>
        <w:rPr>
          <w:rFonts w:ascii="Times New Roman"/>
          <w:b w:val="false"/>
          <w:i w:val="false"/>
          <w:color w:val="000000"/>
          <w:sz w:val="28"/>
        </w:rPr>
        <w:t>
</w:t>
      </w:r>
      <w:r>
        <w:rPr>
          <w:rFonts w:ascii="Times New Roman"/>
          <w:b w:val="false"/>
          <w:i w:val="false"/>
          <w:color w:val="000000"/>
          <w:sz w:val="28"/>
        </w:rPr>
        <w:t>
      1683. Уақытша (бір жолғы) отты жұмыстарды жүргізуге рұқсат тек жұмыс ауысымына ғана беріледі. Егер бірдей жұмысты жүргізу кезінде олар бірнеше ауысым немесе күн бойы жүргізілетін болса, объектінің әкімшілігінен қайта рұқсат алу қажет емес.</w:t>
      </w:r>
      <w:r>
        <w:br/>
      </w:r>
      <w:r>
        <w:rPr>
          <w:rFonts w:ascii="Times New Roman"/>
          <w:b w:val="false"/>
          <w:i w:val="false"/>
          <w:color w:val="000000"/>
          <w:sz w:val="28"/>
        </w:rPr>
        <w:t>
</w:t>
      </w:r>
      <w:r>
        <w:rPr>
          <w:rFonts w:ascii="Times New Roman"/>
          <w:b w:val="false"/>
          <w:i w:val="false"/>
          <w:color w:val="000000"/>
          <w:sz w:val="28"/>
        </w:rPr>
        <w:t>
      Мұндай жағдайларда әрбір келесі жұмыс ауысымына көрсетілген жұмыс орындарын қайта тексергеннен кейін әкімшілік бұрын берілген рұқсатты растайды, ол жөнінде тиісті жазба жазады. Отты жұмыстардың жүргізілуін уақытылы бақылауды қамтамасыз ету мақсатында осы жұмыстарға рұқсат құрылыс әкімшілігінен объектінің салалық өртке қарсы қызметіне, ал ол жоқ жерлерде оларды жүргізген күннің қарсаңында ерікті өртке қарсы құралымдарға келіп түсуі тиіс.</w:t>
      </w:r>
      <w:r>
        <w:br/>
      </w:r>
      <w:r>
        <w:rPr>
          <w:rFonts w:ascii="Times New Roman"/>
          <w:b w:val="false"/>
          <w:i w:val="false"/>
          <w:color w:val="000000"/>
          <w:sz w:val="28"/>
        </w:rPr>
        <w:t>
</w:t>
      </w:r>
      <w:r>
        <w:rPr>
          <w:rFonts w:ascii="Times New Roman"/>
          <w:b w:val="false"/>
          <w:i w:val="false"/>
          <w:color w:val="000000"/>
          <w:sz w:val="28"/>
        </w:rPr>
        <w:t>
      1684. Отты жұмыстарды жүргізу орындары алғашқы өрт сөндіру құралдарымен (өрт сөндіргіш, құм салынған жәшік және күрек, суы бар шелек) қамтамасыз етіледі. Объектіде ішкі өртке қарсы су құбыры болған жағдайда отты жұмыстарды жүргізу орнына өрт крандарынан оқпандары бар өрт жеңдері төселеді. Отты жұмыстармен айланысатын барлық жұмысшылар алғашқы өрт сөндіру құралдарын пайдалана білуі қажет.</w:t>
      </w:r>
      <w:r>
        <w:br/>
      </w:r>
      <w:r>
        <w:rPr>
          <w:rFonts w:ascii="Times New Roman"/>
          <w:b w:val="false"/>
          <w:i w:val="false"/>
          <w:color w:val="000000"/>
          <w:sz w:val="28"/>
        </w:rPr>
        <w:t>
</w:t>
      </w:r>
      <w:r>
        <w:rPr>
          <w:rFonts w:ascii="Times New Roman"/>
          <w:b w:val="false"/>
          <w:i w:val="false"/>
          <w:color w:val="000000"/>
          <w:sz w:val="28"/>
        </w:rPr>
        <w:t>
      1685. Отты жұмыстарды жүргізуге жауапты адам жұмыс орнында өрт сөндіру құралдарының болуын тексереді.</w:t>
      </w:r>
      <w:r>
        <w:br/>
      </w:r>
      <w:r>
        <w:rPr>
          <w:rFonts w:ascii="Times New Roman"/>
          <w:b w:val="false"/>
          <w:i w:val="false"/>
          <w:color w:val="000000"/>
          <w:sz w:val="28"/>
        </w:rPr>
        <w:t>
</w:t>
      </w:r>
      <w:r>
        <w:rPr>
          <w:rFonts w:ascii="Times New Roman"/>
          <w:b w:val="false"/>
          <w:i w:val="false"/>
          <w:color w:val="000000"/>
          <w:sz w:val="28"/>
        </w:rPr>
        <w:t>
      1686. Отты жұмыстарды тұрақты жүргізуге арналған орындарды өрт қауіпті және жарылыс, өрт қауіпті үй-жайларда орналастыруға болмайды.</w:t>
      </w:r>
      <w:r>
        <w:br/>
      </w:r>
      <w:r>
        <w:rPr>
          <w:rFonts w:ascii="Times New Roman"/>
          <w:b w:val="false"/>
          <w:i w:val="false"/>
          <w:color w:val="000000"/>
          <w:sz w:val="28"/>
        </w:rPr>
        <w:t>
</w:t>
      </w:r>
      <w:r>
        <w:rPr>
          <w:rFonts w:ascii="Times New Roman"/>
          <w:b w:val="false"/>
          <w:i w:val="false"/>
          <w:color w:val="000000"/>
          <w:sz w:val="28"/>
        </w:rPr>
        <w:t>
      1687. Отты жұмыстарды жүргізу қарастырылатын технологиялық жабдық:</w:t>
      </w:r>
      <w:r>
        <w:br/>
      </w:r>
      <w:r>
        <w:rPr>
          <w:rFonts w:ascii="Times New Roman"/>
          <w:b w:val="false"/>
          <w:i w:val="false"/>
          <w:color w:val="000000"/>
          <w:sz w:val="28"/>
        </w:rPr>
        <w:t>
</w:t>
      </w:r>
      <w:r>
        <w:rPr>
          <w:rFonts w:ascii="Times New Roman"/>
          <w:b w:val="false"/>
          <w:i w:val="false"/>
          <w:color w:val="000000"/>
          <w:sz w:val="28"/>
        </w:rPr>
        <w:t>
      1) жарылыс, өрт қауіпті заттардан босату;</w:t>
      </w:r>
      <w:r>
        <w:br/>
      </w:r>
      <w:r>
        <w:rPr>
          <w:rFonts w:ascii="Times New Roman"/>
          <w:b w:val="false"/>
          <w:i w:val="false"/>
          <w:color w:val="000000"/>
          <w:sz w:val="28"/>
        </w:rPr>
        <w:t>
</w:t>
      </w:r>
      <w:r>
        <w:rPr>
          <w:rFonts w:ascii="Times New Roman"/>
          <w:b w:val="false"/>
          <w:i w:val="false"/>
          <w:color w:val="000000"/>
          <w:sz w:val="28"/>
        </w:rPr>
        <w:t>
      2) қолданыстағы коммуникациялардан (отты жұмыстарды жүргізуге дайындық үшін қолданылатын коммуникациялардан басқа) ажырату;</w:t>
      </w:r>
      <w:r>
        <w:br/>
      </w:r>
      <w:r>
        <w:rPr>
          <w:rFonts w:ascii="Times New Roman"/>
          <w:b w:val="false"/>
          <w:i w:val="false"/>
          <w:color w:val="000000"/>
          <w:sz w:val="28"/>
        </w:rPr>
        <w:t>
</w:t>
      </w:r>
      <w:r>
        <w:rPr>
          <w:rFonts w:ascii="Times New Roman"/>
          <w:b w:val="false"/>
          <w:i w:val="false"/>
          <w:color w:val="000000"/>
          <w:sz w:val="28"/>
        </w:rPr>
        <w:t>
      3) алдын ала тазалау, жуу, булау, желдету, жұту және флегматизациялау арқылы жарылыс, өрт қауіпсіз жай-күйіне келтіріледі.</w:t>
      </w:r>
      <w:r>
        <w:br/>
      </w:r>
      <w:r>
        <w:rPr>
          <w:rFonts w:ascii="Times New Roman"/>
          <w:b w:val="false"/>
          <w:i w:val="false"/>
          <w:color w:val="000000"/>
          <w:sz w:val="28"/>
        </w:rPr>
        <w:t>
</w:t>
      </w:r>
      <w:r>
        <w:rPr>
          <w:rFonts w:ascii="Times New Roman"/>
          <w:b w:val="false"/>
          <w:i w:val="false"/>
          <w:color w:val="000000"/>
          <w:sz w:val="28"/>
        </w:rPr>
        <w:t>
      1688. Технологиялық жабдықтың ішін буландыру үшін берілетін су буының температурасы жанғыш будың (газдың) өздігінен тұтану температурасының 80 % тең етіп қабылданады.</w:t>
      </w:r>
      <w:r>
        <w:br/>
      </w:r>
      <w:r>
        <w:rPr>
          <w:rFonts w:ascii="Times New Roman"/>
          <w:b w:val="false"/>
          <w:i w:val="false"/>
          <w:color w:val="000000"/>
          <w:sz w:val="28"/>
        </w:rPr>
        <w:t>
</w:t>
      </w:r>
      <w:r>
        <w:rPr>
          <w:rFonts w:ascii="Times New Roman"/>
          <w:b w:val="false"/>
          <w:i w:val="false"/>
          <w:color w:val="000000"/>
          <w:sz w:val="28"/>
        </w:rPr>
        <w:t>
      1689. Технологиялық жабдықтағы бу (газ) қосылымы олардың тұтану шегінен тыс немесе электр статистикалық қауіпсіз режимде болғанда ол жуу жүргізіледі.</w:t>
      </w:r>
      <w:r>
        <w:br/>
      </w:r>
      <w:r>
        <w:rPr>
          <w:rFonts w:ascii="Times New Roman"/>
          <w:b w:val="false"/>
          <w:i w:val="false"/>
          <w:color w:val="000000"/>
          <w:sz w:val="28"/>
        </w:rPr>
        <w:t>
</w:t>
      </w:r>
      <w:r>
        <w:rPr>
          <w:rFonts w:ascii="Times New Roman"/>
          <w:b w:val="false"/>
          <w:i w:val="false"/>
          <w:color w:val="000000"/>
          <w:sz w:val="28"/>
        </w:rPr>
        <w:t>
      1690. Отты жұмыстар жүргізілетін үй-жайларды, сондай-ақ жабдық пен коммуникацияларды тазалау жарылыс қауіпті бу және тозаң-ауа қоспаларының түзілуіне және тұтану көздерінің түзілуін болдырмайтындай тәсілдермен жүргізіледі.</w:t>
      </w:r>
      <w:r>
        <w:br/>
      </w:r>
      <w:r>
        <w:rPr>
          <w:rFonts w:ascii="Times New Roman"/>
          <w:b w:val="false"/>
          <w:i w:val="false"/>
          <w:color w:val="000000"/>
          <w:sz w:val="28"/>
        </w:rPr>
        <w:t>
</w:t>
      </w:r>
      <w:r>
        <w:rPr>
          <w:rFonts w:ascii="Times New Roman"/>
          <w:b w:val="false"/>
          <w:i w:val="false"/>
          <w:color w:val="000000"/>
          <w:sz w:val="28"/>
        </w:rPr>
        <w:t>
      1691. Металдың қызған бөліктерінің шектес үй-жайларға, көршілес қабаттарға түсуін болдырмау мақсатында барлық байқап тексеру, технологиялық және басқа да люктер (шағын люктер), желдеткіш, монтаждау және отты жұмыстар жүргізілетін үй-жайлардың далдаларындағы, қабырғалары мен қалқаларындағы басқа да ойықтар (тесіктер) жанбайтын материалдармен жабылады.</w:t>
      </w:r>
      <w:r>
        <w:br/>
      </w:r>
      <w:r>
        <w:rPr>
          <w:rFonts w:ascii="Times New Roman"/>
          <w:b w:val="false"/>
          <w:i w:val="false"/>
          <w:color w:val="000000"/>
          <w:sz w:val="28"/>
        </w:rPr>
        <w:t>
</w:t>
      </w:r>
      <w:r>
        <w:rPr>
          <w:rFonts w:ascii="Times New Roman"/>
          <w:b w:val="false"/>
          <w:i w:val="false"/>
          <w:color w:val="000000"/>
          <w:sz w:val="28"/>
        </w:rPr>
        <w:t>
      1692. Отты жұмыстарды жүргізу орны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радиуста жанғыш заттар мен материалдардан тазартылаы.</w:t>
      </w:r>
      <w:r>
        <w:br/>
      </w:r>
      <w:r>
        <w:rPr>
          <w:rFonts w:ascii="Times New Roman"/>
          <w:b w:val="false"/>
          <w:i w:val="false"/>
          <w:color w:val="000000"/>
          <w:sz w:val="28"/>
        </w:rPr>
        <w:t>
</w:t>
      </w:r>
      <w:r>
        <w:rPr>
          <w:rFonts w:ascii="Times New Roman"/>
          <w:b w:val="false"/>
          <w:i w:val="false"/>
          <w:color w:val="000000"/>
          <w:sz w:val="28"/>
        </w:rPr>
        <w:t>
      1693. Көрсетілген радиустер шегіндегі құрылыс құрылымдары, еден төсемдері, өңдеу және қаптау, сондай-ақ оқшаулағыш және жанғыш материалдардан жасалған жабдықтың бөлшектері оларға ұшқынның түсуінен металл экрандармен, асбест кенебімен немесе басқа да жанбайтын материалдармен және қажет болған жағдайда су құйып қорғалады.</w:t>
      </w:r>
      <w:r>
        <w:br/>
      </w:r>
      <w:r>
        <w:rPr>
          <w:rFonts w:ascii="Times New Roman"/>
          <w:b w:val="false"/>
          <w:i w:val="false"/>
          <w:color w:val="000000"/>
          <w:sz w:val="28"/>
        </w:rPr>
        <w:t>
</w:t>
      </w:r>
      <w:r>
        <w:rPr>
          <w:rFonts w:ascii="Times New Roman"/>
          <w:b w:val="false"/>
          <w:i w:val="false"/>
          <w:color w:val="000000"/>
          <w:sz w:val="28"/>
        </w:rPr>
        <w:t>
      1694. Отты жұмыстар орындалатын үй-жайларда көрсетілген үй-жайларды басқа үй-жайлармен қосатын барлық есіктер, оның ішінде тамбур шлюздердің есіктері тығыз жабылады. Терезе жыл мезгіліне, үй-жайдағы температураға, отты жұмыстардың ұзақтығына, көлемі мен қауіптілік дәрежесіне байланысты мүмкіндігінше ашық болады.</w:t>
      </w:r>
      <w:r>
        <w:br/>
      </w:r>
      <w:r>
        <w:rPr>
          <w:rFonts w:ascii="Times New Roman"/>
          <w:b w:val="false"/>
          <w:i w:val="false"/>
          <w:color w:val="000000"/>
          <w:sz w:val="28"/>
        </w:rPr>
        <w:t>
</w:t>
      </w:r>
      <w:r>
        <w:rPr>
          <w:rFonts w:ascii="Times New Roman"/>
          <w:b w:val="false"/>
          <w:i w:val="false"/>
          <w:color w:val="000000"/>
          <w:sz w:val="28"/>
        </w:rPr>
        <w:t>
      1695. Тез тұтанатын және жанғыш сұйықтықтар буының, жанғыш газдардың жиналуы мүмкін үй-жайлар отты жұмысты жүргізбес бұрын желдетіледі.</w:t>
      </w:r>
      <w:r>
        <w:br/>
      </w:r>
      <w:r>
        <w:rPr>
          <w:rFonts w:ascii="Times New Roman"/>
          <w:b w:val="false"/>
          <w:i w:val="false"/>
          <w:color w:val="000000"/>
          <w:sz w:val="28"/>
        </w:rPr>
        <w:t>
</w:t>
      </w:r>
      <w:r>
        <w:rPr>
          <w:rFonts w:ascii="Times New Roman"/>
          <w:b w:val="false"/>
          <w:i w:val="false"/>
          <w:color w:val="000000"/>
          <w:sz w:val="28"/>
        </w:rPr>
        <w:t>
      1696. Жанғыш материалдар қолданылған ғимараттар мен үй-жайларда, құрылымдарда дәнекерлеу және кесу жұмыстарын жүргізуге арналған орын жанбайтын материалдан жасалған тұтас қалқамен қоршалады. Бұл ретте қалқаның биіктігі кемінде 1,8 метр, ал қалқа мен еден арасындағы саңылау 0,5 метр етіп орындалады. Қыздырылған бөлшектердің ұшуын болдырмау үшін көрсетілген саңылауды ұяшық 1,0х1,0 миллиметрден аспайтын, жанбайтын материалдан жасалған тормен қоршалады.</w:t>
      </w:r>
      <w:r>
        <w:br/>
      </w:r>
      <w:r>
        <w:rPr>
          <w:rFonts w:ascii="Times New Roman"/>
          <w:b w:val="false"/>
          <w:i w:val="false"/>
          <w:color w:val="000000"/>
          <w:sz w:val="28"/>
        </w:rPr>
        <w:t>
</w:t>
      </w:r>
      <w:r>
        <w:rPr>
          <w:rFonts w:ascii="Times New Roman"/>
          <w:b w:val="false"/>
          <w:i w:val="false"/>
          <w:color w:val="000000"/>
          <w:sz w:val="28"/>
        </w:rPr>
        <w:t>
      1697. Отты жұмыстарды бастамас бұрын және оларды жүргізу барысында көрсетілген жұмыстар жүргізілетін технологиялық жабдықтағы және қауіпті аймақтағы бу, газ, ауа ортасының жай-күйіне бақылау жүзеге асырылады.</w:t>
      </w:r>
      <w:r>
        <w:br/>
      </w:r>
      <w:r>
        <w:rPr>
          <w:rFonts w:ascii="Times New Roman"/>
          <w:b w:val="false"/>
          <w:i w:val="false"/>
          <w:color w:val="000000"/>
          <w:sz w:val="28"/>
        </w:rPr>
        <w:t>
</w:t>
      </w:r>
      <w:r>
        <w:rPr>
          <w:rFonts w:ascii="Times New Roman"/>
          <w:b w:val="false"/>
          <w:i w:val="false"/>
          <w:color w:val="000000"/>
          <w:sz w:val="28"/>
        </w:rPr>
        <w:t>
      Егер қауіпті аймақта немесе технологиялық жабдықта жанғыш заттар құрамы жоғарылаған немесе флегматизатор қосылымы будың (газдың) шекті рұқсат етілген жарылысқа қауіпсіз қосылымдарының мәніне дейін төмендеген жағдайда отты жұмыстар дереу тоқтатылады.</w:t>
      </w:r>
      <w:r>
        <w:br/>
      </w:r>
      <w:r>
        <w:rPr>
          <w:rFonts w:ascii="Times New Roman"/>
          <w:b w:val="false"/>
          <w:i w:val="false"/>
          <w:color w:val="000000"/>
          <w:sz w:val="28"/>
        </w:rPr>
        <w:t>
</w:t>
      </w:r>
      <w:r>
        <w:rPr>
          <w:rFonts w:ascii="Times New Roman"/>
          <w:b w:val="false"/>
          <w:i w:val="false"/>
          <w:color w:val="000000"/>
          <w:sz w:val="28"/>
        </w:rPr>
        <w:t>
      1698. Отты жұмыстар жүргізіліп жатқан жерлерде газдану мен тозаңдану себебінен өрттер мен жарылыстардың туындауына әкелуі мүмкін технологиялық жабдықтың люктері мен қақпақтарын ашуға, өнімдерді түсіруге, асыра тиеуге және құюға, оларды ашық люктер арқылы тиеуге, сондай-ақ өзге де операцияларды жүргізуге болмайды.</w:t>
      </w:r>
      <w:r>
        <w:br/>
      </w:r>
      <w:r>
        <w:rPr>
          <w:rFonts w:ascii="Times New Roman"/>
          <w:b w:val="false"/>
          <w:i w:val="false"/>
          <w:color w:val="000000"/>
          <w:sz w:val="28"/>
        </w:rPr>
        <w:t>
</w:t>
      </w:r>
      <w:r>
        <w:rPr>
          <w:rFonts w:ascii="Times New Roman"/>
          <w:b w:val="false"/>
          <w:i w:val="false"/>
          <w:color w:val="000000"/>
          <w:sz w:val="28"/>
        </w:rPr>
        <w:t>
      1699. Жұмыстағы үзіліс кезінде, сондай-ақ жұмыс ауысымының соңында дәнекерлеу аппараты электр желісінен ажыратылады, шлангілер жанғыш сұйықтар мен газдардан ажыратылады және босатылады, ал дәнекерлеу лампаларындағы қысым толықтай шығарылады.</w:t>
      </w:r>
      <w:r>
        <w:br/>
      </w:r>
      <w:r>
        <w:rPr>
          <w:rFonts w:ascii="Times New Roman"/>
          <w:b w:val="false"/>
          <w:i w:val="false"/>
          <w:color w:val="000000"/>
          <w:sz w:val="28"/>
        </w:rPr>
        <w:t>
</w:t>
      </w:r>
      <w:r>
        <w:rPr>
          <w:rFonts w:ascii="Times New Roman"/>
          <w:b w:val="false"/>
          <w:i w:val="false"/>
          <w:color w:val="000000"/>
          <w:sz w:val="28"/>
        </w:rPr>
        <w:t>
      1700. Жұмыс аяқталғаннан кейін барлық аппаратура мен жабдық арнайы бөлінген үй-жайға (орынға) жиналады.</w:t>
      </w:r>
      <w:r>
        <w:br/>
      </w:r>
      <w:r>
        <w:rPr>
          <w:rFonts w:ascii="Times New Roman"/>
          <w:b w:val="false"/>
          <w:i w:val="false"/>
          <w:color w:val="000000"/>
          <w:sz w:val="28"/>
        </w:rPr>
        <w:t>
</w:t>
      </w:r>
      <w:r>
        <w:rPr>
          <w:rFonts w:ascii="Times New Roman"/>
          <w:b w:val="false"/>
          <w:i w:val="false"/>
          <w:color w:val="000000"/>
          <w:sz w:val="28"/>
        </w:rPr>
        <w:t>
      1701. Отты жұмыстарды жүргізу кезінде:</w:t>
      </w:r>
      <w:r>
        <w:br/>
      </w:r>
      <w:r>
        <w:rPr>
          <w:rFonts w:ascii="Times New Roman"/>
          <w:b w:val="false"/>
          <w:i w:val="false"/>
          <w:color w:val="000000"/>
          <w:sz w:val="28"/>
        </w:rPr>
        <w:t>
</w:t>
      </w:r>
      <w:r>
        <w:rPr>
          <w:rFonts w:ascii="Times New Roman"/>
          <w:b w:val="false"/>
          <w:i w:val="false"/>
          <w:color w:val="000000"/>
          <w:sz w:val="28"/>
        </w:rPr>
        <w:t>
      1) аппаратура ақаулы болғанда жұмысқа кірісуге;</w:t>
      </w:r>
      <w:r>
        <w:br/>
      </w:r>
      <w:r>
        <w:rPr>
          <w:rFonts w:ascii="Times New Roman"/>
          <w:b w:val="false"/>
          <w:i w:val="false"/>
          <w:color w:val="000000"/>
          <w:sz w:val="28"/>
        </w:rPr>
        <w:t>
</w:t>
      </w:r>
      <w:r>
        <w:rPr>
          <w:rFonts w:ascii="Times New Roman"/>
          <w:b w:val="false"/>
          <w:i w:val="false"/>
          <w:color w:val="000000"/>
          <w:sz w:val="28"/>
        </w:rPr>
        <w:t>
      2) жанғыш сырлармен (лактармен) жаңадан сырланған құрылымдар мен бұйымдарда отты жұмыстарды жүргізуге;</w:t>
      </w:r>
      <w:r>
        <w:br/>
      </w:r>
      <w:r>
        <w:rPr>
          <w:rFonts w:ascii="Times New Roman"/>
          <w:b w:val="false"/>
          <w:i w:val="false"/>
          <w:color w:val="000000"/>
          <w:sz w:val="28"/>
        </w:rPr>
        <w:t>
</w:t>
      </w:r>
      <w:r>
        <w:rPr>
          <w:rFonts w:ascii="Times New Roman"/>
          <w:b w:val="false"/>
          <w:i w:val="false"/>
          <w:color w:val="000000"/>
          <w:sz w:val="28"/>
        </w:rPr>
        <w:t>
      3) майлардың, бензиннің, керосин мен өзге де жанғыш сұйықтықтардың іздері бар киім мен қолғаптарды пайдалануға;</w:t>
      </w:r>
      <w:r>
        <w:br/>
      </w:r>
      <w:r>
        <w:rPr>
          <w:rFonts w:ascii="Times New Roman"/>
          <w:b w:val="false"/>
          <w:i w:val="false"/>
          <w:color w:val="000000"/>
          <w:sz w:val="28"/>
        </w:rPr>
        <w:t>
</w:t>
      </w:r>
      <w:r>
        <w:rPr>
          <w:rFonts w:ascii="Times New Roman"/>
          <w:b w:val="false"/>
          <w:i w:val="false"/>
          <w:color w:val="000000"/>
          <w:sz w:val="28"/>
        </w:rPr>
        <w:t>
      4) дәнекерлеу кабиналарында киімді, тез тұтанатын және жанғыш сұйықтықтар мен өзге де жанғыш материалдарды сақтауға;</w:t>
      </w:r>
      <w:r>
        <w:br/>
      </w:r>
      <w:r>
        <w:rPr>
          <w:rFonts w:ascii="Times New Roman"/>
          <w:b w:val="false"/>
          <w:i w:val="false"/>
          <w:color w:val="000000"/>
          <w:sz w:val="28"/>
        </w:rPr>
        <w:t>
</w:t>
      </w:r>
      <w:r>
        <w:rPr>
          <w:rFonts w:ascii="Times New Roman"/>
          <w:b w:val="false"/>
          <w:i w:val="false"/>
          <w:color w:val="000000"/>
          <w:sz w:val="28"/>
        </w:rPr>
        <w:t>
      5) біліктілік куәлігі мен өрт қауіпсіздігі техникасы бойынша талоны жоқ оқушыларды, сондай-ақ жұмыскерлерді дербес жұмыс істеуге жіберуге;</w:t>
      </w:r>
      <w:r>
        <w:br/>
      </w:r>
      <w:r>
        <w:rPr>
          <w:rFonts w:ascii="Times New Roman"/>
          <w:b w:val="false"/>
          <w:i w:val="false"/>
          <w:color w:val="000000"/>
          <w:sz w:val="28"/>
        </w:rPr>
        <w:t>
</w:t>
      </w:r>
      <w:r>
        <w:rPr>
          <w:rFonts w:ascii="Times New Roman"/>
          <w:b w:val="false"/>
          <w:i w:val="false"/>
          <w:color w:val="000000"/>
          <w:sz w:val="28"/>
        </w:rPr>
        <w:t>
      6) электр сымдарының сығылған, сұйытылған және ерітілген газдары бар баллондармен жанасуына жол беруге;</w:t>
      </w:r>
      <w:r>
        <w:br/>
      </w:r>
      <w:r>
        <w:rPr>
          <w:rFonts w:ascii="Times New Roman"/>
          <w:b w:val="false"/>
          <w:i w:val="false"/>
          <w:color w:val="000000"/>
          <w:sz w:val="28"/>
        </w:rPr>
        <w:t>
</w:t>
      </w:r>
      <w:r>
        <w:rPr>
          <w:rFonts w:ascii="Times New Roman"/>
          <w:b w:val="false"/>
          <w:i w:val="false"/>
          <w:color w:val="000000"/>
          <w:sz w:val="28"/>
        </w:rPr>
        <w:t>
      7) жанғыш және улы заттармен толтырылған, сондай-ақ қысымы мен электр кернеуі бар аппараттар мен коммуникацияларда жұмыс істеуге;</w:t>
      </w:r>
      <w:r>
        <w:br/>
      </w:r>
      <w:r>
        <w:rPr>
          <w:rFonts w:ascii="Times New Roman"/>
          <w:b w:val="false"/>
          <w:i w:val="false"/>
          <w:color w:val="000000"/>
          <w:sz w:val="28"/>
        </w:rPr>
        <w:t>
</w:t>
      </w:r>
      <w:r>
        <w:rPr>
          <w:rFonts w:ascii="Times New Roman"/>
          <w:b w:val="false"/>
          <w:i w:val="false"/>
          <w:color w:val="000000"/>
          <w:sz w:val="28"/>
        </w:rPr>
        <w:t>
      8) жабынға гидро оқшаулағыш пен бу оқшаулағышты орнатумен, жанғыш және жануы қиын жылытқыштары бар панелдерді монтаждаумен, едендердің төсемдерін жапсырумен және жанғыш лактарды, желімдерді, мастикалар мен өзге де жанғыш материалдарды пайдалана отырып, үй-жайларды қаптаумен қатар отты жұмыстарды жүргізуге;</w:t>
      </w:r>
      <w:r>
        <w:br/>
      </w:r>
      <w:r>
        <w:rPr>
          <w:rFonts w:ascii="Times New Roman"/>
          <w:b w:val="false"/>
          <w:i w:val="false"/>
          <w:color w:val="000000"/>
          <w:sz w:val="28"/>
        </w:rPr>
        <w:t>
</w:t>
      </w:r>
      <w:r>
        <w:rPr>
          <w:rFonts w:ascii="Times New Roman"/>
          <w:b w:val="false"/>
          <w:i w:val="false"/>
          <w:color w:val="000000"/>
          <w:sz w:val="28"/>
        </w:rPr>
        <w:t>
      9) электр дәнекерлеушімен және газ дәнекерлеушімен (газ кескішпен) бір мезгілде жабық сыйымдылықтар мен үй-жайлардың ішінде жұмыс істеуіне болмайды.</w:t>
      </w:r>
      <w:r>
        <w:br/>
      </w:r>
      <w:r>
        <w:rPr>
          <w:rFonts w:ascii="Times New Roman"/>
          <w:b w:val="false"/>
          <w:i w:val="false"/>
          <w:color w:val="000000"/>
          <w:sz w:val="28"/>
        </w:rPr>
        <w:t>
</w:t>
      </w:r>
      <w:r>
        <w:rPr>
          <w:rFonts w:ascii="Times New Roman"/>
          <w:b w:val="false"/>
          <w:i w:val="false"/>
          <w:color w:val="000000"/>
          <w:sz w:val="28"/>
        </w:rPr>
        <w:t>
      1702. Жанғыш және жануы қиын жылытқыштары бар жеңіл металл құрылымдарынан жасалған ғимараттардың элементтерінде отты жұмыстарды жүргізуге болмайды.</w:t>
      </w:r>
      <w:r>
        <w:br/>
      </w:r>
      <w:r>
        <w:rPr>
          <w:rFonts w:ascii="Times New Roman"/>
          <w:b w:val="false"/>
          <w:i w:val="false"/>
          <w:color w:val="000000"/>
          <w:sz w:val="28"/>
        </w:rPr>
        <w:t>
</w:t>
      </w:r>
      <w:r>
        <w:rPr>
          <w:rFonts w:ascii="Times New Roman"/>
          <w:b w:val="false"/>
          <w:i w:val="false"/>
          <w:color w:val="000000"/>
          <w:sz w:val="28"/>
        </w:rPr>
        <w:t>
      1703. Салынып жатқан тоңазытқыштарда электрмен дәнекерлеу жұмыстарын тек жанғыш материалдардан босатылған жамылғы қабаттары жағылған (сылақ, бетон немесе армобетон кергіштері) және өртке қарсы белдіктері бар камералар мен бөліктерде ғана жүргізіледі.</w:t>
      </w:r>
      <w:r>
        <w:br/>
      </w:r>
      <w:r>
        <w:rPr>
          <w:rFonts w:ascii="Times New Roman"/>
          <w:b w:val="false"/>
          <w:i w:val="false"/>
          <w:color w:val="000000"/>
          <w:sz w:val="28"/>
        </w:rPr>
        <w:t>
</w:t>
      </w:r>
      <w:r>
        <w:rPr>
          <w:rFonts w:ascii="Times New Roman"/>
          <w:b w:val="false"/>
          <w:i w:val="false"/>
          <w:color w:val="000000"/>
          <w:sz w:val="28"/>
        </w:rPr>
        <w:t>
      1704. Қоғамдық және тұрғын үй ғимараттарын күрделі жөндеу және қайта жаңарту кезінде отты жұмыстарды жанатын құрылымдардың жануына қарсы және ұшқындардың ұшуына қарсы шаралар қабылданғаннан кейін орындау керек.</w:t>
      </w:r>
      <w:r>
        <w:br/>
      </w:r>
      <w:r>
        <w:rPr>
          <w:rFonts w:ascii="Times New Roman"/>
          <w:b w:val="false"/>
          <w:i w:val="false"/>
          <w:color w:val="000000"/>
          <w:sz w:val="28"/>
        </w:rPr>
        <w:t>
</w:t>
      </w:r>
      <w:r>
        <w:rPr>
          <w:rFonts w:ascii="Times New Roman"/>
          <w:b w:val="false"/>
          <w:i w:val="false"/>
          <w:color w:val="000000"/>
          <w:sz w:val="28"/>
        </w:rPr>
        <w:t>
      1705. Өндірісті тоқтатпай күрделі жөндеу және қайта жаңарту кезінде және отты жұмыстарды жүргізу кезінде кәсіпорын әкімшілігі осы кезеңге өрт қауіпсіздігін күшейту жоспарын әзірлейді.</w:t>
      </w:r>
      <w:r>
        <w:br/>
      </w:r>
      <w:r>
        <w:rPr>
          <w:rFonts w:ascii="Times New Roman"/>
          <w:b w:val="false"/>
          <w:i w:val="false"/>
          <w:color w:val="000000"/>
          <w:sz w:val="28"/>
        </w:rPr>
        <w:t>
</w:t>
      </w:r>
      <w:r>
        <w:rPr>
          <w:rFonts w:ascii="Times New Roman"/>
          <w:b w:val="false"/>
          <w:i w:val="false"/>
          <w:color w:val="000000"/>
          <w:sz w:val="28"/>
        </w:rPr>
        <w:t>
      1706. Өрт шығу қаупі едәуір орындарда, отты жұмыстардың көлемі көп болғанда, сондай-ақ биікте жұмыс істеу кезінде өрт сөндіру посттары (қызмет көрсетуші персонал, ерікті өртке қарсы құралым санынан) қойылады.</w:t>
      </w:r>
      <w:r>
        <w:br/>
      </w:r>
      <w:r>
        <w:rPr>
          <w:rFonts w:ascii="Times New Roman"/>
          <w:b w:val="false"/>
          <w:i w:val="false"/>
          <w:color w:val="000000"/>
          <w:sz w:val="28"/>
        </w:rPr>
        <w:t>
</w:t>
      </w:r>
      <w:r>
        <w:rPr>
          <w:rFonts w:ascii="Times New Roman"/>
          <w:b w:val="false"/>
          <w:i w:val="false"/>
          <w:color w:val="000000"/>
          <w:sz w:val="28"/>
        </w:rPr>
        <w:t>
      Биікте жұмыс істейтін жұмысшылардың электрод тұқылдарын жинауға арналған металл қораптар қарастырылады.</w:t>
      </w:r>
      <w:r>
        <w:br/>
      </w:r>
      <w:r>
        <w:rPr>
          <w:rFonts w:ascii="Times New Roman"/>
          <w:b w:val="false"/>
          <w:i w:val="false"/>
          <w:color w:val="000000"/>
          <w:sz w:val="28"/>
        </w:rPr>
        <w:t>
</w:t>
      </w:r>
      <w:r>
        <w:rPr>
          <w:rFonts w:ascii="Times New Roman"/>
          <w:b w:val="false"/>
          <w:i w:val="false"/>
          <w:color w:val="000000"/>
          <w:sz w:val="28"/>
        </w:rPr>
        <w:t>
      6 баллдан артық қатты жел тұрғанда биікте отты жұмыстарды істеуге болмайды.</w:t>
      </w:r>
      <w:r>
        <w:br/>
      </w:r>
      <w:r>
        <w:rPr>
          <w:rFonts w:ascii="Times New Roman"/>
          <w:b w:val="false"/>
          <w:i w:val="false"/>
          <w:color w:val="000000"/>
          <w:sz w:val="28"/>
        </w:rPr>
        <w:t>
</w:t>
      </w:r>
      <w:r>
        <w:rPr>
          <w:rFonts w:ascii="Times New Roman"/>
          <w:b w:val="false"/>
          <w:i w:val="false"/>
          <w:color w:val="000000"/>
          <w:sz w:val="28"/>
        </w:rPr>
        <w:t>
      1707. Объект басшысы немесе өрт қауіпсіздігіне жауапты өзге лауазымды тұлға уақытша отты жұмыстарды аяқтағаннан кейін 3-5 сағат ішінде оларды жүргізу орындарын тексеруді қамтамасыз етеді.</w:t>
      </w:r>
    </w:p>
    <w:bookmarkEnd w:id="244"/>
    <w:bookmarkStart w:name="z2552" w:id="245"/>
    <w:p>
      <w:pPr>
        <w:spacing w:after="0"/>
        <w:ind w:left="0"/>
        <w:jc w:val="left"/>
      </w:pPr>
      <w:r>
        <w:rPr>
          <w:rFonts w:ascii="Times New Roman"/>
          <w:b/>
          <w:i w:val="false"/>
          <w:color w:val="000000"/>
        </w:rPr>
        <w:t xml:space="preserve"> 
2-параграф. Электрмен дәнекерлеу жұмыстарын жүргізу тәртібі</w:t>
      </w:r>
    </w:p>
    <w:bookmarkEnd w:id="245"/>
    <w:bookmarkStart w:name="z2553" w:id="246"/>
    <w:p>
      <w:pPr>
        <w:spacing w:after="0"/>
        <w:ind w:left="0"/>
        <w:jc w:val="both"/>
      </w:pPr>
      <w:r>
        <w:rPr>
          <w:rFonts w:ascii="Times New Roman"/>
          <w:b w:val="false"/>
          <w:i w:val="false"/>
          <w:color w:val="000000"/>
          <w:sz w:val="28"/>
        </w:rPr>
        <w:t>
      1708. Оқшаулағышы жоқ немесе оқшаулағышы зақымданған дәнекерлеу сымдарын пайдалануға, сондай-ақ стандартты емес қорғау аппараттарын қолдануға болмайды.</w:t>
      </w:r>
      <w:r>
        <w:br/>
      </w:r>
      <w:r>
        <w:rPr>
          <w:rFonts w:ascii="Times New Roman"/>
          <w:b w:val="false"/>
          <w:i w:val="false"/>
          <w:color w:val="000000"/>
          <w:sz w:val="28"/>
        </w:rPr>
        <w:t>
</w:t>
      </w:r>
      <w:r>
        <w:rPr>
          <w:rFonts w:ascii="Times New Roman"/>
          <w:b w:val="false"/>
          <w:i w:val="false"/>
          <w:color w:val="000000"/>
          <w:sz w:val="28"/>
        </w:rPr>
        <w:t>
      1709. Дәнекерлеу сымдары престеу, дәнекерлеу, пісіру немесе арнаулы қысқыштардың көмегімен жалғастырылады. Электр сымдары электр ұстағышқа, дәнекерленетін бұйымға және дәнекерлеу аппаратына шайбалары бар бұрандамалармен бекітілген мыс кабель ұштықтарының көмегімен қосылады.</w:t>
      </w:r>
      <w:r>
        <w:br/>
      </w:r>
      <w:r>
        <w:rPr>
          <w:rFonts w:ascii="Times New Roman"/>
          <w:b w:val="false"/>
          <w:i w:val="false"/>
          <w:color w:val="000000"/>
          <w:sz w:val="28"/>
        </w:rPr>
        <w:t>
</w:t>
      </w:r>
      <w:r>
        <w:rPr>
          <w:rFonts w:ascii="Times New Roman"/>
          <w:b w:val="false"/>
          <w:i w:val="false"/>
          <w:color w:val="000000"/>
          <w:sz w:val="28"/>
        </w:rPr>
        <w:t>
      1710. Дәнекерлеу аппаратына, бөлу қалқанынан және өзге де жабдыққа, сондай-ақ дәнекерлеу жұмыстары орындарына қосылған сымдар сенімді түрде оқшауланады және қажетті жерлерінде жоғары температураның әсерінен, механикалық зақымданудан немесе химиялық әсер етуден қорғалады.</w:t>
      </w:r>
      <w:r>
        <w:br/>
      </w:r>
      <w:r>
        <w:rPr>
          <w:rFonts w:ascii="Times New Roman"/>
          <w:b w:val="false"/>
          <w:i w:val="false"/>
          <w:color w:val="000000"/>
          <w:sz w:val="28"/>
        </w:rPr>
        <w:t>
</w:t>
      </w:r>
      <w:r>
        <w:rPr>
          <w:rFonts w:ascii="Times New Roman"/>
          <w:b w:val="false"/>
          <w:i w:val="false"/>
          <w:color w:val="000000"/>
          <w:sz w:val="28"/>
        </w:rPr>
        <w:t>
      1711. Электрмен дәнекерлеу машиналарының кабельдері (сымдары) оттегі құбырларынан кемінде 0,5 метр, ацетилен және өзге жанғыш газдар құбырларынан кемінде 1,5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Кейбір жағдайларда газ құбыры қорғағыш металл құбырға жалғанған жағдайда көрсетілген қашықтықтарды қысқартуға болады.</w:t>
      </w:r>
      <w:r>
        <w:br/>
      </w:r>
      <w:r>
        <w:rPr>
          <w:rFonts w:ascii="Times New Roman"/>
          <w:b w:val="false"/>
          <w:i w:val="false"/>
          <w:color w:val="000000"/>
          <w:sz w:val="28"/>
        </w:rPr>
        <w:t>
</w:t>
      </w:r>
      <w:r>
        <w:rPr>
          <w:rFonts w:ascii="Times New Roman"/>
          <w:b w:val="false"/>
          <w:i w:val="false"/>
          <w:color w:val="000000"/>
          <w:sz w:val="28"/>
        </w:rPr>
        <w:t>
      1712. Дәнекерленетін бұйымды дәнекерлеу тогының көзімен қосатын кері өткізгіш ретінде егер олардың қимасы қыздыру шарты бойынша дәнекерлеу тогының қауіпсіз ағуын қамтамасыз ететін болса, кез келген пішіндегі болат немесе алюминий шиналары, дәнекерлеу плиталары қолданылады.</w:t>
      </w:r>
      <w:r>
        <w:br/>
      </w:r>
      <w:r>
        <w:rPr>
          <w:rFonts w:ascii="Times New Roman"/>
          <w:b w:val="false"/>
          <w:i w:val="false"/>
          <w:color w:val="000000"/>
          <w:sz w:val="28"/>
        </w:rPr>
        <w:t>
</w:t>
      </w:r>
      <w:r>
        <w:rPr>
          <w:rFonts w:ascii="Times New Roman"/>
          <w:b w:val="false"/>
          <w:i w:val="false"/>
          <w:color w:val="000000"/>
          <w:sz w:val="28"/>
        </w:rPr>
        <w:t>
      1713. Кері өткізгіш ретінде пайдаланылатын кейбір элементтер өзара қосу бұрандаларының, струбциналардың немесе қысқыштардың көмегімен орындалады.</w:t>
      </w:r>
      <w:r>
        <w:br/>
      </w:r>
      <w:r>
        <w:rPr>
          <w:rFonts w:ascii="Times New Roman"/>
          <w:b w:val="false"/>
          <w:i w:val="false"/>
          <w:color w:val="000000"/>
          <w:sz w:val="28"/>
        </w:rPr>
        <w:t>
</w:t>
      </w:r>
      <w:r>
        <w:rPr>
          <w:rFonts w:ascii="Times New Roman"/>
          <w:b w:val="false"/>
          <w:i w:val="false"/>
          <w:color w:val="000000"/>
          <w:sz w:val="28"/>
        </w:rPr>
        <w:t>
      1714. Жарылыс, өрт қауіпті және өрт қауіпті үй-жайлар мен құрылыстарда электрмен дәнекерлеу жұмыстарын жүргізу кезінде кері өткізгіш дәнекерленетін бұйымнан бастап ток көзіне дейін тек оқшауланған сыммен орындалады, әрі ол оқшаулау сапасы бойынша электр ұстағышқа қосылатын тікелей сымнан кем болмауы қажет.</w:t>
      </w:r>
      <w:r>
        <w:br/>
      </w:r>
      <w:r>
        <w:rPr>
          <w:rFonts w:ascii="Times New Roman"/>
          <w:b w:val="false"/>
          <w:i w:val="false"/>
          <w:color w:val="000000"/>
          <w:sz w:val="28"/>
        </w:rPr>
        <w:t>
</w:t>
      </w:r>
      <w:r>
        <w:rPr>
          <w:rFonts w:ascii="Times New Roman"/>
          <w:b w:val="false"/>
          <w:i w:val="false"/>
          <w:color w:val="000000"/>
          <w:sz w:val="28"/>
        </w:rPr>
        <w:t>
      1715. Кері өткізгіш ретінде ішкі теміржол жолдарын, жерге қосу немесе нөл сымына қосу желілерін, сондай-ақ ғимараттардың металл құрылымдарын, коммуникациялар мен технологиялық жабдықты пайдалануға жол берілмейді. Мұндай жағдайларда екі сымды қолдану арқылы дәнекерленеді.</w:t>
      </w:r>
      <w:r>
        <w:br/>
      </w:r>
      <w:r>
        <w:rPr>
          <w:rFonts w:ascii="Times New Roman"/>
          <w:b w:val="false"/>
          <w:i w:val="false"/>
          <w:color w:val="000000"/>
          <w:sz w:val="28"/>
        </w:rPr>
        <w:t>
</w:t>
      </w:r>
      <w:r>
        <w:rPr>
          <w:rFonts w:ascii="Times New Roman"/>
          <w:b w:val="false"/>
          <w:i w:val="false"/>
          <w:color w:val="000000"/>
          <w:sz w:val="28"/>
        </w:rPr>
        <w:t>
      1716. Дәнекерлеу генераторлары мен трансформаторлар, сондай-ақ ашық ауада орнатылатын барлық қосалқы аспаптар мен аппараттар дымқыл тартуға қарсы оқшаулағышпен жабық күйде қолданылады және жанбайтын материалдардан жасалған шатырлардың астынан орнатылады.</w:t>
      </w:r>
      <w:r>
        <w:br/>
      </w:r>
      <w:r>
        <w:rPr>
          <w:rFonts w:ascii="Times New Roman"/>
          <w:b w:val="false"/>
          <w:i w:val="false"/>
          <w:color w:val="000000"/>
          <w:sz w:val="28"/>
        </w:rPr>
        <w:t>
</w:t>
      </w:r>
      <w:r>
        <w:rPr>
          <w:rFonts w:ascii="Times New Roman"/>
          <w:b w:val="false"/>
          <w:i w:val="false"/>
          <w:color w:val="000000"/>
          <w:sz w:val="28"/>
        </w:rPr>
        <w:t>
      1717. Қолмен дәнекерлеуге арналған электр ұстағышының құрылымы электродтарды берік ұстауды және тез ауыстыруды қамтамасыз етеді, сондай-ақ жұмыста уақытша үзіліс болғанда дәнекерленетін бөлшекке оның корпусының немесе ол кенет металл заттарға құлағанда қысқа тұйықталу мүмкіндігін болдырмайды. Электр ұстағыштың тұтқасы жанбайтын диэлектрлік және жылу оқшаулағыш материалдан қарастырылады.</w:t>
      </w:r>
      <w:r>
        <w:br/>
      </w:r>
      <w:r>
        <w:rPr>
          <w:rFonts w:ascii="Times New Roman"/>
          <w:b w:val="false"/>
          <w:i w:val="false"/>
          <w:color w:val="000000"/>
          <w:sz w:val="28"/>
        </w:rPr>
        <w:t>
</w:t>
      </w:r>
      <w:r>
        <w:rPr>
          <w:rFonts w:ascii="Times New Roman"/>
          <w:b w:val="false"/>
          <w:i w:val="false"/>
          <w:color w:val="000000"/>
          <w:sz w:val="28"/>
        </w:rPr>
        <w:t>
      1718. Дәнекерлеу кезінде зауытта шығарылған, дәнекерлеу тогының номиналды шамасына сәйкес келетін электродтар қолданылады.</w:t>
      </w:r>
      <w:r>
        <w:br/>
      </w:r>
      <w:r>
        <w:rPr>
          <w:rFonts w:ascii="Times New Roman"/>
          <w:b w:val="false"/>
          <w:i w:val="false"/>
          <w:color w:val="000000"/>
          <w:sz w:val="28"/>
        </w:rPr>
        <w:t>
</w:t>
      </w:r>
      <w:r>
        <w:rPr>
          <w:rFonts w:ascii="Times New Roman"/>
          <w:b w:val="false"/>
          <w:i w:val="false"/>
          <w:color w:val="000000"/>
          <w:sz w:val="28"/>
        </w:rPr>
        <w:t>
      Электродтарды ауыстыру кезінде олардың қалдықтары (тұқылдары) дәнекерлеу жұмыстары орындарында орнатылатын арнайы металл жәшіктерге орналастырылады.</w:t>
      </w:r>
      <w:r>
        <w:br/>
      </w:r>
      <w:r>
        <w:rPr>
          <w:rFonts w:ascii="Times New Roman"/>
          <w:b w:val="false"/>
          <w:i w:val="false"/>
          <w:color w:val="000000"/>
          <w:sz w:val="28"/>
        </w:rPr>
        <w:t>
</w:t>
      </w:r>
      <w:r>
        <w:rPr>
          <w:rFonts w:ascii="Times New Roman"/>
          <w:b w:val="false"/>
          <w:i w:val="false"/>
          <w:color w:val="000000"/>
          <w:sz w:val="28"/>
        </w:rPr>
        <w:t>
      1719. Электрмен дәнекерлеу қондырғысы жұмыс істеу кезінде жерге қосылады. Негізгі электрмен дәнекерлеу жабдығын жерге қосудан басқа, дәнекерлеу қондырғыларында қысқыш тікелей бұйымға өтетін (кері өткізгіш) өткізгіш қосылатын дәнекерлеу трансформаторының екінші орамына қосылады.</w:t>
      </w:r>
      <w:r>
        <w:br/>
      </w:r>
      <w:r>
        <w:rPr>
          <w:rFonts w:ascii="Times New Roman"/>
          <w:b w:val="false"/>
          <w:i w:val="false"/>
          <w:color w:val="000000"/>
          <w:sz w:val="28"/>
        </w:rPr>
        <w:t>
</w:t>
      </w:r>
      <w:r>
        <w:rPr>
          <w:rFonts w:ascii="Times New Roman"/>
          <w:b w:val="false"/>
          <w:i w:val="false"/>
          <w:color w:val="000000"/>
          <w:sz w:val="28"/>
        </w:rPr>
        <w:t>
      1720. Агрегат пен іске қосу тетігін тазалау күн сайын жұмыс аяқталғаннан кейін жүргізіледі. Дәнекерлеу жабдығына техникалық қызмет көрсету және жоспарлы алдын алу жөндеуі кестеге сәйкес жүргізіледі.</w:t>
      </w:r>
      <w:r>
        <w:br/>
      </w:r>
      <w:r>
        <w:rPr>
          <w:rFonts w:ascii="Times New Roman"/>
          <w:b w:val="false"/>
          <w:i w:val="false"/>
          <w:color w:val="000000"/>
          <w:sz w:val="28"/>
        </w:rPr>
        <w:t>
</w:t>
      </w:r>
      <w:r>
        <w:rPr>
          <w:rFonts w:ascii="Times New Roman"/>
          <w:b w:val="false"/>
          <w:i w:val="false"/>
          <w:color w:val="000000"/>
          <w:sz w:val="28"/>
        </w:rPr>
        <w:t>
      1721. Атомды-сутекті дәнекерлеуге арналған қондырғыларда доғаны  қоректендіру бөлек трансформатордан жүргізіледі. Доғаны тікелей бөлу қорабынан кез келген түрдегі реттегіш арқылы қоректендіруге жол берілмейді.</w:t>
      </w:r>
      <w:r>
        <w:br/>
      </w:r>
      <w:r>
        <w:rPr>
          <w:rFonts w:ascii="Times New Roman"/>
          <w:b w:val="false"/>
          <w:i w:val="false"/>
          <w:color w:val="000000"/>
          <w:sz w:val="28"/>
        </w:rPr>
        <w:t>
</w:t>
      </w:r>
      <w:r>
        <w:rPr>
          <w:rFonts w:ascii="Times New Roman"/>
          <w:b w:val="false"/>
          <w:i w:val="false"/>
          <w:color w:val="000000"/>
          <w:sz w:val="28"/>
        </w:rPr>
        <w:t>
      1722. Атомды-сутекті дәнекерлеу кезінде шілтерде тізбек үзілген жағдайда кернеуді автоматты ажырату және су беруді тоқтату қарастырылады.</w:t>
      </w:r>
      <w:r>
        <w:br/>
      </w:r>
      <w:r>
        <w:rPr>
          <w:rFonts w:ascii="Times New Roman"/>
          <w:b w:val="false"/>
          <w:i w:val="false"/>
          <w:color w:val="000000"/>
          <w:sz w:val="28"/>
        </w:rPr>
        <w:t>
</w:t>
      </w:r>
      <w:r>
        <w:rPr>
          <w:rFonts w:ascii="Times New Roman"/>
          <w:b w:val="false"/>
          <w:i w:val="false"/>
          <w:color w:val="000000"/>
          <w:sz w:val="28"/>
        </w:rPr>
        <w:t>
      1723. Іске қосылған шілтерлерді қараусыз қалдыруға болмайды.</w:t>
      </w:r>
      <w:r>
        <w:br/>
      </w:r>
      <w:r>
        <w:rPr>
          <w:rFonts w:ascii="Times New Roman"/>
          <w:b w:val="false"/>
          <w:i w:val="false"/>
          <w:color w:val="000000"/>
          <w:sz w:val="28"/>
        </w:rPr>
        <w:t>
</w:t>
      </w:r>
      <w:r>
        <w:rPr>
          <w:rFonts w:ascii="Times New Roman"/>
          <w:b w:val="false"/>
          <w:i w:val="false"/>
          <w:color w:val="000000"/>
          <w:sz w:val="28"/>
        </w:rPr>
        <w:t>
      1724. Жарылыс, өрт қауіпі аймақтарда электрмен дәнекерлеу жұмыстарын жүргізу кезінде:</w:t>
      </w:r>
      <w:r>
        <w:br/>
      </w:r>
      <w:r>
        <w:rPr>
          <w:rFonts w:ascii="Times New Roman"/>
          <w:b w:val="false"/>
          <w:i w:val="false"/>
          <w:color w:val="000000"/>
          <w:sz w:val="28"/>
        </w:rPr>
        <w:t>
</w:t>
      </w:r>
      <w:r>
        <w:rPr>
          <w:rFonts w:ascii="Times New Roman"/>
          <w:b w:val="false"/>
          <w:i w:val="false"/>
          <w:color w:val="000000"/>
          <w:sz w:val="28"/>
        </w:rPr>
        <w:t>
      1) тұрақты ток көздерін қоректендіру көздері немесе құрылымында импульсті генераторлары бар, доғаның қайталана қозуы кезінде электрод пен дәнекерленуші бұйым арасындағы кернеуді көтеретін («разряд» түріндегі ток көзі) ауыспалы токтың арнайы көздері қолданылады;</w:t>
      </w:r>
      <w:r>
        <w:br/>
      </w:r>
      <w:r>
        <w:rPr>
          <w:rFonts w:ascii="Times New Roman"/>
          <w:b w:val="false"/>
          <w:i w:val="false"/>
          <w:color w:val="000000"/>
          <w:sz w:val="28"/>
        </w:rPr>
        <w:t>
</w:t>
      </w:r>
      <w:r>
        <w:rPr>
          <w:rFonts w:ascii="Times New Roman"/>
          <w:b w:val="false"/>
          <w:i w:val="false"/>
          <w:color w:val="000000"/>
          <w:sz w:val="28"/>
        </w:rPr>
        <w:t>
      2) П-II сыныптық өрт қауіпті аймақтарда тозаңнан тазарту үшін қол жеткізу қиын орындарды көбік түзгіштің екі пайыздық ерітіндісімен 1 м</w:t>
      </w:r>
      <w:r>
        <w:rPr>
          <w:rFonts w:ascii="Times New Roman"/>
          <w:b w:val="false"/>
          <w:i w:val="false"/>
          <w:color w:val="000000"/>
          <w:vertAlign w:val="superscript"/>
        </w:rPr>
        <w:t>2</w:t>
      </w:r>
      <w:r>
        <w:rPr>
          <w:rFonts w:ascii="Times New Roman"/>
          <w:b w:val="false"/>
          <w:i w:val="false"/>
          <w:color w:val="000000"/>
          <w:sz w:val="28"/>
        </w:rPr>
        <w:t xml:space="preserve"> алаңға 1 литр ерітінді есебімен өңдеу ұсынылады;</w:t>
      </w:r>
      <w:r>
        <w:br/>
      </w:r>
      <w:r>
        <w:rPr>
          <w:rFonts w:ascii="Times New Roman"/>
          <w:b w:val="false"/>
          <w:i w:val="false"/>
          <w:color w:val="000000"/>
          <w:sz w:val="28"/>
        </w:rPr>
        <w:t>
</w:t>
      </w:r>
      <w:r>
        <w:rPr>
          <w:rFonts w:ascii="Times New Roman"/>
          <w:b w:val="false"/>
          <w:i w:val="false"/>
          <w:color w:val="000000"/>
          <w:sz w:val="28"/>
        </w:rPr>
        <w:t>
      3) тігінен және төбедегі жағдайдан дәнекерлеуді диаметрі 4 миллиметрден аспайтын электродтармен орындалады. Бұл ретте дәнекерлеу тогының шамасын төменгі көлденең жағдайда дәнекерлеу кезіндегіден қарағанда 20% төмен етіп қарастырылады;</w:t>
      </w:r>
      <w:r>
        <w:br/>
      </w:r>
      <w:r>
        <w:rPr>
          <w:rFonts w:ascii="Times New Roman"/>
          <w:b w:val="false"/>
          <w:i w:val="false"/>
          <w:color w:val="000000"/>
          <w:sz w:val="28"/>
        </w:rPr>
        <w:t>
</w:t>
      </w:r>
      <w:r>
        <w:rPr>
          <w:rFonts w:ascii="Times New Roman"/>
          <w:b w:val="false"/>
          <w:i w:val="false"/>
          <w:color w:val="000000"/>
          <w:sz w:val="28"/>
        </w:rPr>
        <w:t>
      4) электрмен дәнекерлеу қондырғысын іске қосу алдында электрод ұстағышта электродтың болмауы тексеріледі.</w:t>
      </w:r>
    </w:p>
    <w:bookmarkEnd w:id="246"/>
    <w:bookmarkStart w:name="z2576" w:id="247"/>
    <w:p>
      <w:pPr>
        <w:spacing w:after="0"/>
        <w:ind w:left="0"/>
        <w:jc w:val="left"/>
      </w:pPr>
      <w:r>
        <w:rPr>
          <w:rFonts w:ascii="Times New Roman"/>
          <w:b/>
          <w:i w:val="false"/>
          <w:color w:val="000000"/>
        </w:rPr>
        <w:t xml:space="preserve"> 
3-параграф. Газбен дәнекерлеу жұмыстарын жүргізу тәртібі</w:t>
      </w:r>
    </w:p>
    <w:bookmarkEnd w:id="247"/>
    <w:bookmarkStart w:name="z2577" w:id="248"/>
    <w:p>
      <w:pPr>
        <w:spacing w:after="0"/>
        <w:ind w:left="0"/>
        <w:jc w:val="both"/>
      </w:pPr>
      <w:r>
        <w:rPr>
          <w:rFonts w:ascii="Times New Roman"/>
          <w:b w:val="false"/>
          <w:i w:val="false"/>
          <w:color w:val="000000"/>
          <w:sz w:val="28"/>
        </w:rPr>
        <w:t>
      1725. Тұрақты дәнекерлеу жұмыстарын құрылымдары жанбайтын материалдардан жасалған, ацетилен генераторлары, оттегі баллондары мен дәнекерлеу бекеттері үшін оқшауланған үй-жайлары бар, арнайы бөлінген дәнекерлеу шеберханаларында жүргізіледі. Ацетилен генераторларына арналған үй-жайлар желдеткішпен және жеңіл алынып тасталатын құрылымдармен қамтамасыз етіледі. Генераторларды жертөле үй-жайларына орнатуға болмайды.</w:t>
      </w:r>
      <w:r>
        <w:br/>
      </w:r>
      <w:r>
        <w:rPr>
          <w:rFonts w:ascii="Times New Roman"/>
          <w:b w:val="false"/>
          <w:i w:val="false"/>
          <w:color w:val="000000"/>
          <w:sz w:val="28"/>
        </w:rPr>
        <w:t>
</w:t>
      </w:r>
      <w:r>
        <w:rPr>
          <w:rFonts w:ascii="Times New Roman"/>
          <w:b w:val="false"/>
          <w:i w:val="false"/>
          <w:color w:val="000000"/>
          <w:sz w:val="28"/>
        </w:rPr>
        <w:t>
      1726. Тасымал ацетилен генераторларын пайдалануға рұқсатты қарамағында осы генераторлар болатын объектінің әкімшілігі береді.</w:t>
      </w:r>
      <w:r>
        <w:br/>
      </w:r>
      <w:r>
        <w:rPr>
          <w:rFonts w:ascii="Times New Roman"/>
          <w:b w:val="false"/>
          <w:i w:val="false"/>
          <w:color w:val="000000"/>
          <w:sz w:val="28"/>
        </w:rPr>
        <w:t>
</w:t>
      </w:r>
      <w:r>
        <w:rPr>
          <w:rFonts w:ascii="Times New Roman"/>
          <w:b w:val="false"/>
          <w:i w:val="false"/>
          <w:color w:val="000000"/>
          <w:sz w:val="28"/>
        </w:rPr>
        <w:t>
      1727. Тасымал ацетилен генераторлары ашық алаңдарда орнатылады. Оларды жақсы желдетілетін үй-жайларда уақытша қолдануға жол беріледі.</w:t>
      </w:r>
      <w:r>
        <w:br/>
      </w:r>
      <w:r>
        <w:rPr>
          <w:rFonts w:ascii="Times New Roman"/>
          <w:b w:val="false"/>
          <w:i w:val="false"/>
          <w:color w:val="000000"/>
          <w:sz w:val="28"/>
        </w:rPr>
        <w:t>
</w:t>
      </w:r>
      <w:r>
        <w:rPr>
          <w:rFonts w:ascii="Times New Roman"/>
          <w:b w:val="false"/>
          <w:i w:val="false"/>
          <w:color w:val="000000"/>
          <w:sz w:val="28"/>
        </w:rPr>
        <w:t>
      Генераторларды жертөле үй-жайларында орнатуға жол берілмейді.</w:t>
      </w:r>
      <w:r>
        <w:br/>
      </w:r>
      <w:r>
        <w:rPr>
          <w:rFonts w:ascii="Times New Roman"/>
          <w:b w:val="false"/>
          <w:i w:val="false"/>
          <w:color w:val="000000"/>
          <w:sz w:val="28"/>
        </w:rPr>
        <w:t>
</w:t>
      </w:r>
      <w:r>
        <w:rPr>
          <w:rFonts w:ascii="Times New Roman"/>
          <w:b w:val="false"/>
          <w:i w:val="false"/>
          <w:color w:val="000000"/>
          <w:sz w:val="28"/>
        </w:rPr>
        <w:t>
      1728. Ацетилен генераторларын отпен жұмыс істейтін жерден, сондай-ақ компрессорлармен және желдеткіштермен ауа жинау орнынан кемінде 10 метр қашықтықта қоршалады және орналастырылады.</w:t>
      </w:r>
      <w:r>
        <w:br/>
      </w:r>
      <w:r>
        <w:rPr>
          <w:rFonts w:ascii="Times New Roman"/>
          <w:b w:val="false"/>
          <w:i w:val="false"/>
          <w:color w:val="000000"/>
          <w:sz w:val="28"/>
        </w:rPr>
        <w:t>
</w:t>
      </w:r>
      <w:r>
        <w:rPr>
          <w:rFonts w:ascii="Times New Roman"/>
          <w:b w:val="false"/>
          <w:i w:val="false"/>
          <w:color w:val="000000"/>
          <w:sz w:val="28"/>
        </w:rPr>
        <w:t>
      1729. Ацетилен генераторлары орнатылған жерлерге «Бөгде адамдарға кіруге болмайды - отқа қауіпті», «Темекі шегуге болмайды», «Отпен өтуге болмайды» - деген аншлагтар (плакаттар) ілінеді.</w:t>
      </w:r>
      <w:r>
        <w:br/>
      </w:r>
      <w:r>
        <w:rPr>
          <w:rFonts w:ascii="Times New Roman"/>
          <w:b w:val="false"/>
          <w:i w:val="false"/>
          <w:color w:val="000000"/>
          <w:sz w:val="28"/>
        </w:rPr>
        <w:t>
</w:t>
      </w:r>
      <w:r>
        <w:rPr>
          <w:rFonts w:ascii="Times New Roman"/>
          <w:b w:val="false"/>
          <w:i w:val="false"/>
          <w:color w:val="000000"/>
          <w:sz w:val="28"/>
        </w:rPr>
        <w:t>
      1730. Жұмыс аяқталғаннан кейін жылжымалы генератордағы кальций карбиді шығарылуы қажет. Генератордан шығарылатын әк лайы осы мақсатқа лайықталған ыдысқа шығарылады және лай шұңқырына немесе арнайы бункерге ағызылады.</w:t>
      </w:r>
      <w:r>
        <w:br/>
      </w:r>
      <w:r>
        <w:rPr>
          <w:rFonts w:ascii="Times New Roman"/>
          <w:b w:val="false"/>
          <w:i w:val="false"/>
          <w:color w:val="000000"/>
          <w:sz w:val="28"/>
        </w:rPr>
        <w:t>
</w:t>
      </w:r>
      <w:r>
        <w:rPr>
          <w:rFonts w:ascii="Times New Roman"/>
          <w:b w:val="false"/>
          <w:i w:val="false"/>
          <w:color w:val="000000"/>
          <w:sz w:val="28"/>
        </w:rPr>
        <w:t>
      1731. Ашық лай шұңқырлары шарбақтармен қоршалады, ал жабықтары жанбайтын жабындармен, сорғы желдеткішімен және лайды шығаруға арналған люктермен жабдықталады.</w:t>
      </w:r>
      <w:r>
        <w:br/>
      </w:r>
      <w:r>
        <w:rPr>
          <w:rFonts w:ascii="Times New Roman"/>
          <w:b w:val="false"/>
          <w:i w:val="false"/>
          <w:color w:val="000000"/>
          <w:sz w:val="28"/>
        </w:rPr>
        <w:t>
</w:t>
      </w:r>
      <w:r>
        <w:rPr>
          <w:rFonts w:ascii="Times New Roman"/>
          <w:b w:val="false"/>
          <w:i w:val="false"/>
          <w:color w:val="000000"/>
          <w:sz w:val="28"/>
        </w:rPr>
        <w:t>
      1732. Лай сақтау орындарынан 10 метр кем радиуста темекі шегуге және ашық отты пайдалануға болмайды, ол жөнінде тиісті тыйым салу белгілері ілінеді.</w:t>
      </w:r>
      <w:r>
        <w:br/>
      </w:r>
      <w:r>
        <w:rPr>
          <w:rFonts w:ascii="Times New Roman"/>
          <w:b w:val="false"/>
          <w:i w:val="false"/>
          <w:color w:val="000000"/>
          <w:sz w:val="28"/>
        </w:rPr>
        <w:t>
</w:t>
      </w:r>
      <w:r>
        <w:rPr>
          <w:rFonts w:ascii="Times New Roman"/>
          <w:b w:val="false"/>
          <w:i w:val="false"/>
          <w:color w:val="000000"/>
          <w:sz w:val="28"/>
        </w:rPr>
        <w:t>
      1733. Газ өткізу шлангілері аппаратураның, жанарғылардың, кескіштер мен редукторлардың қосқыш ниппельдеріне қамыттардың немесе ниппельдің ұзындығы бойымен кемінде екі жерінен жұмсақ күйдірілген (тоқылған) сымның көмегімен сенімді бекітіледі.</w:t>
      </w:r>
      <w:r>
        <w:br/>
      </w:r>
      <w:r>
        <w:rPr>
          <w:rFonts w:ascii="Times New Roman"/>
          <w:b w:val="false"/>
          <w:i w:val="false"/>
          <w:color w:val="000000"/>
          <w:sz w:val="28"/>
        </w:rPr>
        <w:t>
</w:t>
      </w:r>
      <w:r>
        <w:rPr>
          <w:rFonts w:ascii="Times New Roman"/>
          <w:b w:val="false"/>
          <w:i w:val="false"/>
          <w:color w:val="000000"/>
          <w:sz w:val="28"/>
        </w:rPr>
        <w:t>
      Су ысырмалары ниппельдеріне шлангілер тығыз кигізіледі, бірақ бекітілмейді.</w:t>
      </w:r>
      <w:r>
        <w:br/>
      </w:r>
      <w:r>
        <w:rPr>
          <w:rFonts w:ascii="Times New Roman"/>
          <w:b w:val="false"/>
          <w:i w:val="false"/>
          <w:color w:val="000000"/>
          <w:sz w:val="28"/>
        </w:rPr>
        <w:t>
</w:t>
      </w:r>
      <w:r>
        <w:rPr>
          <w:rFonts w:ascii="Times New Roman"/>
          <w:b w:val="false"/>
          <w:i w:val="false"/>
          <w:color w:val="000000"/>
          <w:sz w:val="28"/>
        </w:rPr>
        <w:t>
      1734. Кальций карбиді құрғақ, желдетілетін үй-жайларда сақталады.</w:t>
      </w:r>
      <w:r>
        <w:br/>
      </w:r>
      <w:r>
        <w:rPr>
          <w:rFonts w:ascii="Times New Roman"/>
          <w:b w:val="false"/>
          <w:i w:val="false"/>
          <w:color w:val="000000"/>
          <w:sz w:val="28"/>
        </w:rPr>
        <w:t>
</w:t>
      </w:r>
      <w:r>
        <w:rPr>
          <w:rFonts w:ascii="Times New Roman"/>
          <w:b w:val="false"/>
          <w:i w:val="false"/>
          <w:color w:val="000000"/>
          <w:sz w:val="28"/>
        </w:rPr>
        <w:t>
      Кальций карбидін сақтауға арналған қоймаларды жертөле үй-жайлары мен су басатын төмен жерлерде орналастыруға болмайды.</w:t>
      </w:r>
      <w:r>
        <w:br/>
      </w:r>
      <w:r>
        <w:rPr>
          <w:rFonts w:ascii="Times New Roman"/>
          <w:b w:val="false"/>
          <w:i w:val="false"/>
          <w:color w:val="000000"/>
          <w:sz w:val="28"/>
        </w:rPr>
        <w:t>
</w:t>
      </w:r>
      <w:r>
        <w:rPr>
          <w:rFonts w:ascii="Times New Roman"/>
          <w:b w:val="false"/>
          <w:i w:val="false"/>
          <w:color w:val="000000"/>
          <w:sz w:val="28"/>
        </w:rPr>
        <w:t>
      Механикаландырылған қоймаларда кальций карбиді барабандарын тігінен үш қабат етіп, ал механизациясы болмаған жағдайда көлденеңінен үш қатардан аспайтындай етіп және тігінен екі қатардан аспайтындай етіп сақталады. Барабандар қатарларының арасына қалыңдығы 40-50 миллиметр тақтай төселеді.</w:t>
      </w:r>
      <w:r>
        <w:br/>
      </w:r>
      <w:r>
        <w:rPr>
          <w:rFonts w:ascii="Times New Roman"/>
          <w:b w:val="false"/>
          <w:i w:val="false"/>
          <w:color w:val="000000"/>
          <w:sz w:val="28"/>
        </w:rPr>
        <w:t>
</w:t>
      </w:r>
      <w:r>
        <w:rPr>
          <w:rFonts w:ascii="Times New Roman"/>
          <w:b w:val="false"/>
          <w:i w:val="false"/>
          <w:color w:val="000000"/>
          <w:sz w:val="28"/>
        </w:rPr>
        <w:t>
      Қатарлап төселген кальций карбиді барабандары арасындағы өту жолдарының ені кемінде 1,5 метр етіп қарастырылады.</w:t>
      </w:r>
      <w:r>
        <w:br/>
      </w:r>
      <w:r>
        <w:rPr>
          <w:rFonts w:ascii="Times New Roman"/>
          <w:b w:val="false"/>
          <w:i w:val="false"/>
          <w:color w:val="000000"/>
          <w:sz w:val="28"/>
        </w:rPr>
        <w:t>
</w:t>
      </w:r>
      <w:r>
        <w:rPr>
          <w:rFonts w:ascii="Times New Roman"/>
          <w:b w:val="false"/>
          <w:i w:val="false"/>
          <w:color w:val="000000"/>
          <w:sz w:val="28"/>
        </w:rPr>
        <w:t>
      1735. Кальций карбидінің аралық қоймасы жоқ ацетилен қондырғыларының үй-жайларында бір мезгілде 200 килограммнан аспайтын кальций карбидін сақтауға болады, бұл жағдайда осы мөлшерден тек бір барабан ғана ашық күйде болуы мүмкін.</w:t>
      </w:r>
      <w:r>
        <w:br/>
      </w:r>
      <w:r>
        <w:rPr>
          <w:rFonts w:ascii="Times New Roman"/>
          <w:b w:val="false"/>
          <w:i w:val="false"/>
          <w:color w:val="000000"/>
          <w:sz w:val="28"/>
        </w:rPr>
        <w:t>
</w:t>
      </w:r>
      <w:r>
        <w:rPr>
          <w:rFonts w:ascii="Times New Roman"/>
          <w:b w:val="false"/>
          <w:i w:val="false"/>
          <w:color w:val="000000"/>
          <w:sz w:val="28"/>
        </w:rPr>
        <w:t>
      1736. Кальций карбиді бар ашылған барабандар су өткізбейтін қақпақтармен қорғалады.</w:t>
      </w:r>
      <w:r>
        <w:br/>
      </w:r>
      <w:r>
        <w:rPr>
          <w:rFonts w:ascii="Times New Roman"/>
          <w:b w:val="false"/>
          <w:i w:val="false"/>
          <w:color w:val="000000"/>
          <w:sz w:val="28"/>
        </w:rPr>
        <w:t>
</w:t>
      </w:r>
      <w:r>
        <w:rPr>
          <w:rFonts w:ascii="Times New Roman"/>
          <w:b w:val="false"/>
          <w:i w:val="false"/>
          <w:color w:val="000000"/>
          <w:sz w:val="28"/>
        </w:rPr>
        <w:t>
      1737. Кальций карбиді бар барабандарды сақтау және ашу орындарында темекі шегуге, ашық отты пайдалануға және ұшқын шығаратын құралдарды қолдануға болмайды.</w:t>
      </w:r>
      <w:r>
        <w:br/>
      </w:r>
      <w:r>
        <w:rPr>
          <w:rFonts w:ascii="Times New Roman"/>
          <w:b w:val="false"/>
          <w:i w:val="false"/>
          <w:color w:val="000000"/>
          <w:sz w:val="28"/>
        </w:rPr>
        <w:t>
</w:t>
      </w:r>
      <w:r>
        <w:rPr>
          <w:rFonts w:ascii="Times New Roman"/>
          <w:b w:val="false"/>
          <w:i w:val="false"/>
          <w:color w:val="000000"/>
          <w:sz w:val="28"/>
        </w:rPr>
        <w:t>
      1738. Газы бар баллондарды сақтау мен тасымалдау олардың мойындарына сақтандыру қалпақтары бұралғанда ғана жүзеге асырылады. Баллондарды тасымалдау кезінде жұлқылау мен соғуға жол бермеу қажет. Баллондар дәнекерлеу жұмыстарын жүргізу орындарына арнайы арбалармен, зембілдермен, шанамен жеткізіледі.</w:t>
      </w:r>
      <w:r>
        <w:br/>
      </w:r>
      <w:r>
        <w:rPr>
          <w:rFonts w:ascii="Times New Roman"/>
          <w:b w:val="false"/>
          <w:i w:val="false"/>
          <w:color w:val="000000"/>
          <w:sz w:val="28"/>
        </w:rPr>
        <w:t>
</w:t>
      </w:r>
      <w:r>
        <w:rPr>
          <w:rFonts w:ascii="Times New Roman"/>
          <w:b w:val="false"/>
          <w:i w:val="false"/>
          <w:color w:val="000000"/>
          <w:sz w:val="28"/>
        </w:rPr>
        <w:t>
      1739. Газы бар баллондарды сақтау кезінде қысыммен жұмыс істейтін ыдыстарды орнату және пайдалану ережесіне сәйкес жүргізіледі.</w:t>
      </w:r>
      <w:r>
        <w:br/>
      </w:r>
      <w:r>
        <w:rPr>
          <w:rFonts w:ascii="Times New Roman"/>
          <w:b w:val="false"/>
          <w:i w:val="false"/>
          <w:color w:val="000000"/>
          <w:sz w:val="28"/>
        </w:rPr>
        <w:t>
</w:t>
      </w:r>
      <w:r>
        <w:rPr>
          <w:rFonts w:ascii="Times New Roman"/>
          <w:b w:val="false"/>
          <w:i w:val="false"/>
          <w:color w:val="000000"/>
          <w:sz w:val="28"/>
        </w:rPr>
        <w:t>
      Газы бар баллондар оларды сақтау, тасымалдау және пайдалану кезінде күн сәулесі мен басқа да жылу көздерінің әсерінен қорғалуы қажет.</w:t>
      </w:r>
      <w:r>
        <w:br/>
      </w:r>
      <w:r>
        <w:rPr>
          <w:rFonts w:ascii="Times New Roman"/>
          <w:b w:val="false"/>
          <w:i w:val="false"/>
          <w:color w:val="000000"/>
          <w:sz w:val="28"/>
        </w:rPr>
        <w:t>
</w:t>
      </w:r>
      <w:r>
        <w:rPr>
          <w:rFonts w:ascii="Times New Roman"/>
          <w:b w:val="false"/>
          <w:i w:val="false"/>
          <w:color w:val="000000"/>
          <w:sz w:val="28"/>
        </w:rPr>
        <w:t>
      1740. Үй-жайларда орнатылатын баллондар жылу беру аспаптары мен пештерден кемінде 1,5 метр, ал ашық отты жылу көздерінен кемінде 10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Жанарғылардан бастап (көлденеңінен) қайта іске қосатын рампалы (топтық) қондырғыларға дейінгі қашықтық кемінде 10 метр, ал оттегі немесе жанғыш газы жекелеген баллондарға дейін кемінде 5 метр етіп қарастырылады.</w:t>
      </w:r>
      <w:r>
        <w:br/>
      </w:r>
      <w:r>
        <w:rPr>
          <w:rFonts w:ascii="Times New Roman"/>
          <w:b w:val="false"/>
          <w:i w:val="false"/>
          <w:color w:val="000000"/>
          <w:sz w:val="28"/>
        </w:rPr>
        <w:t>
</w:t>
      </w:r>
      <w:r>
        <w:rPr>
          <w:rFonts w:ascii="Times New Roman"/>
          <w:b w:val="false"/>
          <w:i w:val="false"/>
          <w:color w:val="000000"/>
          <w:sz w:val="28"/>
        </w:rPr>
        <w:t>
      Бір үй-жайда оттегі баллондары және жанғыш газдары бар баллондарды, сондай-ақ кальций карбидін, сырларды, бояулар мен майларды сақтауға жол берілмейді.</w:t>
      </w:r>
      <w:r>
        <w:br/>
      </w:r>
      <w:r>
        <w:rPr>
          <w:rFonts w:ascii="Times New Roman"/>
          <w:b w:val="false"/>
          <w:i w:val="false"/>
          <w:color w:val="000000"/>
          <w:sz w:val="28"/>
        </w:rPr>
        <w:t>
</w:t>
      </w:r>
      <w:r>
        <w:rPr>
          <w:rFonts w:ascii="Times New Roman"/>
          <w:b w:val="false"/>
          <w:i w:val="false"/>
          <w:color w:val="000000"/>
          <w:sz w:val="28"/>
        </w:rPr>
        <w:t>
      1741. Дәнекерлеу шеберханасында бесеуден аспайтын оттегі және бес қосалқы ацетилен баллондары орналастырылады.</w:t>
      </w:r>
      <w:r>
        <w:br/>
      </w:r>
      <w:r>
        <w:rPr>
          <w:rFonts w:ascii="Times New Roman"/>
          <w:b w:val="false"/>
          <w:i w:val="false"/>
          <w:color w:val="000000"/>
          <w:sz w:val="28"/>
        </w:rPr>
        <w:t>
</w:t>
      </w:r>
      <w:r>
        <w:rPr>
          <w:rFonts w:ascii="Times New Roman"/>
          <w:b w:val="false"/>
          <w:i w:val="false"/>
          <w:color w:val="000000"/>
          <w:sz w:val="28"/>
        </w:rPr>
        <w:t>
      Жұмыс орнында екеуден аспайтын жұмыс және қосалқы баллон ұстауға болады.</w:t>
      </w:r>
      <w:r>
        <w:br/>
      </w:r>
      <w:r>
        <w:rPr>
          <w:rFonts w:ascii="Times New Roman"/>
          <w:b w:val="false"/>
          <w:i w:val="false"/>
          <w:color w:val="000000"/>
          <w:sz w:val="28"/>
        </w:rPr>
        <w:t>
</w:t>
      </w:r>
      <w:r>
        <w:rPr>
          <w:rFonts w:ascii="Times New Roman"/>
          <w:b w:val="false"/>
          <w:i w:val="false"/>
          <w:color w:val="000000"/>
          <w:sz w:val="28"/>
        </w:rPr>
        <w:t>
      1742. Оттегіден немесе жанғыш газдардан босаған баллондармен жұмыс істеу кезінде толық баллондармен жұмыс істейтіндей қауіпсіздік шаралары сақталады.</w:t>
      </w:r>
      <w:r>
        <w:br/>
      </w:r>
      <w:r>
        <w:rPr>
          <w:rFonts w:ascii="Times New Roman"/>
          <w:b w:val="false"/>
          <w:i w:val="false"/>
          <w:color w:val="000000"/>
          <w:sz w:val="28"/>
        </w:rPr>
        <w:t>
</w:t>
      </w:r>
      <w:r>
        <w:rPr>
          <w:rFonts w:ascii="Times New Roman"/>
          <w:b w:val="false"/>
          <w:i w:val="false"/>
          <w:color w:val="000000"/>
          <w:sz w:val="28"/>
        </w:rPr>
        <w:t>
      1743. Газбен дәнекерлеу және газбен кесу жұмыстарын жүргізу кезінде:</w:t>
      </w:r>
      <w:r>
        <w:br/>
      </w:r>
      <w:r>
        <w:rPr>
          <w:rFonts w:ascii="Times New Roman"/>
          <w:b w:val="false"/>
          <w:i w:val="false"/>
          <w:color w:val="000000"/>
          <w:sz w:val="28"/>
        </w:rPr>
        <w:t>
</w:t>
      </w:r>
      <w:r>
        <w:rPr>
          <w:rFonts w:ascii="Times New Roman"/>
          <w:b w:val="false"/>
          <w:i w:val="false"/>
          <w:color w:val="000000"/>
          <w:sz w:val="28"/>
        </w:rPr>
        <w:t>
      1) қатып қалған ацетилен генераторларын, құбырларды, бұрамаларды, редукторларды және дәнекерлеу қондырғыларының өзге де бөлшектерін ашық отпен немесе қызған заттармен жылытуға;</w:t>
      </w:r>
      <w:r>
        <w:br/>
      </w:r>
      <w:r>
        <w:rPr>
          <w:rFonts w:ascii="Times New Roman"/>
          <w:b w:val="false"/>
          <w:i w:val="false"/>
          <w:color w:val="000000"/>
          <w:sz w:val="28"/>
        </w:rPr>
        <w:t>
</w:t>
      </w:r>
      <w:r>
        <w:rPr>
          <w:rFonts w:ascii="Times New Roman"/>
          <w:b w:val="false"/>
          <w:i w:val="false"/>
          <w:color w:val="000000"/>
          <w:sz w:val="28"/>
        </w:rPr>
        <w:t>
      2) оттегі баллондарының, редукторлардың және өзге де дәнекерлеу жабдығының әртүрлі майлармен, сондай-ақ май тиген киіммен және май сіңген шүберекпен жанасуына;</w:t>
      </w:r>
      <w:r>
        <w:br/>
      </w:r>
      <w:r>
        <w:rPr>
          <w:rFonts w:ascii="Times New Roman"/>
          <w:b w:val="false"/>
          <w:i w:val="false"/>
          <w:color w:val="000000"/>
          <w:sz w:val="28"/>
        </w:rPr>
        <w:t>
</w:t>
      </w:r>
      <w:r>
        <w:rPr>
          <w:rFonts w:ascii="Times New Roman"/>
          <w:b w:val="false"/>
          <w:i w:val="false"/>
          <w:color w:val="000000"/>
          <w:sz w:val="28"/>
        </w:rPr>
        <w:t>
      3) бір су ысырмасынан екі дәнекерлеушінің жұмыс істеуіне;</w:t>
      </w:r>
      <w:r>
        <w:br/>
      </w:r>
      <w:r>
        <w:rPr>
          <w:rFonts w:ascii="Times New Roman"/>
          <w:b w:val="false"/>
          <w:i w:val="false"/>
          <w:color w:val="000000"/>
          <w:sz w:val="28"/>
        </w:rPr>
        <w:t>
</w:t>
      </w:r>
      <w:r>
        <w:rPr>
          <w:rFonts w:ascii="Times New Roman"/>
          <w:b w:val="false"/>
          <w:i w:val="false"/>
          <w:color w:val="000000"/>
          <w:sz w:val="28"/>
        </w:rPr>
        <w:t>
      4) өте ірі түйіршікті кальций карбидін салуға немесе оны аппараттың шүмегіне темір шыбықтың және сымның көмегімен итеруге, сондай-ақ карбид тозаңымен жұмыс істеуге;</w:t>
      </w:r>
      <w:r>
        <w:br/>
      </w:r>
      <w:r>
        <w:rPr>
          <w:rFonts w:ascii="Times New Roman"/>
          <w:b w:val="false"/>
          <w:i w:val="false"/>
          <w:color w:val="000000"/>
          <w:sz w:val="28"/>
        </w:rPr>
        <w:t>
</w:t>
      </w:r>
      <w:r>
        <w:rPr>
          <w:rFonts w:ascii="Times New Roman"/>
          <w:b w:val="false"/>
          <w:i w:val="false"/>
          <w:color w:val="000000"/>
          <w:sz w:val="28"/>
        </w:rPr>
        <w:t>
      5) кальций карбидін тиейтін дымқыл себеттерге немесе газ жинағышта су болған кезде тиеуге, сондай-ақ «су карбидке» генераторлары жұмыс істеген кезде көлемінің жартысынан артық карбид тиеуге;</w:t>
      </w:r>
      <w:r>
        <w:br/>
      </w:r>
      <w:r>
        <w:rPr>
          <w:rFonts w:ascii="Times New Roman"/>
          <w:b w:val="false"/>
          <w:i w:val="false"/>
          <w:color w:val="000000"/>
          <w:sz w:val="28"/>
        </w:rPr>
        <w:t>
</w:t>
      </w:r>
      <w:r>
        <w:rPr>
          <w:rFonts w:ascii="Times New Roman"/>
          <w:b w:val="false"/>
          <w:i w:val="false"/>
          <w:color w:val="000000"/>
          <w:sz w:val="28"/>
        </w:rPr>
        <w:t>
      6) жанғыш газдарға арналған шлангіні оттегімен және жанғыш газдардың оттегі шлангісін үрлеуге, сондай-ақ жұмыс кезінде шлангілерді өзара ауыстыруға;</w:t>
      </w:r>
      <w:r>
        <w:br/>
      </w:r>
      <w:r>
        <w:rPr>
          <w:rFonts w:ascii="Times New Roman"/>
          <w:b w:val="false"/>
          <w:i w:val="false"/>
          <w:color w:val="000000"/>
          <w:sz w:val="28"/>
        </w:rPr>
        <w:t>
</w:t>
      </w:r>
      <w:r>
        <w:rPr>
          <w:rFonts w:ascii="Times New Roman"/>
          <w:b w:val="false"/>
          <w:i w:val="false"/>
          <w:color w:val="000000"/>
          <w:sz w:val="28"/>
        </w:rPr>
        <w:t>
      7) ұзындығы 30 метрден артық, ал монтаждау кезінде 40 метрден артық шлангілерді пайдалануға;</w:t>
      </w:r>
      <w:r>
        <w:br/>
      </w:r>
      <w:r>
        <w:rPr>
          <w:rFonts w:ascii="Times New Roman"/>
          <w:b w:val="false"/>
          <w:i w:val="false"/>
          <w:color w:val="000000"/>
          <w:sz w:val="28"/>
        </w:rPr>
        <w:t>
</w:t>
      </w:r>
      <w:r>
        <w:rPr>
          <w:rFonts w:ascii="Times New Roman"/>
          <w:b w:val="false"/>
          <w:i w:val="false"/>
          <w:color w:val="000000"/>
          <w:sz w:val="28"/>
        </w:rPr>
        <w:t>
      8) газ өткізу шлангілерін бұрауға, сындыруға немесе қысуға;</w:t>
      </w:r>
      <w:r>
        <w:br/>
      </w:r>
      <w:r>
        <w:rPr>
          <w:rFonts w:ascii="Times New Roman"/>
          <w:b w:val="false"/>
          <w:i w:val="false"/>
          <w:color w:val="000000"/>
          <w:sz w:val="28"/>
        </w:rPr>
        <w:t>
</w:t>
      </w:r>
      <w:r>
        <w:rPr>
          <w:rFonts w:ascii="Times New Roman"/>
          <w:b w:val="false"/>
          <w:i w:val="false"/>
          <w:color w:val="000000"/>
          <w:sz w:val="28"/>
        </w:rPr>
        <w:t>
      9) газ жинағышта ацетилен болған жағдайда генераторды тасымалдауға;</w:t>
      </w:r>
      <w:r>
        <w:br/>
      </w:r>
      <w:r>
        <w:rPr>
          <w:rFonts w:ascii="Times New Roman"/>
          <w:b w:val="false"/>
          <w:i w:val="false"/>
          <w:color w:val="000000"/>
          <w:sz w:val="28"/>
        </w:rPr>
        <w:t>
</w:t>
      </w:r>
      <w:r>
        <w:rPr>
          <w:rFonts w:ascii="Times New Roman"/>
          <w:b w:val="false"/>
          <w:i w:val="false"/>
          <w:color w:val="000000"/>
          <w:sz w:val="28"/>
        </w:rPr>
        <w:t>
      10) ацетилен генераторындағы газ қысымын әдейі жоғарылату немесе кальций карбидінің бір жолғы мөлшерін арттыру арқылы оның жұмысын жылдамдатуға;</w:t>
      </w:r>
      <w:r>
        <w:br/>
      </w:r>
      <w:r>
        <w:rPr>
          <w:rFonts w:ascii="Times New Roman"/>
          <w:b w:val="false"/>
          <w:i w:val="false"/>
          <w:color w:val="000000"/>
          <w:sz w:val="28"/>
        </w:rPr>
        <w:t>
</w:t>
      </w:r>
      <w:r>
        <w:rPr>
          <w:rFonts w:ascii="Times New Roman"/>
          <w:b w:val="false"/>
          <w:i w:val="false"/>
          <w:color w:val="000000"/>
          <w:sz w:val="28"/>
        </w:rPr>
        <w:t>
      11) кальций карбиді бар барабандарды ашу үшін мыс аспапты, сондай-ақ ацетилен аппаратурасын дәнекерлеу үшін және ацетиленмен жанасуы мүмкін басқа да орындарда дәнекерлеу үшін мысты пайдалануға болмайды.</w:t>
      </w:r>
    </w:p>
    <w:bookmarkEnd w:id="248"/>
    <w:bookmarkStart w:name="z2616" w:id="249"/>
    <w:p>
      <w:pPr>
        <w:spacing w:after="0"/>
        <w:ind w:left="0"/>
        <w:jc w:val="left"/>
      </w:pPr>
      <w:r>
        <w:rPr>
          <w:rFonts w:ascii="Times New Roman"/>
          <w:b/>
          <w:i w:val="false"/>
          <w:color w:val="000000"/>
        </w:rPr>
        <w:t xml:space="preserve"> 
5-тарау. Отпен байланысты жұмыстарды жүргізу тәртібі</w:t>
      </w:r>
    </w:p>
    <w:bookmarkEnd w:id="249"/>
    <w:bookmarkStart w:name="z2617" w:id="250"/>
    <w:p>
      <w:pPr>
        <w:spacing w:after="0"/>
        <w:ind w:left="0"/>
        <w:jc w:val="left"/>
      </w:pPr>
      <w:r>
        <w:rPr>
          <w:rFonts w:ascii="Times New Roman"/>
          <w:b/>
          <w:i w:val="false"/>
          <w:color w:val="000000"/>
        </w:rPr>
        <w:t xml:space="preserve"> 
1-параграф. Металл кесу тәртібі</w:t>
      </w:r>
    </w:p>
    <w:bookmarkEnd w:id="250"/>
    <w:bookmarkStart w:name="z2618" w:id="251"/>
    <w:p>
      <w:pPr>
        <w:spacing w:after="0"/>
        <w:ind w:left="0"/>
        <w:jc w:val="both"/>
      </w:pPr>
      <w:r>
        <w:rPr>
          <w:rFonts w:ascii="Times New Roman"/>
          <w:b w:val="false"/>
          <w:i w:val="false"/>
          <w:color w:val="000000"/>
          <w:sz w:val="28"/>
        </w:rPr>
        <w:t>
      1744. Бензинмен және керосинмен кесу жұмыстарын орындау кезінде жұмыс орны электрмен дәнекерлеу жұмысы кезіндегідей ұйымдастырылады. Тез тұтанатын және жанғыш сұйықтықтардың төгілуіне жол бермеуге және дұрыс сақтауға, кесу режимін сақтауға және жанармайы бар бакты күтіп ұстауға ерекше назар аударылады.</w:t>
      </w:r>
      <w:r>
        <w:br/>
      </w:r>
      <w:r>
        <w:rPr>
          <w:rFonts w:ascii="Times New Roman"/>
          <w:b w:val="false"/>
          <w:i w:val="false"/>
          <w:color w:val="000000"/>
          <w:sz w:val="28"/>
        </w:rPr>
        <w:t>
</w:t>
      </w:r>
      <w:r>
        <w:rPr>
          <w:rFonts w:ascii="Times New Roman"/>
          <w:b w:val="false"/>
          <w:i w:val="false"/>
          <w:color w:val="000000"/>
          <w:sz w:val="28"/>
        </w:rPr>
        <w:t>
      1745. Бензинмен және керосинмен кесу жұмыстарын жүргізу орындарында жанармай қоры ауысым қажеттілігінен аспайтын мөлшерде сақталады. Жанармай жарамды, сынбайтын, тығыз жабылатын, арнайы ыдыста, отпен байланысты жұмыстарды жүргізу орындарынан кемінде 10 метр қашықтықта сақталады.</w:t>
      </w:r>
      <w:r>
        <w:br/>
      </w:r>
      <w:r>
        <w:rPr>
          <w:rFonts w:ascii="Times New Roman"/>
          <w:b w:val="false"/>
          <w:i w:val="false"/>
          <w:color w:val="000000"/>
          <w:sz w:val="28"/>
        </w:rPr>
        <w:t>
</w:t>
      </w:r>
      <w:r>
        <w:rPr>
          <w:rFonts w:ascii="Times New Roman"/>
          <w:b w:val="false"/>
          <w:i w:val="false"/>
          <w:color w:val="000000"/>
          <w:sz w:val="28"/>
        </w:rPr>
        <w:t>
      1746. Бензинмен және керосинмен кесу жұмыстары үшін бөгде қоспалары мен суы жоқ жанармай қолданылады. Кішкентай бакты оның көлемінен 3/4 артық жанармаймен толтыруға болмайды.</w:t>
      </w:r>
      <w:r>
        <w:br/>
      </w:r>
      <w:r>
        <w:rPr>
          <w:rFonts w:ascii="Times New Roman"/>
          <w:b w:val="false"/>
          <w:i w:val="false"/>
          <w:color w:val="000000"/>
          <w:sz w:val="28"/>
        </w:rPr>
        <w:t>
</w:t>
      </w:r>
      <w:r>
        <w:rPr>
          <w:rFonts w:ascii="Times New Roman"/>
          <w:b w:val="false"/>
          <w:i w:val="false"/>
          <w:color w:val="000000"/>
          <w:sz w:val="28"/>
        </w:rPr>
        <w:t>
      1747. Кішкентай бак ақаусыз күйде ұсталады және герметикалы етіп жасалады. Кішкентай бакта манометр, сондай-ақ кішкентай бактағы қысымның 5 атмосферадан артық жоғарылауына жол бермейтін сақтандыру клапаны қарастырылады.</w:t>
      </w:r>
      <w:r>
        <w:br/>
      </w:r>
      <w:r>
        <w:rPr>
          <w:rFonts w:ascii="Times New Roman"/>
          <w:b w:val="false"/>
          <w:i w:val="false"/>
          <w:color w:val="000000"/>
          <w:sz w:val="28"/>
        </w:rPr>
        <w:t>
</w:t>
      </w:r>
      <w:r>
        <w:rPr>
          <w:rFonts w:ascii="Times New Roman"/>
          <w:b w:val="false"/>
          <w:i w:val="false"/>
          <w:color w:val="000000"/>
          <w:sz w:val="28"/>
        </w:rPr>
        <w:t>
      10 атмосфералық қысымға сумен сыналмаған, жанғыш сұйықтық ағатын немесе ақаулы сорғышы бар кішкентай бактарды пайдалануға болмайды.</w:t>
      </w:r>
      <w:r>
        <w:br/>
      </w:r>
      <w:r>
        <w:rPr>
          <w:rFonts w:ascii="Times New Roman"/>
          <w:b w:val="false"/>
          <w:i w:val="false"/>
          <w:color w:val="000000"/>
          <w:sz w:val="28"/>
        </w:rPr>
        <w:t>
</w:t>
      </w:r>
      <w:r>
        <w:rPr>
          <w:rFonts w:ascii="Times New Roman"/>
          <w:b w:val="false"/>
          <w:i w:val="false"/>
          <w:color w:val="000000"/>
          <w:sz w:val="28"/>
        </w:rPr>
        <w:t>
      1748. Бензинмен кесу жұмыстарын бастамас бұрын барлық бензинмен және керосинмен кесу арматурасының ақаусыздығы, ниппельдердегі шлангілер қосқыштарының тығыздығы, салмалы сомындар мен бастиектердегі бұрандалардың ақаусыздығы мұқият тексеріледі.</w:t>
      </w:r>
      <w:r>
        <w:br/>
      </w:r>
      <w:r>
        <w:rPr>
          <w:rFonts w:ascii="Times New Roman"/>
          <w:b w:val="false"/>
          <w:i w:val="false"/>
          <w:color w:val="000000"/>
          <w:sz w:val="28"/>
        </w:rPr>
        <w:t>
</w:t>
      </w:r>
      <w:r>
        <w:rPr>
          <w:rFonts w:ascii="Times New Roman"/>
          <w:b w:val="false"/>
          <w:i w:val="false"/>
          <w:color w:val="000000"/>
          <w:sz w:val="28"/>
        </w:rPr>
        <w:t>
      1749. Кескіштің буландырғышын жұмыс орнында құйылған тез тұтанатын және жанғыш сұйықтықтарды тұтату арқылы жылытуға болмайды.</w:t>
      </w:r>
      <w:r>
        <w:br/>
      </w:r>
      <w:r>
        <w:rPr>
          <w:rFonts w:ascii="Times New Roman"/>
          <w:b w:val="false"/>
          <w:i w:val="false"/>
          <w:color w:val="000000"/>
          <w:sz w:val="28"/>
        </w:rPr>
        <w:t>
</w:t>
      </w:r>
      <w:r>
        <w:rPr>
          <w:rFonts w:ascii="Times New Roman"/>
          <w:b w:val="false"/>
          <w:i w:val="false"/>
          <w:color w:val="000000"/>
          <w:sz w:val="28"/>
        </w:rPr>
        <w:t>
      1750. Жанармайы бар кішкентай бак оттекті баллон мен ашық от көзінен кемінде 5 метр және жұмыс орнынан кемінде 3 метр қашықтықта болады. Бұл ретте кішкентай бак жұмыс істеген кезде жалын мен ұшқын түспейтіндей орналастырылады.</w:t>
      </w:r>
      <w:r>
        <w:br/>
      </w:r>
      <w:r>
        <w:rPr>
          <w:rFonts w:ascii="Times New Roman"/>
          <w:b w:val="false"/>
          <w:i w:val="false"/>
          <w:color w:val="000000"/>
          <w:sz w:val="28"/>
        </w:rPr>
        <w:t>
</w:t>
      </w:r>
      <w:r>
        <w:rPr>
          <w:rFonts w:ascii="Times New Roman"/>
          <w:b w:val="false"/>
          <w:i w:val="false"/>
          <w:color w:val="000000"/>
          <w:sz w:val="28"/>
        </w:rPr>
        <w:t>
      1751. Бензинмен және керосинмен кесу жұмыстарын жүргізу кезінде:</w:t>
      </w:r>
      <w:r>
        <w:br/>
      </w:r>
      <w:r>
        <w:rPr>
          <w:rFonts w:ascii="Times New Roman"/>
          <w:b w:val="false"/>
          <w:i w:val="false"/>
          <w:color w:val="000000"/>
          <w:sz w:val="28"/>
        </w:rPr>
        <w:t>
</w:t>
      </w:r>
      <w:r>
        <w:rPr>
          <w:rFonts w:ascii="Times New Roman"/>
          <w:b w:val="false"/>
          <w:i w:val="false"/>
          <w:color w:val="000000"/>
          <w:sz w:val="28"/>
        </w:rPr>
        <w:t>
      1) жанармайы бар бактағы ауа қысымының кескіштегі оттегінің жұмыс қысымынан артық болуына;</w:t>
      </w:r>
      <w:r>
        <w:br/>
      </w:r>
      <w:r>
        <w:rPr>
          <w:rFonts w:ascii="Times New Roman"/>
          <w:b w:val="false"/>
          <w:i w:val="false"/>
          <w:color w:val="000000"/>
          <w:sz w:val="28"/>
        </w:rPr>
        <w:t>
</w:t>
      </w:r>
      <w:r>
        <w:rPr>
          <w:rFonts w:ascii="Times New Roman"/>
          <w:b w:val="false"/>
          <w:i w:val="false"/>
          <w:color w:val="000000"/>
          <w:sz w:val="28"/>
        </w:rPr>
        <w:t>
      2) шие түсіне дейін қатты қыздыруға, сондай-ақ кескішті жұмыс кезінде басымен жоғары қаратып тігінен іліп қоюға;</w:t>
      </w:r>
      <w:r>
        <w:br/>
      </w:r>
      <w:r>
        <w:rPr>
          <w:rFonts w:ascii="Times New Roman"/>
          <w:b w:val="false"/>
          <w:i w:val="false"/>
          <w:color w:val="000000"/>
          <w:sz w:val="28"/>
        </w:rPr>
        <w:t>
</w:t>
      </w:r>
      <w:r>
        <w:rPr>
          <w:rFonts w:ascii="Times New Roman"/>
          <w:b w:val="false"/>
          <w:i w:val="false"/>
          <w:color w:val="000000"/>
          <w:sz w:val="28"/>
        </w:rPr>
        <w:t>
      3) кескішке оттегі немесе жанармай беретін шлангілерді қысуға, бұрауға немесе сындыруға;</w:t>
      </w:r>
      <w:r>
        <w:br/>
      </w:r>
      <w:r>
        <w:rPr>
          <w:rFonts w:ascii="Times New Roman"/>
          <w:b w:val="false"/>
          <w:i w:val="false"/>
          <w:color w:val="000000"/>
          <w:sz w:val="28"/>
        </w:rPr>
        <w:t>
</w:t>
      </w:r>
      <w:r>
        <w:rPr>
          <w:rFonts w:ascii="Times New Roman"/>
          <w:b w:val="false"/>
          <w:i w:val="false"/>
          <w:color w:val="000000"/>
          <w:sz w:val="28"/>
        </w:rPr>
        <w:t>
      4) бензин немесе керосин бөлуге арналған оттегі шлангілерін кескіште пайдалануға болмайды.</w:t>
      </w:r>
    </w:p>
    <w:bookmarkEnd w:id="251"/>
    <w:bookmarkStart w:name="z2631" w:id="252"/>
    <w:p>
      <w:pPr>
        <w:spacing w:after="0"/>
        <w:ind w:left="0"/>
        <w:jc w:val="left"/>
      </w:pPr>
      <w:r>
        <w:rPr>
          <w:rFonts w:ascii="Times New Roman"/>
          <w:b/>
          <w:i w:val="false"/>
          <w:color w:val="000000"/>
        </w:rPr>
        <w:t xml:space="preserve"> 
2-параграф. Дәнекерлеу жұмыстары</w:t>
      </w:r>
    </w:p>
    <w:bookmarkEnd w:id="252"/>
    <w:bookmarkStart w:name="z2632" w:id="253"/>
    <w:p>
      <w:pPr>
        <w:spacing w:after="0"/>
        <w:ind w:left="0"/>
        <w:jc w:val="both"/>
      </w:pPr>
      <w:r>
        <w:rPr>
          <w:rFonts w:ascii="Times New Roman"/>
          <w:b w:val="false"/>
          <w:i w:val="false"/>
          <w:color w:val="000000"/>
          <w:sz w:val="28"/>
        </w:rPr>
        <w:t>
      1752. Дәнекерлеу жұмыстарын жүргізу кезінде жұмыс орны жанғыш материалдардан тазартылады, ал кемінде 5 метр қашықтықтағы жанғыш материалдардан жасалған құрылымдар жанбайтын материалдардан жасалған экрандармен қорғалады немесе сумен бүркеледі.</w:t>
      </w:r>
      <w:r>
        <w:br/>
      </w:r>
      <w:r>
        <w:rPr>
          <w:rFonts w:ascii="Times New Roman"/>
          <w:b w:val="false"/>
          <w:i w:val="false"/>
          <w:color w:val="000000"/>
          <w:sz w:val="28"/>
        </w:rPr>
        <w:t>
</w:t>
      </w:r>
      <w:r>
        <w:rPr>
          <w:rFonts w:ascii="Times New Roman"/>
          <w:b w:val="false"/>
          <w:i w:val="false"/>
          <w:color w:val="000000"/>
          <w:sz w:val="28"/>
        </w:rPr>
        <w:t>
      1753. Дәнекерлеу шамдары толықтай жарамдылықта ұсталады және нәтижелері мен тексерген датасын арнайы журналға енгізе отырып, кемінде айына бір рет олардың төзімділігі мен герметикалығы тексеріледі. Бұдан басқа, жылына кемінде бір рет гидравликалық бақылау сынағы жүргізіледі.</w:t>
      </w:r>
      <w:r>
        <w:br/>
      </w:r>
      <w:r>
        <w:rPr>
          <w:rFonts w:ascii="Times New Roman"/>
          <w:b w:val="false"/>
          <w:i w:val="false"/>
          <w:color w:val="000000"/>
          <w:sz w:val="28"/>
        </w:rPr>
        <w:t>
</w:t>
      </w:r>
      <w:r>
        <w:rPr>
          <w:rFonts w:ascii="Times New Roman"/>
          <w:b w:val="false"/>
          <w:i w:val="false"/>
          <w:color w:val="000000"/>
          <w:sz w:val="28"/>
        </w:rPr>
        <w:t>
      1754. Әрбір дәнекер шамы зауыттың гидравликалық сынақ нәтижелері мен рұқсат етілген қысымы көрсетілген паспортпен қамтамасыз етіледі. Шамдар тиісті қысымда реттелген, серіппелі сақтандыру клапандарымен жарақталады.</w:t>
      </w:r>
      <w:r>
        <w:br/>
      </w:r>
      <w:r>
        <w:rPr>
          <w:rFonts w:ascii="Times New Roman"/>
          <w:b w:val="false"/>
          <w:i w:val="false"/>
          <w:color w:val="000000"/>
          <w:sz w:val="28"/>
        </w:rPr>
        <w:t>
</w:t>
      </w:r>
      <w:r>
        <w:rPr>
          <w:rFonts w:ascii="Times New Roman"/>
          <w:b w:val="false"/>
          <w:i w:val="false"/>
          <w:color w:val="000000"/>
          <w:sz w:val="28"/>
        </w:rPr>
        <w:t>
      1755. Дәнекерлеу шамдарына осы мақсат үшін арнайы бөлінген орындарда жанармай толтырылады және жағылады. Шамдарды толтыру кезінде жанармайдың төгілуіне және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1756. Дәнекерлеу шамынан жалынның шығуын болдырмау үшін шамға құйылатын жанармай бөгде қоспалар мен судан тазартылады.</w:t>
      </w:r>
      <w:r>
        <w:br/>
      </w:r>
      <w:r>
        <w:rPr>
          <w:rFonts w:ascii="Times New Roman"/>
          <w:b w:val="false"/>
          <w:i w:val="false"/>
          <w:color w:val="000000"/>
          <w:sz w:val="28"/>
        </w:rPr>
        <w:t>
</w:t>
      </w:r>
      <w:r>
        <w:rPr>
          <w:rFonts w:ascii="Times New Roman"/>
          <w:b w:val="false"/>
          <w:i w:val="false"/>
          <w:color w:val="000000"/>
          <w:sz w:val="28"/>
        </w:rPr>
        <w:t>
      1757. Дәнекерлеу шамының жарылуын болдырмау үшін:</w:t>
      </w:r>
      <w:r>
        <w:br/>
      </w:r>
      <w:r>
        <w:rPr>
          <w:rFonts w:ascii="Times New Roman"/>
          <w:b w:val="false"/>
          <w:i w:val="false"/>
          <w:color w:val="000000"/>
          <w:sz w:val="28"/>
        </w:rPr>
        <w:t>
</w:t>
      </w:r>
      <w:r>
        <w:rPr>
          <w:rFonts w:ascii="Times New Roman"/>
          <w:b w:val="false"/>
          <w:i w:val="false"/>
          <w:color w:val="000000"/>
          <w:sz w:val="28"/>
        </w:rPr>
        <w:t>
      1) жанармай ретінде керосинмен жұмыс істейтін шамдар үшін бензин немесе бензиннің керосинмен қоспасын қолдануға;</w:t>
      </w:r>
      <w:r>
        <w:br/>
      </w:r>
      <w:r>
        <w:rPr>
          <w:rFonts w:ascii="Times New Roman"/>
          <w:b w:val="false"/>
          <w:i w:val="false"/>
          <w:color w:val="000000"/>
          <w:sz w:val="28"/>
        </w:rPr>
        <w:t>
</w:t>
      </w:r>
      <w:r>
        <w:rPr>
          <w:rFonts w:ascii="Times New Roman"/>
          <w:b w:val="false"/>
          <w:i w:val="false"/>
          <w:color w:val="000000"/>
          <w:sz w:val="28"/>
        </w:rPr>
        <w:t>
      2) ауа толтыру кезінде шамның резервуарындағы қысымды паспортта көрсетілген, рұқсат етілген жұмыс қысымынан жоғарылатуға;</w:t>
      </w:r>
      <w:r>
        <w:br/>
      </w:r>
      <w:r>
        <w:rPr>
          <w:rFonts w:ascii="Times New Roman"/>
          <w:b w:val="false"/>
          <w:i w:val="false"/>
          <w:color w:val="000000"/>
          <w:sz w:val="28"/>
        </w:rPr>
        <w:t>
</w:t>
      </w:r>
      <w:r>
        <w:rPr>
          <w:rFonts w:ascii="Times New Roman"/>
          <w:b w:val="false"/>
          <w:i w:val="false"/>
          <w:color w:val="000000"/>
          <w:sz w:val="28"/>
        </w:rPr>
        <w:t>
      3) шамға оның резервуарының көлемінен артық жанармай құюға;</w:t>
      </w:r>
      <w:r>
        <w:br/>
      </w:r>
      <w:r>
        <w:rPr>
          <w:rFonts w:ascii="Times New Roman"/>
          <w:b w:val="false"/>
          <w:i w:val="false"/>
          <w:color w:val="000000"/>
          <w:sz w:val="28"/>
        </w:rPr>
        <w:t>
</w:t>
      </w:r>
      <w:r>
        <w:rPr>
          <w:rFonts w:ascii="Times New Roman"/>
          <w:b w:val="false"/>
          <w:i w:val="false"/>
          <w:color w:val="000000"/>
          <w:sz w:val="28"/>
        </w:rPr>
        <w:t>
      4) шам жанып тұрғанда немесе суымай тұрып, ауа винті мен отын құю тығынын ашуға;</w:t>
      </w:r>
      <w:r>
        <w:br/>
      </w:r>
      <w:r>
        <w:rPr>
          <w:rFonts w:ascii="Times New Roman"/>
          <w:b w:val="false"/>
          <w:i w:val="false"/>
          <w:color w:val="000000"/>
          <w:sz w:val="28"/>
        </w:rPr>
        <w:t>
</w:t>
      </w:r>
      <w:r>
        <w:rPr>
          <w:rFonts w:ascii="Times New Roman"/>
          <w:b w:val="false"/>
          <w:i w:val="false"/>
          <w:color w:val="000000"/>
          <w:sz w:val="28"/>
        </w:rPr>
        <w:t>
      5) ашық оттың қасында шамды жөндеуге, сондай-ақ одан жанармайды ағызуға және оған құюға жол берілмейді.</w:t>
      </w:r>
    </w:p>
    <w:bookmarkEnd w:id="253"/>
    <w:bookmarkStart w:name="z2643" w:id="254"/>
    <w:p>
      <w:pPr>
        <w:spacing w:after="0"/>
        <w:ind w:left="0"/>
        <w:jc w:val="left"/>
      </w:pPr>
      <w:r>
        <w:rPr>
          <w:rFonts w:ascii="Times New Roman"/>
          <w:b/>
          <w:i w:val="false"/>
          <w:color w:val="000000"/>
        </w:rPr>
        <w:t xml:space="preserve"> 
6-тарау. Үй-жайларға жылу беру және кептіру қондырғыларын орнату және пайдалану тәртібі</w:t>
      </w:r>
    </w:p>
    <w:bookmarkEnd w:id="254"/>
    <w:bookmarkStart w:name="z2644" w:id="255"/>
    <w:p>
      <w:pPr>
        <w:spacing w:after="0"/>
        <w:ind w:left="0"/>
        <w:jc w:val="left"/>
      </w:pPr>
      <w:r>
        <w:rPr>
          <w:rFonts w:ascii="Times New Roman"/>
          <w:b/>
          <w:i w:val="false"/>
          <w:color w:val="000000"/>
        </w:rPr>
        <w:t xml:space="preserve"> 
1-параграф. Жалпы ережелер</w:t>
      </w:r>
    </w:p>
    <w:bookmarkEnd w:id="255"/>
    <w:bookmarkStart w:name="z2645" w:id="256"/>
    <w:p>
      <w:pPr>
        <w:spacing w:after="0"/>
        <w:ind w:left="0"/>
        <w:jc w:val="both"/>
      </w:pPr>
      <w:r>
        <w:rPr>
          <w:rFonts w:ascii="Times New Roman"/>
          <w:b w:val="false"/>
          <w:i w:val="false"/>
          <w:color w:val="000000"/>
          <w:sz w:val="28"/>
        </w:rPr>
        <w:t>
      1758. Бірыңғай жедел құрастырмалы (жедел жылжымалы) ғимараттарға жылу беру үшін бу және су калориферлері, сондай-ақ зауыттан шығарылған электр жылытқыштары пайдаланылады.</w:t>
      </w:r>
      <w:r>
        <w:br/>
      </w:r>
      <w:r>
        <w:rPr>
          <w:rFonts w:ascii="Times New Roman"/>
          <w:b w:val="false"/>
          <w:i w:val="false"/>
          <w:color w:val="000000"/>
          <w:sz w:val="28"/>
        </w:rPr>
        <w:t>
</w:t>
      </w:r>
      <w:r>
        <w:rPr>
          <w:rFonts w:ascii="Times New Roman"/>
          <w:b w:val="false"/>
          <w:i w:val="false"/>
          <w:color w:val="000000"/>
          <w:sz w:val="28"/>
        </w:rPr>
        <w:t>
      1759. Киім-кешек пен аяқ киімді кептіру осы мақсатқа арнайы лайықталған, орталықтан сумен жылытылатын немесе су калориферлерін қолдана отырып, үй-жайларда, ғимараттарда немесе құрылыстарда жүргізіледі.</w:t>
      </w:r>
      <w:r>
        <w:br/>
      </w:r>
      <w:r>
        <w:rPr>
          <w:rFonts w:ascii="Times New Roman"/>
          <w:b w:val="false"/>
          <w:i w:val="false"/>
          <w:color w:val="000000"/>
          <w:sz w:val="28"/>
        </w:rPr>
        <w:t>
</w:t>
      </w:r>
      <w:r>
        <w:rPr>
          <w:rFonts w:ascii="Times New Roman"/>
          <w:b w:val="false"/>
          <w:i w:val="false"/>
          <w:color w:val="000000"/>
          <w:sz w:val="28"/>
        </w:rPr>
        <w:t>
      1760. Кептіргіштерді тамбурларда және ғимараттардан шығу жолдарында орналасқан басқа да үй-жайларда орнатуға болмайды.</w:t>
      </w:r>
      <w:r>
        <w:br/>
      </w:r>
      <w:r>
        <w:rPr>
          <w:rFonts w:ascii="Times New Roman"/>
          <w:b w:val="false"/>
          <w:i w:val="false"/>
          <w:color w:val="000000"/>
          <w:sz w:val="28"/>
        </w:rPr>
        <w:t>
</w:t>
      </w:r>
      <w:r>
        <w:rPr>
          <w:rFonts w:ascii="Times New Roman"/>
          <w:b w:val="false"/>
          <w:i w:val="false"/>
          <w:color w:val="000000"/>
          <w:sz w:val="28"/>
        </w:rPr>
        <w:t>
      1761. Полимер жылытқыштары бар металл құрылымдардан жасалған ғимараттарда құрылыс жұмыстарын жүргізу кезінде ғимараттардан тыс кемінде 18 метр қашықтықта немесе өртке қарсы қабырғалардан кейін оттық құрылғыларын орналастыра отырып, тек ауамен немесе сумен жылу беру жүйесі ғана қолданылады.</w:t>
      </w:r>
      <w:r>
        <w:br/>
      </w:r>
      <w:r>
        <w:rPr>
          <w:rFonts w:ascii="Times New Roman"/>
          <w:b w:val="false"/>
          <w:i w:val="false"/>
          <w:color w:val="000000"/>
          <w:sz w:val="28"/>
        </w:rPr>
        <w:t>
</w:t>
      </w:r>
      <w:r>
        <w:rPr>
          <w:rFonts w:ascii="Times New Roman"/>
          <w:b w:val="false"/>
          <w:i w:val="false"/>
          <w:color w:val="000000"/>
          <w:sz w:val="28"/>
        </w:rPr>
        <w:t>
      Жылу тасығыштары бар құбырлардан бастап қоршау құрылымдарына дейінгі қашықтықтың 100 метр болуына жол берілмейді.</w:t>
      </w:r>
      <w:r>
        <w:br/>
      </w:r>
      <w:r>
        <w:rPr>
          <w:rFonts w:ascii="Times New Roman"/>
          <w:b w:val="false"/>
          <w:i w:val="false"/>
          <w:color w:val="000000"/>
          <w:sz w:val="28"/>
        </w:rPr>
        <w:t>
</w:t>
      </w:r>
      <w:r>
        <w:rPr>
          <w:rFonts w:ascii="Times New Roman"/>
          <w:b w:val="false"/>
          <w:i w:val="false"/>
          <w:color w:val="000000"/>
          <w:sz w:val="28"/>
        </w:rPr>
        <w:t>
      1762. Жылы будкаларда ашық отты пайдалануға, сондай-ақ отпен байланысты жұмыстарды жүргізуге және электр калориферлерін және инфрақызыл сәулелі газ жанарғыларын қолдануға болмайды.</w:t>
      </w:r>
    </w:p>
    <w:bookmarkEnd w:id="256"/>
    <w:bookmarkStart w:name="z2651" w:id="257"/>
    <w:p>
      <w:pPr>
        <w:spacing w:after="0"/>
        <w:ind w:left="0"/>
        <w:jc w:val="left"/>
      </w:pPr>
      <w:r>
        <w:rPr>
          <w:rFonts w:ascii="Times New Roman"/>
          <w:b/>
          <w:i w:val="false"/>
          <w:color w:val="000000"/>
        </w:rPr>
        <w:t xml:space="preserve"> 
2-параграф. Үй-жайларды инфрақызыл сәулелі газ жанарғыларымен кептіру тәртібі</w:t>
      </w:r>
    </w:p>
    <w:bookmarkEnd w:id="257"/>
    <w:bookmarkStart w:name="z2652" w:id="258"/>
    <w:p>
      <w:pPr>
        <w:spacing w:after="0"/>
        <w:ind w:left="0"/>
        <w:jc w:val="both"/>
      </w:pPr>
      <w:r>
        <w:rPr>
          <w:rFonts w:ascii="Times New Roman"/>
          <w:b w:val="false"/>
          <w:i w:val="false"/>
          <w:color w:val="000000"/>
          <w:sz w:val="28"/>
        </w:rPr>
        <w:t>
      1763. Инфрақызыл сәулелі жанарғылары бар жылжымалы және тұрақты қондырғылар жанарғы сөнген кезде газ беруді тоқтататын автоматты бұғаттағышпен жабдықталады.</w:t>
      </w:r>
      <w:r>
        <w:br/>
      </w:r>
      <w:r>
        <w:rPr>
          <w:rFonts w:ascii="Times New Roman"/>
          <w:b w:val="false"/>
          <w:i w:val="false"/>
          <w:color w:val="000000"/>
          <w:sz w:val="28"/>
        </w:rPr>
        <w:t>
</w:t>
      </w:r>
      <w:r>
        <w:rPr>
          <w:rFonts w:ascii="Times New Roman"/>
          <w:b w:val="false"/>
          <w:i w:val="false"/>
          <w:color w:val="000000"/>
          <w:sz w:val="28"/>
        </w:rPr>
        <w:t>
      1764. Инфрақызыл сәулелі газ жанарғыларын монтаждау мен пайдалануды арнайы бағдарлама бойынша газ ісі жөніндегі техникалық минимумнен өткен және газ жұмыстарына жіберу құқығымен біліктілік куәлігі бар персонал жүргізеді.</w:t>
      </w:r>
      <w:r>
        <w:br/>
      </w:r>
      <w:r>
        <w:rPr>
          <w:rFonts w:ascii="Times New Roman"/>
          <w:b w:val="false"/>
          <w:i w:val="false"/>
          <w:color w:val="000000"/>
          <w:sz w:val="28"/>
        </w:rPr>
        <w:t>
</w:t>
      </w:r>
      <w:r>
        <w:rPr>
          <w:rFonts w:ascii="Times New Roman"/>
          <w:b w:val="false"/>
          <w:i w:val="false"/>
          <w:color w:val="000000"/>
          <w:sz w:val="28"/>
        </w:rPr>
        <w:t>
      1765. Еденге орнатылатын инфрақызыл сәулелі газ жанарғылары бар жылжымалы қондырғылар арнайы тұрақты тұғырмен қамтамасыз етіледі. Газы бар баллон қондырғы мен өзге де жылу беру аспаптарынан кемінде 1,5 метр, ал электр есептегіштен, ажыратқыштардан, розеткалар мен өзге де электр аспаптарынан кемінде 1 метр қашықтықта орналасады.</w:t>
      </w:r>
      <w:r>
        <w:br/>
      </w:r>
      <w:r>
        <w:rPr>
          <w:rFonts w:ascii="Times New Roman"/>
          <w:b w:val="false"/>
          <w:i w:val="false"/>
          <w:color w:val="000000"/>
          <w:sz w:val="28"/>
        </w:rPr>
        <w:t>
</w:t>
      </w:r>
      <w:r>
        <w:rPr>
          <w:rFonts w:ascii="Times New Roman"/>
          <w:b w:val="false"/>
          <w:i w:val="false"/>
          <w:color w:val="000000"/>
          <w:sz w:val="28"/>
        </w:rPr>
        <w:t>
      Жанарғылардан бастап жанғыш материалдардан жасалған құрылымдарға дейінгі қашықтық кемінде 1 метр, қиын жанатын заттарға дейін кемінде 0,7 метр, жанбайтын заттарға дейін 0,4 метр етіп қарастырылады.</w:t>
      </w:r>
      <w:r>
        <w:br/>
      </w:r>
      <w:r>
        <w:rPr>
          <w:rFonts w:ascii="Times New Roman"/>
          <w:b w:val="false"/>
          <w:i w:val="false"/>
          <w:color w:val="000000"/>
          <w:sz w:val="28"/>
        </w:rPr>
        <w:t>
</w:t>
      </w:r>
      <w:r>
        <w:rPr>
          <w:rFonts w:ascii="Times New Roman"/>
          <w:b w:val="false"/>
          <w:i w:val="false"/>
          <w:color w:val="000000"/>
          <w:sz w:val="28"/>
        </w:rPr>
        <w:t>
      Сұйытылған газдағы қондырғыны монтаждау кезінде шлангілердің ұзындығы жұмыстың ыңғайлылығын қамтамасыз ететіндей мүмкіндігінше қысқа етіп қарастырылады. Едәуір қашықтағы кептіру орнынан бастап қосу торабына дейінгі қашықтық 30 метрден аспайтындай етіп қабылданады. Қондырғы газ торабынан алысырақ болғанда болат құбырдан жасалған уақытша газ құбыры төселеді, ал оған жанарғылар иілгіш шлангілермен қосылады.</w:t>
      </w:r>
      <w:r>
        <w:br/>
      </w:r>
      <w:r>
        <w:rPr>
          <w:rFonts w:ascii="Times New Roman"/>
          <w:b w:val="false"/>
          <w:i w:val="false"/>
          <w:color w:val="000000"/>
          <w:sz w:val="28"/>
        </w:rPr>
        <w:t>
</w:t>
      </w:r>
      <w:r>
        <w:rPr>
          <w:rFonts w:ascii="Times New Roman"/>
          <w:b w:val="false"/>
          <w:i w:val="false"/>
          <w:color w:val="000000"/>
          <w:sz w:val="28"/>
        </w:rPr>
        <w:t>
      Иілгіш шлангілер қосқыштың герметикалығын қамтамасыз ететін бұрандалары мен сомындары бар қамыттардың көмегімен редуктормен және құбырлармен қосылады. Иілгіш шлангілерді олардың майысуы мен қысылып қалуына жол бермей, кемінде 2 метр биіктікте төселеді.</w:t>
      </w:r>
      <w:r>
        <w:br/>
      </w:r>
      <w:r>
        <w:rPr>
          <w:rFonts w:ascii="Times New Roman"/>
          <w:b w:val="false"/>
          <w:i w:val="false"/>
          <w:color w:val="000000"/>
          <w:sz w:val="28"/>
        </w:rPr>
        <w:t>
</w:t>
      </w:r>
      <w:r>
        <w:rPr>
          <w:rFonts w:ascii="Times New Roman"/>
          <w:b w:val="false"/>
          <w:i w:val="false"/>
          <w:color w:val="000000"/>
          <w:sz w:val="28"/>
        </w:rPr>
        <w:t>
      1766. Инфрақызыл сәулелі газ жанарғылары бар қондырғылар жұмыс істеп тұрған орындарда жанғыш заттар мен материалдарды сақтауға, сондай-ақ оларды пайдалана отырып жұмыс істеуге болмайды.</w:t>
      </w:r>
      <w:r>
        <w:br/>
      </w:r>
      <w:r>
        <w:rPr>
          <w:rFonts w:ascii="Times New Roman"/>
          <w:b w:val="false"/>
          <w:i w:val="false"/>
          <w:color w:val="000000"/>
          <w:sz w:val="28"/>
        </w:rPr>
        <w:t>
</w:t>
      </w:r>
      <w:r>
        <w:rPr>
          <w:rFonts w:ascii="Times New Roman"/>
          <w:b w:val="false"/>
          <w:i w:val="false"/>
          <w:color w:val="000000"/>
          <w:sz w:val="28"/>
        </w:rPr>
        <w:t>
      1767. Инфрақызыл сәулелі газ жанарғыларын пайдалану кезінде:</w:t>
      </w:r>
      <w:r>
        <w:br/>
      </w:r>
      <w:r>
        <w:rPr>
          <w:rFonts w:ascii="Times New Roman"/>
          <w:b w:val="false"/>
          <w:i w:val="false"/>
          <w:color w:val="000000"/>
          <w:sz w:val="28"/>
        </w:rPr>
        <w:t>
</w:t>
      </w:r>
      <w:r>
        <w:rPr>
          <w:rFonts w:ascii="Times New Roman"/>
          <w:b w:val="false"/>
          <w:i w:val="false"/>
          <w:color w:val="000000"/>
          <w:sz w:val="28"/>
        </w:rPr>
        <w:t>
      1) жұмыс істеп тұрған қондырғыны қараусыз қалдыруға;</w:t>
      </w:r>
      <w:r>
        <w:br/>
      </w:r>
      <w:r>
        <w:rPr>
          <w:rFonts w:ascii="Times New Roman"/>
          <w:b w:val="false"/>
          <w:i w:val="false"/>
          <w:color w:val="000000"/>
          <w:sz w:val="28"/>
        </w:rPr>
        <w:t>
</w:t>
      </w:r>
      <w:r>
        <w:rPr>
          <w:rFonts w:ascii="Times New Roman"/>
          <w:b w:val="false"/>
          <w:i w:val="false"/>
          <w:color w:val="000000"/>
          <w:sz w:val="28"/>
        </w:rPr>
        <w:t>
      2) керамикасы зақымдалған, сондай-ақ ашық жалын шығаратын жанарғыларды пайдалануға;</w:t>
      </w:r>
      <w:r>
        <w:br/>
      </w:r>
      <w:r>
        <w:rPr>
          <w:rFonts w:ascii="Times New Roman"/>
          <w:b w:val="false"/>
          <w:i w:val="false"/>
          <w:color w:val="000000"/>
          <w:sz w:val="28"/>
        </w:rPr>
        <w:t>
</w:t>
      </w:r>
      <w:r>
        <w:rPr>
          <w:rFonts w:ascii="Times New Roman"/>
          <w:b w:val="false"/>
          <w:i w:val="false"/>
          <w:color w:val="000000"/>
          <w:sz w:val="28"/>
        </w:rPr>
        <w:t>
      3) егер үй-жайда газдың иісі шықса, қондырғыны пайдалануға;</w:t>
      </w:r>
      <w:r>
        <w:br/>
      </w:r>
      <w:r>
        <w:rPr>
          <w:rFonts w:ascii="Times New Roman"/>
          <w:b w:val="false"/>
          <w:i w:val="false"/>
          <w:color w:val="000000"/>
          <w:sz w:val="28"/>
        </w:rPr>
        <w:t>
</w:t>
      </w:r>
      <w:r>
        <w:rPr>
          <w:rFonts w:ascii="Times New Roman"/>
          <w:b w:val="false"/>
          <w:i w:val="false"/>
          <w:color w:val="000000"/>
          <w:sz w:val="28"/>
        </w:rPr>
        <w:t>
      4) жанарғылардың жылу сәулесін тікелей жанғыш материалдар, газы бар баллондар, газ құбырлары, электр өткізгіштері жағына бағыттауға;</w:t>
      </w:r>
      <w:r>
        <w:br/>
      </w:r>
      <w:r>
        <w:rPr>
          <w:rFonts w:ascii="Times New Roman"/>
          <w:b w:val="false"/>
          <w:i w:val="false"/>
          <w:color w:val="000000"/>
          <w:sz w:val="28"/>
        </w:rPr>
        <w:t>
</w:t>
      </w:r>
      <w:r>
        <w:rPr>
          <w:rFonts w:ascii="Times New Roman"/>
          <w:b w:val="false"/>
          <w:i w:val="false"/>
          <w:color w:val="000000"/>
          <w:sz w:val="28"/>
        </w:rPr>
        <w:t>
      5) газ қондырғыларын қатты отынмен жылыту қондырғыларымен қатар пайдалануға болмайды.</w:t>
      </w:r>
      <w:r>
        <w:br/>
      </w:r>
      <w:r>
        <w:rPr>
          <w:rFonts w:ascii="Times New Roman"/>
          <w:b w:val="false"/>
          <w:i w:val="false"/>
          <w:color w:val="000000"/>
          <w:sz w:val="28"/>
        </w:rPr>
        <w:t>
</w:t>
      </w:r>
      <w:r>
        <w:rPr>
          <w:rFonts w:ascii="Times New Roman"/>
          <w:b w:val="false"/>
          <w:i w:val="false"/>
          <w:color w:val="000000"/>
          <w:sz w:val="28"/>
        </w:rPr>
        <w:t>
      1768. Ашық алаңдарда жұмыс істегенде (жұмыс орындарын жылыту үшін және дымқыл жерлерді кептіру үшін) тек желге тұрақты жанарғылар пайдаланылады.</w:t>
      </w:r>
    </w:p>
    <w:bookmarkEnd w:id="258"/>
    <w:bookmarkStart w:name="z2666" w:id="259"/>
    <w:p>
      <w:pPr>
        <w:spacing w:after="0"/>
        <w:ind w:left="0"/>
        <w:jc w:val="left"/>
      </w:pPr>
      <w:r>
        <w:rPr>
          <w:rFonts w:ascii="Times New Roman"/>
          <w:b/>
          <w:i w:val="false"/>
          <w:color w:val="000000"/>
        </w:rPr>
        <w:t xml:space="preserve"> 
3-параграф. Сұйық және газ тәріздес отынмен жұмыс істейтін жылу генераторларын монтаждау және пайдалану тәртібі</w:t>
      </w:r>
    </w:p>
    <w:bookmarkEnd w:id="259"/>
    <w:bookmarkStart w:name="z2667" w:id="260"/>
    <w:p>
      <w:pPr>
        <w:spacing w:after="0"/>
        <w:ind w:left="0"/>
        <w:jc w:val="both"/>
      </w:pPr>
      <w:r>
        <w:rPr>
          <w:rFonts w:ascii="Times New Roman"/>
          <w:b w:val="false"/>
          <w:i w:val="false"/>
          <w:color w:val="000000"/>
          <w:sz w:val="28"/>
        </w:rPr>
        <w:t>
      1769. Ауа жылыту қондырғылары салынып жатқан ғимараттан кемінде 5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Көлемі 200 литрден аспайтын отын құятын ыдыс қолданылады және ауа жылытқыштан кемінде 10 метр және салынып жатқан ғимараттан кемінде 15 метр қашықтықта орналастырылады. Отын ауа жылытқышқа металл құбыр арқылы беріледі.</w:t>
      </w:r>
      <w:r>
        <w:br/>
      </w:r>
      <w:r>
        <w:rPr>
          <w:rFonts w:ascii="Times New Roman"/>
          <w:b w:val="false"/>
          <w:i w:val="false"/>
          <w:color w:val="000000"/>
          <w:sz w:val="28"/>
        </w:rPr>
        <w:t>
</w:t>
      </w:r>
      <w:r>
        <w:rPr>
          <w:rFonts w:ascii="Times New Roman"/>
          <w:b w:val="false"/>
          <w:i w:val="false"/>
          <w:color w:val="000000"/>
          <w:sz w:val="28"/>
        </w:rPr>
        <w:t>
      Отын өткізгіштерде зауытта шығарылған, отынның ағуын болдырмайтын қосқыштар мен арматура қолданылады. Жұмсалатын бактың отын өткізгішінде өрт немесе авария болған жағдайда қондырғыға отын беруді тоқтату үшін ысырма вентиль орнатылады.</w:t>
      </w:r>
      <w:r>
        <w:br/>
      </w:r>
      <w:r>
        <w:rPr>
          <w:rFonts w:ascii="Times New Roman"/>
          <w:b w:val="false"/>
          <w:i w:val="false"/>
          <w:color w:val="000000"/>
          <w:sz w:val="28"/>
        </w:rPr>
        <w:t>
</w:t>
      </w:r>
      <w:r>
        <w:rPr>
          <w:rFonts w:ascii="Times New Roman"/>
          <w:b w:val="false"/>
          <w:i w:val="false"/>
          <w:color w:val="000000"/>
          <w:sz w:val="28"/>
        </w:rPr>
        <w:t>
      1670. Газ отынымен жұмыс істейтін қондырғыларды монтаждау мен пайдалану кезінде:</w:t>
      </w:r>
      <w:r>
        <w:br/>
      </w:r>
      <w:r>
        <w:rPr>
          <w:rFonts w:ascii="Times New Roman"/>
          <w:b w:val="false"/>
          <w:i w:val="false"/>
          <w:color w:val="000000"/>
          <w:sz w:val="28"/>
        </w:rPr>
        <w:t>
</w:t>
      </w:r>
      <w:r>
        <w:rPr>
          <w:rFonts w:ascii="Times New Roman"/>
          <w:b w:val="false"/>
          <w:i w:val="false"/>
          <w:color w:val="000000"/>
          <w:sz w:val="28"/>
        </w:rPr>
        <w:t>
      1) жылу шығаратын қондырғыларға зауыттың паспорты бар, стандартты жанарғылар орнатылады;</w:t>
      </w:r>
      <w:r>
        <w:br/>
      </w:r>
      <w:r>
        <w:rPr>
          <w:rFonts w:ascii="Times New Roman"/>
          <w:b w:val="false"/>
          <w:i w:val="false"/>
          <w:color w:val="000000"/>
          <w:sz w:val="28"/>
        </w:rPr>
        <w:t>
</w:t>
      </w:r>
      <w:r>
        <w:rPr>
          <w:rFonts w:ascii="Times New Roman"/>
          <w:b w:val="false"/>
          <w:i w:val="false"/>
          <w:color w:val="000000"/>
          <w:sz w:val="28"/>
        </w:rPr>
        <w:t>
      2) жанарғылар жалынды үзбей және агрегаттың жылу жүктемесін қажеті реттеу шегінде оны жанарғыға өткізбей тұрақты жұмыс істеуі қажет;</w:t>
      </w:r>
      <w:r>
        <w:br/>
      </w:r>
      <w:r>
        <w:rPr>
          <w:rFonts w:ascii="Times New Roman"/>
          <w:b w:val="false"/>
          <w:i w:val="false"/>
          <w:color w:val="000000"/>
          <w:sz w:val="28"/>
        </w:rPr>
        <w:t>
</w:t>
      </w:r>
      <w:r>
        <w:rPr>
          <w:rFonts w:ascii="Times New Roman"/>
          <w:b w:val="false"/>
          <w:i w:val="false"/>
          <w:color w:val="000000"/>
          <w:sz w:val="28"/>
        </w:rPr>
        <w:t>
      3) жылу шығаратын қондырғылары бар үй-жайлардағы желдеткіш 1 сағатта үш еселік ауа алмасуды қамтамасыз етуі қажет.</w:t>
      </w:r>
      <w:r>
        <w:br/>
      </w:r>
      <w:r>
        <w:rPr>
          <w:rFonts w:ascii="Times New Roman"/>
          <w:b w:val="false"/>
          <w:i w:val="false"/>
          <w:color w:val="000000"/>
          <w:sz w:val="28"/>
        </w:rPr>
        <w:t>
</w:t>
      </w:r>
      <w:r>
        <w:rPr>
          <w:rFonts w:ascii="Times New Roman"/>
          <w:b w:val="false"/>
          <w:i w:val="false"/>
          <w:color w:val="000000"/>
          <w:sz w:val="28"/>
        </w:rPr>
        <w:t>
      1671. Жылу шығаратын қондырғыларды пайдалану кезінде:</w:t>
      </w:r>
      <w:r>
        <w:br/>
      </w:r>
      <w:r>
        <w:rPr>
          <w:rFonts w:ascii="Times New Roman"/>
          <w:b w:val="false"/>
          <w:i w:val="false"/>
          <w:color w:val="000000"/>
          <w:sz w:val="28"/>
        </w:rPr>
        <w:t>
</w:t>
      </w:r>
      <w:r>
        <w:rPr>
          <w:rFonts w:ascii="Times New Roman"/>
          <w:b w:val="false"/>
          <w:i w:val="false"/>
          <w:color w:val="000000"/>
          <w:sz w:val="28"/>
        </w:rPr>
        <w:t>
      1) отын құбырларының герметикалығы бұзылған, форсунка корпусы жылу шығаратын қондырғымен нығыз орнатылмаса, үй-жайға жану өнімдерінің өтуіне ықпал ететін түтін мұржалары ақаулы, электр қозғалтқыштары мен іске қосу аппаратурасы ақаулы болса, сондай-ақ электр қозғалтқыштың жылу қорғағышы болмаса және басқа да ақаулары болса, қондырғымен жұмыс істеуге;</w:t>
      </w:r>
      <w:r>
        <w:br/>
      </w:r>
      <w:r>
        <w:rPr>
          <w:rFonts w:ascii="Times New Roman"/>
          <w:b w:val="false"/>
          <w:i w:val="false"/>
          <w:color w:val="000000"/>
          <w:sz w:val="28"/>
        </w:rPr>
        <w:t>
</w:t>
      </w:r>
      <w:r>
        <w:rPr>
          <w:rFonts w:ascii="Times New Roman"/>
          <w:b w:val="false"/>
          <w:i w:val="false"/>
          <w:color w:val="000000"/>
          <w:sz w:val="28"/>
        </w:rPr>
        <w:t>
      2) форсунка ретке келтірілмегенде (отын қалыпты жанбаса) жұмыс істеуге;</w:t>
      </w:r>
      <w:r>
        <w:br/>
      </w:r>
      <w:r>
        <w:rPr>
          <w:rFonts w:ascii="Times New Roman"/>
          <w:b w:val="false"/>
          <w:i w:val="false"/>
          <w:color w:val="000000"/>
          <w:sz w:val="28"/>
        </w:rPr>
        <w:t>
</w:t>
      </w:r>
      <w:r>
        <w:rPr>
          <w:rFonts w:ascii="Times New Roman"/>
          <w:b w:val="false"/>
          <w:i w:val="false"/>
          <w:color w:val="000000"/>
          <w:sz w:val="28"/>
        </w:rPr>
        <w:t>
      3) отын құбырларын қосу үшін резина немесе полихлорвениль шлангілері мен муфталарын пайдалануға;</w:t>
      </w:r>
      <w:r>
        <w:br/>
      </w:r>
      <w:r>
        <w:rPr>
          <w:rFonts w:ascii="Times New Roman"/>
          <w:b w:val="false"/>
          <w:i w:val="false"/>
          <w:color w:val="000000"/>
          <w:sz w:val="28"/>
        </w:rPr>
        <w:t>
</w:t>
      </w:r>
      <w:r>
        <w:rPr>
          <w:rFonts w:ascii="Times New Roman"/>
          <w:b w:val="false"/>
          <w:i w:val="false"/>
          <w:color w:val="000000"/>
          <w:sz w:val="28"/>
        </w:rPr>
        <w:t>
      4) қондырғы мен отын бактары жанына жанғыш қоршаулар орнатуға;</w:t>
      </w:r>
      <w:r>
        <w:br/>
      </w:r>
      <w:r>
        <w:rPr>
          <w:rFonts w:ascii="Times New Roman"/>
          <w:b w:val="false"/>
          <w:i w:val="false"/>
          <w:color w:val="000000"/>
          <w:sz w:val="28"/>
        </w:rPr>
        <w:t>
</w:t>
      </w:r>
      <w:r>
        <w:rPr>
          <w:rFonts w:ascii="Times New Roman"/>
          <w:b w:val="false"/>
          <w:i w:val="false"/>
          <w:color w:val="000000"/>
          <w:sz w:val="28"/>
        </w:rPr>
        <w:t>
      5) отын құбырларын ашық отпен қыздыруға;</w:t>
      </w:r>
      <w:r>
        <w:br/>
      </w:r>
      <w:r>
        <w:rPr>
          <w:rFonts w:ascii="Times New Roman"/>
          <w:b w:val="false"/>
          <w:i w:val="false"/>
          <w:color w:val="000000"/>
          <w:sz w:val="28"/>
        </w:rPr>
        <w:t>
</w:t>
      </w:r>
      <w:r>
        <w:rPr>
          <w:rFonts w:ascii="Times New Roman"/>
          <w:b w:val="false"/>
          <w:i w:val="false"/>
          <w:color w:val="000000"/>
          <w:sz w:val="28"/>
        </w:rPr>
        <w:t>
      6) қысқа мерзімге тоқтағаннан кейін ауамен үрлемей жылу шығаратын қондырғыны іске қосуға;</w:t>
      </w:r>
      <w:r>
        <w:br/>
      </w:r>
      <w:r>
        <w:rPr>
          <w:rFonts w:ascii="Times New Roman"/>
          <w:b w:val="false"/>
          <w:i w:val="false"/>
          <w:color w:val="000000"/>
          <w:sz w:val="28"/>
        </w:rPr>
        <w:t>
</w:t>
      </w:r>
      <w:r>
        <w:rPr>
          <w:rFonts w:ascii="Times New Roman"/>
          <w:b w:val="false"/>
          <w:i w:val="false"/>
          <w:color w:val="000000"/>
          <w:sz w:val="28"/>
        </w:rPr>
        <w:t>
      7) жанғыш қоспаны бақылап қарау тесігі арқылы жағуға;</w:t>
      </w:r>
      <w:r>
        <w:br/>
      </w:r>
      <w:r>
        <w:rPr>
          <w:rFonts w:ascii="Times New Roman"/>
          <w:b w:val="false"/>
          <w:i w:val="false"/>
          <w:color w:val="000000"/>
          <w:sz w:val="28"/>
        </w:rPr>
        <w:t>
</w:t>
      </w:r>
      <w:r>
        <w:rPr>
          <w:rFonts w:ascii="Times New Roman"/>
          <w:b w:val="false"/>
          <w:i w:val="false"/>
          <w:color w:val="000000"/>
          <w:sz w:val="28"/>
        </w:rPr>
        <w:t>
      8) жылу шығаратын қондырғы жұмыс істеп тұрған кезде шамдар электродтарының арасындағы саңылауды реттеуге;</w:t>
      </w:r>
      <w:r>
        <w:br/>
      </w:r>
      <w:r>
        <w:rPr>
          <w:rFonts w:ascii="Times New Roman"/>
          <w:b w:val="false"/>
          <w:i w:val="false"/>
          <w:color w:val="000000"/>
          <w:sz w:val="28"/>
        </w:rPr>
        <w:t>
</w:t>
      </w:r>
      <w:r>
        <w:rPr>
          <w:rFonts w:ascii="Times New Roman"/>
          <w:b w:val="false"/>
          <w:i w:val="false"/>
          <w:color w:val="000000"/>
          <w:sz w:val="28"/>
        </w:rPr>
        <w:t>
      9) ауа жинау коллекторларында қорғағыш тор болмаған жағдайда жылу шығаратын қондырғыны іске қосуға болмайды.</w:t>
      </w:r>
    </w:p>
    <w:bookmarkEnd w:id="260"/>
    <w:bookmarkStart w:name="z2684" w:id="261"/>
    <w:p>
      <w:pPr>
        <w:spacing w:after="0"/>
        <w:ind w:left="0"/>
        <w:jc w:val="left"/>
      </w:pPr>
      <w:r>
        <w:rPr>
          <w:rFonts w:ascii="Times New Roman"/>
          <w:b/>
          <w:i w:val="false"/>
          <w:color w:val="000000"/>
        </w:rPr>
        <w:t xml:space="preserve"> 
4-параграф. Электр калориферлерді монтаждау және пайдалану тәртібі</w:t>
      </w:r>
    </w:p>
    <w:bookmarkEnd w:id="261"/>
    <w:bookmarkStart w:name="z2685" w:id="262"/>
    <w:p>
      <w:pPr>
        <w:spacing w:after="0"/>
        <w:ind w:left="0"/>
        <w:jc w:val="both"/>
      </w:pPr>
      <w:r>
        <w:rPr>
          <w:rFonts w:ascii="Times New Roman"/>
          <w:b w:val="false"/>
          <w:i w:val="false"/>
          <w:color w:val="000000"/>
          <w:sz w:val="28"/>
        </w:rPr>
        <w:t>
      1772. Тек зауытта дайындалған, дабылы және желдеткіш жұмыс істемеген кезде қыздыру элементтеріне электр энергиясын беруді болдырмайтын бұғаттағышы мен электр және жылу қорғағышпен көзделген, шығатын ауаның температурасын бақылау және оны реттеу автоматикасы жарамды электр калориферлерін ғана пайдалануға және монтаждауға болады.</w:t>
      </w:r>
      <w:r>
        <w:br/>
      </w:r>
      <w:r>
        <w:rPr>
          <w:rFonts w:ascii="Times New Roman"/>
          <w:b w:val="false"/>
          <w:i w:val="false"/>
          <w:color w:val="000000"/>
          <w:sz w:val="28"/>
        </w:rPr>
        <w:t>
</w:t>
      </w:r>
      <w:r>
        <w:rPr>
          <w:rFonts w:ascii="Times New Roman"/>
          <w:b w:val="false"/>
          <w:i w:val="false"/>
          <w:color w:val="000000"/>
          <w:sz w:val="28"/>
        </w:rPr>
        <w:t>
      1773. Электр калориферді монтаждау, жұмысқа дайындау, іске қосу дайындаушы зауыттың паспортында көрсетілген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1774. Электр калорифері корпусы мен желдеткіш арасына жұмсақ қыстырма үшін жанғыш материалдарды қолдануға болмайды.</w:t>
      </w:r>
      <w:r>
        <w:br/>
      </w:r>
      <w:r>
        <w:rPr>
          <w:rFonts w:ascii="Times New Roman"/>
          <w:b w:val="false"/>
          <w:i w:val="false"/>
          <w:color w:val="000000"/>
          <w:sz w:val="28"/>
        </w:rPr>
        <w:t>
</w:t>
      </w:r>
      <w:r>
        <w:rPr>
          <w:rFonts w:ascii="Times New Roman"/>
          <w:b w:val="false"/>
          <w:i w:val="false"/>
          <w:color w:val="000000"/>
          <w:sz w:val="28"/>
        </w:rPr>
        <w:t>
      1775. Электр калориферлерін пайдалану кезінде:</w:t>
      </w:r>
      <w:r>
        <w:br/>
      </w:r>
      <w:r>
        <w:rPr>
          <w:rFonts w:ascii="Times New Roman"/>
          <w:b w:val="false"/>
          <w:i w:val="false"/>
          <w:color w:val="000000"/>
          <w:sz w:val="28"/>
        </w:rPr>
        <w:t>
</w:t>
      </w:r>
      <w:r>
        <w:rPr>
          <w:rFonts w:ascii="Times New Roman"/>
          <w:b w:val="false"/>
          <w:i w:val="false"/>
          <w:color w:val="000000"/>
          <w:sz w:val="28"/>
        </w:rPr>
        <w:t>
      1) дабыл қаққышты немесе бұғаттағышты сөндіруге;</w:t>
      </w:r>
      <w:r>
        <w:br/>
      </w:r>
      <w:r>
        <w:rPr>
          <w:rFonts w:ascii="Times New Roman"/>
          <w:b w:val="false"/>
          <w:i w:val="false"/>
          <w:color w:val="000000"/>
          <w:sz w:val="28"/>
        </w:rPr>
        <w:t>
</w:t>
      </w:r>
      <w:r>
        <w:rPr>
          <w:rFonts w:ascii="Times New Roman"/>
          <w:b w:val="false"/>
          <w:i w:val="false"/>
          <w:color w:val="000000"/>
          <w:sz w:val="28"/>
        </w:rPr>
        <w:t>
      2) электр калориферден шығу жолындағы дайындаушы зауыт белгілеген ауа температурасын жоғарылатуға;</w:t>
      </w:r>
      <w:r>
        <w:br/>
      </w:r>
      <w:r>
        <w:rPr>
          <w:rFonts w:ascii="Times New Roman"/>
          <w:b w:val="false"/>
          <w:i w:val="false"/>
          <w:color w:val="000000"/>
          <w:sz w:val="28"/>
        </w:rPr>
        <w:t>
</w:t>
      </w:r>
      <w:r>
        <w:rPr>
          <w:rFonts w:ascii="Times New Roman"/>
          <w:b w:val="false"/>
          <w:i w:val="false"/>
          <w:color w:val="000000"/>
          <w:sz w:val="28"/>
        </w:rPr>
        <w:t>
      3) желдеткіш жұмыс істемей тұрғанда электр калориферді қосуға (бұғаттағышты қондырғыны әр іске қосар алдында тексереді);</w:t>
      </w:r>
      <w:r>
        <w:br/>
      </w:r>
      <w:r>
        <w:rPr>
          <w:rFonts w:ascii="Times New Roman"/>
          <w:b w:val="false"/>
          <w:i w:val="false"/>
          <w:color w:val="000000"/>
          <w:sz w:val="28"/>
        </w:rPr>
        <w:t>
</w:t>
      </w:r>
      <w:r>
        <w:rPr>
          <w:rFonts w:ascii="Times New Roman"/>
          <w:b w:val="false"/>
          <w:i w:val="false"/>
          <w:color w:val="000000"/>
          <w:sz w:val="28"/>
        </w:rPr>
        <w:t>
      4) электр калориферде немесе оның жанында киім немесе басқа да жанғыш материалдарды кептіруге;</w:t>
      </w:r>
      <w:r>
        <w:br/>
      </w:r>
      <w:r>
        <w:rPr>
          <w:rFonts w:ascii="Times New Roman"/>
          <w:b w:val="false"/>
          <w:i w:val="false"/>
          <w:color w:val="000000"/>
          <w:sz w:val="28"/>
        </w:rPr>
        <w:t>
</w:t>
      </w:r>
      <w:r>
        <w:rPr>
          <w:rFonts w:ascii="Times New Roman"/>
          <w:b w:val="false"/>
          <w:i w:val="false"/>
          <w:color w:val="000000"/>
          <w:sz w:val="28"/>
        </w:rPr>
        <w:t>
      5) жұмыс істеп тұрған электр калорифері орнатылған үй-жайда жанғыш заттар мен материалдарды сақтауға болмайды.</w:t>
      </w:r>
    </w:p>
    <w:bookmarkEnd w:id="262"/>
    <w:bookmarkStart w:name="z2694" w:id="263"/>
    <w:p>
      <w:pPr>
        <w:spacing w:after="0"/>
        <w:ind w:left="0"/>
        <w:jc w:val="left"/>
      </w:pPr>
      <w:r>
        <w:rPr>
          <w:rFonts w:ascii="Times New Roman"/>
          <w:b/>
          <w:i w:val="false"/>
          <w:color w:val="000000"/>
        </w:rPr>
        <w:t xml:space="preserve"> 
7-тарау. Өртке қарсы сумен жабдықтауды, өрт сөндіру және байланыс құралдарын ұстау тәртібі</w:t>
      </w:r>
    </w:p>
    <w:bookmarkEnd w:id="263"/>
    <w:bookmarkStart w:name="z2695" w:id="264"/>
    <w:p>
      <w:pPr>
        <w:spacing w:after="0"/>
        <w:ind w:left="0"/>
        <w:jc w:val="both"/>
      </w:pPr>
      <w:r>
        <w:rPr>
          <w:rFonts w:ascii="Times New Roman"/>
          <w:b w:val="false"/>
          <w:i w:val="false"/>
          <w:color w:val="000000"/>
          <w:sz w:val="28"/>
        </w:rPr>
        <w:t>
      1776. Тұрақты сыртқы су өткізу желісін төсеу және өрт гидранттарын орнату, сондай-ақ өрт сөндіретін су айдындары мен басқа да су көздерін салу негізгі құрылыс жұмыстары басталғанда оларды өрт сөндіру үшін пайдалана алатындай есеппен жүргізіледі.</w:t>
      </w:r>
      <w:r>
        <w:br/>
      </w:r>
      <w:r>
        <w:rPr>
          <w:rFonts w:ascii="Times New Roman"/>
          <w:b w:val="false"/>
          <w:i w:val="false"/>
          <w:color w:val="000000"/>
          <w:sz w:val="28"/>
        </w:rPr>
        <w:t>
</w:t>
      </w:r>
      <w:r>
        <w:rPr>
          <w:rFonts w:ascii="Times New Roman"/>
          <w:b w:val="false"/>
          <w:i w:val="false"/>
          <w:color w:val="000000"/>
          <w:sz w:val="28"/>
        </w:rPr>
        <w:t>
      1777. Тұрақты сумен жабдықтау көздерін салу негізгі құрылыс жұмыстарын жүргізуді бастағанға дейін аяқтау мүмкін болмаған жағдайда уақытша өртке қарсы су құбырлары төселеді немесе өрт резервуарлары орнатылады.</w:t>
      </w:r>
      <w:r>
        <w:br/>
      </w:r>
      <w:r>
        <w:rPr>
          <w:rFonts w:ascii="Times New Roman"/>
          <w:b w:val="false"/>
          <w:i w:val="false"/>
          <w:color w:val="000000"/>
          <w:sz w:val="28"/>
        </w:rPr>
        <w:t>
</w:t>
      </w:r>
      <w:r>
        <w:rPr>
          <w:rFonts w:ascii="Times New Roman"/>
          <w:b w:val="false"/>
          <w:i w:val="false"/>
          <w:color w:val="000000"/>
          <w:sz w:val="28"/>
        </w:rPr>
        <w:t>
      1778. Уақытша өрт резервуарларының (су айдындарының) сыйымдылығы, олардың саны, салынатын объектіде орналастыру орны жобалық құжаттамада анықталады.</w:t>
      </w:r>
      <w:r>
        <w:br/>
      </w:r>
      <w:r>
        <w:rPr>
          <w:rFonts w:ascii="Times New Roman"/>
          <w:b w:val="false"/>
          <w:i w:val="false"/>
          <w:color w:val="000000"/>
          <w:sz w:val="28"/>
        </w:rPr>
        <w:t>
</w:t>
      </w:r>
      <w:r>
        <w:rPr>
          <w:rFonts w:ascii="Times New Roman"/>
          <w:b w:val="false"/>
          <w:i w:val="false"/>
          <w:color w:val="000000"/>
          <w:sz w:val="28"/>
        </w:rPr>
        <w:t>
      1779. Сейсмикалығы 8 және 9 балл аудандарда сумен жабдықтау жүйелерінде бір көзді (оның ішінде бір ысырмада су алу кезінде сыртқысын) пайдалану кезінде сыйымдылықтарда өрт сөндіруге су көлемін «Өрт қауіпсіздігіне қойылатын жалпы талаптар» техникалық регламентінде және құрылыс нормаларында көрсетілгеннен екі есе артық қарастырылады.</w:t>
      </w:r>
      <w:r>
        <w:br/>
      </w:r>
      <w:r>
        <w:rPr>
          <w:rFonts w:ascii="Times New Roman"/>
          <w:b w:val="false"/>
          <w:i w:val="false"/>
          <w:color w:val="000000"/>
          <w:sz w:val="28"/>
        </w:rPr>
        <w:t>
</w:t>
      </w:r>
      <w:r>
        <w:rPr>
          <w:rFonts w:ascii="Times New Roman"/>
          <w:b w:val="false"/>
          <w:i w:val="false"/>
          <w:color w:val="000000"/>
          <w:sz w:val="28"/>
        </w:rPr>
        <w:t>
      1780. Құрылыс аумағында орналасқан жасанды су айдындары жылытылуы және өрт сөндіру автомобилдерін маневрлеу үшін ауданы 12х12 метр болатын кіреберістермен қамтамасыз етіледі. Су айдындарындағы судың деңгейі өрт сорғыштарымен су алу мүмкіндігін қамтамасыз етеді. Егер құрылыс маңында табиғи су көздері (өзендер, көлдер, тоғандар) орналасқан болса, оларға өрт сөндіру автомобилдеріне арналған пирстер орнатылады. Қысқы уақытта оларға «қатып қалмайтын» ойықтар жасалады.</w:t>
      </w:r>
      <w:r>
        <w:br/>
      </w:r>
      <w:r>
        <w:rPr>
          <w:rFonts w:ascii="Times New Roman"/>
          <w:b w:val="false"/>
          <w:i w:val="false"/>
          <w:color w:val="000000"/>
          <w:sz w:val="28"/>
        </w:rPr>
        <w:t>
</w:t>
      </w:r>
      <w:r>
        <w:rPr>
          <w:rFonts w:ascii="Times New Roman"/>
          <w:b w:val="false"/>
          <w:i w:val="false"/>
          <w:color w:val="000000"/>
          <w:sz w:val="28"/>
        </w:rPr>
        <w:t>
      1781. Ішкі өртке қарсы су құбыры мен автоматты өрт сөндіру жүйесі объектіні тұрғызумен қатар монтаждалады. Өртке қарсы су құбыры өңдеу жұмыстарын бастағанға дейін, ал автоматты өрт сөндіру және дабыл жүйелері іске қосу-реттеу жұмыстарына дейін (кабель құрылыстарында кабелдерді төсегенге дейін) қолданысқа енгізіледі.</w:t>
      </w:r>
      <w:r>
        <w:br/>
      </w:r>
      <w:r>
        <w:rPr>
          <w:rFonts w:ascii="Times New Roman"/>
          <w:b w:val="false"/>
          <w:i w:val="false"/>
          <w:color w:val="000000"/>
          <w:sz w:val="28"/>
        </w:rPr>
        <w:t>
</w:t>
      </w:r>
      <w:r>
        <w:rPr>
          <w:rFonts w:ascii="Times New Roman"/>
          <w:b w:val="false"/>
          <w:i w:val="false"/>
          <w:color w:val="000000"/>
          <w:sz w:val="28"/>
        </w:rPr>
        <w:t>
      1782. Салынып жатқан ғимараттар, уақытша құрылыстар, сондай-ақ қосалқы үй-жайлар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 нормаларға сәйкес алғашқы өрт сөндіру құралдарымен қамтамасыз етіледі. Өрт сөндіру құралдарын тікелей мақсатынсыз қолдануға жол берілмейді.</w:t>
      </w:r>
      <w:r>
        <w:br/>
      </w:r>
      <w:r>
        <w:rPr>
          <w:rFonts w:ascii="Times New Roman"/>
          <w:b w:val="false"/>
          <w:i w:val="false"/>
          <w:color w:val="000000"/>
          <w:sz w:val="28"/>
        </w:rPr>
        <w:t>
</w:t>
      </w:r>
      <w:r>
        <w:rPr>
          <w:rFonts w:ascii="Times New Roman"/>
          <w:b w:val="false"/>
          <w:i w:val="false"/>
          <w:color w:val="000000"/>
          <w:sz w:val="28"/>
        </w:rPr>
        <w:t>
      1783. Негізгі құрылыстар мен құрылыс базасын салуды бастағанға дейін өрт техникасы мен жеке құрамды орналастыруға арналған арнайы жылытылған үй-жайлар бөлінеді.</w:t>
      </w:r>
      <w:r>
        <w:br/>
      </w:r>
      <w:r>
        <w:rPr>
          <w:rFonts w:ascii="Times New Roman"/>
          <w:b w:val="false"/>
          <w:i w:val="false"/>
          <w:color w:val="000000"/>
          <w:sz w:val="28"/>
        </w:rPr>
        <w:t>
</w:t>
      </w:r>
      <w:r>
        <w:rPr>
          <w:rFonts w:ascii="Times New Roman"/>
          <w:b w:val="false"/>
          <w:i w:val="false"/>
          <w:color w:val="000000"/>
          <w:sz w:val="28"/>
        </w:rPr>
        <w:t>
      Өрт сөндіру депосы құрылыстың бірінші кезегінде тұрғызылады.</w:t>
      </w:r>
      <w:r>
        <w:br/>
      </w:r>
      <w:r>
        <w:rPr>
          <w:rFonts w:ascii="Times New Roman"/>
          <w:b w:val="false"/>
          <w:i w:val="false"/>
          <w:color w:val="000000"/>
          <w:sz w:val="28"/>
        </w:rPr>
        <w:t>
      1784. Ауданы 300 м</w:t>
      </w:r>
      <w:r>
        <w:rPr>
          <w:rFonts w:ascii="Times New Roman"/>
          <w:b w:val="false"/>
          <w:i w:val="false"/>
          <w:color w:val="000000"/>
          <w:vertAlign w:val="superscript"/>
        </w:rPr>
        <w:t>2</w:t>
      </w:r>
      <w:r>
        <w:rPr>
          <w:rFonts w:ascii="Times New Roman"/>
          <w:b w:val="false"/>
          <w:i w:val="false"/>
          <w:color w:val="000000"/>
          <w:sz w:val="28"/>
        </w:rPr>
        <w:t xml:space="preserve"> және одан астам асханалар дабылды ғимараттың (құрылыстың) қасбетіне немесе тәулік бойы персонал болатын үй-жайға шығарылған автоматты өрт дабылымен жабдықталады.</w:t>
      </w:r>
      <w:r>
        <w:br/>
      </w:r>
      <w:r>
        <w:rPr>
          <w:rFonts w:ascii="Times New Roman"/>
          <w:b w:val="false"/>
          <w:i w:val="false"/>
          <w:color w:val="000000"/>
          <w:sz w:val="28"/>
        </w:rPr>
        <w:t>
      Салынып жатқан әрбір объектіде өрт сөндіру бөлімдерін шақыруға арналған байланыс құралдары қарастырылады. Тәуліктің кез келген уақытында құрылыс аумағында байланыс құралдарына қол жетімділік қамтамасыз етіледі. Әрбір телефонның (радиостанцияның) жанына өртке қарсы қызметті шақыру тәртібі туралы тақтаны, жұмысшылардың өрт болған жағдайдағы іс-қимылдары туралы жадынаманы, мемлекеттік емес өртке қарсы құралымдардың жауынгерлік есептерінің тізімін, өрт сөндіру үшін күштер мен құралдардың тәртібі ілінеді. Құрылыс аумағының көрінетін жерлерінде дабыл беру үшін дыбыстық дабылдар  (қоңырау, сирена) қарастырылады, олардың жанында «Өрт дабылы» деген жазу ілінуі қажет.</w:t>
      </w:r>
    </w:p>
    <w:bookmarkEnd w:id="264"/>
    <w:bookmarkStart w:name="z2704" w:id="265"/>
    <w:p>
      <w:pPr>
        <w:spacing w:after="0"/>
        <w:ind w:left="0"/>
        <w:jc w:val="both"/>
      </w:pPr>
      <w:r>
        <w:rPr>
          <w:rFonts w:ascii="Times New Roman"/>
          <w:b w:val="false"/>
          <w:i w:val="false"/>
          <w:color w:val="000000"/>
          <w:sz w:val="28"/>
        </w:rPr>
        <w:t>
Өрт қауіпсіздігі қағидаларына</w:t>
      </w:r>
      <w:r>
        <w:br/>
      </w:r>
      <w:r>
        <w:rPr>
          <w:rFonts w:ascii="Times New Roman"/>
          <w:b w:val="false"/>
          <w:i w:val="false"/>
          <w:color w:val="000000"/>
          <w:sz w:val="28"/>
        </w:rPr>
        <w:t xml:space="preserve">
1-қосымша         </w:t>
      </w:r>
    </w:p>
    <w:bookmarkEnd w:id="265"/>
    <w:bookmarkStart w:name="z2705" w:id="266"/>
    <w:p>
      <w:pPr>
        <w:spacing w:after="0"/>
        <w:ind w:left="0"/>
        <w:jc w:val="left"/>
      </w:pPr>
      <w:r>
        <w:rPr>
          <w:rFonts w:ascii="Times New Roman"/>
          <w:b/>
          <w:i w:val="false"/>
          <w:color w:val="000000"/>
        </w:rPr>
        <w:t xml:space="preserve"> 
Эвакуациялау жоспарын құру жөнінде ұсыныстар</w:t>
      </w:r>
    </w:p>
    <w:bookmarkEnd w:id="266"/>
    <w:bookmarkStart w:name="z2706" w:id="267"/>
    <w:p>
      <w:pPr>
        <w:spacing w:after="0"/>
        <w:ind w:left="0"/>
        <w:jc w:val="both"/>
      </w:pPr>
      <w:r>
        <w:rPr>
          <w:rFonts w:ascii="Times New Roman"/>
          <w:b w:val="false"/>
          <w:i w:val="false"/>
          <w:color w:val="000000"/>
          <w:sz w:val="28"/>
        </w:rPr>
        <w:t>
      1. Ғимараттар мен құрылыстарда (тұрғын үйлерден басқа) қабатта бір мезгілде 10-нан астам адам болған кезде өрт шыққан жағдайда адамдарды эвакуциялау жоспарлары әзірленеді.</w:t>
      </w:r>
      <w:r>
        <w:br/>
      </w:r>
      <w:r>
        <w:rPr>
          <w:rFonts w:ascii="Times New Roman"/>
          <w:b w:val="false"/>
          <w:i w:val="false"/>
          <w:color w:val="000000"/>
          <w:sz w:val="28"/>
        </w:rPr>
        <w:t>
</w:t>
      </w:r>
      <w:r>
        <w:rPr>
          <w:rFonts w:ascii="Times New Roman"/>
          <w:b w:val="false"/>
          <w:i w:val="false"/>
          <w:color w:val="000000"/>
          <w:sz w:val="28"/>
        </w:rPr>
        <w:t>
      Эвакуациялау жоспарлары графикалық және мәтін бөлімдерінен тұрады. Графикалық бөлім ғимаратты немесе құрылысты эвакуациялық шығу жолдарын (саты торларын, сыртқы ашық сатыларды, тікелей сыртқа шығу жолдарын), көрермендер мен қызмет көрсетуші персоналдың қозғалыс маршруттарын, сондай-ақ қол өрт хабарлағыштары түймелерінің, телефон аппараттарының, өрт сөндіру құралдарының (өрт сөндіру крандарының, өрт сөндіргіштердің) орналасқан орындарын көрсете отырып, әр қабатты (әр секторды) жоспарлауды қамтиды.</w:t>
      </w:r>
      <w:r>
        <w:br/>
      </w:r>
      <w:r>
        <w:rPr>
          <w:rFonts w:ascii="Times New Roman"/>
          <w:b w:val="false"/>
          <w:i w:val="false"/>
          <w:color w:val="000000"/>
          <w:sz w:val="28"/>
        </w:rPr>
        <w:t>
</w:t>
      </w:r>
      <w:r>
        <w:rPr>
          <w:rFonts w:ascii="Times New Roman"/>
          <w:b w:val="false"/>
          <w:i w:val="false"/>
          <w:color w:val="000000"/>
          <w:sz w:val="28"/>
        </w:rPr>
        <w:t>
      Мәтін бөлімінде адамдарды эвакуациялаудың тәртібі мен реті, қызмет көрсетуші персоналдың міндеттері, сондай-ақ жарыстарға немесе мәдени ойын-сауық іс-шараларына өрт туралы хабарлау және адамдарың эвакуациялық шығу жолдарына қозғалысын ұйымдастыру бойынша қызмет көрсету жөніндегі күштерін жұмылдыру жазылады.</w:t>
      </w:r>
      <w:r>
        <w:br/>
      </w:r>
      <w:r>
        <w:rPr>
          <w:rFonts w:ascii="Times New Roman"/>
          <w:b w:val="false"/>
          <w:i w:val="false"/>
          <w:color w:val="000000"/>
          <w:sz w:val="28"/>
        </w:rPr>
        <w:t>
</w:t>
      </w:r>
      <w:r>
        <w:rPr>
          <w:rFonts w:ascii="Times New Roman"/>
          <w:b w:val="false"/>
          <w:i w:val="false"/>
          <w:color w:val="000000"/>
          <w:sz w:val="28"/>
        </w:rPr>
        <w:t>
      2. Эвакуациялау жоспарын әзірлегенде өрттің пайда болуы аса ықтимал жерлерге, оның дамуы ықтимал сипатына, құрылыстың көрермендермен толықтығына және жарыстар мен мәдени-сауықтыру іс-шараларын жүргізу үшін жұмылдырылған қосымша күштердің болуына қарай адамдарды эвакуациялаудың бірнеше (3-5) түрі қарастырылады.</w:t>
      </w:r>
      <w:r>
        <w:br/>
      </w:r>
      <w:r>
        <w:rPr>
          <w:rFonts w:ascii="Times New Roman"/>
          <w:b w:val="false"/>
          <w:i w:val="false"/>
          <w:color w:val="000000"/>
          <w:sz w:val="28"/>
        </w:rPr>
        <w:t>
</w:t>
      </w:r>
      <w:r>
        <w:rPr>
          <w:rFonts w:ascii="Times New Roman"/>
          <w:b w:val="false"/>
          <w:i w:val="false"/>
          <w:color w:val="000000"/>
          <w:sz w:val="28"/>
        </w:rPr>
        <w:t>
      Эвакуациялау жоспарларының мәтін бөлімінде әрбір нұсқа бойынша мыналар:</w:t>
      </w:r>
      <w:r>
        <w:br/>
      </w:r>
      <w:r>
        <w:rPr>
          <w:rFonts w:ascii="Times New Roman"/>
          <w:b w:val="false"/>
          <w:i w:val="false"/>
          <w:color w:val="000000"/>
          <w:sz w:val="28"/>
        </w:rPr>
        <w:t>
</w:t>
      </w:r>
      <w:r>
        <w:rPr>
          <w:rFonts w:ascii="Times New Roman"/>
          <w:b w:val="false"/>
          <w:i w:val="false"/>
          <w:color w:val="000000"/>
          <w:sz w:val="28"/>
        </w:rPr>
        <w:t>
      - өрт туралы адамдарға хабарлау жүйесін ұйымдастыру (эвакуациялау қажеттілігі, хабарландыру зонасы мен хабарландыру әдістері, хабарландыру құрамы туралы кім шешім қабылдайды);</w:t>
      </w:r>
      <w:r>
        <w:br/>
      </w:r>
      <w:r>
        <w:rPr>
          <w:rFonts w:ascii="Times New Roman"/>
          <w:b w:val="false"/>
          <w:i w:val="false"/>
          <w:color w:val="000000"/>
          <w:sz w:val="28"/>
        </w:rPr>
        <w:t>
</w:t>
      </w:r>
      <w:r>
        <w:rPr>
          <w:rFonts w:ascii="Times New Roman"/>
          <w:b w:val="false"/>
          <w:i w:val="false"/>
          <w:color w:val="000000"/>
          <w:sz w:val="28"/>
        </w:rPr>
        <w:t>
      - қызмет көрсету персоналының тұлғалар санын, сондай-ақ эвакуациялауға жұмылдырылған қосымша күштерді (оларды жинау тәртібі, жинау орындары, зоналар мен секторлар бойынша жауаптылар, жинау дабылдары);</w:t>
      </w:r>
      <w:r>
        <w:br/>
      </w:r>
      <w:r>
        <w:rPr>
          <w:rFonts w:ascii="Times New Roman"/>
          <w:b w:val="false"/>
          <w:i w:val="false"/>
          <w:color w:val="000000"/>
          <w:sz w:val="28"/>
        </w:rPr>
        <w:t>
</w:t>
      </w:r>
      <w:r>
        <w:rPr>
          <w:rFonts w:ascii="Times New Roman"/>
          <w:b w:val="false"/>
          <w:i w:val="false"/>
          <w:color w:val="000000"/>
          <w:sz w:val="28"/>
        </w:rPr>
        <w:t>
      - эвакуациялау жолдары (олардың ұзақтылығы мен бағыты, эвакуациялау жолына жауаптылар, эвакуация кезінде қозғалыс тәртібі,  қызмет көрсету персоналының және эвакуациялау үрдісіне қатысудағы қосымша күштердің міндеттері);</w:t>
      </w:r>
      <w:r>
        <w:br/>
      </w:r>
      <w:r>
        <w:rPr>
          <w:rFonts w:ascii="Times New Roman"/>
          <w:b w:val="false"/>
          <w:i w:val="false"/>
          <w:color w:val="000000"/>
          <w:sz w:val="28"/>
        </w:rPr>
        <w:t>
</w:t>
      </w:r>
      <w:r>
        <w:rPr>
          <w:rFonts w:ascii="Times New Roman"/>
          <w:b w:val="false"/>
          <w:i w:val="false"/>
          <w:color w:val="000000"/>
          <w:sz w:val="28"/>
        </w:rPr>
        <w:t>
      - эвакуациялау жолының соңғы пункттері (эвакуацияланғандардың бөліп жайғастыру тәртібі, қажет болса, оларға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 көрермендерді эвакуациялау үшін қосалқы шығу орындарын қолдану, арнайы жабдықты қолдану мүмкіншілігі, сондай-ақ эвакуациялауды ұйымдастыруға және оны ойдағыдай өткізуге арналған әр түрлі техника мен инженерлік жүйелерді (түтін жою жүйесін, автоматты өрт сөндіру қондырғыларын, ішкі телефон және радио байланысын) қолдану қарастырылады.</w:t>
      </w:r>
      <w:r>
        <w:br/>
      </w:r>
      <w:r>
        <w:rPr>
          <w:rFonts w:ascii="Times New Roman"/>
          <w:b w:val="false"/>
          <w:i w:val="false"/>
          <w:color w:val="000000"/>
          <w:sz w:val="28"/>
        </w:rPr>
        <w:t>
</w:t>
      </w:r>
      <w:r>
        <w:rPr>
          <w:rFonts w:ascii="Times New Roman"/>
          <w:b w:val="false"/>
          <w:i w:val="false"/>
          <w:color w:val="000000"/>
          <w:sz w:val="28"/>
        </w:rPr>
        <w:t>
      3. Жоспардың графикалық бөлімінде эвакуациялауда адамдардың қозғалу жолдары (эвакуациялық шығу бағытына қарай көрсеткіштері бар жасыл түсті тұтас сызықпен) көрсетіледі. Құрылыс ішінде адамдардың жаппай жиналғаны болса, жоспарларда бұл зоналарды эвакуациялау бағыттары көрсетілген, түрлі түсті реңктермен белгіленген эвакуациялық жолдарды қарастыру керек. Эвакуациялау жоспарында қосалқы эвакуациялау жолдары (жасыл түсті ирек жолымен) көрсетіледі.</w:t>
      </w:r>
      <w:r>
        <w:br/>
      </w:r>
      <w:r>
        <w:rPr>
          <w:rFonts w:ascii="Times New Roman"/>
          <w:b w:val="false"/>
          <w:i w:val="false"/>
          <w:color w:val="000000"/>
          <w:sz w:val="28"/>
        </w:rPr>
        <w:t>
</w:t>
      </w:r>
      <w:r>
        <w:rPr>
          <w:rFonts w:ascii="Times New Roman"/>
          <w:b w:val="false"/>
          <w:i w:val="false"/>
          <w:color w:val="000000"/>
          <w:sz w:val="28"/>
        </w:rPr>
        <w:t>
      4. Эвакуациялау жоспары (графикалық және мәтін бөлімдері) көрнекті рәсімделіп, өрт сөндіру посттары мен қызмет көрсету персоналының тәулік бойлы кезекшілігі бар басқа да үй-жайда, сондай-ақ объекттің басшылығында көзге көрінетін жерде тұрады.</w:t>
      </w:r>
      <w:r>
        <w:br/>
      </w:r>
      <w:r>
        <w:rPr>
          <w:rFonts w:ascii="Times New Roman"/>
          <w:b w:val="false"/>
          <w:i w:val="false"/>
          <w:color w:val="000000"/>
          <w:sz w:val="28"/>
        </w:rPr>
        <w:t>
</w:t>
      </w:r>
      <w:r>
        <w:rPr>
          <w:rFonts w:ascii="Times New Roman"/>
          <w:b w:val="false"/>
          <w:i w:val="false"/>
          <w:color w:val="000000"/>
          <w:sz w:val="28"/>
        </w:rPr>
        <w:t>
      Графикалық бөлімдегі белгілердің шешімін эвакуациялау жоспарының астында мемлекеттік және орыс тілдерде беріледі.</w:t>
      </w:r>
      <w:r>
        <w:br/>
      </w:r>
      <w:r>
        <w:rPr>
          <w:rFonts w:ascii="Times New Roman"/>
          <w:b w:val="false"/>
          <w:i w:val="false"/>
          <w:color w:val="000000"/>
          <w:sz w:val="28"/>
        </w:rPr>
        <w:t>
</w:t>
      </w:r>
      <w:r>
        <w:rPr>
          <w:rFonts w:ascii="Times New Roman"/>
          <w:b w:val="false"/>
          <w:i w:val="false"/>
          <w:color w:val="000000"/>
          <w:sz w:val="28"/>
        </w:rPr>
        <w:t>
      5. Жалпы құрылыс үшін жалпы эвакуациялау жоспарынан басқа әр зона (сектор, үй-жайлар тобы) зоналар мен секторлар бойынша жауапты кезекшілерді болулары тиіс, өрт қауіпсіздігі шаралары мен өрт жағдайларындағы тәртіп ережелері туралы жаднамасы бар жалпы эвакуациялау жоспарынан үзінділермен (әр түрлі нұсқалар) қамтамасыз етіледі.</w:t>
      </w:r>
      <w:r>
        <w:br/>
      </w:r>
      <w:r>
        <w:rPr>
          <w:rFonts w:ascii="Times New Roman"/>
          <w:b w:val="false"/>
          <w:i w:val="false"/>
          <w:color w:val="000000"/>
          <w:sz w:val="28"/>
        </w:rPr>
        <w:t>
</w:t>
      </w:r>
      <w:r>
        <w:rPr>
          <w:rFonts w:ascii="Times New Roman"/>
          <w:b w:val="false"/>
          <w:i w:val="false"/>
          <w:color w:val="000000"/>
          <w:sz w:val="28"/>
        </w:rPr>
        <w:t>
      Эвакуациялау жоспарының үзіндісінде басқыш алаңдары, лифттер мен лифт холлдары, есік, балкон, дәліз, сыртқы басқыштарға арналған ойықтардың белгілері бар бөлмелер көрсетіледі.</w:t>
      </w:r>
      <w:r>
        <w:br/>
      </w:r>
      <w:r>
        <w:rPr>
          <w:rFonts w:ascii="Times New Roman"/>
          <w:b w:val="false"/>
          <w:i w:val="false"/>
          <w:color w:val="000000"/>
          <w:sz w:val="28"/>
        </w:rPr>
        <w:t>
</w:t>
      </w:r>
      <w:r>
        <w:rPr>
          <w:rFonts w:ascii="Times New Roman"/>
          <w:b w:val="false"/>
          <w:i w:val="false"/>
          <w:color w:val="000000"/>
          <w:sz w:val="28"/>
        </w:rPr>
        <w:t>
      Эвакуациялау жоспарынан үзінді арналған үй-жай сектордың, зонаның әр қабаттық жоспарында «Сіз тұрған үй-жай...» деген жазумен белгіленеді. Эвакуациялау жолын бұл үзіндіде жасыл түсті тұтас сызықпен көрсетеді.</w:t>
      </w:r>
      <w:r>
        <w:br/>
      </w:r>
      <w:r>
        <w:rPr>
          <w:rFonts w:ascii="Times New Roman"/>
          <w:b w:val="false"/>
          <w:i w:val="false"/>
          <w:color w:val="000000"/>
          <w:sz w:val="28"/>
        </w:rPr>
        <w:t>
</w:t>
      </w:r>
      <w:r>
        <w:rPr>
          <w:rFonts w:ascii="Times New Roman"/>
          <w:b w:val="false"/>
          <w:i w:val="false"/>
          <w:color w:val="000000"/>
          <w:sz w:val="28"/>
        </w:rPr>
        <w:t>
      Эвакуациялау бағытын көрсететін сызықтар қаралып жатқан үй-жайдан қауіпсіз жерге немесе тура сыртқа шығу орнына дейін жүргізіледі.</w:t>
      </w:r>
      <w:r>
        <w:br/>
      </w:r>
      <w:r>
        <w:rPr>
          <w:rFonts w:ascii="Times New Roman"/>
          <w:b w:val="false"/>
          <w:i w:val="false"/>
          <w:color w:val="000000"/>
          <w:sz w:val="28"/>
        </w:rPr>
        <w:t>
</w:t>
      </w:r>
      <w:r>
        <w:rPr>
          <w:rFonts w:ascii="Times New Roman"/>
          <w:b w:val="false"/>
          <w:i w:val="false"/>
          <w:color w:val="000000"/>
          <w:sz w:val="28"/>
        </w:rPr>
        <w:t>
      Эвакуациялау жоспарынан алынған үзіндіні үй-жайда көзге көрінетін жерде шынының (пленканың) астына іледі, жоспардан алынған үзіндінің көлемі 20 х 30 сантиметрден кем емес.</w:t>
      </w:r>
      <w:r>
        <w:br/>
      </w:r>
      <w:r>
        <w:rPr>
          <w:rFonts w:ascii="Times New Roman"/>
          <w:b w:val="false"/>
          <w:i w:val="false"/>
          <w:color w:val="000000"/>
          <w:sz w:val="28"/>
        </w:rPr>
        <w:t>
</w:t>
      </w:r>
      <w:r>
        <w:rPr>
          <w:rFonts w:ascii="Times New Roman"/>
          <w:b w:val="false"/>
          <w:i w:val="false"/>
          <w:color w:val="000000"/>
          <w:sz w:val="28"/>
        </w:rPr>
        <w:t>
      Эвакуациялау жоспарынан алынған үзіндінің астында қолданған белгілердің түсінігі беріледі.</w:t>
      </w:r>
      <w:r>
        <w:br/>
      </w:r>
      <w:r>
        <w:rPr>
          <w:rFonts w:ascii="Times New Roman"/>
          <w:b w:val="false"/>
          <w:i w:val="false"/>
          <w:color w:val="000000"/>
          <w:sz w:val="28"/>
        </w:rPr>
        <w:t>
</w:t>
      </w:r>
      <w:r>
        <w:rPr>
          <w:rFonts w:ascii="Times New Roman"/>
          <w:b w:val="false"/>
          <w:i w:val="false"/>
          <w:color w:val="000000"/>
          <w:sz w:val="28"/>
        </w:rPr>
        <w:t>
      Үзіндінің мәтін бөлігінде қызмет көрсету персоналының және адамдарды эвакуациялауға жұмылдырылған күштердің міндеттері мен әрекеттерінің бірізділігі көрсетіледі.</w:t>
      </w:r>
      <w:r>
        <w:br/>
      </w:r>
      <w:r>
        <w:rPr>
          <w:rFonts w:ascii="Times New Roman"/>
          <w:b w:val="false"/>
          <w:i w:val="false"/>
          <w:color w:val="000000"/>
          <w:sz w:val="28"/>
        </w:rPr>
        <w:t>
</w:t>
      </w:r>
      <w:r>
        <w:rPr>
          <w:rFonts w:ascii="Times New Roman"/>
          <w:b w:val="false"/>
          <w:i w:val="false"/>
          <w:color w:val="000000"/>
          <w:sz w:val="28"/>
        </w:rPr>
        <w:t>
      Эвакуациялаудың жалпы жоспарынан алынған үзіндінің мәтін бөлігі зонадан, сектордан, үй-жайдан эвакуациялауға жауапкершілік атқаратын тұлғада болады.</w:t>
      </w:r>
      <w:r>
        <w:br/>
      </w:r>
      <w:r>
        <w:rPr>
          <w:rFonts w:ascii="Times New Roman"/>
          <w:b w:val="false"/>
          <w:i w:val="false"/>
          <w:color w:val="000000"/>
          <w:sz w:val="28"/>
        </w:rPr>
        <w:t>
</w:t>
      </w:r>
      <w:r>
        <w:rPr>
          <w:rFonts w:ascii="Times New Roman"/>
          <w:b w:val="false"/>
          <w:i w:val="false"/>
          <w:color w:val="000000"/>
          <w:sz w:val="28"/>
        </w:rPr>
        <w:t>
      Эвакуациялау жоспарын кәсіпорынның, ұйымның басшысы бекітеді.</w:t>
      </w:r>
      <w:r>
        <w:br/>
      </w:r>
      <w:r>
        <w:rPr>
          <w:rFonts w:ascii="Times New Roman"/>
          <w:b w:val="false"/>
          <w:i w:val="false"/>
          <w:color w:val="000000"/>
          <w:sz w:val="28"/>
        </w:rPr>
        <w:t>
</w:t>
      </w:r>
      <w:r>
        <w:rPr>
          <w:rFonts w:ascii="Times New Roman"/>
          <w:b w:val="false"/>
          <w:i w:val="false"/>
          <w:color w:val="000000"/>
          <w:sz w:val="28"/>
        </w:rPr>
        <w:t>
      Үзіндінің мазмұнымен (қолдарын қойып) барлық қызмет көрсету персоналы, сондай-ақ көрермендерді эвакуациялауға жұмылдырылған барлық көмекші күштер танысады.</w:t>
      </w:r>
    </w:p>
    <w:bookmarkEnd w:id="267"/>
    <w:bookmarkStart w:name="z2729" w:id="268"/>
    <w:p>
      <w:pPr>
        <w:spacing w:after="0"/>
        <w:ind w:left="0"/>
        <w:jc w:val="both"/>
      </w:pPr>
      <w:r>
        <w:rPr>
          <w:rFonts w:ascii="Times New Roman"/>
          <w:b w:val="false"/>
          <w:i w:val="false"/>
          <w:color w:val="000000"/>
          <w:sz w:val="28"/>
        </w:rPr>
        <w:t>
Өрт қауіпсіздігі қағидаларына</w:t>
      </w:r>
      <w:r>
        <w:br/>
      </w:r>
      <w:r>
        <w:rPr>
          <w:rFonts w:ascii="Times New Roman"/>
          <w:b w:val="false"/>
          <w:i w:val="false"/>
          <w:color w:val="000000"/>
          <w:sz w:val="28"/>
        </w:rPr>
        <w:t xml:space="preserve">
2-қосымша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333"/>
        <w:gridCol w:w="4133"/>
      </w:tblGrid>
      <w:tr>
        <w:trPr>
          <w:trHeight w:val="73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Дүңгіршектер мен павильондардың отқа төзімділік дәрежесі төмендегідей болғандағы қашықтық, метр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IIIa, IIIб, IV, IVa, V</w:t>
            </w:r>
          </w:p>
        </w:tc>
      </w:tr>
      <w:tr>
        <w:trPr>
          <w:trHeight w:val="54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IIIa, IIIб, IV, IVa, V</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730" w:id="269"/>
    <w:p>
      <w:pPr>
        <w:spacing w:after="0"/>
        <w:ind w:left="0"/>
        <w:jc w:val="both"/>
      </w:pPr>
      <w:r>
        <w:rPr>
          <w:rFonts w:ascii="Times New Roman"/>
          <w:b w:val="false"/>
          <w:i w:val="false"/>
          <w:color w:val="000000"/>
          <w:sz w:val="28"/>
        </w:rPr>
        <w:t>
Өрт қауіпсіздігі қағидаларына</w:t>
      </w:r>
      <w:r>
        <w:br/>
      </w:r>
      <w:r>
        <w:rPr>
          <w:rFonts w:ascii="Times New Roman"/>
          <w:b w:val="false"/>
          <w:i w:val="false"/>
          <w:color w:val="000000"/>
          <w:sz w:val="28"/>
        </w:rPr>
        <w:t xml:space="preserve">
3-қосымша         </w:t>
      </w:r>
    </w:p>
    <w:bookmarkEnd w:id="269"/>
    <w:bookmarkStart w:name="z2731" w:id="270"/>
    <w:p>
      <w:pPr>
        <w:spacing w:after="0"/>
        <w:ind w:left="0"/>
        <w:jc w:val="left"/>
      </w:pPr>
      <w:r>
        <w:rPr>
          <w:rFonts w:ascii="Times New Roman"/>
          <w:b/>
          <w:i w:val="false"/>
          <w:color w:val="000000"/>
        </w:rPr>
        <w:t xml:space="preserve"> 
Операция жасайтын бөлмеде өрттер мен жарылыстардың алдын алу жөніндегі қорғау шаралары</w:t>
      </w:r>
    </w:p>
    <w:bookmarkEnd w:id="270"/>
    <w:bookmarkStart w:name="z2732" w:id="271"/>
    <w:p>
      <w:pPr>
        <w:spacing w:after="0"/>
        <w:ind w:left="0"/>
        <w:jc w:val="both"/>
      </w:pPr>
      <w:r>
        <w:rPr>
          <w:rFonts w:ascii="Times New Roman"/>
          <w:b w:val="false"/>
          <w:i w:val="false"/>
          <w:color w:val="000000"/>
          <w:sz w:val="28"/>
        </w:rPr>
        <w:t>
      1. Есірткінің өздігінен тұтануын болдырмау үшін жұмыстан кейін оларды буландырғыштан герметикалық түрде жабылатын ыдысқа төгіледі. Эфирді ақырын, шашыратпай төгіледі. Наркоздан кейін қалған эфирді раковинаға төгуге жол берілмейді.</w:t>
      </w:r>
      <w:r>
        <w:br/>
      </w:r>
      <w:r>
        <w:rPr>
          <w:rFonts w:ascii="Times New Roman"/>
          <w:b w:val="false"/>
          <w:i w:val="false"/>
          <w:color w:val="000000"/>
          <w:sz w:val="28"/>
        </w:rPr>
        <w:t>
</w:t>
      </w:r>
      <w:r>
        <w:rPr>
          <w:rFonts w:ascii="Times New Roman"/>
          <w:b w:val="false"/>
          <w:i w:val="false"/>
          <w:color w:val="000000"/>
          <w:sz w:val="28"/>
        </w:rPr>
        <w:t>
      Эфирді буландырғыштан қабылдау ыдысына бос құламалы ағыспен құюға жол берілмейді. Ол үшін электр өткізгіш материалдан жасалған май құйғыш қолданылады, май құйғыштар жерге қосылады, май құйғыштың шеті ыдыстың түбіне жетуі тиіс. Олай болмайтын жағдайда эфир ыдысқа осы өткізгіш арқылы ағуы үшін жерге қосылған өткізгіштің шетін май құйғыш арқылы ыдыстың түбіне жеткізу қажет.</w:t>
      </w:r>
      <w:r>
        <w:br/>
      </w:r>
      <w:r>
        <w:rPr>
          <w:rFonts w:ascii="Times New Roman"/>
          <w:b w:val="false"/>
          <w:i w:val="false"/>
          <w:color w:val="000000"/>
          <w:sz w:val="28"/>
        </w:rPr>
        <w:t>
</w:t>
      </w:r>
      <w:r>
        <w:rPr>
          <w:rFonts w:ascii="Times New Roman"/>
          <w:b w:val="false"/>
          <w:i w:val="false"/>
          <w:color w:val="000000"/>
          <w:sz w:val="28"/>
        </w:rPr>
        <w:t>
      2. Есірткіні төккеннен кейін буландырғышты, шлангтарды және наркоз аппаратының барлық алмалы бөлшектерін жылы сумен шайылады.</w:t>
      </w:r>
      <w:r>
        <w:br/>
      </w:r>
      <w:r>
        <w:rPr>
          <w:rFonts w:ascii="Times New Roman"/>
          <w:b w:val="false"/>
          <w:i w:val="false"/>
          <w:color w:val="000000"/>
          <w:sz w:val="28"/>
        </w:rPr>
        <w:t>
</w:t>
      </w:r>
      <w:r>
        <w:rPr>
          <w:rFonts w:ascii="Times New Roman"/>
          <w:b w:val="false"/>
          <w:i w:val="false"/>
          <w:color w:val="000000"/>
          <w:sz w:val="28"/>
        </w:rPr>
        <w:t>
      3. Ингаляция наркозының аппараттарын зарасыздандыру және тазартуды (жууды) ведомстволық нормалар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4. Операция жасау бөлмелерінде газдарды бір баллоннан екінші баллонға құюға және қысымдағы газдары бар баллонға қосымша газдар мен есірткілерді кіргізуге жол берілмейді. Бұл арнайы жабдықталған үй-жайда үйретілген персоналмен жүргізіледі.</w:t>
      </w:r>
      <w:r>
        <w:br/>
      </w:r>
      <w:r>
        <w:rPr>
          <w:rFonts w:ascii="Times New Roman"/>
          <w:b w:val="false"/>
          <w:i w:val="false"/>
          <w:color w:val="000000"/>
          <w:sz w:val="28"/>
        </w:rPr>
        <w:t>
</w:t>
      </w:r>
      <w:r>
        <w:rPr>
          <w:rFonts w:ascii="Times New Roman"/>
          <w:b w:val="false"/>
          <w:i w:val="false"/>
          <w:color w:val="000000"/>
          <w:sz w:val="28"/>
        </w:rPr>
        <w:t>
      5. Операциялық және наркоз үй-жайларында ашық отты (спиртовка, газ оттықтары, тұтатылған сіріңкелерді) қолдануға, темекі шегуге және электр жылытқыш құралдарын пайдалануға жол берілмейді. Баллонның вентилін жылыту үшін жылытқы қолданылады.</w:t>
      </w:r>
      <w:r>
        <w:br/>
      </w:r>
      <w:r>
        <w:rPr>
          <w:rFonts w:ascii="Times New Roman"/>
          <w:b w:val="false"/>
          <w:i w:val="false"/>
          <w:color w:val="000000"/>
          <w:sz w:val="28"/>
        </w:rPr>
        <w:t>
</w:t>
      </w:r>
      <w:r>
        <w:rPr>
          <w:rFonts w:ascii="Times New Roman"/>
          <w:b w:val="false"/>
          <w:i w:val="false"/>
          <w:color w:val="000000"/>
          <w:sz w:val="28"/>
        </w:rPr>
        <w:t>
      6. Наркоз және операция жасайтын үй-жайларда қолданылатын жабдықтардың ашық беттерінің температурасы 120</w:t>
      </w:r>
      <w:r>
        <w:rPr>
          <w:rFonts w:ascii="Times New Roman"/>
          <w:b w:val="false"/>
          <w:i w:val="false"/>
          <w:color w:val="000000"/>
          <w:vertAlign w:val="superscript"/>
        </w:rPr>
        <w:t>0</w:t>
      </w:r>
      <w:r>
        <w:rPr>
          <w:rFonts w:ascii="Times New Roman"/>
          <w:b w:val="false"/>
          <w:i w:val="false"/>
          <w:color w:val="000000"/>
          <w:sz w:val="28"/>
        </w:rPr>
        <w:t>C аспайды.</w:t>
      </w:r>
      <w:r>
        <w:br/>
      </w:r>
      <w:r>
        <w:rPr>
          <w:rFonts w:ascii="Times New Roman"/>
          <w:b w:val="false"/>
          <w:i w:val="false"/>
          <w:color w:val="000000"/>
          <w:sz w:val="28"/>
        </w:rPr>
        <w:t>
</w:t>
      </w:r>
      <w:r>
        <w:rPr>
          <w:rFonts w:ascii="Times New Roman"/>
          <w:b w:val="false"/>
          <w:i w:val="false"/>
          <w:color w:val="000000"/>
          <w:sz w:val="28"/>
        </w:rPr>
        <w:t>
      7. Эндоскопиялық құралдарының шағын шамдарының қатты қызуына жол берілмейді.</w:t>
      </w:r>
      <w:r>
        <w:br/>
      </w:r>
      <w:r>
        <w:rPr>
          <w:rFonts w:ascii="Times New Roman"/>
          <w:b w:val="false"/>
          <w:i w:val="false"/>
          <w:color w:val="000000"/>
          <w:sz w:val="28"/>
        </w:rPr>
        <w:t>
</w:t>
      </w:r>
      <w:r>
        <w:rPr>
          <w:rFonts w:ascii="Times New Roman"/>
          <w:b w:val="false"/>
          <w:i w:val="false"/>
          <w:color w:val="000000"/>
          <w:sz w:val="28"/>
        </w:rPr>
        <w:t>
      8. Наркоз кезінде бұзылған және ұшқын шашатын электр жабдығын пайдалануға жол берілмейді.</w:t>
      </w:r>
      <w:r>
        <w:br/>
      </w:r>
      <w:r>
        <w:rPr>
          <w:rFonts w:ascii="Times New Roman"/>
          <w:b w:val="false"/>
          <w:i w:val="false"/>
          <w:color w:val="000000"/>
          <w:sz w:val="28"/>
        </w:rPr>
        <w:t>
</w:t>
      </w:r>
      <w:r>
        <w:rPr>
          <w:rFonts w:ascii="Times New Roman"/>
          <w:b w:val="false"/>
          <w:i w:val="false"/>
          <w:color w:val="000000"/>
          <w:sz w:val="28"/>
        </w:rPr>
        <w:t>
      9. Қауіпті зоналарда қолданылатын барлық электр медициналық жабдық жарылыстан қорғалған түрде орындалған болуы тиіс.</w:t>
      </w:r>
      <w:r>
        <w:br/>
      </w:r>
      <w:r>
        <w:rPr>
          <w:rFonts w:ascii="Times New Roman"/>
          <w:b w:val="false"/>
          <w:i w:val="false"/>
          <w:color w:val="000000"/>
          <w:sz w:val="28"/>
        </w:rPr>
        <w:t>
</w:t>
      </w:r>
      <w:r>
        <w:rPr>
          <w:rFonts w:ascii="Times New Roman"/>
          <w:b w:val="false"/>
          <w:i w:val="false"/>
          <w:color w:val="000000"/>
          <w:sz w:val="28"/>
        </w:rPr>
        <w:t>
      10. Наркоз кезінде термокаутердің тұтанғыш анестетикасын, диатермия аппаратын, ЭН-57 типті электр хирургиялық аппараттарды және басқа жарылыстан қорғалмаған түрде орындалған рентген аппараттарын, дефибрилляторларды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Ескертпе. </w:t>
      </w:r>
      <w:r>
        <w:rPr>
          <w:rFonts w:ascii="Times New Roman"/>
          <w:b w:val="false"/>
          <w:i w:val="false"/>
          <w:color w:val="000000"/>
          <w:sz w:val="28"/>
        </w:rPr>
        <w:t>Фторотан, азоттың шала тотығы, хлороформ және басқа тұтанбайтын қоспаларға көшу жағдайында жоғарыда аталған аппаратураны қолдануға жол беріледі, бұл ретте тұтанғыш дезинфекциялау құралдарын пайдалануға тыйым салынады.</w:t>
      </w:r>
      <w:r>
        <w:br/>
      </w:r>
      <w:r>
        <w:rPr>
          <w:rFonts w:ascii="Times New Roman"/>
          <w:b w:val="false"/>
          <w:i w:val="false"/>
          <w:color w:val="000000"/>
          <w:sz w:val="28"/>
        </w:rPr>
        <w:t>
</w:t>
      </w:r>
      <w:r>
        <w:rPr>
          <w:rFonts w:ascii="Times New Roman"/>
          <w:b w:val="false"/>
          <w:i w:val="false"/>
          <w:color w:val="000000"/>
          <w:sz w:val="28"/>
        </w:rPr>
        <w:t>
      11. Операция жасайтын бөлмелердің статикаға қарсы материалдан жасалған едендерін (лас шөгінділерінің негізінде) электр өткізгіш қасиетін жоғалта алатын өткізбейтін пленканың пайда болуын болдырмау үшін үнемі жуып тұру қажет. Еденнің бетін балауызбен немесе лакпен өңдеуге жол берілмейді.</w:t>
      </w:r>
      <w:r>
        <w:br/>
      </w:r>
      <w:r>
        <w:rPr>
          <w:rFonts w:ascii="Times New Roman"/>
          <w:b w:val="false"/>
          <w:i w:val="false"/>
          <w:color w:val="000000"/>
          <w:sz w:val="28"/>
        </w:rPr>
        <w:t>
</w:t>
      </w:r>
      <w:r>
        <w:rPr>
          <w:rFonts w:ascii="Times New Roman"/>
          <w:b w:val="false"/>
          <w:i w:val="false"/>
          <w:color w:val="000000"/>
          <w:sz w:val="28"/>
        </w:rPr>
        <w:t>
      12. Наркоз аппаратының бөлшектерін (бейөткізгіш) лейкопластырмен жабыстыруға, статикаға қарсы емес резинадан есірткі қоспаларын атмосфераға жою үшін шлангтарды пайдалануға, электр  ткізгіш материалдың бұзылған бөлшектерін бейөткізгіштен жасалған бөлшектерге ауыстыруға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Ескертпе:</w:t>
      </w:r>
      <w:r>
        <w:rPr>
          <w:rFonts w:ascii="Times New Roman"/>
          <w:b w:val="false"/>
          <w:i w:val="false"/>
          <w:color w:val="000000"/>
          <w:sz w:val="28"/>
        </w:rPr>
        <w:t xml:space="preserve"> Наркоз аппараттарының барлық бөлшектері электр өткізгіш материалдарынан жасалады: қаптар, шлангтар, маскалар, демалу трубкалары және аппараттың демалу контурының басқа бөлшектері, сондай-ақ доңғалақтардың тысы мен төсемдері электр өткізгіш резинадан, ал өткізгіштер – түсті металлдан немесе электр өткізгіш пластмассадан жасалады.</w:t>
      </w:r>
      <w:r>
        <w:br/>
      </w:r>
      <w:r>
        <w:rPr>
          <w:rFonts w:ascii="Times New Roman"/>
          <w:b w:val="false"/>
          <w:i w:val="false"/>
          <w:color w:val="000000"/>
          <w:sz w:val="28"/>
        </w:rPr>
        <w:t>
</w:t>
      </w:r>
      <w:r>
        <w:rPr>
          <w:rFonts w:ascii="Times New Roman"/>
          <w:b w:val="false"/>
          <w:i w:val="false"/>
          <w:color w:val="000000"/>
          <w:sz w:val="28"/>
        </w:rPr>
        <w:t>
      13. Наркоз аппаратының барлық бөлшектері арнайы майлаумен майлануы тиіс. Эндотрахиалды трубкалар мен дәке тампондарын тек таза глицеринмен ғана майланады.</w:t>
      </w:r>
      <w:r>
        <w:br/>
      </w:r>
      <w:r>
        <w:rPr>
          <w:rFonts w:ascii="Times New Roman"/>
          <w:b w:val="false"/>
          <w:i w:val="false"/>
          <w:color w:val="000000"/>
          <w:sz w:val="28"/>
        </w:rPr>
        <w:t>
</w:t>
      </w:r>
      <w:r>
        <w:rPr>
          <w:rFonts w:ascii="Times New Roman"/>
          <w:b w:val="false"/>
          <w:i w:val="false"/>
          <w:color w:val="000000"/>
          <w:sz w:val="28"/>
        </w:rPr>
        <w:t>
      14. Жабдықтың белдік берілістерін еденнен 0,25 метр қауіпті зоналар шегінде (наркоз затының тым жоғары концентрациясында) орналастырылмайды. Белдік берілістер қауіпті зонадан жоғары орнатылған жерлерде белдіктерді үлес қарсылығы 10</w:t>
      </w:r>
      <w:r>
        <w:rPr>
          <w:rFonts w:ascii="Times New Roman"/>
          <w:b w:val="false"/>
          <w:i w:val="false"/>
          <w:color w:val="000000"/>
          <w:vertAlign w:val="superscript"/>
        </w:rPr>
        <w:t>5</w:t>
      </w:r>
      <w:r>
        <w:rPr>
          <w:rFonts w:ascii="Times New Roman"/>
          <w:b w:val="false"/>
          <w:i w:val="false"/>
          <w:color w:val="000000"/>
          <w:sz w:val="28"/>
        </w:rPr>
        <w:t xml:space="preserve"> Ом/м статикаға қарсы материалдан жасау керек.</w:t>
      </w:r>
      <w:r>
        <w:br/>
      </w:r>
      <w:r>
        <w:rPr>
          <w:rFonts w:ascii="Times New Roman"/>
          <w:b w:val="false"/>
          <w:i w:val="false"/>
          <w:color w:val="000000"/>
          <w:sz w:val="28"/>
        </w:rPr>
        <w:t>
</w:t>
      </w:r>
      <w:r>
        <w:rPr>
          <w:rFonts w:ascii="Times New Roman"/>
          <w:b w:val="false"/>
          <w:i w:val="false"/>
          <w:color w:val="000000"/>
          <w:sz w:val="28"/>
        </w:rPr>
        <w:t>
      Белдіктерді шайырмен, балауызбен және сыртқы қарсылықты арттыратын басқа да заттармен майлауға жол берілмейді.</w:t>
      </w:r>
      <w:r>
        <w:br/>
      </w:r>
      <w:r>
        <w:rPr>
          <w:rFonts w:ascii="Times New Roman"/>
          <w:b w:val="false"/>
          <w:i w:val="false"/>
          <w:color w:val="000000"/>
          <w:sz w:val="28"/>
        </w:rPr>
        <w:t>
</w:t>
      </w:r>
      <w:r>
        <w:rPr>
          <w:rFonts w:ascii="Times New Roman"/>
          <w:b w:val="false"/>
          <w:i w:val="false"/>
          <w:color w:val="000000"/>
          <w:sz w:val="28"/>
        </w:rPr>
        <w:t>
      15. Қауіпті зоналарда қолданылатын тоқымалы маталарға тиісті статикаға қарсы заттар сіңдіріледі. Бұндай маталарға жуылғаннан кейін қайтадан статикаға қарсы заттарды сіңдіру керек.</w:t>
      </w:r>
      <w:r>
        <w:br/>
      </w:r>
      <w:r>
        <w:rPr>
          <w:rFonts w:ascii="Times New Roman"/>
          <w:b w:val="false"/>
          <w:i w:val="false"/>
          <w:color w:val="000000"/>
          <w:sz w:val="28"/>
        </w:rPr>
        <w:t>
</w:t>
      </w:r>
      <w:r>
        <w:rPr>
          <w:rFonts w:ascii="Times New Roman"/>
          <w:b w:val="false"/>
          <w:i w:val="false"/>
          <w:color w:val="000000"/>
          <w:sz w:val="28"/>
        </w:rPr>
        <w:t>
      16. Жабдықтың барлық металл және электр өткізгіш металлды емес бөліктері статикалық электр зарядтарын шығару үшін жерге қосылады.</w:t>
      </w:r>
      <w:r>
        <w:br/>
      </w:r>
      <w:r>
        <w:rPr>
          <w:rFonts w:ascii="Times New Roman"/>
          <w:b w:val="false"/>
          <w:i w:val="false"/>
          <w:color w:val="000000"/>
          <w:sz w:val="28"/>
        </w:rPr>
        <w:t>
</w:t>
      </w:r>
      <w:r>
        <w:rPr>
          <w:rFonts w:ascii="Times New Roman"/>
          <w:b w:val="false"/>
          <w:i w:val="false"/>
          <w:color w:val="000000"/>
          <w:sz w:val="28"/>
        </w:rPr>
        <w:t>
      Жабдықтың металлды емес бөліктері егер олардың сыртқы және ішкі қабатының жерге қосу шинасына қатысты кез келген жерінің қарсылығы 10</w:t>
      </w:r>
      <w:r>
        <w:rPr>
          <w:rFonts w:ascii="Times New Roman"/>
          <w:b w:val="false"/>
          <w:i w:val="false"/>
          <w:color w:val="000000"/>
          <w:vertAlign w:val="superscript"/>
        </w:rPr>
        <w:t xml:space="preserve">7 </w:t>
      </w:r>
      <w:r>
        <w:rPr>
          <w:rFonts w:ascii="Times New Roman"/>
          <w:b w:val="false"/>
          <w:i w:val="false"/>
          <w:color w:val="000000"/>
          <w:sz w:val="28"/>
        </w:rPr>
        <w:t>Ом. асқанда электр статикалық түрде жерге қосылған болып саналады. Операцияның алдында наркоз аппаратының резинадан жасалған бөліктерін сумен сулау керек.</w:t>
      </w:r>
      <w:r>
        <w:br/>
      </w:r>
      <w:r>
        <w:rPr>
          <w:rFonts w:ascii="Times New Roman"/>
          <w:b w:val="false"/>
          <w:i w:val="false"/>
          <w:color w:val="000000"/>
          <w:sz w:val="28"/>
        </w:rPr>
        <w:t>
</w:t>
      </w:r>
      <w:r>
        <w:rPr>
          <w:rFonts w:ascii="Times New Roman"/>
          <w:b w:val="false"/>
          <w:i w:val="false"/>
          <w:color w:val="000000"/>
          <w:sz w:val="28"/>
        </w:rPr>
        <w:t>
      17. Қызмет көрсету персоналының электрленуін болдырмау үшін келесі ережелерді сақтау керек:</w:t>
      </w:r>
      <w:r>
        <w:br/>
      </w:r>
      <w:r>
        <w:rPr>
          <w:rFonts w:ascii="Times New Roman"/>
          <w:b w:val="false"/>
          <w:i w:val="false"/>
          <w:color w:val="000000"/>
          <w:sz w:val="28"/>
        </w:rPr>
        <w:t>
</w:t>
      </w:r>
      <w:r>
        <w:rPr>
          <w:rFonts w:ascii="Times New Roman"/>
          <w:b w:val="false"/>
          <w:i w:val="false"/>
          <w:color w:val="000000"/>
          <w:sz w:val="28"/>
        </w:rPr>
        <w:t>
      1) Операция жасау бөлмедегі қызмет көрсету персоналының киімі мақта-матадан жасалады, жабық және толық қонымды, тым кептірілген және қатты крахмалданбаған болады. Пайдаланар алдында киім мен аяқ киімді ылғалдығы 80% асқан үй-жайларда ұстау ұсынылады.</w:t>
      </w:r>
      <w:r>
        <w:br/>
      </w:r>
      <w:r>
        <w:rPr>
          <w:rFonts w:ascii="Times New Roman"/>
          <w:b w:val="false"/>
          <w:i w:val="false"/>
          <w:color w:val="000000"/>
          <w:sz w:val="28"/>
        </w:rPr>
        <w:t>
</w:t>
      </w:r>
      <w:r>
        <w:rPr>
          <w:rFonts w:ascii="Times New Roman"/>
          <w:b w:val="false"/>
          <w:i w:val="false"/>
          <w:color w:val="000000"/>
          <w:sz w:val="28"/>
        </w:rPr>
        <w:t>
      Науқас мақта-матадан тігілген киімде болуы тиіс. Операция жасайтын бөлмеде және басқа жарылыс қауіпті үй-жайларда қозғалғанда қатты электрленетін, адамның денесінде зарядтардың тез жиналуына соғатын жүн, жібек, сондай-ақ нейлон, капрон және басқа да синтетикалық маталардан тігілген киімді киюге жол берілмейді.</w:t>
      </w:r>
      <w:r>
        <w:br/>
      </w:r>
      <w:r>
        <w:rPr>
          <w:rFonts w:ascii="Times New Roman"/>
          <w:b w:val="false"/>
          <w:i w:val="false"/>
          <w:color w:val="000000"/>
          <w:sz w:val="28"/>
        </w:rPr>
        <w:t>
</w:t>
      </w:r>
      <w:r>
        <w:rPr>
          <w:rFonts w:ascii="Times New Roman"/>
          <w:b w:val="false"/>
          <w:i w:val="false"/>
          <w:color w:val="000000"/>
          <w:sz w:val="28"/>
        </w:rPr>
        <w:t>
      2) Қызмет көрсету персоналының аяқ киімінің табаны былғарыдан немесе электр өткізгіш резинадан жасалған болады, ол аяқ киімнің үстінен мақта-матадан жасалған арнайы операциялық бахилдар киіледі. Операция жасайтын бөлмеде табаны резинадан, пластиктан немесе басқа бейөткізгіштерден жасалған аяқ киімді киюге жол берілмейді.</w:t>
      </w:r>
      <w:r>
        <w:br/>
      </w:r>
      <w:r>
        <w:rPr>
          <w:rFonts w:ascii="Times New Roman"/>
          <w:b w:val="false"/>
          <w:i w:val="false"/>
          <w:color w:val="000000"/>
          <w:sz w:val="28"/>
        </w:rPr>
        <w:t>
</w:t>
      </w:r>
      <w:r>
        <w:rPr>
          <w:rFonts w:ascii="Times New Roman"/>
          <w:b w:val="false"/>
          <w:i w:val="false"/>
          <w:color w:val="000000"/>
          <w:sz w:val="28"/>
        </w:rPr>
        <w:t>
      3) Операция жасайтын бөлмеде қызмет көрсету персоналының шаштары қалпақпен немесе мақта-мата бас жаулықпен жабылады.</w:t>
      </w:r>
      <w:r>
        <w:br/>
      </w:r>
      <w:r>
        <w:rPr>
          <w:rFonts w:ascii="Times New Roman"/>
          <w:b w:val="false"/>
          <w:i w:val="false"/>
          <w:color w:val="000000"/>
          <w:sz w:val="28"/>
        </w:rPr>
        <w:t>
</w:t>
      </w:r>
      <w:r>
        <w:rPr>
          <w:rFonts w:ascii="Times New Roman"/>
          <w:b w:val="false"/>
          <w:i w:val="false"/>
          <w:color w:val="000000"/>
          <w:sz w:val="28"/>
        </w:rPr>
        <w:t>
      18. Операция жасайтын бөлменің персоналына білезік, жүзік және басқа да металлды заттарды тағуға жол берілмейді.</w:t>
      </w:r>
      <w:r>
        <w:br/>
      </w:r>
      <w:r>
        <w:rPr>
          <w:rFonts w:ascii="Times New Roman"/>
          <w:b w:val="false"/>
          <w:i w:val="false"/>
          <w:color w:val="000000"/>
          <w:sz w:val="28"/>
        </w:rPr>
        <w:t>
</w:t>
      </w:r>
      <w:r>
        <w:rPr>
          <w:rFonts w:ascii="Times New Roman"/>
          <w:b w:val="false"/>
          <w:i w:val="false"/>
          <w:color w:val="000000"/>
          <w:sz w:val="28"/>
        </w:rPr>
        <w:t>
      19. Наркоз аппараттарына қызмет көрсету персоналының қолдарында, сондай-ақ науқастың бетінде майдың, помаданың іздері болмау керек.</w:t>
      </w:r>
      <w:r>
        <w:br/>
      </w:r>
      <w:r>
        <w:rPr>
          <w:rFonts w:ascii="Times New Roman"/>
          <w:b w:val="false"/>
          <w:i w:val="false"/>
          <w:color w:val="000000"/>
          <w:sz w:val="28"/>
        </w:rPr>
        <w:t>
</w:t>
      </w:r>
      <w:r>
        <w:rPr>
          <w:rFonts w:ascii="Times New Roman"/>
          <w:b w:val="false"/>
          <w:i w:val="false"/>
          <w:color w:val="000000"/>
          <w:sz w:val="28"/>
        </w:rPr>
        <w:t>
      20. Операция жасайтын бөлмедегі салыстырмалы ылғалдықты гигрометр немесе психрометр арқылы операция жасар алдында және операция барысында бақыланады. Ауа температурасын бақылау ұсынылады. Операция жасайтын бөлмеде ауаның салыстырмалы ылғалдығы 55% болса, наркоз үшін тез тұтанғыш есірткі қоспаларын немесе анестетиканы қолдануға жол берілмейді.</w:t>
      </w:r>
      <w:r>
        <w:br/>
      </w:r>
      <w:r>
        <w:rPr>
          <w:rFonts w:ascii="Times New Roman"/>
          <w:b w:val="false"/>
          <w:i w:val="false"/>
          <w:color w:val="000000"/>
          <w:sz w:val="28"/>
        </w:rPr>
        <w:t>
</w:t>
      </w:r>
      <w:r>
        <w:rPr>
          <w:rFonts w:ascii="Times New Roman"/>
          <w:b w:val="false"/>
          <w:i w:val="false"/>
          <w:color w:val="000000"/>
          <w:sz w:val="28"/>
        </w:rPr>
        <w:t>
      21. Тұтану мен жарылыстан кепілді сақтандыру – тез тұтанғыш есірткі заттарын (фторотан, хлороформ, азоттың шала тотығы, центран) қолдану. Тұтанғыш анестетикалармен жұмыс істегенде жарылыстардың алдын алу тұтанудың себептері мен көздерін жоюдан тұрады.</w:t>
      </w:r>
      <w:r>
        <w:br/>
      </w:r>
      <w:r>
        <w:rPr>
          <w:rFonts w:ascii="Times New Roman"/>
          <w:b w:val="false"/>
          <w:i w:val="false"/>
          <w:color w:val="000000"/>
          <w:sz w:val="28"/>
        </w:rPr>
        <w:t>
</w:t>
      </w:r>
      <w:r>
        <w:rPr>
          <w:rFonts w:ascii="Times New Roman"/>
          <w:b w:val="false"/>
          <w:i w:val="false"/>
          <w:color w:val="000000"/>
          <w:sz w:val="28"/>
        </w:rPr>
        <w:t>
      22. Желдеткіш жүйесінің жұмысқа қабілеттігін бақылау үшін операция кезінде, құрамында есірткі булары болуына ауаның сынамасын алу керек. Сынамаларды операциялық бригаданың мүшелері дем алатын аймақта орналасқан ауданнан алады. Анестетика буларының болуы белгіленген шекті рұқсат етілген деңгейден аспайды.</w:t>
      </w:r>
      <w:r>
        <w:br/>
      </w:r>
      <w:r>
        <w:rPr>
          <w:rFonts w:ascii="Times New Roman"/>
          <w:b w:val="false"/>
          <w:i w:val="false"/>
          <w:color w:val="000000"/>
          <w:sz w:val="28"/>
        </w:rPr>
        <w:t>
</w:t>
      </w:r>
      <w:r>
        <w:rPr>
          <w:rFonts w:ascii="Times New Roman"/>
          <w:b w:val="false"/>
          <w:i w:val="false"/>
          <w:color w:val="000000"/>
          <w:sz w:val="28"/>
        </w:rPr>
        <w:t>
      23. Ауаны тазартқыш сүзбелерінің жұмысқа қабілеттілігін бақылау үшін аптасына бір реттен кем емес операция жасайтын бөлмеге жеткізілетін ауаның тазалығын, салынды бөлшектердің және бактериялы флораның болуы анықталады. Ауада бактериялы флора пайда болған жағдайда оның себептері жойылғанша операция тоқтатылады.</w:t>
      </w:r>
    </w:p>
    <w:bookmarkEnd w:id="271"/>
    <w:bookmarkStart w:name="z2764" w:id="272"/>
    <w:p>
      <w:pPr>
        <w:spacing w:after="0"/>
        <w:ind w:left="0"/>
        <w:jc w:val="both"/>
      </w:pPr>
      <w:r>
        <w:rPr>
          <w:rFonts w:ascii="Times New Roman"/>
          <w:b w:val="false"/>
          <w:i w:val="false"/>
          <w:color w:val="000000"/>
          <w:sz w:val="28"/>
        </w:rPr>
        <w:t>
Өрт қауіпсіздігі қағидаларына</w:t>
      </w:r>
      <w:r>
        <w:br/>
      </w:r>
      <w:r>
        <w:rPr>
          <w:rFonts w:ascii="Times New Roman"/>
          <w:b w:val="false"/>
          <w:i w:val="false"/>
          <w:color w:val="000000"/>
          <w:sz w:val="28"/>
        </w:rPr>
        <w:t xml:space="preserve">
4-қосымша       </w:t>
      </w:r>
    </w:p>
    <w:bookmarkEnd w:id="272"/>
    <w:bookmarkStart w:name="z2765" w:id="273"/>
    <w:p>
      <w:pPr>
        <w:spacing w:after="0"/>
        <w:ind w:left="0"/>
        <w:jc w:val="left"/>
      </w:pPr>
      <w:r>
        <w:rPr>
          <w:rFonts w:ascii="Times New Roman"/>
          <w:b/>
          <w:i w:val="false"/>
          <w:color w:val="000000"/>
        </w:rPr>
        <w:t xml:space="preserve"> 
Мұнай өнімімен қамтамасыз ететін негізгі және қосалқы кәсіпорындарға арналған алғашқы өрт сөндіру құралдарының қажеттілік нормалары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1949"/>
        <w:gridCol w:w="769"/>
        <w:gridCol w:w="1071"/>
        <w:gridCol w:w="2122"/>
        <w:gridCol w:w="1072"/>
        <w:gridCol w:w="770"/>
        <w:gridCol w:w="982"/>
        <w:gridCol w:w="1155"/>
      </w:tblGrid>
      <w:tr>
        <w:trPr>
          <w:trHeight w:val="1140" w:hRule="atLeast"/>
        </w:trPr>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үй-жайлардың және өндірістік учаскелердің атаулары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қышқылды өрт сөндіргіштер</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өрт сөндіргіштер</w:t>
            </w:r>
          </w:p>
          <w:p>
            <w:pPr>
              <w:spacing w:after="20"/>
              <w:ind w:left="20"/>
              <w:jc w:val="both"/>
            </w:pPr>
            <w:r>
              <w:rPr>
                <w:rFonts w:ascii="Times New Roman"/>
                <w:b w:val="false"/>
                <w:i w:val="false"/>
                <w:color w:val="000000"/>
                <w:sz w:val="20"/>
              </w:rPr>
              <w:t>ОПХ-10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Ұнтақты өрт сөндіргіштер</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 бар жәшік</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2 х 1,5м киіз немесе текемет</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ОУ-5 немесе ОУ-8</w:t>
            </w: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ОП-5 немесе ОП-10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автоцистерналарға құю алаңы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жақты, екі жақты темір жол ағызып құю эстакадасы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50 метр ұзындығына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айдайтын сорғыш бөлмелер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 және А үй-жайлары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ыдыста сақтау қоймасы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шағын ыдыста өткізу орындары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және теңіз айлақтары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50 метрге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Құйылмалы мұнай өнімдері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Манифольд ғимараттары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Айдау станциясының электр қозғалтқыш үй-жайлары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электр қозғалтқышқа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Қалқымалы сорғыш станциялары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ішіндегі мұнай өнімдерін сақтауға арналған қоймалар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дәнекерлеу үй-жайлары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АГТС:</w:t>
            </w:r>
            <w:r>
              <w:br/>
            </w:r>
            <w:r>
              <w:rPr>
                <w:rFonts w:ascii="Times New Roman"/>
                <w:b w:val="false"/>
                <w:i w:val="false"/>
                <w:color w:val="000000"/>
                <w:sz w:val="20"/>
              </w:rPr>
              <w:t>
</w:t>
            </w:r>
            <w:r>
              <w:rPr>
                <w:rFonts w:ascii="Times New Roman"/>
                <w:b w:val="false"/>
                <w:i w:val="false"/>
                <w:color w:val="000000"/>
                <w:sz w:val="20"/>
              </w:rPr>
              <w:t>Станция ғимараты</w:t>
            </w:r>
            <w:r>
              <w:br/>
            </w:r>
            <w:r>
              <w:rPr>
                <w:rFonts w:ascii="Times New Roman"/>
                <w:b w:val="false"/>
                <w:i w:val="false"/>
                <w:color w:val="000000"/>
                <w:sz w:val="20"/>
              </w:rPr>
              <w:t>
</w:t>
            </w:r>
            <w:r>
              <w:rPr>
                <w:rFonts w:ascii="Times New Roman"/>
                <w:b w:val="false"/>
                <w:i w:val="false"/>
                <w:color w:val="000000"/>
                <w:sz w:val="20"/>
              </w:rPr>
              <w:t>Сорғы-компрессорлық бөлім</w:t>
            </w:r>
            <w:r>
              <w:br/>
            </w:r>
            <w:r>
              <w:rPr>
                <w:rFonts w:ascii="Times New Roman"/>
                <w:b w:val="false"/>
                <w:i w:val="false"/>
                <w:color w:val="000000"/>
                <w:sz w:val="20"/>
              </w:rPr>
              <w:t>
</w:t>
            </w:r>
            <w:r>
              <w:rPr>
                <w:rFonts w:ascii="Times New Roman"/>
                <w:b w:val="false"/>
                <w:i w:val="false"/>
                <w:color w:val="000000"/>
                <w:sz w:val="20"/>
              </w:rPr>
              <w:t>Автомашина баллондарын толтыруға арналған колонкалар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Регенерациялық қондырғылар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Қызметтік-тұрмыстық үй-жайлар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орталықтары, машина-есептеу станциялары (бюролары), мұрағаттар, кітапханалар, Жобалық-конструкторлық бюро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Көшіргіш-көбейткіш машиналар үй-жайы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қоймалар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сорғыш</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электр қозғалтқышқа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гараждар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шағын станциялар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мұнай бар қалдықтардың канализациялық сорғы бөлмесі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тазарту станциясы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Озонаторлық бөлме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 </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өндірістік үй-жайлар</w:t>
            </w:r>
            <w:r>
              <w:br/>
            </w:r>
            <w:r>
              <w:rPr>
                <w:rFonts w:ascii="Times New Roman"/>
                <w:b w:val="false"/>
                <w:i w:val="false"/>
                <w:color w:val="000000"/>
                <w:sz w:val="20"/>
              </w:rPr>
              <w:t>
</w:t>
            </w:r>
            <w:r>
              <w:rPr>
                <w:rFonts w:ascii="Times New Roman"/>
                <w:b w:val="false"/>
                <w:i w:val="false"/>
                <w:color w:val="000000"/>
                <w:sz w:val="20"/>
              </w:rPr>
              <w:t>А және Б санатты В1-В4, Г санатты</w:t>
            </w:r>
            <w:r>
              <w:br/>
            </w:r>
            <w:r>
              <w:rPr>
                <w:rFonts w:ascii="Times New Roman"/>
                <w:b w:val="false"/>
                <w:i w:val="false"/>
                <w:color w:val="000000"/>
                <w:sz w:val="20"/>
              </w:rPr>
              <w:t>
</w:t>
            </w:r>
            <w:r>
              <w:rPr>
                <w:rFonts w:ascii="Times New Roman"/>
                <w:b w:val="false"/>
                <w:i w:val="false"/>
                <w:color w:val="000000"/>
                <w:sz w:val="20"/>
              </w:rPr>
              <w:t>Д санатты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bl>
    <w:bookmarkStart w:name="z2766" w:id="27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Кәсіпорын аумағында әрбір 5000 м</w:t>
      </w:r>
      <w:r>
        <w:rPr>
          <w:rFonts w:ascii="Times New Roman"/>
          <w:b w:val="false"/>
          <w:i w:val="false"/>
          <w:color w:val="000000"/>
          <w:vertAlign w:val="superscript"/>
        </w:rPr>
        <w:t xml:space="preserve">2 </w:t>
      </w:r>
      <w:r>
        <w:rPr>
          <w:rFonts w:ascii="Times New Roman"/>
          <w:b w:val="false"/>
          <w:i w:val="false"/>
          <w:color w:val="000000"/>
          <w:sz w:val="28"/>
        </w:rPr>
        <w:t>жинағы бар қалқандар орнатылады: ұнтақты өрт сөндіргіштер – 2, құмы бар жәшіктер – 1, қалың төсем (асбест, киіз) – 1, сүймендер – 2, балталар – 2.</w:t>
      </w:r>
      <w:r>
        <w:br/>
      </w:r>
      <w:r>
        <w:rPr>
          <w:rFonts w:ascii="Times New Roman"/>
          <w:b w:val="false"/>
          <w:i w:val="false"/>
          <w:color w:val="000000"/>
          <w:sz w:val="28"/>
        </w:rPr>
        <w:t>
</w:t>
      </w:r>
      <w:r>
        <w:rPr>
          <w:rFonts w:ascii="Times New Roman"/>
          <w:b w:val="false"/>
          <w:i w:val="false"/>
          <w:color w:val="000000"/>
          <w:sz w:val="28"/>
        </w:rPr>
        <w:t>
      2. Автоматты стационарлы өрт сөндіру қондырғыларымен жабдықталған үй-жайлар осы қосымшада көрсетілген санның 50% есебінен алғашқы өрт сөндіру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3. Бағасы қымбат аппаратура мен жабдықтардың жинақталу орындарында өрт сөндіру құралдарының саны көбейтілуі мүмкін.</w:t>
      </w:r>
      <w:r>
        <w:br/>
      </w:r>
      <w:r>
        <w:rPr>
          <w:rFonts w:ascii="Times New Roman"/>
          <w:b w:val="false"/>
          <w:i w:val="false"/>
          <w:color w:val="000000"/>
          <w:sz w:val="28"/>
        </w:rPr>
        <w:t>
</w:t>
      </w:r>
      <w:r>
        <w:rPr>
          <w:rFonts w:ascii="Times New Roman"/>
          <w:b w:val="false"/>
          <w:i w:val="false"/>
          <w:color w:val="000000"/>
          <w:sz w:val="28"/>
        </w:rPr>
        <w:t>
      4. Осы қағидада аталмаған қондырғыларды орнату үшін алғашқы өрт сөндіру құралдарын басқа үй-жайлармен (қондырғылармен) ұқсастығы бойынша, олардың өрт қауіптілігі ескеріліп қабылданады.</w:t>
      </w:r>
      <w:r>
        <w:br/>
      </w:r>
      <w:r>
        <w:rPr>
          <w:rFonts w:ascii="Times New Roman"/>
          <w:b w:val="false"/>
          <w:i w:val="false"/>
          <w:color w:val="000000"/>
          <w:sz w:val="28"/>
        </w:rPr>
        <w:t>
</w:t>
      </w:r>
      <w:r>
        <w:rPr>
          <w:rFonts w:ascii="Times New Roman"/>
          <w:b w:val="false"/>
          <w:i w:val="false"/>
          <w:color w:val="000000"/>
          <w:sz w:val="28"/>
        </w:rPr>
        <w:t>
      5. А, Б, В1-В4 санаттағы кез келген үй-жайдағы өрт сөндіргіштердің саны осы қосымшаға сәйкес қабылданады, бірақ 2-ден кем емес, әкімшілік, қызметтік-тұрмыстық ғимараттарда – бір қабатқа 2-ден кем емес болуы тиіс.</w:t>
      </w:r>
    </w:p>
    <w:bookmarkEnd w:id="274"/>
    <w:bookmarkStart w:name="z2772" w:id="275"/>
    <w:p>
      <w:pPr>
        <w:spacing w:after="0"/>
        <w:ind w:left="0"/>
        <w:jc w:val="both"/>
      </w:pPr>
      <w:r>
        <w:rPr>
          <w:rFonts w:ascii="Times New Roman"/>
          <w:b w:val="false"/>
          <w:i w:val="false"/>
          <w:color w:val="000000"/>
          <w:sz w:val="28"/>
        </w:rPr>
        <w:t>
Өрт қауіпсіздігі қағидаларына</w:t>
      </w:r>
      <w:r>
        <w:br/>
      </w:r>
      <w:r>
        <w:rPr>
          <w:rFonts w:ascii="Times New Roman"/>
          <w:b w:val="false"/>
          <w:i w:val="false"/>
          <w:color w:val="000000"/>
          <w:sz w:val="28"/>
        </w:rPr>
        <w:t xml:space="preserve">
5-қосымша         </w:t>
      </w:r>
    </w:p>
    <w:bookmarkEnd w:id="275"/>
    <w:bookmarkStart w:name="z2773" w:id="276"/>
    <w:p>
      <w:pPr>
        <w:spacing w:after="0"/>
        <w:ind w:left="0"/>
        <w:jc w:val="left"/>
      </w:pPr>
      <w:r>
        <w:rPr>
          <w:rFonts w:ascii="Times New Roman"/>
          <w:b/>
          <w:i w:val="false"/>
          <w:color w:val="000000"/>
        </w:rPr>
        <w:t xml:space="preserve"> 
Заттар мен материалдарды бірге сақтау жөніндегі өрт қауіпсіздігі талаптары</w:t>
      </w:r>
      <w:r>
        <w:br/>
      </w:r>
      <w:r>
        <w:rPr>
          <w:rFonts w:ascii="Times New Roman"/>
          <w:b/>
          <w:i w:val="false"/>
          <w:color w:val="000000"/>
        </w:rPr>
        <w:t>
(12.1.004-91 МЕМСТ-тен үзінді)</w:t>
      </w:r>
    </w:p>
    <w:bookmarkEnd w:id="276"/>
    <w:bookmarkStart w:name="z2774" w:id="277"/>
    <w:p>
      <w:pPr>
        <w:spacing w:after="0"/>
        <w:ind w:left="0"/>
        <w:jc w:val="left"/>
      </w:pPr>
      <w:r>
        <w:rPr>
          <w:rFonts w:ascii="Times New Roman"/>
          <w:b/>
          <w:i w:val="false"/>
          <w:color w:val="000000"/>
        </w:rPr>
        <w:t xml:space="preserve"> 
1. Жалпы ережелер</w:t>
      </w:r>
    </w:p>
    <w:bookmarkEnd w:id="277"/>
    <w:bookmarkStart w:name="z2775" w:id="278"/>
    <w:p>
      <w:pPr>
        <w:spacing w:after="0"/>
        <w:ind w:left="0"/>
        <w:jc w:val="both"/>
      </w:pPr>
      <w:r>
        <w:rPr>
          <w:rFonts w:ascii="Times New Roman"/>
          <w:b w:val="false"/>
          <w:i w:val="false"/>
          <w:color w:val="000000"/>
          <w:sz w:val="28"/>
        </w:rPr>
        <w:t>
      1. Талаптар заттар мен материалдарды сақтауға арналған қоймалары және базалары бар барлық кәсіпорындарда қолданылады.</w:t>
      </w:r>
      <w:r>
        <w:br/>
      </w:r>
      <w:r>
        <w:rPr>
          <w:rFonts w:ascii="Times New Roman"/>
          <w:b w:val="false"/>
          <w:i w:val="false"/>
          <w:color w:val="000000"/>
          <w:sz w:val="28"/>
        </w:rPr>
        <w:t>
</w:t>
      </w:r>
      <w:r>
        <w:rPr>
          <w:rFonts w:ascii="Times New Roman"/>
          <w:b w:val="false"/>
          <w:i w:val="false"/>
          <w:color w:val="000000"/>
          <w:sz w:val="28"/>
        </w:rPr>
        <w:t>
      2. Талаптар арнайы ережелер бойынша сақталуы және тасымалдануы тиіс жарылғыш және радиоактивті заттар мен материалдарға қолданылмайды.</w:t>
      </w:r>
      <w:r>
        <w:br/>
      </w:r>
      <w:r>
        <w:rPr>
          <w:rFonts w:ascii="Times New Roman"/>
          <w:b w:val="false"/>
          <w:i w:val="false"/>
          <w:color w:val="000000"/>
          <w:sz w:val="28"/>
        </w:rPr>
        <w:t>
</w:t>
      </w:r>
      <w:r>
        <w:rPr>
          <w:rFonts w:ascii="Times New Roman"/>
          <w:b w:val="false"/>
          <w:i w:val="false"/>
          <w:color w:val="000000"/>
          <w:sz w:val="28"/>
        </w:rPr>
        <w:t>
      3. Заттар мен материалдарды сақтағанда өрт қауіпсіздігін реттейтін ведомстволық құжаттар осы талаптармен сәйкестендіріледі.</w:t>
      </w:r>
      <w:r>
        <w:br/>
      </w:r>
      <w:r>
        <w:rPr>
          <w:rFonts w:ascii="Times New Roman"/>
          <w:b w:val="false"/>
          <w:i w:val="false"/>
          <w:color w:val="000000"/>
          <w:sz w:val="28"/>
        </w:rPr>
        <w:t>
</w:t>
      </w:r>
      <w:r>
        <w:rPr>
          <w:rFonts w:ascii="Times New Roman"/>
          <w:b w:val="false"/>
          <w:i w:val="false"/>
          <w:color w:val="000000"/>
          <w:sz w:val="28"/>
        </w:rPr>
        <w:t>
      4. Заттар мен материалдарды бірлесіп сақтау мүмкіндігі өрт сөндіру құралдарының өрт қауіптілігі, уыттылығы, химиялық белсенділігі, сондай-ақ біркелкілігі көрсеткіштерінің сандық есебі негізінде белгіленеді.</w:t>
      </w:r>
      <w:r>
        <w:br/>
      </w:r>
      <w:r>
        <w:rPr>
          <w:rFonts w:ascii="Times New Roman"/>
          <w:b w:val="false"/>
          <w:i w:val="false"/>
          <w:color w:val="000000"/>
          <w:sz w:val="28"/>
        </w:rPr>
        <w:t>
</w:t>
      </w:r>
      <w:r>
        <w:rPr>
          <w:rFonts w:ascii="Times New Roman"/>
          <w:b w:val="false"/>
          <w:i w:val="false"/>
          <w:color w:val="000000"/>
          <w:sz w:val="28"/>
        </w:rPr>
        <w:t>
      5. 4-тармақта аталған қасиеттердің үйлесуіне байланысты заттар мен материалдар сақтағанда бір-бірімен тіркесетін немесе тіркеспейтін болуы мүмкін.</w:t>
      </w:r>
      <w:r>
        <w:br/>
      </w:r>
      <w:r>
        <w:rPr>
          <w:rFonts w:ascii="Times New Roman"/>
          <w:b w:val="false"/>
          <w:i w:val="false"/>
          <w:color w:val="000000"/>
          <w:sz w:val="28"/>
        </w:rPr>
        <w:t>
</w:t>
      </w:r>
      <w:r>
        <w:rPr>
          <w:rFonts w:ascii="Times New Roman"/>
          <w:b w:val="false"/>
          <w:i w:val="false"/>
          <w:color w:val="000000"/>
          <w:sz w:val="28"/>
        </w:rPr>
        <w:t>
      6. Бірге сақтаған кезде (ыдыстардың немесе орамдардың қорғағыш қасиеттерін ескермей):</w:t>
      </w:r>
      <w:r>
        <w:br/>
      </w:r>
      <w:r>
        <w:rPr>
          <w:rFonts w:ascii="Times New Roman"/>
          <w:b w:val="false"/>
          <w:i w:val="false"/>
          <w:color w:val="000000"/>
          <w:sz w:val="28"/>
        </w:rPr>
        <w:t>
</w:t>
      </w:r>
      <w:r>
        <w:rPr>
          <w:rFonts w:ascii="Times New Roman"/>
          <w:b w:val="false"/>
          <w:i w:val="false"/>
          <w:color w:val="000000"/>
          <w:sz w:val="28"/>
        </w:rPr>
        <w:t>
      - қарастырылатын материалдар мен заттардың жеке-жеке әр қайсысының өрт қауіптілігін арттыратын;</w:t>
      </w:r>
      <w:r>
        <w:br/>
      </w:r>
      <w:r>
        <w:rPr>
          <w:rFonts w:ascii="Times New Roman"/>
          <w:b w:val="false"/>
          <w:i w:val="false"/>
          <w:color w:val="000000"/>
          <w:sz w:val="28"/>
        </w:rPr>
        <w:t>
</w:t>
      </w:r>
      <w:r>
        <w:rPr>
          <w:rFonts w:ascii="Times New Roman"/>
          <w:b w:val="false"/>
          <w:i w:val="false"/>
          <w:color w:val="000000"/>
          <w:sz w:val="28"/>
        </w:rPr>
        <w:t>
      - өрт сөндіру кезінде қосымша қиындықтар туғызатын;</w:t>
      </w:r>
      <w:r>
        <w:br/>
      </w:r>
      <w:r>
        <w:rPr>
          <w:rFonts w:ascii="Times New Roman"/>
          <w:b w:val="false"/>
          <w:i w:val="false"/>
          <w:color w:val="000000"/>
          <w:sz w:val="28"/>
        </w:rPr>
        <w:t>
</w:t>
      </w:r>
      <w:r>
        <w:rPr>
          <w:rFonts w:ascii="Times New Roman"/>
          <w:b w:val="false"/>
          <w:i w:val="false"/>
          <w:color w:val="000000"/>
          <w:sz w:val="28"/>
        </w:rPr>
        <w:t>
      - өрт кезінде экологиялық жағдайды қиындататын (тиісті мөлшерде алынған жекелеген заттар мен материалдардың өрттерімен салыстырғанда);</w:t>
      </w:r>
      <w:r>
        <w:br/>
      </w:r>
      <w:r>
        <w:rPr>
          <w:rFonts w:ascii="Times New Roman"/>
          <w:b w:val="false"/>
          <w:i w:val="false"/>
          <w:color w:val="000000"/>
          <w:sz w:val="28"/>
        </w:rPr>
        <w:t>
</w:t>
      </w:r>
      <w:r>
        <w:rPr>
          <w:rFonts w:ascii="Times New Roman"/>
          <w:b w:val="false"/>
          <w:i w:val="false"/>
          <w:color w:val="000000"/>
          <w:sz w:val="28"/>
        </w:rPr>
        <w:t>
      - қауіпті заттар түзіп, бір-бірімен өзара әсер реакциясына түсетін заттар мен материалдар сыйыспайтын деп аталады.</w:t>
      </w:r>
      <w:r>
        <w:br/>
      </w:r>
      <w:r>
        <w:rPr>
          <w:rFonts w:ascii="Times New Roman"/>
          <w:b w:val="false"/>
          <w:i w:val="false"/>
          <w:color w:val="000000"/>
          <w:sz w:val="28"/>
        </w:rPr>
        <w:t>
</w:t>
      </w:r>
      <w:r>
        <w:rPr>
          <w:rFonts w:ascii="Times New Roman"/>
          <w:b w:val="false"/>
          <w:i w:val="false"/>
          <w:color w:val="000000"/>
          <w:sz w:val="28"/>
        </w:rPr>
        <w:t>
      7. Өрт шығу, өрттің қауіпті факторларын күшейту, тұрғылықты ортаны (ауаны, суды, топырақты, флорды, фаунаны және басқаларын) уландыру, тікелей байланыс тері, тыныс алу жолдарының шырышты қабықшалары арқылы адамға тікелей байланыс арқылы немесе қалыпты жағдайларда да, өрт кезінде әсер ету ықтимал қауіптілігі бойынша заттар мен материалдар мынадай разрядтарға бөлінеді:</w:t>
      </w:r>
      <w:r>
        <w:br/>
      </w:r>
      <w:r>
        <w:rPr>
          <w:rFonts w:ascii="Times New Roman"/>
          <w:b w:val="false"/>
          <w:i w:val="false"/>
          <w:color w:val="000000"/>
          <w:sz w:val="28"/>
        </w:rPr>
        <w:t>
</w:t>
      </w:r>
      <w:r>
        <w:rPr>
          <w:rFonts w:ascii="Times New Roman"/>
          <w:b w:val="false"/>
          <w:i w:val="false"/>
          <w:color w:val="000000"/>
          <w:sz w:val="28"/>
        </w:rPr>
        <w:t>
      - қауіпсіз;</w:t>
      </w:r>
      <w:r>
        <w:br/>
      </w:r>
      <w:r>
        <w:rPr>
          <w:rFonts w:ascii="Times New Roman"/>
          <w:b w:val="false"/>
          <w:i w:val="false"/>
          <w:color w:val="000000"/>
          <w:sz w:val="28"/>
        </w:rPr>
        <w:t>
</w:t>
      </w:r>
      <w:r>
        <w:rPr>
          <w:rFonts w:ascii="Times New Roman"/>
          <w:b w:val="false"/>
          <w:i w:val="false"/>
          <w:color w:val="000000"/>
          <w:sz w:val="28"/>
        </w:rPr>
        <w:t>
      - қауіптілігі аз;</w:t>
      </w:r>
      <w:r>
        <w:br/>
      </w:r>
      <w:r>
        <w:rPr>
          <w:rFonts w:ascii="Times New Roman"/>
          <w:b w:val="false"/>
          <w:i w:val="false"/>
          <w:color w:val="000000"/>
          <w:sz w:val="28"/>
        </w:rPr>
        <w:t>
</w:t>
      </w:r>
      <w:r>
        <w:rPr>
          <w:rFonts w:ascii="Times New Roman"/>
          <w:b w:val="false"/>
          <w:i w:val="false"/>
          <w:color w:val="000000"/>
          <w:sz w:val="28"/>
        </w:rPr>
        <w:t>
      - қауіпті,</w:t>
      </w:r>
      <w:r>
        <w:br/>
      </w:r>
      <w:r>
        <w:rPr>
          <w:rFonts w:ascii="Times New Roman"/>
          <w:b w:val="false"/>
          <w:i w:val="false"/>
          <w:color w:val="000000"/>
          <w:sz w:val="28"/>
        </w:rPr>
        <w:t>
</w:t>
      </w:r>
      <w:r>
        <w:rPr>
          <w:rFonts w:ascii="Times New Roman"/>
          <w:b w:val="false"/>
          <w:i w:val="false"/>
          <w:color w:val="000000"/>
          <w:sz w:val="28"/>
        </w:rPr>
        <w:t>
      - аса қауіпті.</w:t>
      </w:r>
      <w:r>
        <w:br/>
      </w:r>
      <w:r>
        <w:rPr>
          <w:rFonts w:ascii="Times New Roman"/>
          <w:b w:val="false"/>
          <w:i w:val="false"/>
          <w:color w:val="000000"/>
          <w:sz w:val="28"/>
        </w:rPr>
        <w:t>
</w:t>
      </w:r>
      <w:r>
        <w:rPr>
          <w:rFonts w:ascii="Times New Roman"/>
          <w:b w:val="false"/>
          <w:i w:val="false"/>
          <w:color w:val="000000"/>
          <w:sz w:val="28"/>
        </w:rPr>
        <w:t>
      8. Қауіпсіз емес заттарға өрт кезінде қауіпті (жанғыш, улы, уытты) ыдырау немесе тотығу өнімдерін бөлмейтін, басқа заттармен жарылғыш немесе өрт қауіпті, улы, уытты, экзотермиялық қопалар түзбейтін, жанбайтын орамдағы жанғыш заттар мен материалдар жатады.</w:t>
      </w:r>
      <w:r>
        <w:br/>
      </w:r>
      <w:r>
        <w:rPr>
          <w:rFonts w:ascii="Times New Roman"/>
          <w:b w:val="false"/>
          <w:i w:val="false"/>
          <w:color w:val="000000"/>
          <w:sz w:val="28"/>
        </w:rPr>
        <w:t>
</w:t>
      </w:r>
      <w:r>
        <w:rPr>
          <w:rFonts w:ascii="Times New Roman"/>
          <w:b w:val="false"/>
          <w:i w:val="false"/>
          <w:color w:val="000000"/>
          <w:sz w:val="28"/>
        </w:rPr>
        <w:t>
      Қауіпті заттар мен материалдар кез келген типтегі үй-жайлар мен ашық алаңдарда (егер бұл затқа техникалық жағдайларға қарама-қайшы болмаса) сақталады.</w:t>
      </w:r>
      <w:r>
        <w:br/>
      </w:r>
      <w:r>
        <w:rPr>
          <w:rFonts w:ascii="Times New Roman"/>
          <w:b w:val="false"/>
          <w:i w:val="false"/>
          <w:color w:val="000000"/>
          <w:sz w:val="28"/>
        </w:rPr>
        <w:t>
</w:t>
      </w:r>
      <w:r>
        <w:rPr>
          <w:rFonts w:ascii="Times New Roman"/>
          <w:b w:val="false"/>
          <w:i w:val="false"/>
          <w:color w:val="000000"/>
          <w:sz w:val="28"/>
        </w:rPr>
        <w:t>
      9. Қауіптілігі аз заттарға қауіпті заттарға жатпайтын және МЕМСТ 19433-88 «Қауіпті жүктер. Жіктеу және таңбалау» талаптары қолданылмайтын жанғыш және қын жанатын заттар мен материалдар жатады.</w:t>
      </w:r>
      <w:r>
        <w:br/>
      </w:r>
      <w:r>
        <w:rPr>
          <w:rFonts w:ascii="Times New Roman"/>
          <w:b w:val="false"/>
          <w:i w:val="false"/>
          <w:color w:val="000000"/>
          <w:sz w:val="28"/>
        </w:rPr>
        <w:t>
</w:t>
      </w:r>
      <w:r>
        <w:rPr>
          <w:rFonts w:ascii="Times New Roman"/>
          <w:b w:val="false"/>
          <w:i w:val="false"/>
          <w:color w:val="000000"/>
          <w:sz w:val="28"/>
        </w:rPr>
        <w:t>
      Қауіптілігі аз заттар мынадай топтарға бөлінеді:</w:t>
      </w:r>
      <w:r>
        <w:br/>
      </w:r>
      <w:r>
        <w:rPr>
          <w:rFonts w:ascii="Times New Roman"/>
          <w:b w:val="false"/>
          <w:i w:val="false"/>
          <w:color w:val="000000"/>
          <w:sz w:val="28"/>
        </w:rPr>
        <w:t>
</w:t>
      </w:r>
      <w:r>
        <w:rPr>
          <w:rFonts w:ascii="Times New Roman"/>
          <w:b w:val="false"/>
          <w:i w:val="false"/>
          <w:color w:val="000000"/>
          <w:sz w:val="28"/>
        </w:rPr>
        <w:t>
      - тұтану температурасы 90</w:t>
      </w:r>
      <w:r>
        <w:rPr>
          <w:rFonts w:ascii="Times New Roman"/>
          <w:b w:val="false"/>
          <w:i w:val="false"/>
          <w:color w:val="000000"/>
          <w:vertAlign w:val="superscript"/>
        </w:rPr>
        <w:t>0</w:t>
      </w:r>
      <w:r>
        <w:rPr>
          <w:rFonts w:ascii="Times New Roman"/>
          <w:b w:val="false"/>
          <w:i w:val="false"/>
          <w:color w:val="000000"/>
          <w:sz w:val="28"/>
        </w:rPr>
        <w:t>С астам сұйық заттар;</w:t>
      </w:r>
      <w:r>
        <w:br/>
      </w:r>
      <w:r>
        <w:rPr>
          <w:rFonts w:ascii="Times New Roman"/>
          <w:b w:val="false"/>
          <w:i w:val="false"/>
          <w:color w:val="000000"/>
          <w:sz w:val="28"/>
        </w:rPr>
        <w:t>
</w:t>
      </w:r>
      <w:r>
        <w:rPr>
          <w:rFonts w:ascii="Times New Roman"/>
          <w:b w:val="false"/>
          <w:i w:val="false"/>
          <w:color w:val="000000"/>
          <w:sz w:val="28"/>
        </w:rPr>
        <w:t>
      - 120 және одан артық секунд ішінде газ жанарғысы әсерінен тұтанатын қатты заттар мен материалдар;</w:t>
      </w:r>
      <w:r>
        <w:br/>
      </w:r>
      <w:r>
        <w:rPr>
          <w:rFonts w:ascii="Times New Roman"/>
          <w:b w:val="false"/>
          <w:i w:val="false"/>
          <w:color w:val="000000"/>
          <w:sz w:val="28"/>
        </w:rPr>
        <w:t>
</w:t>
      </w:r>
      <w:r>
        <w:rPr>
          <w:rFonts w:ascii="Times New Roman"/>
          <w:b w:val="false"/>
          <w:i w:val="false"/>
          <w:color w:val="000000"/>
          <w:sz w:val="28"/>
        </w:rPr>
        <w:t>
      - МЕМСТ 12.1.044-89 бойынша сынақтар өткізгенде қоршаған орта температурасы 140</w:t>
      </w:r>
      <w:r>
        <w:rPr>
          <w:rFonts w:ascii="Times New Roman"/>
          <w:b w:val="false"/>
          <w:i w:val="false"/>
          <w:color w:val="000000"/>
          <w:vertAlign w:val="superscript"/>
        </w:rPr>
        <w:t>0</w:t>
      </w:r>
      <w:r>
        <w:rPr>
          <w:rFonts w:ascii="Times New Roman"/>
          <w:b w:val="false"/>
          <w:i w:val="false"/>
          <w:color w:val="000000"/>
          <w:sz w:val="28"/>
        </w:rPr>
        <w:t>С болғанда 24 сағаттан астам уақыт ішінде 150</w:t>
      </w:r>
      <w:r>
        <w:rPr>
          <w:rFonts w:ascii="Times New Roman"/>
          <w:b w:val="false"/>
          <w:i w:val="false"/>
          <w:color w:val="000000"/>
          <w:vertAlign w:val="superscript"/>
        </w:rPr>
        <w:t>0</w:t>
      </w:r>
      <w:r>
        <w:rPr>
          <w:rFonts w:ascii="Times New Roman"/>
          <w:b w:val="false"/>
          <w:i w:val="false"/>
          <w:color w:val="000000"/>
          <w:sz w:val="28"/>
        </w:rPr>
        <w:t>С жоғары температураға дейін өздігінен қызатын заттар мен материалдар;</w:t>
      </w:r>
      <w:r>
        <w:br/>
      </w:r>
      <w:r>
        <w:rPr>
          <w:rFonts w:ascii="Times New Roman"/>
          <w:b w:val="false"/>
          <w:i w:val="false"/>
          <w:color w:val="000000"/>
          <w:sz w:val="28"/>
        </w:rPr>
        <w:t>
</w:t>
      </w:r>
      <w:r>
        <w:rPr>
          <w:rFonts w:ascii="Times New Roman"/>
          <w:b w:val="false"/>
          <w:i w:val="false"/>
          <w:color w:val="000000"/>
          <w:sz w:val="28"/>
        </w:rPr>
        <w:t>
      - сумен әрекеттескенде қарқындылығы сағатына 0,5 текше дм/кг бөлетін тұтанғыш газдар бөлетін заттар мен материалдар;</w:t>
      </w:r>
      <w:r>
        <w:br/>
      </w:r>
      <w:r>
        <w:rPr>
          <w:rFonts w:ascii="Times New Roman"/>
          <w:b w:val="false"/>
          <w:i w:val="false"/>
          <w:color w:val="000000"/>
          <w:sz w:val="28"/>
        </w:rPr>
        <w:t>
</w:t>
      </w:r>
      <w:r>
        <w:rPr>
          <w:rFonts w:ascii="Times New Roman"/>
          <w:b w:val="false"/>
          <w:i w:val="false"/>
          <w:color w:val="000000"/>
          <w:sz w:val="28"/>
        </w:rPr>
        <w:t>
      - асқазанға түскен кезде орташа өлім мөлшері 500 мг/кг астам (егер олар сұйық болса) немесе 2000 мг/кг (егер олар қатты болса) теріге тигенде орташа өлім мөлшері 2500 мг/кг астам немесе дем алғанда орташа өлім мөлшері 20 мг/текше дм улы заттар мен материалдар;</w:t>
      </w:r>
      <w:r>
        <w:br/>
      </w:r>
      <w:r>
        <w:rPr>
          <w:rFonts w:ascii="Times New Roman"/>
          <w:b w:val="false"/>
          <w:i w:val="false"/>
          <w:color w:val="000000"/>
          <w:sz w:val="28"/>
        </w:rPr>
        <w:t>
</w:t>
      </w:r>
      <w:r>
        <w:rPr>
          <w:rFonts w:ascii="Times New Roman"/>
          <w:b w:val="false"/>
          <w:i w:val="false"/>
          <w:color w:val="000000"/>
          <w:sz w:val="28"/>
        </w:rPr>
        <w:t>
      - мынадай көрсеткіштері бар уытты және (немесе) коррозиялы заттар мен материалдар: 24 сағаттан астам жануарлардың (ақ егеуқұйрықтардың) тері жабындарының көрінетін некрозын тудыратын байланыс уақыты, жылына 1 миллиметрден кем болат (Ст3) немесе алюминий (А6) қабатының тотығу жылдамдығы;</w:t>
      </w:r>
      <w:r>
        <w:br/>
      </w:r>
      <w:r>
        <w:rPr>
          <w:rFonts w:ascii="Times New Roman"/>
          <w:b w:val="false"/>
          <w:i w:val="false"/>
          <w:color w:val="000000"/>
          <w:sz w:val="28"/>
        </w:rPr>
        <w:t>
</w:t>
      </w:r>
      <w:r>
        <w:rPr>
          <w:rFonts w:ascii="Times New Roman"/>
          <w:b w:val="false"/>
          <w:i w:val="false"/>
          <w:color w:val="000000"/>
          <w:sz w:val="28"/>
        </w:rPr>
        <w:t>
      - жанбайтын заттар мен материалдар 5-тармақ бойынша жанғыш орамда.</w:t>
      </w:r>
      <w:r>
        <w:br/>
      </w:r>
      <w:r>
        <w:rPr>
          <w:rFonts w:ascii="Times New Roman"/>
          <w:b w:val="false"/>
          <w:i w:val="false"/>
          <w:color w:val="000000"/>
          <w:sz w:val="28"/>
        </w:rPr>
        <w:t>
</w:t>
      </w:r>
      <w:r>
        <w:rPr>
          <w:rFonts w:ascii="Times New Roman"/>
          <w:b w:val="false"/>
          <w:i w:val="false"/>
          <w:color w:val="000000"/>
          <w:sz w:val="28"/>
        </w:rPr>
        <w:t>
      Қауіптілігі аз заттар мен материалдарды барлық отқа төзімдік дәрежесіндегі қоймаларда (V дәрежеден басқа) сақтауға болады.</w:t>
      </w:r>
      <w:r>
        <w:br/>
      </w:r>
      <w:r>
        <w:rPr>
          <w:rFonts w:ascii="Times New Roman"/>
          <w:b w:val="false"/>
          <w:i w:val="false"/>
          <w:color w:val="000000"/>
          <w:sz w:val="28"/>
        </w:rPr>
        <w:t>
</w:t>
      </w:r>
      <w:r>
        <w:rPr>
          <w:rFonts w:ascii="Times New Roman"/>
          <w:b w:val="false"/>
          <w:i w:val="false"/>
          <w:color w:val="000000"/>
          <w:sz w:val="28"/>
        </w:rPr>
        <w:t>
      10. Қауіпті заттарға жарылыстың, өрттің шығуына, өлімге, жарақаттануға, улануға, сәулеленуге, адамдар мен жануарлардың ауруына, құрылыстардың, көлік құралдарының зақымдануына әкелуі мүмкін қасиеттерге ие жанғыш және жанбайтын заттар мен материалдар жатады.</w:t>
      </w:r>
      <w:r>
        <w:br/>
      </w:r>
      <w:r>
        <w:rPr>
          <w:rFonts w:ascii="Times New Roman"/>
          <w:b w:val="false"/>
          <w:i w:val="false"/>
          <w:color w:val="000000"/>
          <w:sz w:val="28"/>
        </w:rPr>
        <w:t>
</w:t>
      </w:r>
      <w:r>
        <w:rPr>
          <w:rFonts w:ascii="Times New Roman"/>
          <w:b w:val="false"/>
          <w:i w:val="false"/>
          <w:color w:val="000000"/>
          <w:sz w:val="28"/>
        </w:rPr>
        <w:t>
      Қауіпті заттар мен материалдарды отқа төзімділігі І және ІІ дәрежелі қоймаларда сақталады.</w:t>
      </w:r>
      <w:r>
        <w:br/>
      </w:r>
      <w:r>
        <w:rPr>
          <w:rFonts w:ascii="Times New Roman"/>
          <w:b w:val="false"/>
          <w:i w:val="false"/>
          <w:color w:val="000000"/>
          <w:sz w:val="28"/>
        </w:rPr>
        <w:t>
</w:t>
      </w:r>
      <w:r>
        <w:rPr>
          <w:rFonts w:ascii="Times New Roman"/>
          <w:b w:val="false"/>
          <w:i w:val="false"/>
          <w:color w:val="000000"/>
          <w:sz w:val="28"/>
        </w:rPr>
        <w:t>
      11. Аса қауіпті заттарға МЕМСТ 19433 бойынша бірнеше қауіптілік түрлері бар заттар мен материалдар (10-тармақты қараңыз) жатады.</w:t>
      </w:r>
      <w:r>
        <w:br/>
      </w:r>
      <w:r>
        <w:rPr>
          <w:rFonts w:ascii="Times New Roman"/>
          <w:b w:val="false"/>
          <w:i w:val="false"/>
          <w:color w:val="000000"/>
          <w:sz w:val="28"/>
        </w:rPr>
        <w:t>
</w:t>
      </w:r>
      <w:r>
        <w:rPr>
          <w:rFonts w:ascii="Times New Roman"/>
          <w:b w:val="false"/>
          <w:i w:val="false"/>
          <w:color w:val="000000"/>
          <w:sz w:val="28"/>
        </w:rPr>
        <w:t>
      Аса қауіпті заттар мен материалдарды бөлек тұрған ғимараттарда,  отқа төзімділігі І және ІІ дәрежелі қоймаларда сақталады.</w:t>
      </w:r>
      <w:r>
        <w:br/>
      </w:r>
      <w:r>
        <w:rPr>
          <w:rFonts w:ascii="Times New Roman"/>
          <w:b w:val="false"/>
          <w:i w:val="false"/>
          <w:color w:val="000000"/>
          <w:sz w:val="28"/>
        </w:rPr>
        <w:t>
</w:t>
      </w:r>
      <w:r>
        <w:rPr>
          <w:rFonts w:ascii="Times New Roman"/>
          <w:b w:val="false"/>
          <w:i w:val="false"/>
          <w:color w:val="000000"/>
          <w:sz w:val="28"/>
        </w:rPr>
        <w:t>
      12. МЕМСТ 19433-88 бойынша қауіпті және аса қауіпті заттар мен материалдар кластар мен кіші кластарға және санаттарға бөлінеді.</w:t>
      </w:r>
    </w:p>
    <w:bookmarkEnd w:id="278"/>
    <w:bookmarkStart w:name="z2807" w:id="279"/>
    <w:p>
      <w:pPr>
        <w:spacing w:after="0"/>
        <w:ind w:left="0"/>
        <w:jc w:val="left"/>
      </w:pPr>
      <w:r>
        <w:rPr>
          <w:rFonts w:ascii="Times New Roman"/>
          <w:b/>
          <w:i w:val="false"/>
          <w:color w:val="000000"/>
        </w:rPr>
        <w:t xml:space="preserve"> 
2. Заттар мен материалдарды бірге сақтау шарттары</w:t>
      </w:r>
    </w:p>
    <w:bookmarkEnd w:id="279"/>
    <w:bookmarkStart w:name="z2808" w:id="280"/>
    <w:p>
      <w:pPr>
        <w:spacing w:after="0"/>
        <w:ind w:left="0"/>
        <w:jc w:val="both"/>
      </w:pPr>
      <w:r>
        <w:rPr>
          <w:rFonts w:ascii="Times New Roman"/>
          <w:b w:val="false"/>
          <w:i w:val="false"/>
          <w:color w:val="000000"/>
          <w:sz w:val="28"/>
        </w:rPr>
        <w:t>
      13. Аса қауіпті разрядқа жататын заттар мен материалдарды сақтау кезінде 12.1.004-91 МЕМСТ-нің 15-кестесінде көрсетілгендей етіп орналастырылады.</w:t>
      </w:r>
      <w:r>
        <w:br/>
      </w:r>
      <w:r>
        <w:rPr>
          <w:rFonts w:ascii="Times New Roman"/>
          <w:b w:val="false"/>
          <w:i w:val="false"/>
          <w:color w:val="000000"/>
          <w:sz w:val="28"/>
        </w:rPr>
        <w:t>
</w:t>
      </w:r>
      <w:r>
        <w:rPr>
          <w:rFonts w:ascii="Times New Roman"/>
          <w:b w:val="false"/>
          <w:i w:val="false"/>
          <w:color w:val="000000"/>
          <w:sz w:val="28"/>
        </w:rPr>
        <w:t>
      14. Қауіпті разрядқа жататын заттар мен материалдарды сақтау кезінде 12.1.004-91 МЕМСТ-нің 16-кестесінде көрсетілгендей етіп орналастырылады.</w:t>
      </w:r>
      <w:r>
        <w:br/>
      </w:r>
      <w:r>
        <w:rPr>
          <w:rFonts w:ascii="Times New Roman"/>
          <w:b w:val="false"/>
          <w:i w:val="false"/>
          <w:color w:val="000000"/>
          <w:sz w:val="28"/>
        </w:rPr>
        <w:t>
</w:t>
      </w:r>
      <w:r>
        <w:rPr>
          <w:rFonts w:ascii="Times New Roman"/>
          <w:b w:val="false"/>
          <w:i w:val="false"/>
          <w:color w:val="000000"/>
          <w:sz w:val="28"/>
        </w:rPr>
        <w:t>
      15. Ерекшелік ретінде аса қауіпті және қауіпті заттар мен материалдарды бір қоймада сақтауға болады. Бұл ретте оларды 12.1.004-91 МЕМСТ-нің 17-кестесінде көрсетілгендей етіп орналастырылады.</w:t>
      </w:r>
      <w:r>
        <w:br/>
      </w:r>
      <w:r>
        <w:rPr>
          <w:rFonts w:ascii="Times New Roman"/>
          <w:b w:val="false"/>
          <w:i w:val="false"/>
          <w:color w:val="000000"/>
          <w:sz w:val="28"/>
        </w:rPr>
        <w:t>
</w:t>
      </w:r>
      <w:r>
        <w:rPr>
          <w:rFonts w:ascii="Times New Roman"/>
          <w:b w:val="false"/>
          <w:i w:val="false"/>
          <w:color w:val="000000"/>
          <w:sz w:val="28"/>
        </w:rPr>
        <w:t>
      16. Бір қоймада әр тектес өрт сөндіру құралдары бар заттар мен материалдарды сақтауға жол берілмейді.</w:t>
      </w:r>
    </w:p>
    <w:bookmarkEnd w:id="280"/>
    <w:p>
      <w:pPr>
        <w:spacing w:after="0"/>
        <w:ind w:left="0"/>
        <w:jc w:val="both"/>
      </w:pPr>
      <w:r>
        <w:rPr>
          <w:rFonts w:ascii="Times New Roman"/>
          <w:b/>
          <w:i w:val="false"/>
          <w:color w:val="000000"/>
          <w:sz w:val="28"/>
        </w:rPr>
        <w:t>МЕМСТ 12.1.004-91</w:t>
      </w:r>
      <w:r>
        <w:br/>
      </w:r>
      <w:r>
        <w:rPr>
          <w:rFonts w:ascii="Times New Roman"/>
          <w:b w:val="false"/>
          <w:i w:val="false"/>
          <w:color w:val="000000"/>
          <w:sz w:val="28"/>
        </w:rPr>
        <w:t>
</w:t>
      </w:r>
      <w:r>
        <w:rPr>
          <w:rFonts w:ascii="Times New Roman"/>
          <w:b/>
          <w:i w:val="false"/>
          <w:color w:val="000000"/>
          <w:sz w:val="28"/>
        </w:rPr>
        <w:t>15-кесте</w:t>
      </w:r>
    </w:p>
    <w:p>
      <w:pPr>
        <w:spacing w:after="0"/>
        <w:ind w:left="0"/>
        <w:jc w:val="left"/>
      </w:pPr>
      <w:r>
        <w:rPr>
          <w:rFonts w:ascii="Times New Roman"/>
          <w:b/>
          <w:i w:val="false"/>
          <w:color w:val="000000"/>
        </w:rPr>
        <w:t xml:space="preserve"> Аса қауіпті заттар мен материалдарды сақтау кезінде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577"/>
        <w:gridCol w:w="691"/>
        <w:gridCol w:w="1941"/>
        <w:gridCol w:w="525"/>
        <w:gridCol w:w="525"/>
        <w:gridCol w:w="576"/>
        <w:gridCol w:w="576"/>
        <w:gridCol w:w="537"/>
        <w:gridCol w:w="508"/>
        <w:gridCol w:w="508"/>
        <w:gridCol w:w="508"/>
        <w:gridCol w:w="508"/>
        <w:gridCol w:w="508"/>
        <w:gridCol w:w="508"/>
        <w:gridCol w:w="508"/>
        <w:gridCol w:w="508"/>
        <w:gridCol w:w="508"/>
        <w:gridCol w:w="508"/>
        <w:gridCol w:w="508"/>
        <w:gridCol w:w="508"/>
        <w:gridCol w:w="508"/>
        <w:gridCol w:w="508"/>
        <w:gridCol w:w="537"/>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класы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индексі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19433 бойынша аса қауіпті жүктер санатының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Тұтанбайтын, улы емес тотықтырғыш газдар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тотықтырғыш газдар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тотықтырғыш, уытты және (немесе) коррозиялы газдар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- 18 </w:t>
            </w:r>
            <w:r>
              <w:rPr>
                <w:rFonts w:ascii="Times New Roman"/>
                <w:b w:val="false"/>
                <w:i w:val="false"/>
                <w:color w:val="000000"/>
                <w:vertAlign w:val="superscript"/>
              </w:rPr>
              <w:t>0</w:t>
            </w:r>
            <w:r>
              <w:rPr>
                <w:rFonts w:ascii="Times New Roman"/>
                <w:b w:val="false"/>
                <w:i w:val="false"/>
                <w:color w:val="000000"/>
                <w:sz w:val="20"/>
              </w:rPr>
              <w:t>С) ТТС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- 18 </w:t>
            </w:r>
            <w:r>
              <w:rPr>
                <w:rFonts w:ascii="Times New Roman"/>
                <w:b w:val="false"/>
                <w:i w:val="false"/>
                <w:color w:val="000000"/>
                <w:vertAlign w:val="superscript"/>
              </w:rPr>
              <w:t>0</w:t>
            </w:r>
            <w:r>
              <w:rPr>
                <w:rFonts w:ascii="Times New Roman"/>
                <w:b w:val="false"/>
                <w:i w:val="false"/>
                <w:color w:val="000000"/>
                <w:sz w:val="20"/>
              </w:rPr>
              <w:t>С) уытты және (немесе) коррозиялы ТТС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000000"/>
                <w:vertAlign w:val="superscript"/>
              </w:rPr>
              <w:t>0</w:t>
            </w:r>
            <w:r>
              <w:rPr>
                <w:rFonts w:ascii="Times New Roman"/>
                <w:b w:val="false"/>
                <w:i w:val="false"/>
                <w:color w:val="000000"/>
                <w:sz w:val="20"/>
              </w:rPr>
              <w:t xml:space="preserve">С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&lt; + 23 </w:t>
            </w:r>
            <w:r>
              <w:rPr>
                <w:rFonts w:ascii="Times New Roman"/>
                <w:b w:val="false"/>
                <w:i w:val="false"/>
                <w:color w:val="000000"/>
                <w:vertAlign w:val="superscript"/>
              </w:rPr>
              <w:t>0</w:t>
            </w:r>
            <w:r>
              <w:rPr>
                <w:rFonts w:ascii="Times New Roman"/>
                <w:b w:val="false"/>
                <w:i w:val="false"/>
                <w:color w:val="000000"/>
                <w:sz w:val="20"/>
              </w:rPr>
              <w:t>С) улы ТТС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000000"/>
                <w:vertAlign w:val="superscript"/>
              </w:rPr>
              <w:t>0</w:t>
            </w:r>
            <w:r>
              <w:rPr>
                <w:rFonts w:ascii="Times New Roman"/>
                <w:b w:val="false"/>
                <w:i w:val="false"/>
                <w:color w:val="000000"/>
                <w:sz w:val="20"/>
              </w:rPr>
              <w:t xml:space="preserve">С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color w:val="000000"/>
                <w:sz w:val="20"/>
              </w:rPr>
              <w:t xml:space="preserve"> &lt;</w:t>
            </w:r>
            <w:r>
              <w:rPr>
                <w:rFonts w:ascii="Times New Roman"/>
                <w:b w:val="false"/>
                <w:i w:val="false"/>
                <w:color w:val="000000"/>
                <w:sz w:val="20"/>
              </w:rPr>
              <w:t xml:space="preserve"> + 23 </w:t>
            </w:r>
            <w:r>
              <w:rPr>
                <w:rFonts w:ascii="Times New Roman"/>
                <w:b w:val="false"/>
                <w:i w:val="false"/>
                <w:color w:val="000000"/>
                <w:vertAlign w:val="superscript"/>
              </w:rPr>
              <w:t>0</w:t>
            </w:r>
            <w:r>
              <w:rPr>
                <w:rFonts w:ascii="Times New Roman"/>
                <w:b w:val="false"/>
                <w:i w:val="false"/>
                <w:color w:val="000000"/>
                <w:sz w:val="20"/>
              </w:rPr>
              <w:t>С) уытты және (немесе) коррозиялы ТТС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t</w:t>
            </w:r>
            <w:r>
              <w:rPr>
                <w:rFonts w:ascii="Times New Roman"/>
                <w:b w:val="false"/>
                <w:i w:val="false"/>
                <w:color w:val="000000"/>
                <w:sz w:val="20"/>
              </w:rPr>
              <w:t xml:space="preserve"> -18 бастап + 23 </w:t>
            </w:r>
            <w:r>
              <w:rPr>
                <w:rFonts w:ascii="Times New Roman"/>
                <w:b w:val="false"/>
                <w:i w:val="false"/>
                <w:color w:val="000000"/>
                <w:vertAlign w:val="superscript"/>
              </w:rPr>
              <w:t>0</w:t>
            </w:r>
            <w:r>
              <w:rPr>
                <w:rFonts w:ascii="Times New Roman"/>
                <w:b w:val="false"/>
                <w:i w:val="false"/>
                <w:color w:val="000000"/>
                <w:sz w:val="20"/>
              </w:rPr>
              <w:t>С дейін) уытты және (немесе) коррозиялы ТТС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ТТҚ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жару қауіптілігімен  </w:t>
            </w:r>
            <w:r>
              <w:rPr>
                <w:rFonts w:ascii="Times New Roman"/>
                <w:b w:val="false"/>
                <w:i/>
                <w:color w:val="000000"/>
                <w:sz w:val="20"/>
              </w:rPr>
              <w:t>t</w:t>
            </w:r>
            <w:r>
              <w:rPr>
                <w:rFonts w:ascii="Times New Roman"/>
                <w:b w:val="false"/>
                <w:i w:val="false"/>
                <w:color w:val="000000"/>
                <w:sz w:val="20"/>
              </w:rPr>
              <w:t xml:space="preserve"> &gt; 50 </w:t>
            </w:r>
            <w:r>
              <w:rPr>
                <w:rFonts w:ascii="Times New Roman"/>
                <w:b w:val="false"/>
                <w:i w:val="false"/>
                <w:color w:val="000000"/>
                <w:vertAlign w:val="superscript"/>
              </w:rPr>
              <w:t>0</w:t>
            </w:r>
            <w:r>
              <w:rPr>
                <w:rFonts w:ascii="Times New Roman"/>
                <w:b w:val="false"/>
                <w:i w:val="false"/>
                <w:color w:val="000000"/>
                <w:sz w:val="20"/>
              </w:rPr>
              <w:t>С кезінде өздігінен ыдырайтын ТТҚ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w:t>
            </w:r>
            <w:r>
              <w:rPr>
                <w:rFonts w:ascii="Times New Roman"/>
                <w:b w:val="false"/>
                <w:i w:val="false"/>
                <w:color w:val="000000"/>
                <w:sz w:val="20"/>
              </w:rPr>
              <w:t xml:space="preserve"> &lt; 50 </w:t>
            </w:r>
            <w:r>
              <w:rPr>
                <w:rFonts w:ascii="Times New Roman"/>
                <w:b w:val="false"/>
                <w:i w:val="false"/>
                <w:color w:val="000000"/>
                <w:vertAlign w:val="superscript"/>
              </w:rPr>
              <w:t>0</w:t>
            </w:r>
            <w:r>
              <w:rPr>
                <w:rFonts w:ascii="Times New Roman"/>
                <w:b w:val="false"/>
                <w:i w:val="false"/>
                <w:color w:val="000000"/>
                <w:sz w:val="20"/>
              </w:rPr>
              <w:t>С кезде өздігінен ыдырайтын ТТҚ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жару қауіптілігімен  50 </w:t>
            </w:r>
            <w:r>
              <w:rPr>
                <w:rFonts w:ascii="Times New Roman"/>
                <w:b w:val="false"/>
                <w:i w:val="false"/>
                <w:color w:val="000000"/>
                <w:vertAlign w:val="superscript"/>
              </w:rPr>
              <w:t>0</w:t>
            </w:r>
            <w:r>
              <w:rPr>
                <w:rFonts w:ascii="Times New Roman"/>
                <w:b w:val="false"/>
                <w:i w:val="false"/>
                <w:color w:val="000000"/>
                <w:sz w:val="20"/>
              </w:rPr>
              <w:t>С кезде өздігінен ыдырайтын ТТҚ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ыдырайтын улы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О,ТЗ өзара әсер еткенде тұтанғыш газдар бөлетін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тұтанғыш газдар бөлетін, өздігінен тұтанатын және улы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ТЗ  әсер еткенде тұтанғыш газдар бөлетін және уытты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Тұтанғыш газдар бөлетін, өздігінен тұтанатын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тотықтырғыш, улы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Тотықтырғыш, улы, коррозиялы, уытты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Тотықтырғыш, уытты және (немесе) коррозиялы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w:t>
            </w:r>
            <w:r>
              <w:rPr>
                <w:rFonts w:ascii="Times New Roman"/>
                <w:b w:val="false"/>
                <w:i w:val="false"/>
                <w:color w:val="000000"/>
                <w:sz w:val="20"/>
              </w:rPr>
              <w:t xml:space="preserve"> &lt; 50 </w:t>
            </w:r>
            <w:r>
              <w:rPr>
                <w:rFonts w:ascii="Times New Roman"/>
                <w:b w:val="false"/>
                <w:i w:val="false"/>
                <w:color w:val="000000"/>
                <w:vertAlign w:val="superscript"/>
              </w:rPr>
              <w:t>0</w:t>
            </w:r>
            <w:r>
              <w:rPr>
                <w:rFonts w:ascii="Times New Roman"/>
                <w:b w:val="false"/>
                <w:i w:val="false"/>
                <w:color w:val="000000"/>
                <w:sz w:val="20"/>
              </w:rPr>
              <w:t xml:space="preserve">С кезіндегі органикалық, жарылыс қауіпті пероксидтер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w:t>
            </w:r>
            <w:r>
              <w:rPr>
                <w:rFonts w:ascii="Times New Roman"/>
                <w:b w:val="false"/>
                <w:i w:val="false"/>
                <w:color w:val="000000"/>
                <w:sz w:val="20"/>
              </w:rPr>
              <w:t xml:space="preserve"> - 50 </w:t>
            </w:r>
            <w:r>
              <w:rPr>
                <w:rFonts w:ascii="Times New Roman"/>
                <w:b w:val="false"/>
                <w:i w:val="false"/>
                <w:color w:val="000000"/>
                <w:vertAlign w:val="superscript"/>
              </w:rPr>
              <w:t>0</w:t>
            </w:r>
            <w:r>
              <w:rPr>
                <w:rFonts w:ascii="Times New Roman"/>
                <w:b w:val="false"/>
                <w:i w:val="false"/>
                <w:color w:val="000000"/>
                <w:sz w:val="20"/>
              </w:rPr>
              <w:t>С кезіндегі органикалық, өздігінен ыдырайтын пероксидтер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жарылыс қауіпті пероксидтер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органикалық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үшін уытты органикалық пероксидтер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тұтанғыш органикалық пероксидтер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үшін уытты, тез тұтанғыш органикалық  пероксидтер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қауіптілік түрі жоқ ұшпалы улы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ұшпалы заттар, ТЗ (</w:t>
            </w:r>
            <w:r>
              <w:rPr>
                <w:rFonts w:ascii="Times New Roman"/>
                <w:b w:val="false"/>
                <w:i/>
                <w:color w:val="000000"/>
                <w:sz w:val="20"/>
              </w:rPr>
              <w:t>tұшқ</w:t>
            </w:r>
            <w:r>
              <w:rPr>
                <w:rFonts w:ascii="Times New Roman"/>
                <w:b w:val="false"/>
                <w:i w:val="false"/>
                <w:color w:val="000000"/>
                <w:sz w:val="20"/>
              </w:rPr>
              <w:t xml:space="preserve"> &lt; 23</w:t>
            </w:r>
            <w:r>
              <w:rPr>
                <w:rFonts w:ascii="Times New Roman"/>
                <w:b w:val="false"/>
                <w:i w:val="false"/>
                <w:color w:val="000000"/>
                <w:vertAlign w:val="superscript"/>
              </w:rPr>
              <w:t>0</w:t>
            </w:r>
            <w:r>
              <w:rPr>
                <w:rFonts w:ascii="Times New Roman"/>
                <w:b w:val="false"/>
                <w:i w:val="false"/>
                <w:color w:val="000000"/>
                <w:sz w:val="20"/>
              </w:rPr>
              <w:t>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уытты заттар, ТЗ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уытты және (немесе) коррозиялы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улы уытты және (немесе) коррозиялы заттар ТЗ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(қышқыл) улы және тотықтырғыш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және (немесе) коррозиялы(қышқыл), тез тұтанғыш заттар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коррозиялы(қышқыл), тотықтырғыш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коррозиялы(қышқыл), улы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және (немесе) коррозиялы заттар, негізгі ТЗ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(немесе) коррозиялы, улы заттар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(немесе) коррозиялы заттар (</w:t>
            </w:r>
            <w:r>
              <w:rPr>
                <w:rFonts w:ascii="Times New Roman"/>
                <w:b w:val="false"/>
                <w:i/>
                <w:color w:val="000000"/>
                <w:sz w:val="20"/>
              </w:rPr>
              <w:t>tұшқ</w:t>
            </w:r>
            <w:r>
              <w:rPr>
                <w:rFonts w:ascii="Times New Roman"/>
                <w:b w:val="false"/>
                <w:i w:val="false"/>
                <w:color w:val="000000"/>
                <w:sz w:val="20"/>
              </w:rPr>
              <w:t xml:space="preserve"> &lt; 23 </w:t>
            </w:r>
            <w:r>
              <w:rPr>
                <w:rFonts w:ascii="Times New Roman"/>
                <w:b w:val="false"/>
                <w:i w:val="false"/>
                <w:color w:val="000000"/>
                <w:vertAlign w:val="superscript"/>
              </w:rPr>
              <w:t>0</w:t>
            </w:r>
            <w:r>
              <w:rPr>
                <w:rFonts w:ascii="Times New Roman"/>
                <w:b w:val="false"/>
                <w:i w:val="false"/>
                <w:color w:val="000000"/>
                <w:sz w:val="20"/>
              </w:rPr>
              <w:t>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уытты және (немесе) коррозиялы заттар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C)</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480"/>
        <w:gridCol w:w="1"/>
        <w:gridCol w:w="782"/>
        <w:gridCol w:w="2139"/>
        <w:gridCol w:w="1142"/>
        <w:gridCol w:w="587"/>
        <w:gridCol w:w="557"/>
        <w:gridCol w:w="527"/>
        <w:gridCol w:w="508"/>
        <w:gridCol w:w="508"/>
        <w:gridCol w:w="508"/>
        <w:gridCol w:w="508"/>
        <w:gridCol w:w="508"/>
        <w:gridCol w:w="508"/>
        <w:gridCol w:w="508"/>
        <w:gridCol w:w="508"/>
        <w:gridCol w:w="508"/>
        <w:gridCol w:w="508"/>
        <w:gridCol w:w="508"/>
        <w:gridCol w:w="508"/>
        <w:gridCol w:w="508"/>
        <w:gridCol w:w="508"/>
        <w:gridCol w:w="249"/>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класы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индексі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19433 бойынша аса қауіпті жүктер санатының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Тұтанбайтын, улы емес, тотықтырғыш газдар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тотықтырғыш газдар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тотықтырғыш, уытты және (немесе) коррозиялы газдар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ТТС (</w:t>
            </w:r>
            <w:r>
              <w:rPr>
                <w:rFonts w:ascii="Times New Roman"/>
                <w:b w:val="false"/>
                <w:i/>
                <w:color w:val="000000"/>
                <w:sz w:val="20"/>
              </w:rPr>
              <w:t>tұшқ</w:t>
            </w:r>
            <w:r>
              <w:rPr>
                <w:rFonts w:ascii="Times New Roman"/>
                <w:b w:val="false"/>
                <w:i w:val="false"/>
                <w:color w:val="000000"/>
                <w:sz w:val="20"/>
              </w:rPr>
              <w:t xml:space="preserve"> - 18 </w:t>
            </w:r>
            <w:r>
              <w:rPr>
                <w:rFonts w:ascii="Times New Roman"/>
                <w:b w:val="false"/>
                <w:i w:val="false"/>
                <w:color w:val="000000"/>
                <w:vertAlign w:val="superscript"/>
              </w:rPr>
              <w:t>0</w:t>
            </w:r>
            <w:r>
              <w:rPr>
                <w:rFonts w:ascii="Times New Roman"/>
                <w:b w:val="false"/>
                <w:i w:val="false"/>
                <w:color w:val="000000"/>
                <w:sz w:val="20"/>
              </w:rPr>
              <w:t xml:space="preserve">С)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ТТС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- 18 </w:t>
            </w:r>
            <w:r>
              <w:rPr>
                <w:rFonts w:ascii="Times New Roman"/>
                <w:b w:val="false"/>
                <w:i w:val="false"/>
                <w:color w:val="000000"/>
                <w:vertAlign w:val="superscript"/>
              </w:rPr>
              <w:t>0</w:t>
            </w:r>
            <w:r>
              <w:rPr>
                <w:rFonts w:ascii="Times New Roman"/>
                <w:b w:val="false"/>
                <w:i w:val="false"/>
                <w:color w:val="000000"/>
                <w:sz w:val="20"/>
              </w:rPr>
              <w:t xml:space="preserve">С)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ТТС (-18 </w:t>
            </w:r>
            <w:r>
              <w:rPr>
                <w:rFonts w:ascii="Times New Roman"/>
                <w:b w:val="false"/>
                <w:i w:val="false"/>
                <w:color w:val="000000"/>
                <w:vertAlign w:val="superscript"/>
              </w:rPr>
              <w:t>0</w:t>
            </w:r>
            <w:r>
              <w:rPr>
                <w:rFonts w:ascii="Times New Roman"/>
                <w:b w:val="false"/>
                <w:i w:val="false"/>
                <w:color w:val="000000"/>
                <w:sz w:val="20"/>
              </w:rPr>
              <w:t xml:space="preserve">С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&lt; + 23 </w:t>
            </w:r>
            <w:r>
              <w:rPr>
                <w:rFonts w:ascii="Times New Roman"/>
                <w:b w:val="false"/>
                <w:i w:val="false"/>
                <w:color w:val="000000"/>
                <w:vertAlign w:val="superscript"/>
              </w:rPr>
              <w:t>0</w:t>
            </w:r>
            <w:r>
              <w:rPr>
                <w:rFonts w:ascii="Times New Roman"/>
                <w:b w:val="false"/>
                <w:i w:val="false"/>
                <w:color w:val="000000"/>
                <w:sz w:val="20"/>
              </w:rPr>
              <w:t xml:space="preserve">С)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және (немесе) коррозиялы ТТС (-18 </w:t>
            </w:r>
            <w:r>
              <w:rPr>
                <w:rFonts w:ascii="Times New Roman"/>
                <w:b w:val="false"/>
                <w:i w:val="false"/>
                <w:color w:val="000000"/>
                <w:vertAlign w:val="superscript"/>
              </w:rPr>
              <w:t>0</w:t>
            </w:r>
            <w:r>
              <w:rPr>
                <w:rFonts w:ascii="Times New Roman"/>
                <w:b w:val="false"/>
                <w:i w:val="false"/>
                <w:color w:val="000000"/>
                <w:sz w:val="20"/>
              </w:rPr>
              <w:t xml:space="preserve">С </w:t>
            </w:r>
            <w:r>
              <w:rPr>
                <w:rFonts w:ascii="Times New Roman"/>
                <w:b w:val="false"/>
                <w:i/>
                <w:color w:val="000000"/>
                <w:sz w:val="20"/>
              </w:rPr>
              <w:t>tұшқ &lt;</w:t>
            </w:r>
            <w:r>
              <w:rPr>
                <w:rFonts w:ascii="Times New Roman"/>
                <w:b w:val="false"/>
                <w:i w:val="false"/>
                <w:color w:val="000000"/>
                <w:sz w:val="20"/>
              </w:rPr>
              <w:t xml:space="preserve"> + 23 </w:t>
            </w:r>
            <w:r>
              <w:rPr>
                <w:rFonts w:ascii="Times New Roman"/>
                <w:b w:val="false"/>
                <w:i w:val="false"/>
                <w:color w:val="000000"/>
                <w:vertAlign w:val="superscript"/>
              </w:rPr>
              <w:t>0</w:t>
            </w:r>
            <w:r>
              <w:rPr>
                <w:rFonts w:ascii="Times New Roman"/>
                <w:b w:val="false"/>
                <w:i w:val="false"/>
                <w:color w:val="000000"/>
                <w:sz w:val="20"/>
              </w:rPr>
              <w:t xml:space="preserve">С)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ТТС  (</w:t>
            </w:r>
            <w:r>
              <w:rPr>
                <w:rFonts w:ascii="Times New Roman"/>
                <w:b w:val="false"/>
                <w:i/>
                <w:color w:val="000000"/>
                <w:sz w:val="20"/>
              </w:rPr>
              <w:t>t</w:t>
            </w:r>
            <w:r>
              <w:rPr>
                <w:rFonts w:ascii="Times New Roman"/>
                <w:b w:val="false"/>
                <w:i w:val="false"/>
                <w:color w:val="000000"/>
                <w:sz w:val="20"/>
              </w:rPr>
              <w:t xml:space="preserve">  -18 бастап + 23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ТТҚ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жару қауіптілігімен </w:t>
            </w:r>
            <w:r>
              <w:rPr>
                <w:rFonts w:ascii="Times New Roman"/>
                <w:b w:val="false"/>
                <w:i/>
                <w:color w:val="000000"/>
                <w:sz w:val="20"/>
              </w:rPr>
              <w:t>t</w:t>
            </w:r>
            <w:r>
              <w:rPr>
                <w:rFonts w:ascii="Times New Roman"/>
                <w:b w:val="false"/>
                <w:i w:val="false"/>
                <w:color w:val="000000"/>
                <w:sz w:val="20"/>
              </w:rPr>
              <w:t xml:space="preserve"> &gt; 50 </w:t>
            </w:r>
            <w:r>
              <w:rPr>
                <w:rFonts w:ascii="Times New Roman"/>
                <w:b w:val="false"/>
                <w:i w:val="false"/>
                <w:color w:val="000000"/>
                <w:vertAlign w:val="superscript"/>
              </w:rPr>
              <w:t>0</w:t>
            </w:r>
            <w:r>
              <w:rPr>
                <w:rFonts w:ascii="Times New Roman"/>
                <w:b w:val="false"/>
                <w:i w:val="false"/>
                <w:color w:val="000000"/>
                <w:sz w:val="20"/>
              </w:rPr>
              <w:t>С кезінде өздігінен ыдырайтын ТТҚ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w:t>
            </w:r>
            <w:r>
              <w:rPr>
                <w:rFonts w:ascii="Times New Roman"/>
                <w:b w:val="false"/>
                <w:i w:val="false"/>
                <w:color w:val="000000"/>
                <w:sz w:val="20"/>
              </w:rPr>
              <w:t xml:space="preserve"> &lt; 50 </w:t>
            </w:r>
            <w:r>
              <w:rPr>
                <w:rFonts w:ascii="Times New Roman"/>
                <w:b w:val="false"/>
                <w:i w:val="false"/>
                <w:color w:val="000000"/>
                <w:vertAlign w:val="superscript"/>
              </w:rPr>
              <w:t>0</w:t>
            </w:r>
            <w:r>
              <w:rPr>
                <w:rFonts w:ascii="Times New Roman"/>
                <w:b w:val="false"/>
                <w:i w:val="false"/>
                <w:color w:val="000000"/>
                <w:sz w:val="20"/>
              </w:rPr>
              <w:t>С кезінде өздігінен ыдырайтын ТТҚ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жару қауіптілігімен  50 </w:t>
            </w:r>
            <w:r>
              <w:rPr>
                <w:rFonts w:ascii="Times New Roman"/>
                <w:b w:val="false"/>
                <w:i w:val="false"/>
                <w:color w:val="000000"/>
                <w:vertAlign w:val="superscript"/>
              </w:rPr>
              <w:t>0</w:t>
            </w:r>
            <w:r>
              <w:rPr>
                <w:rFonts w:ascii="Times New Roman"/>
                <w:b w:val="false"/>
                <w:i w:val="false"/>
                <w:color w:val="000000"/>
                <w:sz w:val="20"/>
              </w:rPr>
              <w:t>С кезінде өздігінен ыдырайтын ТТҚ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ыдырайтын улы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тұтанғыш газдар бөлетін заттар, ТЗ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тұтанғыш газдар бөлетін, өздігінен ыдырайтын және улы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тұтанғыш газдар бөлетін заттар және уытты ТЗ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Тұтанғыш газдар бөлетін, өздігінен тұтанатын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Тотықтырғыш, улы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Тотықтырғыш, улы, коррозиялы, уытты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Тотықтырғыш, уытты және (немесе) коррозиялы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w:t>
            </w:r>
            <w:r>
              <w:rPr>
                <w:rFonts w:ascii="Times New Roman"/>
                <w:b w:val="false"/>
                <w:i w:val="false"/>
                <w:color w:val="000000"/>
                <w:sz w:val="20"/>
              </w:rPr>
              <w:t xml:space="preserve"> &lt; 50 </w:t>
            </w:r>
            <w:r>
              <w:rPr>
                <w:rFonts w:ascii="Times New Roman"/>
                <w:b w:val="false"/>
                <w:i w:val="false"/>
                <w:color w:val="000000"/>
                <w:vertAlign w:val="superscript"/>
              </w:rPr>
              <w:t>0</w:t>
            </w:r>
            <w:r>
              <w:rPr>
                <w:rFonts w:ascii="Times New Roman"/>
                <w:b w:val="false"/>
                <w:i w:val="false"/>
                <w:color w:val="000000"/>
                <w:sz w:val="20"/>
              </w:rPr>
              <w:t xml:space="preserve">С кезіндегі органикалық, жарылыс қауіпті пероксидтер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w:t>
            </w:r>
            <w:r>
              <w:rPr>
                <w:rFonts w:ascii="Times New Roman"/>
                <w:b w:val="false"/>
                <w:i w:val="false"/>
                <w:color w:val="000000"/>
                <w:sz w:val="20"/>
              </w:rPr>
              <w:t xml:space="preserve"> - 50 </w:t>
            </w:r>
            <w:r>
              <w:rPr>
                <w:rFonts w:ascii="Times New Roman"/>
                <w:b w:val="false"/>
                <w:i w:val="false"/>
                <w:color w:val="000000"/>
                <w:vertAlign w:val="superscript"/>
              </w:rPr>
              <w:t>0</w:t>
            </w:r>
            <w:r>
              <w:rPr>
                <w:rFonts w:ascii="Times New Roman"/>
                <w:b w:val="false"/>
                <w:i w:val="false"/>
                <w:color w:val="000000"/>
                <w:sz w:val="20"/>
              </w:rPr>
              <w:t>С кезіндегі органикалық, өздігінен ыдырайтын пероксидтер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жарылыс қауіпті пероксидтер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органикалық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үшін уытты органикалық пероксидтер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тұтанғыш органикалық пероксидтер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үшін уытты, тез тұтанғыш органикалық  пероксидтер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қауіптілік түрі жоқ ұшпалы улы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ұшпалы заттар, ТЗ (</w:t>
            </w:r>
            <w:r>
              <w:rPr>
                <w:rFonts w:ascii="Times New Roman"/>
                <w:b w:val="false"/>
                <w:i/>
                <w:color w:val="000000"/>
                <w:sz w:val="20"/>
              </w:rPr>
              <w:t>tұшқ</w:t>
            </w:r>
            <w:r>
              <w:rPr>
                <w:rFonts w:ascii="Times New Roman"/>
                <w:b w:val="false"/>
                <w:i w:val="false"/>
                <w:color w:val="000000"/>
                <w:sz w:val="20"/>
              </w:rPr>
              <w:t xml:space="preserve"> &lt; 23 </w:t>
            </w:r>
            <w:r>
              <w:rPr>
                <w:rFonts w:ascii="Times New Roman"/>
                <w:b w:val="false"/>
                <w:i w:val="false"/>
                <w:color w:val="000000"/>
                <w:vertAlign w:val="superscript"/>
              </w:rPr>
              <w:t>0</w:t>
            </w:r>
            <w:r>
              <w:rPr>
                <w:rFonts w:ascii="Times New Roman"/>
                <w:b w:val="false"/>
                <w:i w:val="false"/>
                <w:color w:val="000000"/>
                <w:sz w:val="20"/>
              </w:rPr>
              <w:t>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уытты заттар, ТЗ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уытты және (немесе) коррозиялы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улы уытты және (немесе) коррозиялы заттар ТЗ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C)</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(қышқыл) улы және тотықтырғыш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және (немесе) коррозиялы(қышқыл), тез тұтанғыш заттар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C)</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(қышқыл), тотықтырғыш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коррозиялы(қышқыл), улы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және (немесе) коррозиялы заттар, негізгі ТЗ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C)</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(немесе) коррозиялы, улы заттар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(немесе) коррозиялы заттар (</w:t>
            </w:r>
            <w:r>
              <w:rPr>
                <w:rFonts w:ascii="Times New Roman"/>
                <w:b w:val="false"/>
                <w:i/>
                <w:color w:val="000000"/>
                <w:sz w:val="20"/>
              </w:rPr>
              <w:t>tұшқ</w:t>
            </w:r>
            <w:r>
              <w:rPr>
                <w:rFonts w:ascii="Times New Roman"/>
                <w:b w:val="false"/>
                <w:i w:val="false"/>
                <w:color w:val="000000"/>
                <w:sz w:val="20"/>
              </w:rPr>
              <w:t xml:space="preserve"> &lt; 23 </w:t>
            </w:r>
            <w:r>
              <w:rPr>
                <w:rFonts w:ascii="Times New Roman"/>
                <w:b w:val="false"/>
                <w:i w:val="false"/>
                <w:color w:val="000000"/>
                <w:vertAlign w:val="superscript"/>
              </w:rPr>
              <w:t>0</w:t>
            </w:r>
            <w:r>
              <w:rPr>
                <w:rFonts w:ascii="Times New Roman"/>
                <w:b w:val="false"/>
                <w:i w:val="false"/>
                <w:color w:val="000000"/>
                <w:sz w:val="20"/>
              </w:rPr>
              <w:t>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уытты және (немесе) коррозиялы заттар (23 </w:t>
            </w:r>
            <w:r>
              <w:rPr>
                <w:rFonts w:ascii="Times New Roman"/>
                <w:b w:val="false"/>
                <w:i w:val="false"/>
                <w:color w:val="000000"/>
                <w:vertAlign w:val="superscript"/>
              </w:rPr>
              <w:t>0</w:t>
            </w:r>
            <w:r>
              <w:rPr>
                <w:rFonts w:ascii="Times New Roman"/>
                <w:b w:val="false"/>
                <w:i w:val="false"/>
                <w:color w:val="000000"/>
                <w:sz w:val="20"/>
              </w:rPr>
              <w:t xml:space="preserve">С &lt; </w:t>
            </w:r>
            <w:r>
              <w:rPr>
                <w:rFonts w:ascii="Times New Roman"/>
                <w:b w:val="false"/>
                <w:i/>
                <w:color w:val="000000"/>
                <w:sz w:val="20"/>
              </w:rPr>
              <w:t>t</w:t>
            </w:r>
            <w:r>
              <w:rPr>
                <w:rFonts w:ascii="Times New Roman"/>
                <w:b w:val="false"/>
                <w:i w:val="false"/>
                <w:color w:val="000000"/>
                <w:vertAlign w:val="subscript"/>
              </w:rPr>
              <w:t>ұшқ</w:t>
            </w:r>
            <w:r>
              <w:rPr>
                <w:rFonts w:ascii="Times New Roman"/>
                <w:b w:val="false"/>
                <w:i w:val="false"/>
                <w:color w:val="000000"/>
                <w:sz w:val="20"/>
              </w:rPr>
              <w:t xml:space="preserve"> &lt; 61 </w:t>
            </w:r>
            <w:r>
              <w:rPr>
                <w:rFonts w:ascii="Times New Roman"/>
                <w:b w:val="false"/>
                <w:i w:val="false"/>
                <w:color w:val="000000"/>
                <w:vertAlign w:val="superscript"/>
              </w:rPr>
              <w:t>0</w:t>
            </w:r>
            <w:r>
              <w:rPr>
                <w:rFonts w:ascii="Times New Roman"/>
                <w:b w:val="false"/>
                <w:i w:val="false"/>
                <w:color w:val="000000"/>
                <w:sz w:val="20"/>
              </w:rPr>
              <w:t>C)</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2" w:id="281"/>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r>
        <w:br/>
      </w:r>
      <w:r>
        <w:rPr>
          <w:rFonts w:ascii="Times New Roman"/>
          <w:b w:val="false"/>
          <w:i w:val="false"/>
          <w:color w:val="000000"/>
          <w:sz w:val="28"/>
        </w:rPr>
        <w:t>
</w:t>
      </w:r>
      <w:r>
        <w:rPr>
          <w:rFonts w:ascii="Times New Roman"/>
          <w:b w:val="false"/>
          <w:i w:val="false"/>
          <w:color w:val="000000"/>
          <w:sz w:val="28"/>
        </w:rPr>
        <w:t>
      1. Заттар мен материалдар қойманың бір бөлігінде немесе бір алаңында болуы мүмкін. Олардың арасындағы көлденең қашықтық нормативтік құжаттардың талаптарына сәйкес болуы, бірақ кемінде 5 м болуы қажет.</w:t>
      </w:r>
      <w:r>
        <w:br/>
      </w:r>
      <w:r>
        <w:rPr>
          <w:rFonts w:ascii="Times New Roman"/>
          <w:b w:val="false"/>
          <w:i w:val="false"/>
          <w:color w:val="000000"/>
          <w:sz w:val="28"/>
        </w:rPr>
        <w:t>
</w:t>
      </w:r>
      <w:r>
        <w:rPr>
          <w:rFonts w:ascii="Times New Roman"/>
          <w:b w:val="false"/>
          <w:i w:val="false"/>
          <w:color w:val="000000"/>
          <w:sz w:val="28"/>
        </w:rPr>
        <w:t>
      2. Заттар мен материалдар қойманың бір бөлігінде немесе бір алаңында болуы мүмкін. Олардың арасындағы көлденең қашықтық нормативтік құжаттардың талаптарына сәйкес болуы,бірақ кемінде 10 м болуы қажет.</w:t>
      </w:r>
      <w:r>
        <w:br/>
      </w:r>
      <w:r>
        <w:rPr>
          <w:rFonts w:ascii="Times New Roman"/>
          <w:b w:val="false"/>
          <w:i w:val="false"/>
          <w:color w:val="000000"/>
          <w:sz w:val="28"/>
        </w:rPr>
        <w:t>
</w:t>
      </w:r>
      <w:r>
        <w:rPr>
          <w:rFonts w:ascii="Times New Roman"/>
          <w:b w:val="false"/>
          <w:i w:val="false"/>
          <w:color w:val="000000"/>
          <w:sz w:val="28"/>
        </w:rPr>
        <w:t>
      3. Заттар мен материалдар қойманың әр түрлі бөліктерінде болуы қажет (яғни 1-типтік өртке қарсы далдалармен бөлінуі немесе әр түрлі алаңдарда болуы қажет).</w:t>
      </w:r>
      <w:r>
        <w:br/>
      </w:r>
      <w:r>
        <w:rPr>
          <w:rFonts w:ascii="Times New Roman"/>
          <w:b w:val="false"/>
          <w:i w:val="false"/>
          <w:color w:val="000000"/>
          <w:sz w:val="28"/>
        </w:rPr>
        <w:t>
</w:t>
      </w:r>
      <w:r>
        <w:rPr>
          <w:rFonts w:ascii="Times New Roman"/>
          <w:b w:val="false"/>
          <w:i w:val="false"/>
          <w:color w:val="000000"/>
          <w:sz w:val="28"/>
        </w:rPr>
        <w:t>
      4. Заттар мен материалдар әр түрлі қоймаларда немесе әр түрлі алаңдарда болуы қажет.</w:t>
      </w:r>
      <w:r>
        <w:br/>
      </w:r>
      <w:r>
        <w:rPr>
          <w:rFonts w:ascii="Times New Roman"/>
          <w:b w:val="false"/>
          <w:i w:val="false"/>
          <w:color w:val="000000"/>
          <w:sz w:val="28"/>
        </w:rPr>
        <w:t>
</w:t>
      </w:r>
      <w:r>
        <w:rPr>
          <w:rFonts w:ascii="Times New Roman"/>
          <w:b w:val="false"/>
          <w:i w:val="false"/>
          <w:color w:val="000000"/>
          <w:sz w:val="28"/>
        </w:rPr>
        <w:t>
      ТТС – тез тұтанғыш сұйықтықтар;</w:t>
      </w:r>
      <w:r>
        <w:br/>
      </w:r>
      <w:r>
        <w:rPr>
          <w:rFonts w:ascii="Times New Roman"/>
          <w:b w:val="false"/>
          <w:i w:val="false"/>
          <w:color w:val="000000"/>
          <w:sz w:val="28"/>
        </w:rPr>
        <w:t>
</w:t>
      </w:r>
      <w:r>
        <w:rPr>
          <w:rFonts w:ascii="Times New Roman"/>
          <w:b w:val="false"/>
          <w:i w:val="false"/>
          <w:color w:val="000000"/>
          <w:sz w:val="28"/>
        </w:rPr>
        <w:t>
      ТТҚ – тез тұтанғыш қатты заттар;</w:t>
      </w:r>
      <w:r>
        <w:br/>
      </w:r>
      <w:r>
        <w:rPr>
          <w:rFonts w:ascii="Times New Roman"/>
          <w:b w:val="false"/>
          <w:i w:val="false"/>
          <w:color w:val="000000"/>
          <w:sz w:val="28"/>
        </w:rPr>
        <w:t>
</w:t>
      </w:r>
      <w:r>
        <w:rPr>
          <w:rFonts w:ascii="Times New Roman"/>
          <w:b w:val="false"/>
          <w:i w:val="false"/>
          <w:color w:val="000000"/>
          <w:sz w:val="28"/>
        </w:rPr>
        <w:t>
      ТЗ – тез тұтанғыш заттар;</w:t>
      </w:r>
      <w:r>
        <w:br/>
      </w:r>
      <w:r>
        <w:rPr>
          <w:rFonts w:ascii="Times New Roman"/>
          <w:b w:val="false"/>
          <w:i w:val="false"/>
          <w:color w:val="000000"/>
          <w:sz w:val="28"/>
        </w:rPr>
        <w:t>
</w:t>
      </w:r>
      <w:r>
        <w:rPr>
          <w:rFonts w:ascii="Times New Roman"/>
          <w:b w:val="false"/>
          <w:i w:val="false"/>
          <w:color w:val="000000"/>
          <w:sz w:val="28"/>
        </w:rPr>
        <w:t>
      УЗ – улы заттар;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T</w:t>
      </w:r>
      <w:r>
        <w:rPr>
          <w:rFonts w:ascii="Times New Roman"/>
          <w:b w:val="false"/>
          <w:i w:val="false"/>
          <w:color w:val="000000"/>
          <w:vertAlign w:val="subscript"/>
        </w:rPr>
        <w:t>ұшқ</w:t>
      </w:r>
      <w:r>
        <w:rPr>
          <w:rFonts w:ascii="Times New Roman"/>
          <w:b w:val="false"/>
          <w:i/>
          <w:color w:val="000000"/>
          <w:sz w:val="28"/>
        </w:rPr>
        <w:t xml:space="preserve"> –</w:t>
      </w:r>
      <w:r>
        <w:rPr>
          <w:rFonts w:ascii="Times New Roman"/>
          <w:b w:val="false"/>
          <w:i w:val="false"/>
          <w:color w:val="000000"/>
          <w:sz w:val="28"/>
        </w:rPr>
        <w:t xml:space="preserve"> жабық тигельдегі ұшқын температурасы;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t - </w:t>
      </w:r>
      <w:r>
        <w:rPr>
          <w:rFonts w:ascii="Times New Roman"/>
          <w:b w:val="false"/>
          <w:i w:val="false"/>
          <w:color w:val="000000"/>
          <w:sz w:val="28"/>
        </w:rPr>
        <w:t>температура</w:t>
      </w:r>
    </w:p>
    <w:bookmarkEnd w:id="281"/>
    <w:p>
      <w:pPr>
        <w:spacing w:after="0"/>
        <w:ind w:left="0"/>
        <w:jc w:val="both"/>
      </w:pPr>
      <w:r>
        <w:rPr>
          <w:rFonts w:ascii="Times New Roman"/>
          <w:b/>
          <w:i w:val="false"/>
          <w:color w:val="000000"/>
          <w:sz w:val="28"/>
        </w:rPr>
        <w:t>МЕМСТ 12.1.004-91</w:t>
      </w:r>
      <w:r>
        <w:br/>
      </w:r>
      <w:r>
        <w:rPr>
          <w:rFonts w:ascii="Times New Roman"/>
          <w:b w:val="false"/>
          <w:i w:val="false"/>
          <w:color w:val="000000"/>
          <w:sz w:val="28"/>
        </w:rPr>
        <w:t>
</w:t>
      </w:r>
      <w:r>
        <w:rPr>
          <w:rFonts w:ascii="Times New Roman"/>
          <w:b/>
          <w:i w:val="false"/>
          <w:color w:val="000000"/>
          <w:sz w:val="28"/>
        </w:rPr>
        <w:t>16-кесте</w:t>
      </w:r>
    </w:p>
    <w:p>
      <w:pPr>
        <w:spacing w:after="0"/>
        <w:ind w:left="0"/>
        <w:jc w:val="left"/>
      </w:pPr>
      <w:r>
        <w:rPr>
          <w:rFonts w:ascii="Times New Roman"/>
          <w:b/>
          <w:i w:val="false"/>
          <w:color w:val="000000"/>
        </w:rPr>
        <w:t xml:space="preserve"> Қауіпті заттар мен материалдарды сақтау кезінде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85"/>
        <w:gridCol w:w="736"/>
        <w:gridCol w:w="3172"/>
        <w:gridCol w:w="508"/>
        <w:gridCol w:w="508"/>
        <w:gridCol w:w="527"/>
        <w:gridCol w:w="508"/>
        <w:gridCol w:w="508"/>
        <w:gridCol w:w="508"/>
        <w:gridCol w:w="508"/>
        <w:gridCol w:w="508"/>
        <w:gridCol w:w="508"/>
        <w:gridCol w:w="508"/>
        <w:gridCol w:w="508"/>
        <w:gridCol w:w="508"/>
        <w:gridCol w:w="508"/>
        <w:gridCol w:w="508"/>
        <w:gridCol w:w="508"/>
        <w:gridCol w:w="508"/>
        <w:gridCol w:w="508"/>
        <w:gridCol w:w="508"/>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класы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индексі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 санатының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қауіптілік түрі жоқ, тұтанбайтын, улы емес газдар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улы газдар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уытты және (немесе) коррозиялы газдар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тұтанғыш газдар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Тұтанғыш, уытты және (немесе) коррозиялы газдар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улы және тұтанғыш газдар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ТТС (t &lt; -18</w:t>
            </w:r>
            <w:r>
              <w:rPr>
                <w:rFonts w:ascii="Times New Roman"/>
                <w:b w:val="false"/>
                <w:i w:val="false"/>
                <w:color w:val="000000"/>
                <w:vertAlign w:val="superscript"/>
              </w:rPr>
              <w:t>0</w:t>
            </w:r>
            <w:r>
              <w:rPr>
                <w:rFonts w:ascii="Times New Roman"/>
                <w:b w:val="false"/>
                <w:i w:val="false"/>
                <w:color w:val="000000"/>
                <w:sz w:val="20"/>
              </w:rPr>
              <w:t xml:space="preserve">С)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Улылығы аз ТТС (t &lt; -18 </w:t>
            </w:r>
            <w:r>
              <w:rPr>
                <w:rFonts w:ascii="Times New Roman"/>
                <w:b w:val="false"/>
                <w:i w:val="false"/>
                <w:color w:val="000000"/>
                <w:vertAlign w:val="superscript"/>
              </w:rPr>
              <w:t>0</w:t>
            </w:r>
            <w:r>
              <w:rPr>
                <w:rFonts w:ascii="Times New Roman"/>
                <w:b w:val="false"/>
                <w:i w:val="false"/>
                <w:color w:val="000000"/>
                <w:sz w:val="20"/>
              </w:rPr>
              <w:t xml:space="preserve">С)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ТТС (t -18 бастап + 23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Улылығы аз ТТС (t 18 бастап + 23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ТТС ( 23 бастап 61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Улылығы аз ТТС (23 бастап 61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ТТҚ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аз ТТҚ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&lt; 50 </w:t>
            </w:r>
            <w:r>
              <w:rPr>
                <w:rFonts w:ascii="Times New Roman"/>
                <w:b w:val="false"/>
                <w:i w:val="false"/>
                <w:color w:val="000000"/>
                <w:vertAlign w:val="superscript"/>
              </w:rPr>
              <w:t>0</w:t>
            </w:r>
            <w:r>
              <w:rPr>
                <w:rFonts w:ascii="Times New Roman"/>
                <w:b w:val="false"/>
                <w:i w:val="false"/>
                <w:color w:val="000000"/>
                <w:sz w:val="20"/>
              </w:rPr>
              <w:t>С кезінде өздігінен ыдырайтын ТТҚ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өздігінен тұтанатын қатты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аз, өздігінен тұтанатын қатты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өздігінен тұтанатын қатты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 кезде тұтанғыш газдар бөлетін өздігінен қатты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тұтанғыш газ бөлетін, қосымша қауіп түрі жоқ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тұтанғыш газ бөлетін, улы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тұтанғыш газ бөлетін, улылығы аз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тотықтырғыш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Тотықтырғыш, улылығы аз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Ұшпайтын, қосымша қауіп түрі жоқ улы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Ұшпайтын, уытты және (немесе) коррозиялы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Ұшпайтын, тез тұтанғыш, қатты, улы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(қышқыл), қосымша қауіптілік түрі жоқ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(қышқыл), улылығы аз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(қышқыл), аз тотықтырғыштар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(негізгі), қосымша қауіптілік түрі жоқ</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(негізгі), улы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(негізгі), улылығы аз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(негізгі), аз тотықтырғыштар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уытты және (немесе) тотықтырғыш, қосымша қауіптілік түрісіз заттар, аз тотықтырғыштар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(немесе) тотықтырғыш, улы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(немесе) тотықтырғыш заттар, улылығы аз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уытты және (немесе) тотықтырғыш заттар, аз тотықтырғыштар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 топтарға жатпайтын, аэрозоль орамындағы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қатты заттар (tұшқ 61 бастап 90 </w:t>
            </w:r>
            <w:r>
              <w:rPr>
                <w:rFonts w:ascii="Times New Roman"/>
                <w:b w:val="false"/>
                <w:i w:val="false"/>
                <w:color w:val="000000"/>
                <w:vertAlign w:val="superscript"/>
              </w:rPr>
              <w:t>0</w:t>
            </w:r>
            <w:r>
              <w:rPr>
                <w:rFonts w:ascii="Times New Roman"/>
                <w:b w:val="false"/>
                <w:i w:val="false"/>
                <w:color w:val="000000"/>
                <w:sz w:val="20"/>
              </w:rPr>
              <w:t>С дейін)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өздігінен немесе Н</w:t>
            </w:r>
            <w:r>
              <w:rPr>
                <w:rFonts w:ascii="Times New Roman"/>
                <w:b w:val="false"/>
                <w:i w:val="false"/>
                <w:color w:val="000000"/>
                <w:vertAlign w:val="subscript"/>
              </w:rPr>
              <w:t>2</w:t>
            </w:r>
            <w:r>
              <w:rPr>
                <w:rFonts w:ascii="Times New Roman"/>
                <w:b w:val="false"/>
                <w:i w:val="false"/>
                <w:color w:val="000000"/>
                <w:sz w:val="20"/>
              </w:rPr>
              <w:t xml:space="preserve">О өзара әсер еткенде тұтанатын заттар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аз тотықтырғыш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қауіптілігі аз, уытты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жатпайтын, уыттылығы аз және (немесе) заттар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магнитті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 xml:space="preserve">О өзара әсер еткенде жанғыш газдар бөлетін, үйіп сақтау кезінде қауіпті заттар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сақтау кезінде қауіпті улы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сақтау кезінде қауіпті уытты және (немесе) тотықтырғыш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сақтау кезінде О</w:t>
            </w:r>
            <w:r>
              <w:rPr>
                <w:rFonts w:ascii="Times New Roman"/>
                <w:b w:val="false"/>
                <w:i w:val="false"/>
                <w:color w:val="000000"/>
                <w:vertAlign w:val="subscript"/>
              </w:rPr>
              <w:t>2</w:t>
            </w:r>
            <w:r>
              <w:rPr>
                <w:rFonts w:ascii="Times New Roman"/>
                <w:b w:val="false"/>
                <w:i w:val="false"/>
                <w:color w:val="000000"/>
                <w:sz w:val="20"/>
              </w:rPr>
              <w:t xml:space="preserve"> ауасын сіңіруші қауіпті заттар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590"/>
        <w:gridCol w:w="745"/>
        <w:gridCol w:w="3266"/>
        <w:gridCol w:w="667"/>
        <w:gridCol w:w="508"/>
        <w:gridCol w:w="508"/>
        <w:gridCol w:w="508"/>
        <w:gridCol w:w="508"/>
        <w:gridCol w:w="508"/>
        <w:gridCol w:w="508"/>
        <w:gridCol w:w="508"/>
        <w:gridCol w:w="508"/>
        <w:gridCol w:w="508"/>
        <w:gridCol w:w="508"/>
        <w:gridCol w:w="508"/>
        <w:gridCol w:w="508"/>
        <w:gridCol w:w="508"/>
        <w:gridCol w:w="508"/>
        <w:gridCol w:w="508"/>
        <w:gridCol w:w="508"/>
        <w:gridCol w:w="255"/>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класы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индексі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 санатының атауы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қауіптілік түрі жоқ, тұтанбайтын, улы емес газдар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улы газдар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уытты және (немесе) коррозиялы газдар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тұтанғыш газдар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Тұтанғыш, уытты және (немесе) коррозиялы газдар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улы және тұтанғыш газдар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ТТС (t &lt; -18 </w:t>
            </w:r>
            <w:r>
              <w:rPr>
                <w:rFonts w:ascii="Times New Roman"/>
                <w:b w:val="false"/>
                <w:i w:val="false"/>
                <w:color w:val="000000"/>
                <w:vertAlign w:val="superscript"/>
              </w:rPr>
              <w:t>0</w:t>
            </w:r>
            <w:r>
              <w:rPr>
                <w:rFonts w:ascii="Times New Roman"/>
                <w:b w:val="false"/>
                <w:i w:val="false"/>
                <w:color w:val="000000"/>
                <w:sz w:val="20"/>
              </w:rPr>
              <w:t xml:space="preserve">С)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Улылығы аз ТТС (t &lt; -18 </w:t>
            </w:r>
            <w:r>
              <w:rPr>
                <w:rFonts w:ascii="Times New Roman"/>
                <w:b w:val="false"/>
                <w:i w:val="false"/>
                <w:color w:val="000000"/>
                <w:vertAlign w:val="superscript"/>
              </w:rPr>
              <w:t>0</w:t>
            </w:r>
            <w:r>
              <w:rPr>
                <w:rFonts w:ascii="Times New Roman"/>
                <w:b w:val="false"/>
                <w:i w:val="false"/>
                <w:color w:val="000000"/>
                <w:sz w:val="20"/>
              </w:rPr>
              <w:t xml:space="preserve">С)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ТТС (t -18 бастап + 23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Улылығы аз ТТС (t 18 бастап + 23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ТТС ( 23 бастап 61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Улылығы аз ТТС (23 бастап 61 </w:t>
            </w:r>
            <w:r>
              <w:rPr>
                <w:rFonts w:ascii="Times New Roman"/>
                <w:b w:val="false"/>
                <w:i w:val="false"/>
                <w:color w:val="000000"/>
                <w:vertAlign w:val="superscript"/>
              </w:rPr>
              <w:t>0</w:t>
            </w:r>
            <w:r>
              <w:rPr>
                <w:rFonts w:ascii="Times New Roman"/>
                <w:b w:val="false"/>
                <w:i w:val="false"/>
                <w:color w:val="000000"/>
                <w:sz w:val="20"/>
              </w:rPr>
              <w:t xml:space="preserve">С дейін)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ТТҚ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аз ТТҚ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&lt; 50 </w:t>
            </w:r>
            <w:r>
              <w:rPr>
                <w:rFonts w:ascii="Times New Roman"/>
                <w:b w:val="false"/>
                <w:i w:val="false"/>
                <w:color w:val="000000"/>
                <w:vertAlign w:val="superscript"/>
              </w:rPr>
              <w:t>0</w:t>
            </w:r>
            <w:r>
              <w:rPr>
                <w:rFonts w:ascii="Times New Roman"/>
                <w:b w:val="false"/>
                <w:i w:val="false"/>
                <w:color w:val="000000"/>
                <w:sz w:val="20"/>
              </w:rPr>
              <w:t>С кезінде өздігінен ыдырайтын ТТҚ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өздігінен тұтанатын қатты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аз, өздігінен тұтанатын қатты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өздігінен тұтанатын қатты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 кезде тұтанғыш газдар бөлетін өздігінен қатты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тұтанғыш газ бөлетін, қосымша қауіп түрі жоқ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тұтанғыш газ бөлетін, улы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тұтанғыш газ бөлетін, улылығы аз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 түрі жоқ, тотықтырғыш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Тотықтырғыш, улылығы аз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Ұшпайтын, қосымша қауіп түрі жоқ улы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Ұшпайтын, уытты және (немесе) коррозиялы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Ұшпайтын, тез тұтанғыш, қатты, улы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(қышқыл), қосымша қауіптілік түрі жоқ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(қышқыл), улылығы аз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(қышқыл), аз тотықтырғыштар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(негізгі), қосымша қауіптілік түрі жоқ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(негізгі), улы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(негізгі), улылығы аз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және (немесе) коррозиялы заттар (негізгі), аз тотықтырғыштар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уытты және (немесе) тотықтырғыш, қосымша қауіптілік түрісіз заттар, аз тотықтырғыштар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(немесе) тотықтырғыш, улы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(немесе) тотықтырғыш заттар, улылығы аз</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уытты және (немесе) тотықтырғыш заттар, аз тотықтырғыштар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аэрозоль орамындағы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қатты заттар (tұшқ 61 бастап 90 </w:t>
            </w:r>
            <w:r>
              <w:rPr>
                <w:rFonts w:ascii="Times New Roman"/>
                <w:b w:val="false"/>
                <w:i w:val="false"/>
                <w:color w:val="000000"/>
                <w:vertAlign w:val="superscript"/>
              </w:rPr>
              <w:t>0</w:t>
            </w:r>
            <w:r>
              <w:rPr>
                <w:rFonts w:ascii="Times New Roman"/>
                <w:b w:val="false"/>
                <w:i w:val="false"/>
                <w:color w:val="000000"/>
                <w:sz w:val="20"/>
              </w:rPr>
              <w:t>С дейін)</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өздігінен немесе Н</w:t>
            </w:r>
            <w:r>
              <w:rPr>
                <w:rFonts w:ascii="Times New Roman"/>
                <w:b w:val="false"/>
                <w:i w:val="false"/>
                <w:color w:val="000000"/>
                <w:vertAlign w:val="subscript"/>
              </w:rPr>
              <w:t>2</w:t>
            </w:r>
            <w:r>
              <w:rPr>
                <w:rFonts w:ascii="Times New Roman"/>
                <w:b w:val="false"/>
                <w:i w:val="false"/>
                <w:color w:val="000000"/>
                <w:sz w:val="20"/>
              </w:rPr>
              <w:t xml:space="preserve">О өзара әсер еткенде тұтанатын заттар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аз тотықтырғыш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қауіптілігі аз, уытты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жатпайтын, уыттылығы аз және (немесе) заттар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топтарға жатпайтын, магнитті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 өзара әсер еткенде жанғыш газдар бөлетін, үйіп сақтау кезінде қауіпті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сақтау кезінде қауіпті улы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сақтау кезінде қауіпті уытты және (немесе) тотықтырғыш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сақтау кезінде О</w:t>
            </w:r>
            <w:r>
              <w:rPr>
                <w:rFonts w:ascii="Times New Roman"/>
                <w:b w:val="false"/>
                <w:i w:val="false"/>
                <w:color w:val="000000"/>
                <w:vertAlign w:val="subscript"/>
              </w:rPr>
              <w:t>2</w:t>
            </w:r>
            <w:r>
              <w:rPr>
                <w:rFonts w:ascii="Times New Roman"/>
                <w:b w:val="false"/>
                <w:i w:val="false"/>
                <w:color w:val="000000"/>
                <w:sz w:val="20"/>
              </w:rPr>
              <w:t xml:space="preserve"> ауасын сіңіруші қауіпті заттар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3" w:id="282"/>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r>
        <w:br/>
      </w:r>
      <w:r>
        <w:rPr>
          <w:rFonts w:ascii="Times New Roman"/>
          <w:b w:val="false"/>
          <w:i w:val="false"/>
          <w:color w:val="000000"/>
          <w:sz w:val="28"/>
        </w:rPr>
        <w:t>
</w:t>
      </w:r>
      <w:r>
        <w:rPr>
          <w:rFonts w:ascii="Times New Roman"/>
          <w:b w:val="false"/>
          <w:i w:val="false"/>
          <w:color w:val="000000"/>
          <w:sz w:val="28"/>
        </w:rPr>
        <w:t>
      + Заттар мен материалдарды бірге сақтауға болады.</w:t>
      </w:r>
      <w:r>
        <w:br/>
      </w:r>
      <w:r>
        <w:rPr>
          <w:rFonts w:ascii="Times New Roman"/>
          <w:b w:val="false"/>
          <w:i w:val="false"/>
          <w:color w:val="000000"/>
          <w:sz w:val="28"/>
        </w:rPr>
        <w:t>
</w:t>
      </w:r>
      <w:r>
        <w:rPr>
          <w:rFonts w:ascii="Times New Roman"/>
          <w:b w:val="false"/>
          <w:i w:val="false"/>
          <w:color w:val="000000"/>
          <w:sz w:val="28"/>
        </w:rPr>
        <w:t>
      1. Заттар мен материалдар қойманың бір бөлігінде немесе бір алаңында болуы мүмкін. Олардың арасындағы көлденең қашықтық нормативтік құжаттардың талаптарына сәйкес болуы,бірақ кемінде 5 м болуы қажет.</w:t>
      </w:r>
      <w:r>
        <w:br/>
      </w:r>
      <w:r>
        <w:rPr>
          <w:rFonts w:ascii="Times New Roman"/>
          <w:b w:val="false"/>
          <w:i w:val="false"/>
          <w:color w:val="000000"/>
          <w:sz w:val="28"/>
        </w:rPr>
        <w:t>
</w:t>
      </w:r>
      <w:r>
        <w:rPr>
          <w:rFonts w:ascii="Times New Roman"/>
          <w:b w:val="false"/>
          <w:i w:val="false"/>
          <w:color w:val="000000"/>
          <w:sz w:val="28"/>
        </w:rPr>
        <w:t>
      2. Заттар мен материалдар қойманың бір бөлігінде немесе бір алаңында болуы мүмкін. Олардың арасындағы көлденең қашықтық нормативтік құжаттардың талаптарына сәйкес болуы,бірақ кемінде 10 м болуы қажет.</w:t>
      </w:r>
      <w:r>
        <w:br/>
      </w:r>
      <w:r>
        <w:rPr>
          <w:rFonts w:ascii="Times New Roman"/>
          <w:b w:val="false"/>
          <w:i w:val="false"/>
          <w:color w:val="000000"/>
          <w:sz w:val="28"/>
        </w:rPr>
        <w:t>
</w:t>
      </w:r>
      <w:r>
        <w:rPr>
          <w:rFonts w:ascii="Times New Roman"/>
          <w:b w:val="false"/>
          <w:i w:val="false"/>
          <w:color w:val="000000"/>
          <w:sz w:val="28"/>
        </w:rPr>
        <w:t>
      3. Заттар мен материалдар қойманың әр түрлі бөліктерінде болуы қажет (яғни 1-типтік өртке қарсы далдалармен бөлінуі немесе әр түрлі алаңдарда болуы қажет).</w:t>
      </w:r>
      <w:r>
        <w:br/>
      </w:r>
      <w:r>
        <w:rPr>
          <w:rFonts w:ascii="Times New Roman"/>
          <w:b w:val="false"/>
          <w:i w:val="false"/>
          <w:color w:val="000000"/>
          <w:sz w:val="28"/>
        </w:rPr>
        <w:t>
</w:t>
      </w:r>
      <w:r>
        <w:rPr>
          <w:rFonts w:ascii="Times New Roman"/>
          <w:b w:val="false"/>
          <w:i w:val="false"/>
          <w:color w:val="000000"/>
          <w:sz w:val="28"/>
        </w:rPr>
        <w:t>
      4. Заттар мен материалдар әр түрлі қоймаларда немесе әр түрлі алаңдарда болуы қажет.</w:t>
      </w:r>
      <w:r>
        <w:br/>
      </w:r>
      <w:r>
        <w:rPr>
          <w:rFonts w:ascii="Times New Roman"/>
          <w:b w:val="false"/>
          <w:i w:val="false"/>
          <w:color w:val="000000"/>
          <w:sz w:val="28"/>
        </w:rPr>
        <w:t>
</w:t>
      </w:r>
      <w:r>
        <w:rPr>
          <w:rFonts w:ascii="Times New Roman"/>
          <w:b w:val="false"/>
          <w:i w:val="false"/>
          <w:color w:val="000000"/>
          <w:sz w:val="28"/>
        </w:rPr>
        <w:t>
      ТТС – тез тұтанғыш сұйықтықтар;</w:t>
      </w:r>
      <w:r>
        <w:br/>
      </w:r>
      <w:r>
        <w:rPr>
          <w:rFonts w:ascii="Times New Roman"/>
          <w:b w:val="false"/>
          <w:i w:val="false"/>
          <w:color w:val="000000"/>
          <w:sz w:val="28"/>
        </w:rPr>
        <w:t>
</w:t>
      </w:r>
      <w:r>
        <w:rPr>
          <w:rFonts w:ascii="Times New Roman"/>
          <w:b w:val="false"/>
          <w:i w:val="false"/>
          <w:color w:val="000000"/>
          <w:sz w:val="28"/>
        </w:rPr>
        <w:t>
      ТТҚ – тез тұтанғыш қатты заттар;</w:t>
      </w:r>
      <w:r>
        <w:br/>
      </w:r>
      <w:r>
        <w:rPr>
          <w:rFonts w:ascii="Times New Roman"/>
          <w:b w:val="false"/>
          <w:i w:val="false"/>
          <w:color w:val="000000"/>
          <w:sz w:val="28"/>
        </w:rPr>
        <w:t>
</w:t>
      </w:r>
      <w:r>
        <w:rPr>
          <w:rFonts w:ascii="Times New Roman"/>
          <w:b w:val="false"/>
          <w:i w:val="false"/>
          <w:color w:val="000000"/>
          <w:sz w:val="28"/>
        </w:rPr>
        <w:t>
      ТЗ – тез тұтанғыш заттар;</w:t>
      </w:r>
      <w:r>
        <w:br/>
      </w:r>
      <w:r>
        <w:rPr>
          <w:rFonts w:ascii="Times New Roman"/>
          <w:b w:val="false"/>
          <w:i w:val="false"/>
          <w:color w:val="000000"/>
          <w:sz w:val="28"/>
        </w:rPr>
        <w:t>
</w:t>
      </w:r>
      <w:r>
        <w:rPr>
          <w:rFonts w:ascii="Times New Roman"/>
          <w:b w:val="false"/>
          <w:i w:val="false"/>
          <w:color w:val="000000"/>
          <w:sz w:val="28"/>
        </w:rPr>
        <w:t>
      УЗ – улы заттар;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T</w:t>
      </w:r>
      <w:r>
        <w:rPr>
          <w:rFonts w:ascii="Times New Roman"/>
          <w:b w:val="false"/>
          <w:i w:val="false"/>
          <w:color w:val="000000"/>
          <w:vertAlign w:val="subscript"/>
        </w:rPr>
        <w:t>ұшқ</w:t>
      </w:r>
      <w:r>
        <w:rPr>
          <w:rFonts w:ascii="Times New Roman"/>
          <w:b w:val="false"/>
          <w:i/>
          <w:color w:val="000000"/>
          <w:sz w:val="28"/>
        </w:rPr>
        <w:t xml:space="preserve"> –</w:t>
      </w:r>
      <w:r>
        <w:rPr>
          <w:rFonts w:ascii="Times New Roman"/>
          <w:b w:val="false"/>
          <w:i w:val="false"/>
          <w:color w:val="000000"/>
          <w:sz w:val="28"/>
        </w:rPr>
        <w:t xml:space="preserve"> жабық тигельдегі ұшқын температурасы;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t - </w:t>
      </w:r>
      <w:r>
        <w:rPr>
          <w:rFonts w:ascii="Times New Roman"/>
          <w:b w:val="false"/>
          <w:i w:val="false"/>
          <w:color w:val="000000"/>
          <w:sz w:val="28"/>
        </w:rPr>
        <w:t>температура</w:t>
      </w:r>
    </w:p>
    <w:bookmarkEnd w:id="282"/>
    <w:p>
      <w:pPr>
        <w:spacing w:after="0"/>
        <w:ind w:left="0"/>
        <w:jc w:val="both"/>
      </w:pPr>
      <w:r>
        <w:rPr>
          <w:rFonts w:ascii="Times New Roman"/>
          <w:b/>
          <w:i w:val="false"/>
          <w:color w:val="000000"/>
          <w:sz w:val="28"/>
        </w:rPr>
        <w:t>МЕМСТ 12.1.004-91</w:t>
      </w:r>
      <w:r>
        <w:br/>
      </w:r>
      <w:r>
        <w:rPr>
          <w:rFonts w:ascii="Times New Roman"/>
          <w:b w:val="false"/>
          <w:i w:val="false"/>
          <w:color w:val="000000"/>
          <w:sz w:val="28"/>
        </w:rPr>
        <w:t>
</w:t>
      </w:r>
      <w:r>
        <w:rPr>
          <w:rFonts w:ascii="Times New Roman"/>
          <w:b/>
          <w:i w:val="false"/>
          <w:color w:val="000000"/>
          <w:sz w:val="28"/>
        </w:rPr>
        <w:t>17-кесте</w:t>
      </w:r>
    </w:p>
    <w:p>
      <w:pPr>
        <w:spacing w:after="0"/>
        <w:ind w:left="0"/>
        <w:jc w:val="left"/>
      </w:pPr>
      <w:r>
        <w:rPr>
          <w:rFonts w:ascii="Times New Roman"/>
          <w:b/>
          <w:i w:val="false"/>
          <w:color w:val="000000"/>
        </w:rPr>
        <w:t xml:space="preserve"> Қауіпті және аса қауіпті заттар мен материалдарды сақтау кезінде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99"/>
        <w:gridCol w:w="947"/>
        <w:gridCol w:w="3306"/>
        <w:gridCol w:w="1256"/>
        <w:gridCol w:w="489"/>
        <w:gridCol w:w="485"/>
        <w:gridCol w:w="485"/>
        <w:gridCol w:w="485"/>
        <w:gridCol w:w="485"/>
        <w:gridCol w:w="485"/>
        <w:gridCol w:w="485"/>
        <w:gridCol w:w="485"/>
        <w:gridCol w:w="485"/>
        <w:gridCol w:w="485"/>
        <w:gridCol w:w="489"/>
        <w:gridCol w:w="489"/>
        <w:gridCol w:w="489"/>
        <w:gridCol w:w="4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қауіптілігінің негізгі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Агрегаттық жай-күйі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қауіптілік түрлері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19433 бойынша қауіптілік санаттары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Тотықтырушы заттар</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немесе қиын жанатын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емес және улы және (немесе) тотықтырғыш, уытты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222, 224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сұйық</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қауіптілік түрісіз немесе улылығы аз</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511, 513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және (немесе) тотықтырғыш</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 515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тотықтырғыш қышқылдар, аз тотықтырғыштар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815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тотықтырушы қышқылдар, аз тотықтырғыштар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тотықтырғыш, негіздер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тотықтырғыш, улы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тотықтырғыш, улы емес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838, 914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органикалық</w:t>
            </w:r>
          </w:p>
          <w:p>
            <w:pPr>
              <w:spacing w:after="20"/>
              <w:ind w:left="20"/>
              <w:jc w:val="both"/>
            </w:pPr>
            <w:r>
              <w:rPr>
                <w:rFonts w:ascii="Times New Roman"/>
                <w:b w:val="false"/>
                <w:i w:val="false"/>
                <w:color w:val="000000"/>
                <w:sz w:val="20"/>
              </w:rPr>
              <w:t>пероксидтер</w:t>
            </w: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немесе өздігінен ыдырайтын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522, 523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тұтанғыш</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525, 526, 527*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тұтанғыш және өздігінен тұтанғыш заттар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орамындағы, сығылған немесе сұйытылған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231, 232, 241, 911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аз</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311, 315, 321, 325, 331, 335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тотығушы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314, 322, 323, 324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әсер ететін улы заттар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613, 615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уытты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834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емес және улылығы аз</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411, 413, 912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ыдырайтын және (немесе) улы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415, 416, 417, 422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ыдырайтын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ұшпайтын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өзара әсер еткенде жанғыш газдар бөледі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431, 432, 435, 913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өзара әсер еткенде жанғыш газдар бөледі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434, 436, 437*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өзара әсер еткенде жанғыш газдар бөледі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тұтанатын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421, 423, 424, 425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қауіпті жанғыш және жанбайтын заттар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улы емес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уытты, тотығушы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және қатты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әсер ететін улы заттар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614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және уытты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сақтау кезінде қауіпті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831, 836, 837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шамалы оттегілер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811, 817, 916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оттегілер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негіздер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821, 826, 827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Сіңіруші оттегі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color w:val="000000"/>
          <w:sz w:val="28"/>
        </w:rPr>
        <w:t>17-кестені</w:t>
      </w:r>
      <w:r>
        <w:rPr>
          <w:rFonts w:ascii="Times New Roman"/>
          <w:b w:val="false"/>
          <w:i/>
          <w:color w:val="000000"/>
          <w:sz w:val="28"/>
        </w:rPr>
        <w:t>ң</w:t>
      </w:r>
      <w:r>
        <w:rPr>
          <w:rFonts w:ascii="Times New Roman"/>
          <w:b w:val="false"/>
          <w:i/>
          <w:color w:val="000000"/>
          <w:sz w:val="28"/>
        </w:rPr>
        <w:t xml:space="preserve"> жал</w:t>
      </w:r>
      <w:r>
        <w:rPr>
          <w:rFonts w:ascii="Times New Roman"/>
          <w:b w:val="false"/>
          <w:i/>
          <w:color w:val="000000"/>
          <w:sz w:val="28"/>
        </w:rPr>
        <w:t>ғ</w:t>
      </w:r>
      <w:r>
        <w:rPr>
          <w:rFonts w:ascii="Times New Roman"/>
          <w:b w:val="false"/>
          <w:i/>
          <w:color w:val="000000"/>
          <w:sz w:val="28"/>
        </w:rPr>
        <w:t>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03"/>
        <w:gridCol w:w="955"/>
        <w:gridCol w:w="2401"/>
        <w:gridCol w:w="1340"/>
        <w:gridCol w:w="510"/>
        <w:gridCol w:w="510"/>
        <w:gridCol w:w="510"/>
        <w:gridCol w:w="510"/>
        <w:gridCol w:w="510"/>
        <w:gridCol w:w="510"/>
        <w:gridCol w:w="510"/>
        <w:gridCol w:w="510"/>
        <w:gridCol w:w="510"/>
        <w:gridCol w:w="510"/>
        <w:gridCol w:w="510"/>
        <w:gridCol w:w="510"/>
        <w:gridCol w:w="510"/>
        <w:gridCol w:w="510"/>
        <w:gridCol w:w="5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қауіптілігінің негізгі түрі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Агрегаттық жай- күйі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қауіптілік түрлері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19433 бойынша қауіптілік санаттары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Тотықтырушы заттар</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немесе қиын жанатын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емес және улы және (немесе) тотықтырғыш, уытты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222, 224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сұйық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қауіптілік түрісіз немесе улылығы аз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511, 513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және (немесе) тотықтырғыш</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 515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тотықтырғыш қышқылдар, аз тотықтырғыштар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815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тотықтырушы қышқылдар, аз тотықтырғыштар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тотықтырғыш, негіздер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тотықтырғыш, улы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 және тотықтырғыш, улы емес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838, 914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органикалық</w:t>
            </w: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немесе өздігінен ыдырайтын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522, 523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пероксидтер</w:t>
            </w: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тұтанғыш</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525, 526, 527*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тұтанғыш және өздігінен тұтанғыш заттар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орамындағы, сығылған немесе сұйытылған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231, 232, 241, 911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аз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311, 315, 321, 325, 331, 335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тотығушы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314, 322, 323, 324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әсер ететін улы заттар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613, 615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уытты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834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емес және улылығы аз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411, 413, 912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ыдырайтын және (немесе) улы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415, 416, 417, 422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ыдырайтын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ұшпайтын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өзара әсер еткенде жанғыш газдар бөледі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431, 432, 435, 913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өзара әсер еткенде жанғыш газдар бөледі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434, 436, 437*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өзара әсер еткенде жанғыш газдар бөледі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тұтанатын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421, 423, 424, 425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қауіпті жанғыш және жанбайтын заттар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улы емес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және қатты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уытты, тотығушы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әсер ететін улы заттар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614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және уытты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Үйіп сақтау кезінде қауіпті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уытты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831, 836, 837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Улылығы шамалы оттегілер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811, 817, 916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оттегілер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негіздер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821, 826, 827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Сіңіруші оттегі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Start w:name="z2835" w:id="283"/>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r>
        <w:br/>
      </w:r>
      <w:r>
        <w:rPr>
          <w:rFonts w:ascii="Times New Roman"/>
          <w:b w:val="false"/>
          <w:i w:val="false"/>
          <w:color w:val="000000"/>
          <w:sz w:val="28"/>
        </w:rPr>
        <w:t>
</w:t>
      </w:r>
      <w:r>
        <w:rPr>
          <w:rFonts w:ascii="Times New Roman"/>
          <w:b w:val="false"/>
          <w:i w:val="false"/>
          <w:color w:val="000000"/>
          <w:sz w:val="28"/>
        </w:rPr>
        <w:t>
      + Заттар мен материалдарды бірге сақтауға болады.</w:t>
      </w:r>
      <w:r>
        <w:br/>
      </w:r>
      <w:r>
        <w:rPr>
          <w:rFonts w:ascii="Times New Roman"/>
          <w:b w:val="false"/>
          <w:i w:val="false"/>
          <w:color w:val="000000"/>
          <w:sz w:val="28"/>
        </w:rPr>
        <w:t>
</w:t>
      </w:r>
      <w:r>
        <w:rPr>
          <w:rFonts w:ascii="Times New Roman"/>
          <w:b w:val="false"/>
          <w:i w:val="false"/>
          <w:color w:val="000000"/>
          <w:sz w:val="28"/>
        </w:rPr>
        <w:t>
      1. Заттар мен материалдар қойманың бір бөлігінде немесе бір алаңында болуы мүмкін. Олардың арасындағы көлденең қашықтық нормативтік құжаттардың талаптарына сәйкес болуы,бірақ кемінде 5 метр болуы қажет.</w:t>
      </w:r>
      <w:r>
        <w:br/>
      </w:r>
      <w:r>
        <w:rPr>
          <w:rFonts w:ascii="Times New Roman"/>
          <w:b w:val="false"/>
          <w:i w:val="false"/>
          <w:color w:val="000000"/>
          <w:sz w:val="28"/>
        </w:rPr>
        <w:t>
</w:t>
      </w:r>
      <w:r>
        <w:rPr>
          <w:rFonts w:ascii="Times New Roman"/>
          <w:b w:val="false"/>
          <w:i w:val="false"/>
          <w:color w:val="000000"/>
          <w:sz w:val="28"/>
        </w:rPr>
        <w:t>
      2. Заттар мен материалдар қойманың бір бөлігінде немесе бір алаңында болуы мүмкін. Олардың арасындағы көлденең қашықтық нормативтік құжаттардың талаптарына сәйкес болуы,бірақ кемінде 10 метр болуы қажет.</w:t>
      </w:r>
      <w:r>
        <w:br/>
      </w:r>
      <w:r>
        <w:rPr>
          <w:rFonts w:ascii="Times New Roman"/>
          <w:b w:val="false"/>
          <w:i w:val="false"/>
          <w:color w:val="000000"/>
          <w:sz w:val="28"/>
        </w:rPr>
        <w:t>
</w:t>
      </w:r>
      <w:r>
        <w:rPr>
          <w:rFonts w:ascii="Times New Roman"/>
          <w:b w:val="false"/>
          <w:i w:val="false"/>
          <w:color w:val="000000"/>
          <w:sz w:val="28"/>
        </w:rPr>
        <w:t>
      3. Заттар мен материалдар қойманың әр түрлі бөліктерінде болуы қажет (яғни 1-типтік өртке қарсы далдалармен бөлінуі немесе әр түрлі алаңдарда болуы қажет).</w:t>
      </w:r>
      <w:r>
        <w:br/>
      </w:r>
      <w:r>
        <w:rPr>
          <w:rFonts w:ascii="Times New Roman"/>
          <w:b w:val="false"/>
          <w:i w:val="false"/>
          <w:color w:val="000000"/>
          <w:sz w:val="28"/>
        </w:rPr>
        <w:t>
</w:t>
      </w:r>
      <w:r>
        <w:rPr>
          <w:rFonts w:ascii="Times New Roman"/>
          <w:b w:val="false"/>
          <w:i w:val="false"/>
          <w:color w:val="000000"/>
          <w:sz w:val="28"/>
        </w:rPr>
        <w:t>
      4. Заттар мен материалдар әр түрлі қоймаларда немесе әр түрлі алаңдарда болуы қажет.</w:t>
      </w:r>
      <w:r>
        <w:br/>
      </w:r>
      <w:r>
        <w:rPr>
          <w:rFonts w:ascii="Times New Roman"/>
          <w:b w:val="false"/>
          <w:i w:val="false"/>
          <w:color w:val="000000"/>
          <w:sz w:val="28"/>
        </w:rPr>
        <w:t>
</w:t>
      </w:r>
      <w:r>
        <w:rPr>
          <w:rFonts w:ascii="Times New Roman"/>
          <w:b w:val="false"/>
          <w:i w:val="false"/>
          <w:color w:val="000000"/>
          <w:sz w:val="28"/>
        </w:rPr>
        <w:t>
      * Аса қауіпті заттар мен материалдар.</w:t>
      </w:r>
    </w:p>
    <w:bookmarkEnd w:id="283"/>
    <w:bookmarkStart w:name="z2842" w:id="284"/>
    <w:p>
      <w:pPr>
        <w:spacing w:after="0"/>
        <w:ind w:left="0"/>
        <w:jc w:val="both"/>
      </w:pPr>
      <w:r>
        <w:rPr>
          <w:rFonts w:ascii="Times New Roman"/>
          <w:b w:val="false"/>
          <w:i w:val="false"/>
          <w:color w:val="000000"/>
          <w:sz w:val="28"/>
        </w:rPr>
        <w:t>
Өрт қауіпсіздігі қағидаларына</w:t>
      </w:r>
      <w:r>
        <w:br/>
      </w:r>
      <w:r>
        <w:rPr>
          <w:rFonts w:ascii="Times New Roman"/>
          <w:b w:val="false"/>
          <w:i w:val="false"/>
          <w:color w:val="000000"/>
          <w:sz w:val="28"/>
        </w:rPr>
        <w:t xml:space="preserve">
6-қосымша       </w:t>
      </w:r>
    </w:p>
    <w:bookmarkEnd w:id="284"/>
    <w:bookmarkStart w:name="z2843" w:id="285"/>
    <w:p>
      <w:pPr>
        <w:spacing w:after="0"/>
        <w:ind w:left="0"/>
        <w:jc w:val="left"/>
      </w:pPr>
      <w:r>
        <w:rPr>
          <w:rFonts w:ascii="Times New Roman"/>
          <w:b/>
          <w:i w:val="false"/>
          <w:color w:val="000000"/>
        </w:rPr>
        <w:t xml:space="preserve"> 
Отты жұмыстарды жүргізуге рұқсат</w:t>
      </w:r>
    </w:p>
    <w:bookmarkEnd w:id="285"/>
    <w:p>
      <w:pPr>
        <w:spacing w:after="0"/>
        <w:ind w:left="0"/>
        <w:jc w:val="both"/>
      </w:pPr>
      <w:r>
        <w:rPr>
          <w:rFonts w:ascii="Times New Roman"/>
          <w:b w:val="false"/>
          <w:i w:val="false"/>
          <w:color w:val="000000"/>
          <w:sz w:val="28"/>
        </w:rPr>
        <w:t>«___» ________ 20____ ж.</w:t>
      </w:r>
    </w:p>
    <w:p>
      <w:pPr>
        <w:spacing w:after="0"/>
        <w:ind w:left="0"/>
        <w:jc w:val="both"/>
      </w:pPr>
      <w:r>
        <w:rPr>
          <w:rFonts w:ascii="Times New Roman"/>
          <w:b w:val="false"/>
          <w:i w:val="false"/>
          <w:color w:val="000000"/>
          <w:sz w:val="28"/>
        </w:rPr>
        <w:t>Объект 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(нақты қандай өрт жұмыстары және өткізу орнын көрсету)</w:t>
      </w:r>
    </w:p>
    <w:p>
      <w:pPr>
        <w:spacing w:after="0"/>
        <w:ind w:left="0"/>
        <w:jc w:val="both"/>
      </w:pPr>
      <w:r>
        <w:rPr>
          <w:rFonts w:ascii="Times New Roman"/>
          <w:b w:val="false"/>
          <w:i w:val="false"/>
          <w:color w:val="000000"/>
          <w:sz w:val="28"/>
        </w:rPr>
        <w:t>өндіруге рұқсат берілді.</w:t>
      </w:r>
    </w:p>
    <w:p>
      <w:pPr>
        <w:spacing w:after="0"/>
        <w:ind w:left="0"/>
        <w:jc w:val="both"/>
      </w:pPr>
      <w:r>
        <w:rPr>
          <w:rFonts w:ascii="Times New Roman"/>
          <w:b w:val="false"/>
          <w:i w:val="false"/>
          <w:color w:val="000000"/>
          <w:sz w:val="28"/>
        </w:rPr>
        <w:t>Жұмыстардың өрт қауіпсіздігін қамтамасыз ететін келесі іс-шараларды орындағаннан кейін: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Шынымен рұқсат берілді:</w:t>
      </w:r>
    </w:p>
    <w:p>
      <w:pPr>
        <w:spacing w:after="0"/>
        <w:ind w:left="0"/>
        <w:jc w:val="both"/>
      </w:pPr>
      <w:r>
        <w:rPr>
          <w:rFonts w:ascii="Times New Roman"/>
          <w:b w:val="false"/>
          <w:i w:val="false"/>
          <w:color w:val="000000"/>
          <w:sz w:val="28"/>
        </w:rPr>
        <w:t>20__ ж «___» ___________ сағ. «___» бастап,</w:t>
      </w:r>
      <w:r>
        <w:br/>
      </w:r>
      <w:r>
        <w:rPr>
          <w:rFonts w:ascii="Times New Roman"/>
          <w:b w:val="false"/>
          <w:i w:val="false"/>
          <w:color w:val="000000"/>
          <w:sz w:val="28"/>
        </w:rPr>
        <w:t>
20_ ж. «___» ___________ сағ. «___» дейін.</w:t>
      </w:r>
    </w:p>
    <w:p>
      <w:pPr>
        <w:spacing w:after="0"/>
        <w:ind w:left="0"/>
        <w:jc w:val="both"/>
      </w:pPr>
      <w:r>
        <w:rPr>
          <w:rFonts w:ascii="Times New Roman"/>
          <w:b w:val="false"/>
          <w:i w:val="false"/>
          <w:color w:val="000000"/>
          <w:sz w:val="28"/>
        </w:rPr>
        <w:t>Бас инженер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Рұқсат мерзімі ұзартылды</w:t>
      </w:r>
    </w:p>
    <w:p>
      <w:pPr>
        <w:spacing w:after="0"/>
        <w:ind w:left="0"/>
        <w:jc w:val="both"/>
      </w:pPr>
      <w:r>
        <w:rPr>
          <w:rFonts w:ascii="Times New Roman"/>
          <w:b w:val="false"/>
          <w:i w:val="false"/>
          <w:color w:val="000000"/>
          <w:sz w:val="28"/>
        </w:rPr>
        <w:t>20__ ж. «___» _______ сағ. «___» бастап,</w:t>
      </w:r>
      <w:r>
        <w:br/>
      </w:r>
      <w:r>
        <w:rPr>
          <w:rFonts w:ascii="Times New Roman"/>
          <w:b w:val="false"/>
          <w:i w:val="false"/>
          <w:color w:val="000000"/>
          <w:sz w:val="28"/>
        </w:rPr>
        <w:t>
20__ ж. «___» ___________ сағ. «___» дейін.</w:t>
      </w:r>
    </w:p>
    <w:p>
      <w:pPr>
        <w:spacing w:after="0"/>
        <w:ind w:left="0"/>
        <w:jc w:val="both"/>
      </w:pPr>
      <w:r>
        <w:rPr>
          <w:rFonts w:ascii="Times New Roman"/>
          <w:b w:val="false"/>
          <w:i w:val="false"/>
          <w:color w:val="000000"/>
          <w:sz w:val="28"/>
        </w:rPr>
        <w:t>Бас инженер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Өндіріс ______________________________________________________</w:t>
      </w:r>
      <w:r>
        <w:br/>
      </w:r>
      <w:r>
        <w:rPr>
          <w:rFonts w:ascii="Times New Roman"/>
          <w:b w:val="false"/>
          <w:i w:val="false"/>
          <w:color w:val="000000"/>
          <w:sz w:val="28"/>
        </w:rPr>
        <w:t>
                        (қандай жұмыс көрсетілсін)</w:t>
      </w:r>
    </w:p>
    <w:p>
      <w:pPr>
        <w:spacing w:after="0"/>
        <w:ind w:left="0"/>
        <w:jc w:val="both"/>
      </w:pPr>
      <w:r>
        <w:rPr>
          <w:rFonts w:ascii="Times New Roman"/>
          <w:b w:val="false"/>
          <w:i w:val="false"/>
          <w:color w:val="000000"/>
          <w:sz w:val="28"/>
        </w:rPr>
        <w:t>Жұмыстар келесі өрт қауіпсіздігі талаптары орындалған жағдайда атқарылады.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Сағ. «___» бастап, 20__ж. «___»_________ дейін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(өртке қарсы қызмет өкілінің қолы)</w:t>
      </w:r>
    </w:p>
    <w:p>
      <w:pPr>
        <w:spacing w:after="0"/>
        <w:ind w:left="0"/>
        <w:jc w:val="both"/>
      </w:pPr>
      <w:r>
        <w:rPr>
          <w:rFonts w:ascii="Times New Roman"/>
          <w:b w:val="false"/>
          <w:i w:val="false"/>
          <w:color w:val="000000"/>
          <w:sz w:val="28"/>
        </w:rPr>
        <w:t>Рұқсат мерзімі ұзартылды:</w:t>
      </w:r>
      <w:r>
        <w:br/>
      </w:r>
      <w:r>
        <w:rPr>
          <w:rFonts w:ascii="Times New Roman"/>
          <w:b w:val="false"/>
          <w:i w:val="false"/>
          <w:color w:val="000000"/>
          <w:sz w:val="28"/>
        </w:rPr>
        <w:t>
Сағ. «___» бастап, 20__ж. «___»_________ дейін.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(өртке қарсы қызмет өкілінің қолы)</w:t>
      </w:r>
    </w:p>
    <w:p>
      <w:pPr>
        <w:spacing w:after="0"/>
        <w:ind w:left="0"/>
        <w:jc w:val="both"/>
      </w:pPr>
      <w:r>
        <w:rPr>
          <w:rFonts w:ascii="Times New Roman"/>
          <w:b w:val="false"/>
          <w:i w:val="false"/>
          <w:color w:val="000000"/>
          <w:sz w:val="28"/>
        </w:rPr>
        <w:t>Өрт қауіпсіздігі шаралары мен рұқсатта ұсынылған іс-шараларды орындау туралы нұсқама алдым:</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(жұмысты орындаған адамның қолы)</w:t>
      </w:r>
    </w:p>
    <w:bookmarkStart w:name="z2844" w:id="286"/>
    <w:p>
      <w:pPr>
        <w:spacing w:after="0"/>
        <w:ind w:left="0"/>
        <w:jc w:val="both"/>
      </w:pPr>
      <w:r>
        <w:rPr>
          <w:rFonts w:ascii="Times New Roman"/>
          <w:b w:val="false"/>
          <w:i w:val="false"/>
          <w:color w:val="000000"/>
          <w:sz w:val="28"/>
        </w:rPr>
        <w:t>
Өрт қауіпсіздігі қағидаларына</w:t>
      </w:r>
      <w:r>
        <w:br/>
      </w:r>
      <w:r>
        <w:rPr>
          <w:rFonts w:ascii="Times New Roman"/>
          <w:b w:val="false"/>
          <w:i w:val="false"/>
          <w:color w:val="000000"/>
          <w:sz w:val="28"/>
        </w:rPr>
        <w:t xml:space="preserve">
7-қосымша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57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немесе іргелес аумақ деңгейінің үстіндегі дәнекерлеу нүктесінің биіктігі, метр</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аймағының ең төменгі радиусы, метр</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жоғары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2845" w:id="287"/>
    <w:p>
      <w:pPr>
        <w:spacing w:after="0"/>
        <w:ind w:left="0"/>
        <w:jc w:val="both"/>
      </w:pPr>
      <w:r>
        <w:rPr>
          <w:rFonts w:ascii="Times New Roman"/>
          <w:b w:val="false"/>
          <w:i w:val="false"/>
          <w:color w:val="000000"/>
          <w:sz w:val="28"/>
        </w:rPr>
        <w:t>
Өрт қауіпсіздігі қағидаларына</w:t>
      </w:r>
      <w:r>
        <w:br/>
      </w:r>
      <w:r>
        <w:rPr>
          <w:rFonts w:ascii="Times New Roman"/>
          <w:b w:val="false"/>
          <w:i w:val="false"/>
          <w:color w:val="000000"/>
          <w:sz w:val="28"/>
        </w:rPr>
        <w:t xml:space="preserve">
8-қосымша        </w:t>
      </w:r>
    </w:p>
    <w:bookmarkEnd w:id="287"/>
    <w:bookmarkStart w:name="z2846" w:id="288"/>
    <w:p>
      <w:pPr>
        <w:spacing w:after="0"/>
        <w:ind w:left="0"/>
        <w:jc w:val="left"/>
      </w:pPr>
      <w:r>
        <w:rPr>
          <w:rFonts w:ascii="Times New Roman"/>
          <w:b/>
          <w:i w:val="false"/>
          <w:color w:val="000000"/>
        </w:rPr>
        <w:t xml:space="preserve"> 
Салынып жатқан және қайта құрылып жатқан ғимараттарға, құрылыстармен қосалқы үй-жайларға арналған бастапқы өрт сөндіру нормалары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2091"/>
        <w:gridCol w:w="1341"/>
        <w:gridCol w:w="1620"/>
        <w:gridCol w:w="1556"/>
        <w:gridCol w:w="2200"/>
      </w:tblGrid>
      <w:tr>
        <w:trPr>
          <w:trHeight w:val="30" w:hRule="atLeast"/>
        </w:trPr>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үй-жайлар, қоймалар мен құрылыстар</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өрт сөндіру құралдарының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Құммен күрегі бар, көлемі 0,5 м2 жәшіктер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250 л және 2 шелек, суы бар күбілер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асбестті көрпе немесе киіз 2х2м</w:t>
            </w:r>
          </w:p>
        </w:tc>
      </w:tr>
      <w:tr>
        <w:trPr>
          <w:trHeight w:val="21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және қайта құрылып жатқан ғимараттар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ормандары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қабат бойынша) Ормандардың әрбір 20 м ұзындығына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қабат бойынша) Ормандардың әрбір 100 м ұзындығына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Кеңселер үй-жайы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 және ағаш өңдеу цехтерінің, шеберханаларының үй-жайы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және орман материалдарының жабық қоймалары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материалдар болған жағдайда шаруашылық қоймалары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орман материалдар қоймалары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w:t>
            </w:r>
            <w:r>
              <w:rPr>
                <w:rFonts w:ascii="Times New Roman"/>
                <w:b w:val="false"/>
                <w:i w:val="false"/>
                <w:color w:val="000000"/>
                <w:vertAlign w:val="superscript"/>
              </w:rPr>
              <w:t xml:space="preserve">2 </w:t>
            </w:r>
            <w:r>
              <w:rPr>
                <w:rFonts w:ascii="Times New Roman"/>
                <w:b w:val="false"/>
                <w:i w:val="false"/>
                <w:color w:val="000000"/>
                <w:sz w:val="20"/>
              </w:rPr>
              <w:t>қойма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Жылытқышы жанғыш немесе жанғыш шатырлары бар жабындар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 xml:space="preserve">2 </w:t>
            </w:r>
            <w:r>
              <w:rPr>
                <w:rFonts w:ascii="Times New Roman"/>
                <w:b w:val="false"/>
                <w:i w:val="false"/>
                <w:color w:val="000000"/>
                <w:sz w:val="20"/>
              </w:rPr>
              <w:t>қойма ауданы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дөңгелек орман қоймалары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 xml:space="preserve">2 </w:t>
            </w:r>
            <w:r>
              <w:rPr>
                <w:rFonts w:ascii="Times New Roman"/>
                <w:b w:val="false"/>
                <w:i w:val="false"/>
                <w:color w:val="000000"/>
                <w:sz w:val="20"/>
              </w:rPr>
              <w:t>қойма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өртенбейтін материалдар қоймалары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 xml:space="preserve">2 </w:t>
            </w:r>
            <w:r>
              <w:rPr>
                <w:rFonts w:ascii="Times New Roman"/>
                <w:b w:val="false"/>
                <w:i w:val="false"/>
                <w:color w:val="000000"/>
                <w:sz w:val="20"/>
              </w:rPr>
              <w:t xml:space="preserve">қойма ауданына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тұтанғыш және жанғыш сұйықтықтар ыдыстарының қоймалары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Карбид кальций қоймалары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сұйылтылған және ерітілген газдары бар баллондар қоймасы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темір бетонды құбырларының оқпандарын бетондауға арналған жұмыс алаңшасы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құрылыстың ішіндегі қорғау жабындысы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Градирен құрылысына арналған агрегаттың бесікшесі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 xml:space="preserve">2 </w:t>
            </w:r>
            <w:r>
              <w:rPr>
                <w:rFonts w:ascii="Times New Roman"/>
                <w:b w:val="false"/>
                <w:i w:val="false"/>
                <w:color w:val="000000"/>
                <w:sz w:val="20"/>
              </w:rPr>
              <w:t>еден ауданына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қарсы және гидро оқшаулағыш материалдарының жұмыс құрамдарын дайындауға арналған үй-жай</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 xml:space="preserve">2 </w:t>
            </w:r>
            <w:r>
              <w:rPr>
                <w:rFonts w:ascii="Times New Roman"/>
                <w:b w:val="false"/>
                <w:i w:val="false"/>
                <w:color w:val="000000"/>
                <w:sz w:val="20"/>
              </w:rPr>
              <w:t>еден ауданы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генераторлары мен калориферлерді орнату орындары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автомашина тұрақтары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 және электрмен дәнекерлеу цезтері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алаңшасы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47" w:id="289"/>
    <w:p>
      <w:pPr>
        <w:spacing w:after="0"/>
        <w:ind w:left="0"/>
        <w:jc w:val="both"/>
      </w:pPr>
      <w:r>
        <w:rPr>
          <w:rFonts w:ascii="Times New Roman"/>
          <w:b w:val="false"/>
          <w:i w:val="false"/>
          <w:color w:val="000000"/>
          <w:sz w:val="28"/>
        </w:rPr>
        <w:t>  
    * Бірақ бір қабатқа екі өрт сөндіргіштен кем емес.</w:t>
      </w:r>
      <w:r>
        <w:br/>
      </w:r>
      <w:r>
        <w:rPr>
          <w:rFonts w:ascii="Times New Roman"/>
          <w:b w:val="false"/>
          <w:i w:val="false"/>
          <w:color w:val="000000"/>
          <w:sz w:val="28"/>
        </w:rPr>
        <w:t>
</w:t>
      </w:r>
      <w:r>
        <w:rPr>
          <w:rFonts w:ascii="Times New Roman"/>
          <w:b w:val="false"/>
          <w:i w:val="false"/>
          <w:color w:val="000000"/>
          <w:sz w:val="28"/>
        </w:rPr>
        <w:t>
      ** Бір қабатқа екі күбіден кем емес.</w:t>
      </w:r>
      <w:r>
        <w:br/>
      </w:r>
      <w:r>
        <w:rPr>
          <w:rFonts w:ascii="Times New Roman"/>
          <w:b w:val="false"/>
          <w:i w:val="false"/>
          <w:color w:val="000000"/>
          <w:sz w:val="28"/>
        </w:rPr>
        <w:t>
</w:t>
      </w:r>
      <w:r>
        <w:rPr>
          <w:rFonts w:ascii="Times New Roman"/>
          <w:b w:val="false"/>
          <w:i w:val="false"/>
          <w:color w:val="000000"/>
          <w:sz w:val="28"/>
        </w:rPr>
        <w:t>
      *** Бірақ шеберханаға немесе әрбір жеке қоймаға екі өрт сөндіргіштен кем емес.</w:t>
      </w:r>
      <w:r>
        <w:br/>
      </w:r>
      <w:r>
        <w:rPr>
          <w:rFonts w:ascii="Times New Roman"/>
          <w:b w:val="false"/>
          <w:i w:val="false"/>
          <w:color w:val="000000"/>
          <w:sz w:val="28"/>
        </w:rPr>
        <w:t>
</w:t>
      </w:r>
      <w:r>
        <w:rPr>
          <w:rFonts w:ascii="Times New Roman"/>
          <w:b w:val="false"/>
          <w:i w:val="false"/>
          <w:color w:val="000000"/>
          <w:sz w:val="28"/>
        </w:rPr>
        <w:t>
      **** Бірақ екі өрт сөндіргіш пен құмы бар бір жәшіктен кем емес. Құмы бар жәшікте көлемі 1,5x1,5м киіз болуы тиіс.</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Осы кестеде көрсетілмеген қоймалар мен құрылыстардың бастапқы өрт сөндіру құралдарының қажетті саны тиісті министрліктермен бекітіліген тиістілік нормаларына сәйкес белгіленеді.</w:t>
      </w:r>
      <w:r>
        <w:br/>
      </w:r>
      <w:r>
        <w:rPr>
          <w:rFonts w:ascii="Times New Roman"/>
          <w:b w:val="false"/>
          <w:i w:val="false"/>
          <w:color w:val="000000"/>
          <w:sz w:val="28"/>
        </w:rPr>
        <w:t>
</w:t>
      </w:r>
      <w:r>
        <w:rPr>
          <w:rFonts w:ascii="Times New Roman"/>
          <w:b w:val="false"/>
          <w:i w:val="false"/>
          <w:color w:val="000000"/>
          <w:sz w:val="28"/>
        </w:rPr>
        <w:t>
      2. Осы Қағидада қарастырылған өртке қарсы жабдықтан басқа қоймалар, өртке қарсы қызмет органдарымен белгіленген уақытша ғимараттар аумағы өрт сөндіру жабдығының (құрал-сайман) мынадай тіке жиынтығы бар өрт сөндіру пункттері (шкафтары, қалқандары) орналастырылады, балта – 2 дана; сүймен және күрек – 2 дана; темір ырғақ – 2;</w:t>
      </w:r>
      <w:r>
        <w:br/>
      </w:r>
      <w:r>
        <w:rPr>
          <w:rFonts w:ascii="Times New Roman"/>
          <w:b w:val="false"/>
          <w:i w:val="false"/>
          <w:color w:val="000000"/>
          <w:sz w:val="28"/>
        </w:rPr>
        <w:t>
</w:t>
      </w:r>
      <w:r>
        <w:rPr>
          <w:rFonts w:ascii="Times New Roman"/>
          <w:b w:val="false"/>
          <w:i w:val="false"/>
          <w:color w:val="000000"/>
          <w:sz w:val="28"/>
        </w:rPr>
        <w:t>
      қызыл түске боялған шелек – 2 дана; өрт сөндіргіш – 2.</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