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d0c4" w14:textId="c01d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1653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289-құжат)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2011 - 2015 жылдарға арналған стратегиялық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1653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наурыздағы</w:t>
      </w:r>
      <w:r>
        <w:br/>
      </w:r>
      <w:r>
        <w:rPr>
          <w:rFonts w:ascii="Times New Roman"/>
          <w:b w:val="false"/>
          <w:i w:val="false"/>
          <w:color w:val="000000"/>
          <w:sz w:val="28"/>
        </w:rPr>
        <w:t xml:space="preserve">
№ 213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Қазақстан Республикасы Құрылыс және тұрғын үй-коммуналдық шаруашылық істері агенттігінің 2011 - 2015 жылдарға арналған стратегиялық жоспары</w:t>
      </w:r>
    </w:p>
    <w:bookmarkEnd w:id="4"/>
    <w:bookmarkStart w:name="z8" w:id="5"/>
    <w:p>
      <w:pPr>
        <w:spacing w:after="0"/>
        <w:ind w:left="0"/>
        <w:jc w:val="left"/>
      </w:pPr>
      <w:r>
        <w:rPr>
          <w:rFonts w:ascii="Times New Roman"/>
          <w:b/>
          <w:i w:val="false"/>
          <w:color w:val="000000"/>
        </w:rPr>
        <w:t xml:space="preserve"> 
1. Миссиясы мен пайымдауы</w:t>
      </w:r>
    </w:p>
    <w:bookmarkEnd w:id="5"/>
    <w:bookmarkStart w:name="z9" w:id="6"/>
    <w:p>
      <w:pPr>
        <w:spacing w:after="0"/>
        <w:ind w:left="0"/>
        <w:jc w:val="both"/>
      </w:pPr>
      <w:r>
        <w:rPr>
          <w:rFonts w:ascii="Times New Roman"/>
          <w:b w:val="false"/>
          <w:i w:val="false"/>
          <w:color w:val="000000"/>
          <w:sz w:val="28"/>
        </w:rPr>
        <w:t>
      Миссиясы. Қала құрылысы, сәулет және құрылыс құралдары және коммуналдық қамтамасыз ету арқылы қол жеткізілетін адамның мекендейтін және тіршілік ететін толыққанды ортасын қалыптастыру, елді мекендер мен қонысаралық аумақтарды тұрақты дамыту.</w:t>
      </w:r>
      <w:r>
        <w:br/>
      </w:r>
      <w:r>
        <w:rPr>
          <w:rFonts w:ascii="Times New Roman"/>
          <w:b w:val="false"/>
          <w:i w:val="false"/>
          <w:color w:val="000000"/>
          <w:sz w:val="28"/>
        </w:rPr>
        <w:t>
</w:t>
      </w:r>
      <w:r>
        <w:rPr>
          <w:rFonts w:ascii="Times New Roman"/>
          <w:b w:val="false"/>
          <w:i w:val="false"/>
          <w:color w:val="000000"/>
          <w:sz w:val="28"/>
        </w:rPr>
        <w:t>
      Пайымдауы. Сәулет, қала құрылысы мен құрылыс саласындағы және тұрғын үй-коммуналдық саладағы мемлекеттік реттеуді жетілдіру, қазіргі жағдайда құрылыс өнімдерінің қауіпсіздігін қамтамасыз ету және сапасын арттыру.</w:t>
      </w:r>
    </w:p>
    <w:bookmarkEnd w:id="6"/>
    <w:bookmarkStart w:name="z11" w:id="7"/>
    <w:p>
      <w:pPr>
        <w:spacing w:after="0"/>
        <w:ind w:left="0"/>
        <w:jc w:val="left"/>
      </w:pPr>
      <w:r>
        <w:rPr>
          <w:rFonts w:ascii="Times New Roman"/>
          <w:b/>
          <w:i w:val="false"/>
          <w:color w:val="000000"/>
        </w:rPr>
        <w:t xml:space="preserve"> 
2. Тиісті салалар (аялар) қызметінің ағымдағы жағдайын және даму үрдістерін талдау</w:t>
      </w:r>
    </w:p>
    <w:bookmarkEnd w:id="7"/>
    <w:bookmarkStart w:name="z12" w:id="8"/>
    <w:p>
      <w:pPr>
        <w:spacing w:after="0"/>
        <w:ind w:left="0"/>
        <w:jc w:val="both"/>
      </w:pPr>
      <w:r>
        <w:rPr>
          <w:rFonts w:ascii="Times New Roman"/>
          <w:b w:val="false"/>
          <w:i w:val="false"/>
          <w:color w:val="000000"/>
          <w:sz w:val="28"/>
        </w:rPr>
        <w:t>
      1-стратегиялық бағыт. «Тұрғын үй құрылысын дамыту».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Құрылысты одан әрі дамыту, сондай-ақ құрылыс өнімдерінің қауіпсіздігін және сапасын арттыру мемлекеттің түйінді экономикалық міндеті болып табылады.</w:t>
      </w:r>
      <w:r>
        <w:br/>
      </w:r>
      <w:r>
        <w:rPr>
          <w:rFonts w:ascii="Times New Roman"/>
          <w:b w:val="false"/>
          <w:i w:val="false"/>
          <w:color w:val="000000"/>
          <w:sz w:val="28"/>
        </w:rPr>
        <w:t>
</w:t>
      </w:r>
      <w:r>
        <w:rPr>
          <w:rFonts w:ascii="Times New Roman"/>
          <w:b w:val="false"/>
          <w:i w:val="false"/>
          <w:color w:val="000000"/>
          <w:sz w:val="28"/>
        </w:rPr>
        <w:t>
      Құрылыстың оны басқа салалардан ерекшелеп тұратын әрі құрылыс өндірісін ұйымдастыру мен басқарудың ерекшелік нысандарын талап ететін өзіне тән ерекшеліктері болады. Бұл - құрылыс объектілерінің қайталанбайтындығы, құрылыс өнімдерінің стационарлық сипаты, құрылыс процесіне қатысушылардың әртүрлілігі, салыстырмалы түрде капиталдың баяу айналымы және тәуекелдің жоғары деңгейі.</w:t>
      </w:r>
      <w:r>
        <w:br/>
      </w:r>
      <w:r>
        <w:rPr>
          <w:rFonts w:ascii="Times New Roman"/>
          <w:b w:val="false"/>
          <w:i w:val="false"/>
          <w:color w:val="000000"/>
          <w:sz w:val="28"/>
        </w:rPr>
        <w:t>
</w:t>
      </w:r>
      <w:r>
        <w:rPr>
          <w:rFonts w:ascii="Times New Roman"/>
          <w:b w:val="false"/>
          <w:i w:val="false"/>
          <w:color w:val="000000"/>
          <w:sz w:val="28"/>
        </w:rPr>
        <w:t>
      Тұрғын үй құрылысын дамытудың 2005 — 2007 жылдарға арналған мемлекеттік бағдарламасын (бұдан әрі - 2005 - 2007 жылдарға арналған мемлекеттік бағдарлама) іске асыру қорытындылары бойынша 15,8 млн. шаршы метр тапсырылған болса, нақты 17,9 миллион шаршы (бұдан әрі - млн. шаршы) метр тұрғын үй пайдалануға берілді.</w:t>
      </w:r>
      <w:r>
        <w:br/>
      </w:r>
      <w:r>
        <w:rPr>
          <w:rFonts w:ascii="Times New Roman"/>
          <w:b w:val="false"/>
          <w:i w:val="false"/>
          <w:color w:val="000000"/>
          <w:sz w:val="28"/>
        </w:rPr>
        <w:t>
</w:t>
      </w:r>
      <w:r>
        <w:rPr>
          <w:rFonts w:ascii="Times New Roman"/>
          <w:b w:val="false"/>
          <w:i w:val="false"/>
          <w:color w:val="000000"/>
          <w:sz w:val="28"/>
        </w:rPr>
        <w:t>
      2005 - 2007 жылдарға арналған мемлекеттік бағдарлама тұрғын үй құрылысын дамытуға қосымша серпін бергенін ескеріп, Қазақстан Республикасы Президентінің 2007 жылғы 20 тамыздағы № 383 Жарлығымен жаңа Қазақстан Республикасындағы тұрғын үй құрылысының 2008 - 2010 жылдарға арналған мемлекеттік бағдарламасы (бұдан әрі -2008 — 2010 жылдарға арналған мемлекеттік бағдарлама) бекітілген, ол табыс деңгейі әртүрлі азаматтар үшін тұрғын үйдің қолжетімділігін арттыруға бағытталған.</w:t>
      </w:r>
      <w:r>
        <w:br/>
      </w:r>
      <w:r>
        <w:rPr>
          <w:rFonts w:ascii="Times New Roman"/>
          <w:b w:val="false"/>
          <w:i w:val="false"/>
          <w:color w:val="000000"/>
          <w:sz w:val="28"/>
        </w:rPr>
        <w:t>
</w:t>
      </w:r>
      <w:r>
        <w:rPr>
          <w:rFonts w:ascii="Times New Roman"/>
          <w:b w:val="false"/>
          <w:i w:val="false"/>
          <w:color w:val="000000"/>
          <w:sz w:val="28"/>
        </w:rPr>
        <w:t>
      2008 - 2010 жылдарға арналған мемлекеттік бағдарламаны іске асыру қорытындылары бойынша тұрғын үйдің жалпы алаңы 19,3 млн. шаршы метр көлемінде іске қосу көзделген, нақты 19,7 млн. шаршы метр пайдалануға берілді.</w:t>
      </w:r>
      <w:r>
        <w:br/>
      </w:r>
      <w:r>
        <w:rPr>
          <w:rFonts w:ascii="Times New Roman"/>
          <w:b w:val="false"/>
          <w:i w:val="false"/>
          <w:color w:val="000000"/>
          <w:sz w:val="28"/>
        </w:rPr>
        <w:t>
</w:t>
      </w:r>
      <w:r>
        <w:rPr>
          <w:rFonts w:ascii="Times New Roman"/>
          <w:b w:val="false"/>
          <w:i w:val="false"/>
          <w:color w:val="000000"/>
          <w:sz w:val="28"/>
        </w:rPr>
        <w:t>
      Алайда, әлемдік дағдарыс экономиканың осы секторына да әсерін тигізді, атап айтқанда, 2008 жылы тұрғын үй құрылысына инвестициялар 2007 жылмен салыстырғанда 89 % құрады, ал 2009 жылы 2008 жылдың деңгейінен 41 % төмен болды. Жеке құрылыс салушылардың белсенділігі төмендеді. Бұл ретте, бюджеттік қаражат есебінен тұрғын үй салу тұрақты болып қалып отыр.</w:t>
      </w:r>
      <w:r>
        <w:br/>
      </w:r>
      <w:r>
        <w:rPr>
          <w:rFonts w:ascii="Times New Roman"/>
          <w:b w:val="false"/>
          <w:i w:val="false"/>
          <w:color w:val="000000"/>
          <w:sz w:val="28"/>
        </w:rPr>
        <w:t>
</w:t>
      </w:r>
      <w:r>
        <w:rPr>
          <w:rFonts w:ascii="Times New Roman"/>
          <w:b w:val="false"/>
          <w:i w:val="false"/>
          <w:color w:val="000000"/>
          <w:sz w:val="28"/>
        </w:rPr>
        <w:t>
      Республикалық бюджеттен 29,1 млрд. теңге сомасында бөлінген нысаналы трансферттер есебінен 2008 - 2010 жылдары жалға берілетін тұрғын үйдің жалпы көлемі 378,3 мың шаршы метр 6304 пәтер пайдалануға берілді.</w:t>
      </w:r>
      <w:r>
        <w:br/>
      </w:r>
      <w:r>
        <w:rPr>
          <w:rFonts w:ascii="Times New Roman"/>
          <w:b w:val="false"/>
          <w:i w:val="false"/>
          <w:color w:val="000000"/>
          <w:sz w:val="28"/>
        </w:rPr>
        <w:t>
</w:t>
      </w:r>
      <w:r>
        <w:rPr>
          <w:rFonts w:ascii="Times New Roman"/>
          <w:b w:val="false"/>
          <w:i w:val="false"/>
          <w:color w:val="000000"/>
          <w:sz w:val="28"/>
        </w:rPr>
        <w:t>
      Республикалық бюджеттен 49,8 млрд. теңге көлемінде бөлінген кредиттік қаражат есебінен «100 мектеп пен 100 аурухана салу» жобасының шеңберінде білім беру мен денсаулық сақтау объектілерінің қызметкерлеріне, сондай-ақ Астана қаласының бюджеттік саласының қызметкерлеріне жалпы алаңы 490,6 мың шаршы метр 8146 пәтер пайдалануға берілді.</w:t>
      </w:r>
      <w:r>
        <w:br/>
      </w:r>
      <w:r>
        <w:rPr>
          <w:rFonts w:ascii="Times New Roman"/>
          <w:b w:val="false"/>
          <w:i w:val="false"/>
          <w:color w:val="000000"/>
          <w:sz w:val="28"/>
        </w:rPr>
        <w:t>
</w:t>
      </w:r>
      <w:r>
        <w:rPr>
          <w:rFonts w:ascii="Times New Roman"/>
          <w:b w:val="false"/>
          <w:i w:val="false"/>
          <w:color w:val="000000"/>
          <w:sz w:val="28"/>
        </w:rPr>
        <w:t>
      Тұрғын үйлерді пайдалануға уақтылы беруді қамтамасыз ету мақсатында құрылыс салынатын аудандарды инженерлік-коммуникациялық инфрақұрылыммен қамтамасыз ету жөнінде ауқымды жұмыс жүргізіліп жатыр. Республикалық бюджеттен бөлінген нысаналы трансферттер есебінен 2008 -2010 жылдары құрылыс салу аудандарында 6791,3 км инженерлік желілер, оның ішінде 3596,9 км электрмен жабдықтау желілері, 193,8 км жылумен жабдықтау желілері, 1263,8 км сумен жабдықтау желілері, 560,6 км кәріз, 690,7 км газ құбыры және 485,5 км жол салынды.</w:t>
      </w:r>
      <w:r>
        <w:br/>
      </w:r>
      <w:r>
        <w:rPr>
          <w:rFonts w:ascii="Times New Roman"/>
          <w:b w:val="false"/>
          <w:i w:val="false"/>
          <w:color w:val="000000"/>
          <w:sz w:val="28"/>
        </w:rPr>
        <w:t>
</w:t>
      </w:r>
      <w:r>
        <w:rPr>
          <w:rFonts w:ascii="Times New Roman"/>
          <w:b w:val="false"/>
          <w:i w:val="false"/>
          <w:color w:val="000000"/>
          <w:sz w:val="28"/>
        </w:rPr>
        <w:t>
      Көрсетілген кезең ішінде 94530 жер учаскесі инженерлік-коммуникациялық инфрақұрылыммен қамтамасыз етілген, оның ішінде 80147 -республикалық бюджет қаражаты есебінен және 14383 - жергілікті бюджеттер қаражаты есебінен.</w:t>
      </w:r>
      <w:r>
        <w:br/>
      </w:r>
      <w:r>
        <w:rPr>
          <w:rFonts w:ascii="Times New Roman"/>
          <w:b w:val="false"/>
          <w:i w:val="false"/>
          <w:color w:val="000000"/>
          <w:sz w:val="28"/>
        </w:rPr>
        <w:t>
</w:t>
      </w:r>
      <w:r>
        <w:rPr>
          <w:rFonts w:ascii="Times New Roman"/>
          <w:b w:val="false"/>
          <w:i w:val="false"/>
          <w:color w:val="000000"/>
          <w:sz w:val="28"/>
        </w:rPr>
        <w:t>
      Ақмола облысында Астана қаласының серіктес қаласы ретінде Қосшы ауылын дамыту шеңберінде Целиноград ауданының Қосшы ауылында инженерлік-коммуникациялық инфрақұрылым салу жөнінде жұмыстар жүргізіліп жатыр. Бюджеттік қаражат кәріз құрылыстары мен арынды коллекторды, сумен жабдықтау мен кәріз желілерін салуды аяқтауға бағытталған. Тұрақты электрмен жабдықтау мен квартал ішіндегі жолдармен қамтамасыз ету үшін жылыту көзі, трансформаторлы қосалқы станциясы бар жылумен жабдықтау желілері салынып жатыр.</w:t>
      </w:r>
      <w:r>
        <w:br/>
      </w:r>
      <w:r>
        <w:rPr>
          <w:rFonts w:ascii="Times New Roman"/>
          <w:b w:val="false"/>
          <w:i w:val="false"/>
          <w:color w:val="000000"/>
          <w:sz w:val="28"/>
        </w:rPr>
        <w:t>
</w:t>
      </w:r>
      <w:r>
        <w:rPr>
          <w:rFonts w:ascii="Times New Roman"/>
          <w:b w:val="false"/>
          <w:i w:val="false"/>
          <w:color w:val="000000"/>
          <w:sz w:val="28"/>
        </w:rPr>
        <w:t>
      Алматы облысында Алматы қаласының төрт серіктес қаласын дамыту жөнінде жұмыстар жалғасуда. 4 серіктес қаланың бас жоспарлары әзірленген және бекітілген. Бірінші серіктес қала Gate City инженерлік-коммуникациялық инфрақұрылымын салуға жоспарланған жобалар бойынша жобалау-сметалық құжаттаманы әзірлеу аяқталуда, уақытша жолдар мен газбен жабдықтау желілерін орнату жөнінде құрылыс-жинақтау жұмыстары жүргізілуде.</w:t>
      </w:r>
      <w:r>
        <w:br/>
      </w:r>
      <w:r>
        <w:rPr>
          <w:rFonts w:ascii="Times New Roman"/>
          <w:b w:val="false"/>
          <w:i w:val="false"/>
          <w:color w:val="000000"/>
          <w:sz w:val="28"/>
        </w:rPr>
        <w:t>
</w:t>
      </w:r>
      <w:r>
        <w:rPr>
          <w:rFonts w:ascii="Times New Roman"/>
          <w:b w:val="false"/>
          <w:i w:val="false"/>
          <w:color w:val="000000"/>
          <w:sz w:val="28"/>
        </w:rPr>
        <w:t>
      Үкіметтің дағдарысқа қарсы шараларын іске асыру тұрғын үйді іске қосу көлемін азайтуға жол бермеуге және оны дағдарысқа дейінгі деңгейде - 6,0 млн. шаршы метр шамасында сақтап қалуға мүмкіндік берді.</w:t>
      </w:r>
      <w:r>
        <w:br/>
      </w:r>
      <w:r>
        <w:rPr>
          <w:rFonts w:ascii="Times New Roman"/>
          <w:b w:val="false"/>
          <w:i w:val="false"/>
          <w:color w:val="000000"/>
          <w:sz w:val="28"/>
        </w:rPr>
        <w:t>
</w:t>
      </w:r>
      <w:r>
        <w:rPr>
          <w:rFonts w:ascii="Times New Roman"/>
          <w:b w:val="false"/>
          <w:i w:val="false"/>
          <w:color w:val="000000"/>
          <w:sz w:val="28"/>
        </w:rPr>
        <w:t>
      Аталған шаралар шеңберінде Үкімет үлестік құрылысқа қатысушылардың арасында шиеленісті төмендету жөнінде шаралар кешенін қабылдаған, оның ішінде үлестік құрылысты 430 млрд. теңге мөлшерінде бюджеттік қаржыландыруды жүзеге асырған. Қабылданған шаралардың арқасында 62 мыңнан астам үлескері бар 450 объектінің ішінде 2011 жылғы 1 қаңтарда 13,6 мыңнан астам үлескері бар 58 объекті салып бітіру қажет. 2011 жылдың соңына дейін барлық қалған үлескердің проблемасын шешу жоспарланып отыр.</w:t>
      </w:r>
      <w:r>
        <w:br/>
      </w:r>
      <w:r>
        <w:rPr>
          <w:rFonts w:ascii="Times New Roman"/>
          <w:b w:val="false"/>
          <w:i w:val="false"/>
          <w:color w:val="000000"/>
          <w:sz w:val="28"/>
        </w:rPr>
        <w:t>
</w:t>
      </w:r>
      <w:r>
        <w:rPr>
          <w:rFonts w:ascii="Times New Roman"/>
          <w:b w:val="false"/>
          <w:i w:val="false"/>
          <w:color w:val="000000"/>
          <w:sz w:val="28"/>
        </w:rPr>
        <w:t>
      Бюджеттік қаражатты үлестік құрылысқа құю - бұл қоғамдағы әлеуметтік шиеленістің алдын алу қажеттілігінен туындаған бір жолғы акция екенін атап өту керек.</w:t>
      </w:r>
      <w:r>
        <w:br/>
      </w:r>
      <w:r>
        <w:rPr>
          <w:rFonts w:ascii="Times New Roman"/>
          <w:b w:val="false"/>
          <w:i w:val="false"/>
          <w:color w:val="000000"/>
          <w:sz w:val="28"/>
        </w:rPr>
        <w:t>
</w:t>
      </w:r>
      <w:r>
        <w:rPr>
          <w:rFonts w:ascii="Times New Roman"/>
          <w:b w:val="false"/>
          <w:i w:val="false"/>
          <w:color w:val="000000"/>
          <w:sz w:val="28"/>
        </w:rPr>
        <w:t>
      Үлестік құрылыста өзара қатынастарды реттеу үшін одан әрі бюджеттік шығындарға жол бермейтін жүйелі шара ретінде қолданыстағы заңнама қатаңдатылды - 2009 жылғы 11 шілдеде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Тұрғын үйді іске қосу көлемін одан әрі сақтау, тұрғын үй құрылысын қаржыландырудың жаңа тетіктерін қолдануды кеңейту және тұрғын үй құрылысына жеке инвестициялар тартуды ынталандыру мақсатында Қазақстан Республикасы Үкіметінің 2011 жылғы 31 наурыздағы № 329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Республикасындағы тұрғын үй құрылысының 2011 - 2014 жылдарға арналған бағдарламасы қабылданды.</w:t>
      </w:r>
      <w:r>
        <w:br/>
      </w:r>
      <w:r>
        <w:rPr>
          <w:rFonts w:ascii="Times New Roman"/>
          <w:b w:val="false"/>
          <w:i w:val="false"/>
          <w:color w:val="000000"/>
          <w:sz w:val="28"/>
        </w:rPr>
        <w:t>
</w:t>
      </w:r>
      <w:r>
        <w:rPr>
          <w:rFonts w:ascii="Times New Roman"/>
          <w:b w:val="false"/>
          <w:i w:val="false"/>
          <w:color w:val="000000"/>
          <w:sz w:val="28"/>
        </w:rPr>
        <w:t>
      Осы Бағдарламаны іске асыру шеңберінде халық үшін тұрғын үйдің қолжетімділігін арттыру жөнінде шаралар көзделген.</w:t>
      </w:r>
      <w:r>
        <w:br/>
      </w:r>
      <w:r>
        <w:rPr>
          <w:rFonts w:ascii="Times New Roman"/>
          <w:b w:val="false"/>
          <w:i w:val="false"/>
          <w:color w:val="000000"/>
          <w:sz w:val="28"/>
        </w:rPr>
        <w:t>
</w:t>
      </w:r>
      <w:r>
        <w:rPr>
          <w:rFonts w:ascii="Times New Roman"/>
          <w:b w:val="false"/>
          <w:i w:val="false"/>
          <w:color w:val="000000"/>
          <w:sz w:val="28"/>
        </w:rPr>
        <w:t>
      Сонымен, жергілікті атқарушы органдарында тұрғын үй жағдайын жақсартуға есепте тұрған азаматтар үшін республикалық бюджет қаражаттары есебінен әр облыста, Астана және Алматы қалаларында мемлекеттік жалға берілетін пәтерлер (үйлер) жобалау және жыл сайын салу көзделген.</w:t>
      </w:r>
      <w:r>
        <w:br/>
      </w:r>
      <w:r>
        <w:rPr>
          <w:rFonts w:ascii="Times New Roman"/>
          <w:b w:val="false"/>
          <w:i w:val="false"/>
          <w:color w:val="000000"/>
          <w:sz w:val="28"/>
        </w:rPr>
        <w:t>
</w:t>
      </w:r>
      <w:r>
        <w:rPr>
          <w:rFonts w:ascii="Times New Roman"/>
          <w:b w:val="false"/>
          <w:i w:val="false"/>
          <w:color w:val="000000"/>
          <w:sz w:val="28"/>
        </w:rPr>
        <w:t>
      Салынып жатқан тұрғын үйді пайдалануға беруді уақытылы қамтамасыз ету мақсатында республикалық бюджет қаражаттары есебінен инженерлік- коммуникациялық инфрақұрылымды дамыту, соның ішінде жылумен, сумен, газбен және электрмен жабдықтаудың квартал ішіндегі инженерлік желілерін, кәріз, инженерлік құрылыстар мен жолдар салу қарастырылған.</w:t>
      </w:r>
      <w:r>
        <w:br/>
      </w:r>
      <w:r>
        <w:rPr>
          <w:rFonts w:ascii="Times New Roman"/>
          <w:b w:val="false"/>
          <w:i w:val="false"/>
          <w:color w:val="000000"/>
          <w:sz w:val="28"/>
        </w:rPr>
        <w:t>
</w:t>
      </w:r>
      <w:r>
        <w:rPr>
          <w:rFonts w:ascii="Times New Roman"/>
          <w:b w:val="false"/>
          <w:i w:val="false"/>
          <w:color w:val="000000"/>
          <w:sz w:val="28"/>
        </w:rPr>
        <w:t>
      Мемлекет басшысының 2010 жылғы 29 қаңтардағы «Жаңа онжылдық - жаңа экономикалық өрлеу - Қазақстанның жаңа мүмкіндіктері» атты Қазақстан халқына Жолдауына сәйкес тұрғын үй құрылыс жинақтары жүйесін және жалпы тұрғын үй коммерциялық секторын дамыту жөніндегі жұмыстар басталды. Оның нәтижелері бойынша Қазақстанның Тұрғын үй құрылыс жинақ банкінің (бұдан әрі - ҚТҚЖБ) қатысуымен жергілікті атқарушы органдар арқылы кредиттік тұрғын үй салудың және сатудың жаңа схемасы әзірленді. Бүл ретте, азаматтардың, ҚТҚЖБ-ның, мемлекет пен құрылыс компанияларының тең құқылы әріптестігі қағидаты қолданылған. 2011 жылғы 1 қаңтардағы жағдайы бойынша ҚТҚЖБ 167 мыңға жуық азаматпен жалпы сомасы 39 млрд. теңгеден астам жинағы бар тұрғын үй құрылысы жинақтары туралы шарт жасасты.</w:t>
      </w:r>
      <w:r>
        <w:br/>
      </w:r>
      <w:r>
        <w:rPr>
          <w:rFonts w:ascii="Times New Roman"/>
          <w:b w:val="false"/>
          <w:i w:val="false"/>
          <w:color w:val="000000"/>
          <w:sz w:val="28"/>
        </w:rPr>
        <w:t>
</w:t>
      </w:r>
      <w:r>
        <w:rPr>
          <w:rFonts w:ascii="Times New Roman"/>
          <w:b w:val="false"/>
          <w:i w:val="false"/>
          <w:color w:val="000000"/>
          <w:sz w:val="28"/>
        </w:rPr>
        <w:t>
      ҚТҚЖБ-нің деректері бойынша банк салымшыларының - тұрғын үйді әлеуетті сатып алушылардың саны осы уақытта шамамен 17 мың адам құрайды, ал көрсетілген жобаларды іске асырудың нәтижесінде 8 мыңнан астам пәтер ғана салынатын болады.</w:t>
      </w:r>
      <w:r>
        <w:br/>
      </w:r>
      <w:r>
        <w:rPr>
          <w:rFonts w:ascii="Times New Roman"/>
          <w:b w:val="false"/>
          <w:i w:val="false"/>
          <w:color w:val="000000"/>
          <w:sz w:val="28"/>
        </w:rPr>
        <w:t>
</w:t>
      </w:r>
      <w:r>
        <w:rPr>
          <w:rFonts w:ascii="Times New Roman"/>
          <w:b w:val="false"/>
          <w:i w:val="false"/>
          <w:color w:val="000000"/>
          <w:sz w:val="28"/>
        </w:rPr>
        <w:t>
      Халыққа әрленген 1 шаршы метр тұрғын үй сату бағасы Алматы қаласында 142,5 мың теңге, Астана және Ақтау, Атырау және Өскемен қалаларында 112,5 мың теңге, ал қалған өңірлерде шамамен 90 мың теңге құрайтын болады. Тұрғын үй құрылысының соңғы бағасы жобалау-сметалық құжаттамамен және Мемлекеттік сараптамамен анықталатын болады.</w:t>
      </w:r>
      <w:r>
        <w:br/>
      </w:r>
      <w:r>
        <w:rPr>
          <w:rFonts w:ascii="Times New Roman"/>
          <w:b w:val="false"/>
          <w:i w:val="false"/>
          <w:color w:val="000000"/>
          <w:sz w:val="28"/>
        </w:rPr>
        <w:t>
</w:t>
      </w:r>
      <w:r>
        <w:rPr>
          <w:rFonts w:ascii="Times New Roman"/>
          <w:b w:val="false"/>
          <w:i w:val="false"/>
          <w:color w:val="000000"/>
          <w:sz w:val="28"/>
        </w:rPr>
        <w:t>
      Өңірлерде пилоттық жобаларды іске асыру - ҚТҚЖБ-нің әлеуетін пайдаланудың бірінші сатысы ғана екенін атап көрсету қажет, бұл іс жүзінде тұрғын үй құрылысының нақты схемаларын әзірлеуге мүмкіндік береді.</w:t>
      </w:r>
      <w:r>
        <w:br/>
      </w:r>
      <w:r>
        <w:rPr>
          <w:rFonts w:ascii="Times New Roman"/>
          <w:b w:val="false"/>
          <w:i w:val="false"/>
          <w:color w:val="000000"/>
          <w:sz w:val="28"/>
        </w:rPr>
        <w:t>
</w:t>
      </w:r>
      <w:r>
        <w:rPr>
          <w:rFonts w:ascii="Times New Roman"/>
          <w:b w:val="false"/>
          <w:i w:val="false"/>
          <w:color w:val="000000"/>
          <w:sz w:val="28"/>
        </w:rPr>
        <w:t>
      Пилоттық жобаларды іске асыру нәтижелері бойынша ҚТҚЖБ салымшыларының салынған тұрғын үйге төлем қабілеттілігін қамтамасыз ететін белгілі пулын қалыптастыруы тиіс, ол жеке құрылыс салушылардың коммерциялық тұрғын үй салуға мүдделігін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Тұрғын үй құрылысының көлемін сақтап қалу мақсатында 2011 және одан кейінгі жылдары мемлекет құрылысты қаржыландыру үшін екінші деңгейдегі банктерді (бұдан әрі - ЕДБ) қорландыруға қолдау көрсететін болады.</w:t>
      </w:r>
      <w:r>
        <w:br/>
      </w:r>
      <w:r>
        <w:rPr>
          <w:rFonts w:ascii="Times New Roman"/>
          <w:b w:val="false"/>
          <w:i w:val="false"/>
          <w:color w:val="000000"/>
          <w:sz w:val="28"/>
        </w:rPr>
        <w:t>
</w:t>
      </w:r>
      <w:r>
        <w:rPr>
          <w:rFonts w:ascii="Times New Roman"/>
          <w:b w:val="false"/>
          <w:i w:val="false"/>
          <w:color w:val="000000"/>
          <w:sz w:val="28"/>
        </w:rPr>
        <w:t>
      Тұрғын үйді сату ЕДБ-ның таңдауы бойынша төменде көрсетілген схемаларды пайдалану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кейіннен ипотека берілетін депозиттік-жинақтау жүйесі;</w:t>
      </w:r>
      <w:r>
        <w:br/>
      </w:r>
      <w:r>
        <w:rPr>
          <w:rFonts w:ascii="Times New Roman"/>
          <w:b w:val="false"/>
          <w:i w:val="false"/>
          <w:color w:val="000000"/>
          <w:sz w:val="28"/>
        </w:rPr>
        <w:t>
</w:t>
      </w:r>
      <w:r>
        <w:rPr>
          <w:rFonts w:ascii="Times New Roman"/>
          <w:b w:val="false"/>
          <w:i w:val="false"/>
          <w:color w:val="000000"/>
          <w:sz w:val="28"/>
        </w:rPr>
        <w:t>
      кейіннен бөліп-бөліп сата отырып депозиттік-жинақтау жүйесі;</w:t>
      </w:r>
      <w:r>
        <w:br/>
      </w:r>
      <w:r>
        <w:rPr>
          <w:rFonts w:ascii="Times New Roman"/>
          <w:b w:val="false"/>
          <w:i w:val="false"/>
          <w:color w:val="000000"/>
          <w:sz w:val="28"/>
        </w:rPr>
        <w:t>
</w:t>
      </w:r>
      <w:r>
        <w:rPr>
          <w:rFonts w:ascii="Times New Roman"/>
          <w:b w:val="false"/>
          <w:i w:val="false"/>
          <w:color w:val="000000"/>
          <w:sz w:val="28"/>
        </w:rPr>
        <w:t>
      тұрғын үй құрылыс жинақтары жүйесі.</w:t>
      </w:r>
      <w:r>
        <w:br/>
      </w:r>
      <w:r>
        <w:rPr>
          <w:rFonts w:ascii="Times New Roman"/>
          <w:b w:val="false"/>
          <w:i w:val="false"/>
          <w:color w:val="000000"/>
          <w:sz w:val="28"/>
        </w:rPr>
        <w:t>
</w:t>
      </w:r>
      <w:r>
        <w:rPr>
          <w:rFonts w:ascii="Times New Roman"/>
          <w:b w:val="false"/>
          <w:i w:val="false"/>
          <w:color w:val="000000"/>
          <w:sz w:val="28"/>
        </w:rPr>
        <w:t>
      Аталған тетіктерді іс жүзінде іске асыру үшін жергілікті атқарушы органдар инженерлік-коммуникациялық инфрақұрылым жеткізілген жер учаскелерін бөлуге тиіс.</w:t>
      </w:r>
      <w:r>
        <w:br/>
      </w:r>
      <w:r>
        <w:rPr>
          <w:rFonts w:ascii="Times New Roman"/>
          <w:b w:val="false"/>
          <w:i w:val="false"/>
          <w:color w:val="000000"/>
          <w:sz w:val="28"/>
        </w:rPr>
        <w:t>
</w:t>
      </w:r>
      <w:r>
        <w:rPr>
          <w:rFonts w:ascii="Times New Roman"/>
          <w:b w:val="false"/>
          <w:i w:val="false"/>
          <w:color w:val="000000"/>
          <w:sz w:val="28"/>
        </w:rPr>
        <w:t>
      Осы шараларды қабылдау 2011 - 2014 жылдарға арналған Бағдарлама шегінде 24,3 млн. шаршы метр тұрғын үйді іске қосуға мүмкіндік береді.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Бүгінгі күні тұрғын үй құрылысындағы кемшіліктер мыналар болып табылады - ұсынысқа қарағанда тұрғын үйге сұраныстың алға шығуы мен артуы, халықта тұрғын үйді сатып алудың қолжетімді құралдарының болмауы (дағдарыс жағдайында ипотекалық кредит беру өлшемдері қатая түсті), сондай-ақ жылжымайтын мүлік нарығында үлестік құрылысқа қатысушылардың проблемалары әлі толық шешілген жоқ.</w:t>
      </w:r>
      <w:r>
        <w:br/>
      </w:r>
      <w:r>
        <w:rPr>
          <w:rFonts w:ascii="Times New Roman"/>
          <w:b w:val="false"/>
          <w:i w:val="false"/>
          <w:color w:val="000000"/>
          <w:sz w:val="28"/>
        </w:rPr>
        <w:t>
</w:t>
      </w:r>
      <w:r>
        <w:rPr>
          <w:rFonts w:ascii="Times New Roman"/>
          <w:b w:val="false"/>
          <w:i w:val="false"/>
          <w:color w:val="000000"/>
          <w:sz w:val="28"/>
        </w:rPr>
        <w:t>
      Сонымен, егер 2011 жылғы 1 қаңтардағы жағдайы бойынша желілік кестеге сәйкес 13650 үлескері бар 58 үлестік құрылыс объектісін (оның ішінде Астана қаласында 5944 үлескері бар 25 объектіні, Алматы қаласында 3376 үлескері бар 19 объектіні, басқа өңірлерде 4330 үлескері бар 14 объектіні) салып бітіру қажет болса, енді 2011 жылғы 1 қыркүйекте 9 986 үлескері бар 45 үлестік құрылыс объектісін (оның ішінде Астана қаласында 3091 үлескері бар 16 объектіні, Алматы қаласында 2 893 үлескері бар 16 объектіні, басқа өңірлерде 4 002 үлескері бар 13 объектіні) салып бітіру қажет.</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Дүниежүзілік қаржы дағдарысының қайталануы құрылыс саласына әсер ететін сыртқы факторлар болып табылады, осының салдарынан құрылысқа инвестиция төмендейді. Бұдан басқа, дүниежүзілік нарықта құрылыс материалдарына бағаның өсуі тұрғын үй құрылысының қымбаттауына алып келеді.</w:t>
      </w:r>
      <w:r>
        <w:br/>
      </w:r>
      <w:r>
        <w:rPr>
          <w:rFonts w:ascii="Times New Roman"/>
          <w:b w:val="false"/>
          <w:i w:val="false"/>
          <w:color w:val="000000"/>
          <w:sz w:val="28"/>
        </w:rPr>
        <w:t>
</w:t>
      </w:r>
      <w:r>
        <w:rPr>
          <w:rFonts w:ascii="Times New Roman"/>
          <w:b w:val="false"/>
          <w:i w:val="false"/>
          <w:color w:val="000000"/>
          <w:sz w:val="28"/>
        </w:rPr>
        <w:t>
      Мердігерлік ұйымдардың өз міндеттемелерін сақтауы және тұрғын үй объектілерін салуға бюджеттен қаржылық қаражаттың уақытында аударылуы тұрғын үй құрылысын дамытуға әсер ететін ішкі факторлар болып табылады.</w:t>
      </w:r>
      <w:r>
        <w:br/>
      </w:r>
      <w:r>
        <w:rPr>
          <w:rFonts w:ascii="Times New Roman"/>
          <w:b w:val="false"/>
          <w:i w:val="false"/>
          <w:color w:val="000000"/>
          <w:sz w:val="28"/>
        </w:rPr>
        <w:t>
</w:t>
      </w:r>
      <w:r>
        <w:rPr>
          <w:rFonts w:ascii="Times New Roman"/>
          <w:b w:val="false"/>
          <w:i w:val="false"/>
          <w:color w:val="000000"/>
          <w:sz w:val="28"/>
        </w:rPr>
        <w:t>
      2-стратегиялық бағыт. «Тұрғын үй-коммуналдық шаруашылықты жаңғырту және дамыту».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18 ақпандағы № 1158 Жарлығын орындау үшін Қазақстан Республикасы Үкіметінің 2011 жылғы 30 сәуірдегі № 473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қағидатты жаңа Қазақстан Республикасының тұрғын үй-коммуналдық шаруашылығын жаңғырту бағдарламасы бекітілген, оның мақсаты халықтың тұруына қолайлы жағдайды қамтамасыз ету және коммуналдық инфрақұрылымның жағдайын жақсарту болып табылады.</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(бұдан әрі - ТКШ) саласы өзара байланысты екі негізгі элементтен тұрады:</w:t>
      </w:r>
      <w:r>
        <w:br/>
      </w:r>
      <w:r>
        <w:rPr>
          <w:rFonts w:ascii="Times New Roman"/>
          <w:b w:val="false"/>
          <w:i w:val="false"/>
          <w:color w:val="000000"/>
          <w:sz w:val="28"/>
        </w:rPr>
        <w:t>
</w:t>
      </w:r>
      <w:r>
        <w:rPr>
          <w:rFonts w:ascii="Times New Roman"/>
          <w:b w:val="false"/>
          <w:i w:val="false"/>
          <w:color w:val="000000"/>
          <w:sz w:val="28"/>
        </w:rPr>
        <w:t xml:space="preserve">
      коммуналдық қызметгердің негізгі тұтынушылары болып табылатын көп пәтерлі тұрғын үйлерді (бұдан әрі - КПҮ) және жеке үй құрылыстарын қамтитын тұрғын үй секторы; </w:t>
      </w:r>
      <w:r>
        <w:br/>
      </w:r>
      <w:r>
        <w:rPr>
          <w:rFonts w:ascii="Times New Roman"/>
          <w:b w:val="false"/>
          <w:i w:val="false"/>
          <w:color w:val="000000"/>
          <w:sz w:val="28"/>
        </w:rPr>
        <w:t>
</w:t>
      </w:r>
      <w:r>
        <w:rPr>
          <w:rFonts w:ascii="Times New Roman"/>
          <w:b w:val="false"/>
          <w:i w:val="false"/>
          <w:color w:val="000000"/>
          <w:sz w:val="28"/>
        </w:rPr>
        <w:t>
      жылумен, газбен және электрмен жабдықтауды қамтамасыз ететін желілер мен құрылыстарды (жүйелерді) қамтитын коммуналдық сектор.</w:t>
      </w:r>
      <w:r>
        <w:br/>
      </w:r>
      <w:r>
        <w:rPr>
          <w:rFonts w:ascii="Times New Roman"/>
          <w:b w:val="false"/>
          <w:i w:val="false"/>
          <w:color w:val="000000"/>
          <w:sz w:val="28"/>
        </w:rPr>
        <w:t>
</w:t>
      </w:r>
      <w:r>
        <w:rPr>
          <w:rFonts w:ascii="Times New Roman"/>
          <w:b w:val="false"/>
          <w:i w:val="false"/>
          <w:color w:val="000000"/>
          <w:sz w:val="28"/>
        </w:rPr>
        <w:t>
      Тұрғын үй қоры және тұрғын үй қатынастары</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(бұдан әрі - ҚР СА) деректері бойынша республиканың тұрғын үй секторының жалпы алаңы 271,7 млн. шаршы метрді құрайды, оның ішінде 264,9 млн. шаршы метр немесе 97,5 % тұрғын үй жеке меншікке тиесілі.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(бұдан әрі - ЖАО) деректері бойынша КПТҮ-ге жататын тұрғын үй қорының 50,1 млн. шаршы метрі немесе 32 % күрделі жөндеудің жекелеген түрлерін жүргізуді талап етеді, ал 3,8 млн. шаршы метр (2 %) бұзылуға жататын, одан әрі пайдалануға жарамсыз авариялық тұрғын үйлер.</w:t>
      </w:r>
      <w:r>
        <w:br/>
      </w:r>
      <w:r>
        <w:rPr>
          <w:rFonts w:ascii="Times New Roman"/>
          <w:b w:val="false"/>
          <w:i w:val="false"/>
          <w:color w:val="000000"/>
          <w:sz w:val="28"/>
        </w:rPr>
        <w:t>
</w:t>
      </w:r>
      <w:r>
        <w:rPr>
          <w:rFonts w:ascii="Times New Roman"/>
          <w:b w:val="false"/>
          <w:i w:val="false"/>
          <w:color w:val="000000"/>
          <w:sz w:val="28"/>
        </w:rPr>
        <w:t>
      Қазіргі уақытта көп пәтерлі тұрғын үй қорын басқару және күтіп ұстау саласы негізінен пәтер меншік иелерінің кооперативтері (бұдан әрі - ПИК) қызметімен қамтамасыз етіледі, олар бір мезгілде жөндеу жұмыстары мен қызметтерінің тапсырыс берушісі және мердігері бола отырып, нарықта «монополиялық» жағдайға ие және кондоминиум объектілерінің ортақ мүлкін жөндеу бойынша сапалы қызмет көрсетуге тырыспайды.</w:t>
      </w:r>
      <w:r>
        <w:br/>
      </w:r>
      <w:r>
        <w:rPr>
          <w:rFonts w:ascii="Times New Roman"/>
          <w:b w:val="false"/>
          <w:i w:val="false"/>
          <w:color w:val="000000"/>
          <w:sz w:val="28"/>
        </w:rPr>
        <w:t>
</w:t>
      </w:r>
      <w:r>
        <w:rPr>
          <w:rFonts w:ascii="Times New Roman"/>
          <w:b w:val="false"/>
          <w:i w:val="false"/>
          <w:color w:val="000000"/>
          <w:sz w:val="28"/>
        </w:rPr>
        <w:t>
      Әділет органдарында жылжымайтын мүлік ретінде мемлекеттік тіркеуден өткен кондоминиум объектілерінің пайызы төмен екені байқалады. Айталық, Қазақстан Республикасы Әділет министрлігінің деректері бойынша тіркелген кондоминиум объектілерінің саны 14687 бірлікті құрайды, бұл кондоминиум объектілерінің жалпы санының 8,5 %-ы болады (172164 бірлік).</w:t>
      </w:r>
      <w:r>
        <w:br/>
      </w:r>
      <w:r>
        <w:rPr>
          <w:rFonts w:ascii="Times New Roman"/>
          <w:b w:val="false"/>
          <w:i w:val="false"/>
          <w:color w:val="000000"/>
          <w:sz w:val="28"/>
        </w:rPr>
        <w:t>
</w:t>
      </w:r>
      <w:r>
        <w:rPr>
          <w:rFonts w:ascii="Times New Roman"/>
          <w:b w:val="false"/>
          <w:i w:val="false"/>
          <w:color w:val="000000"/>
          <w:sz w:val="28"/>
        </w:rPr>
        <w:t>
      Коммуналдық инфрақұрылымның жай-күйі</w:t>
      </w:r>
      <w:r>
        <w:br/>
      </w:r>
      <w:r>
        <w:rPr>
          <w:rFonts w:ascii="Times New Roman"/>
          <w:b w:val="false"/>
          <w:i w:val="false"/>
          <w:color w:val="000000"/>
          <w:sz w:val="28"/>
        </w:rPr>
        <w:t>
</w:t>
      </w:r>
      <w:r>
        <w:rPr>
          <w:rFonts w:ascii="Times New Roman"/>
          <w:b w:val="false"/>
          <w:i w:val="false"/>
          <w:color w:val="000000"/>
          <w:sz w:val="28"/>
        </w:rPr>
        <w:t>
      Жылумен жабдықтау</w:t>
      </w:r>
      <w:r>
        <w:br/>
      </w:r>
      <w:r>
        <w:rPr>
          <w:rFonts w:ascii="Times New Roman"/>
          <w:b w:val="false"/>
          <w:i w:val="false"/>
          <w:color w:val="000000"/>
          <w:sz w:val="28"/>
        </w:rPr>
        <w:t>
</w:t>
      </w:r>
      <w:r>
        <w:rPr>
          <w:rFonts w:ascii="Times New Roman"/>
          <w:b w:val="false"/>
          <w:i w:val="false"/>
          <w:color w:val="000000"/>
          <w:sz w:val="28"/>
        </w:rPr>
        <w:t>
      ҚР СА-ның деректері бойынша екі құбырлық деп есептегенде жылу желілерінің жалпы ұзындығы 11,8 мың км немесе оның 3,8 мың км немесе 32,2 %-ы коммуналдық меншікте, 8,0 мың км немесе 67,8 %-ы жеке меншікте. Бұл ретте желілердің жалпы ұзындығының 63 %-ы ауыстыруды және жөндеуді талап етеді.</w:t>
      </w:r>
      <w:r>
        <w:br/>
      </w:r>
      <w:r>
        <w:rPr>
          <w:rFonts w:ascii="Times New Roman"/>
          <w:b w:val="false"/>
          <w:i w:val="false"/>
          <w:color w:val="000000"/>
          <w:sz w:val="28"/>
        </w:rPr>
        <w:t>
</w:t>
      </w:r>
      <w:r>
        <w:rPr>
          <w:rFonts w:ascii="Times New Roman"/>
          <w:b w:val="false"/>
          <w:i w:val="false"/>
          <w:color w:val="000000"/>
          <w:sz w:val="28"/>
        </w:rPr>
        <w:t>
      Жылу желілері қатты тозғандықтан жылу энергиясы ысырабының артуына алып келеді, ол 2010 жылы ҚР СА-ның деректері бойынша 10,6 млн. Гкал немесе босатылған жылу энергиясының жалпы санының 14,2 %-ын құрады.</w:t>
      </w:r>
      <w:r>
        <w:br/>
      </w:r>
      <w:r>
        <w:rPr>
          <w:rFonts w:ascii="Times New Roman"/>
          <w:b w:val="false"/>
          <w:i w:val="false"/>
          <w:color w:val="000000"/>
          <w:sz w:val="28"/>
        </w:rPr>
        <w:t>
</w:t>
      </w:r>
      <w:r>
        <w:rPr>
          <w:rFonts w:ascii="Times New Roman"/>
          <w:b w:val="false"/>
          <w:i w:val="false"/>
          <w:color w:val="000000"/>
          <w:sz w:val="28"/>
        </w:rPr>
        <w:t>
      Жылумен жабдықтау жүйесі есептеу құралдарымен қамтамасыз етудің өте төменгі деңгейімен сипатталады. Сарапшылардың бағалауы бойынша оларға жалпы қажеттілік 45,8 мың бірлікті құрайды, 23,3 мың бірлік есептеу құралы орнатылған. Тиісті деңгейде есепке алу болмағандықтан, жылу энергиясының нақты шығындары мен тұтыну деңгейін анықтау мүмкін емес.</w:t>
      </w:r>
      <w:r>
        <w:br/>
      </w:r>
      <w:r>
        <w:rPr>
          <w:rFonts w:ascii="Times New Roman"/>
          <w:b w:val="false"/>
          <w:i w:val="false"/>
          <w:color w:val="000000"/>
          <w:sz w:val="28"/>
        </w:rPr>
        <w:t>
</w:t>
      </w:r>
      <w:r>
        <w:rPr>
          <w:rFonts w:ascii="Times New Roman"/>
          <w:b w:val="false"/>
          <w:i w:val="false"/>
          <w:color w:val="000000"/>
          <w:sz w:val="28"/>
        </w:rPr>
        <w:t>
      Шамамен жылу энергиясының 30 %-ын қуаты 100 Г кал/сағ. кем шағын қазандықтар өндіреді. Осы жылу көздері шамамен 60 % пайдалы әсер ету коэффициентімен және отынның жоғарғы үлестік шығыстарымен сипатталады, бұл жылына шартты отынның 645 300 тоннасын немесе 1,75 млрд. теңгені артығымен жұмсауға, сондай-ақ қоршаған ортаға қосымша зиянды заттар шығаруға алып келеді.</w:t>
      </w:r>
      <w:r>
        <w:br/>
      </w:r>
      <w:r>
        <w:rPr>
          <w:rFonts w:ascii="Times New Roman"/>
          <w:b w:val="false"/>
          <w:i w:val="false"/>
          <w:color w:val="000000"/>
          <w:sz w:val="28"/>
        </w:rPr>
        <w:t>
</w:t>
      </w:r>
      <w:r>
        <w:rPr>
          <w:rFonts w:ascii="Times New Roman"/>
          <w:b w:val="false"/>
          <w:i w:val="false"/>
          <w:color w:val="000000"/>
          <w:sz w:val="28"/>
        </w:rPr>
        <w:t>
      Электрмен жабдықтау</w:t>
      </w:r>
      <w:r>
        <w:br/>
      </w:r>
      <w:r>
        <w:rPr>
          <w:rFonts w:ascii="Times New Roman"/>
          <w:b w:val="false"/>
          <w:i w:val="false"/>
          <w:color w:val="000000"/>
          <w:sz w:val="28"/>
        </w:rPr>
        <w:t>
</w:t>
      </w:r>
      <w:r>
        <w:rPr>
          <w:rFonts w:ascii="Times New Roman"/>
          <w:b w:val="false"/>
          <w:i w:val="false"/>
          <w:color w:val="000000"/>
          <w:sz w:val="28"/>
        </w:rPr>
        <w:t>
      Электрмен жабдықтау саласында барлық коммуналдық сектордың ішінен жөндеуді талап ететін желілердің үлесі өте жоғары. Айталық, 10/0,4 кВ электр желілерінің жалпы ұзындығы республика бойынша 199,5 мың км құрайды, 73 % немесе 145,6 мың км жөндеуді талап етеді. Бұдан басқа, 10/0,4 кВ трансформаторлық қосалқы станциялар, электр беру желілері, үйдің ішіндегі таратушы қондырғылар мен желілер жөндеуді талап етеді.</w:t>
      </w:r>
      <w:r>
        <w:br/>
      </w:r>
      <w:r>
        <w:rPr>
          <w:rFonts w:ascii="Times New Roman"/>
          <w:b w:val="false"/>
          <w:i w:val="false"/>
          <w:color w:val="000000"/>
          <w:sz w:val="28"/>
        </w:rPr>
        <w:t>
</w:t>
      </w:r>
      <w:r>
        <w:rPr>
          <w:rFonts w:ascii="Times New Roman"/>
          <w:b w:val="false"/>
          <w:i w:val="false"/>
          <w:color w:val="000000"/>
          <w:sz w:val="28"/>
        </w:rPr>
        <w:t>
      Электрмен жабдықтау саласында есептеу құралдарымен қамтамасыз ету деңгейі коммуналдық шаруашылықтың басқа салаларымен салыстырғанда мейлінше жоғары (88,5 %), олардың көпшілігі дәл есептеу сыныбы төмен ескі үлгіде.</w:t>
      </w:r>
      <w:r>
        <w:br/>
      </w:r>
      <w:r>
        <w:rPr>
          <w:rFonts w:ascii="Times New Roman"/>
          <w:b w:val="false"/>
          <w:i w:val="false"/>
          <w:color w:val="000000"/>
          <w:sz w:val="28"/>
        </w:rPr>
        <w:t>
</w:t>
      </w:r>
      <w:r>
        <w:rPr>
          <w:rFonts w:ascii="Times New Roman"/>
          <w:b w:val="false"/>
          <w:i w:val="false"/>
          <w:color w:val="000000"/>
          <w:sz w:val="28"/>
        </w:rPr>
        <w:t>
      Жұмыс істеп тұрған электр жабдықтарының (трансформаторлық қосалқы станциялардың, үйдің ішіндегі тарату құрылғыларының, желілердің) технологиялық артта қалуы, сондай-ақ олардың энергетикалық тиімділігінің төмен болуы электр энергиясының техникалық және коммерциялық ысырабына себеп болып табылады, бұл жаңа технологияларды (энергетикалық тиімді жабдықтарды, аспалы оқшауланған сымды, ресурстар мен энергияны есепке алатын автоматтандырылған жүйелерді) жеткілікті қолданбаудың салдары болып табылады.</w:t>
      </w:r>
      <w:r>
        <w:br/>
      </w:r>
      <w:r>
        <w:rPr>
          <w:rFonts w:ascii="Times New Roman"/>
          <w:b w:val="false"/>
          <w:i w:val="false"/>
          <w:color w:val="000000"/>
          <w:sz w:val="28"/>
        </w:rPr>
        <w:t>
</w:t>
      </w:r>
      <w:r>
        <w:rPr>
          <w:rFonts w:ascii="Times New Roman"/>
          <w:b w:val="false"/>
          <w:i w:val="false"/>
          <w:color w:val="000000"/>
          <w:sz w:val="28"/>
        </w:rPr>
        <w:t>
      Газбен жабдықтау</w:t>
      </w:r>
      <w:r>
        <w:br/>
      </w:r>
      <w:r>
        <w:rPr>
          <w:rFonts w:ascii="Times New Roman"/>
          <w:b w:val="false"/>
          <w:i w:val="false"/>
          <w:color w:val="000000"/>
          <w:sz w:val="28"/>
        </w:rPr>
        <w:t>
</w:t>
      </w:r>
      <w:r>
        <w:rPr>
          <w:rFonts w:ascii="Times New Roman"/>
          <w:b w:val="false"/>
          <w:i w:val="false"/>
          <w:color w:val="000000"/>
          <w:sz w:val="28"/>
        </w:rPr>
        <w:t>
      Газ желілерінің жалпы ұзындығы тұтастай республика бойынша 27,3 мың км болады, соның 33,7 %-ы (9,2 мың км) коммуналдық меншікте, 66,3 %-ы (18,1 км) жеке меншікте. Бұл ретте желілердің жалпы ұзындығының 54 %-ы ауыстыруды және жөндеуді талап етеді.</w:t>
      </w:r>
      <w:r>
        <w:br/>
      </w:r>
      <w:r>
        <w:rPr>
          <w:rFonts w:ascii="Times New Roman"/>
          <w:b w:val="false"/>
          <w:i w:val="false"/>
          <w:color w:val="000000"/>
          <w:sz w:val="28"/>
        </w:rPr>
        <w:t>
</w:t>
      </w:r>
      <w:r>
        <w:rPr>
          <w:rFonts w:ascii="Times New Roman"/>
          <w:b w:val="false"/>
          <w:i w:val="false"/>
          <w:color w:val="000000"/>
          <w:sz w:val="28"/>
        </w:rPr>
        <w:t>
      ҚР СА-ның деректері бойынша 2010 жылы республика бойынша 633 елді мекен табиғи газбен газдандырылды, бұл елді мекендердің жалпы санының 9 %-ы (7152), 15 елді мекен сұйытылған газбен газдандырылды, бұл елді мекендердің жалпы санының 0,21 %-ы болады.</w:t>
      </w:r>
      <w:r>
        <w:br/>
      </w:r>
      <w:r>
        <w:rPr>
          <w:rFonts w:ascii="Times New Roman"/>
          <w:b w:val="false"/>
          <w:i w:val="false"/>
          <w:color w:val="000000"/>
          <w:sz w:val="28"/>
        </w:rPr>
        <w:t>
</w:t>
      </w:r>
      <w:r>
        <w:rPr>
          <w:rFonts w:ascii="Times New Roman"/>
          <w:b w:val="false"/>
          <w:i w:val="false"/>
          <w:color w:val="000000"/>
          <w:sz w:val="28"/>
        </w:rPr>
        <w:t>
      Газ бөлу жүйелерінің қызметін инспекциялау жүйесі жолға қойылмаған және газ бөлу жүйелеріне техникалық қызмет көрсету бойынша жұмыстар жүргізілмейді.</w:t>
      </w:r>
      <w:r>
        <w:br/>
      </w:r>
      <w:r>
        <w:rPr>
          <w:rFonts w:ascii="Times New Roman"/>
          <w:b w:val="false"/>
          <w:i w:val="false"/>
          <w:color w:val="000000"/>
          <w:sz w:val="28"/>
        </w:rPr>
        <w:t>
</w:t>
      </w:r>
      <w:r>
        <w:rPr>
          <w:rFonts w:ascii="Times New Roman"/>
          <w:b w:val="false"/>
          <w:i w:val="false"/>
          <w:color w:val="000000"/>
          <w:sz w:val="28"/>
        </w:rPr>
        <w:t>
      Көп қабатты (2 қабаттан артық) үйлерде баллондағы сұйытылған газды пайдалану практикасын тездетіп шешу талап етіледі, бұған Қазақстан Республикасы Төтенше жағдайлар министрлігінің талаптары бойынша үзілді-кесілді жол берілмейді.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Коммуналдық инфрақұрылымдағы негізгі проблемалар:</w:t>
      </w:r>
      <w:r>
        <w:br/>
      </w:r>
      <w:r>
        <w:rPr>
          <w:rFonts w:ascii="Times New Roman"/>
          <w:b w:val="false"/>
          <w:i w:val="false"/>
          <w:color w:val="000000"/>
          <w:sz w:val="28"/>
        </w:rPr>
        <w:t>
</w:t>
      </w:r>
      <w:r>
        <w:rPr>
          <w:rFonts w:ascii="Times New Roman"/>
          <w:b w:val="false"/>
          <w:i w:val="false"/>
          <w:color w:val="000000"/>
          <w:sz w:val="28"/>
        </w:rPr>
        <w:t>
      инженерлік желілер мен құрылғылардың қатты тозуы;</w:t>
      </w:r>
      <w:r>
        <w:br/>
      </w:r>
      <w:r>
        <w:rPr>
          <w:rFonts w:ascii="Times New Roman"/>
          <w:b w:val="false"/>
          <w:i w:val="false"/>
          <w:color w:val="000000"/>
          <w:sz w:val="28"/>
        </w:rPr>
        <w:t>
</w:t>
      </w:r>
      <w:r>
        <w:rPr>
          <w:rFonts w:ascii="Times New Roman"/>
          <w:b w:val="false"/>
          <w:i w:val="false"/>
          <w:color w:val="000000"/>
          <w:sz w:val="28"/>
        </w:rPr>
        <w:t>
      ресурстарды тұтынуды есептеу құралдарымен қамтамасыз етудің төмен деңгейде болуы;</w:t>
      </w:r>
      <w:r>
        <w:br/>
      </w:r>
      <w:r>
        <w:rPr>
          <w:rFonts w:ascii="Times New Roman"/>
          <w:b w:val="false"/>
          <w:i w:val="false"/>
          <w:color w:val="000000"/>
          <w:sz w:val="28"/>
        </w:rPr>
        <w:t>
</w:t>
      </w:r>
      <w:r>
        <w:rPr>
          <w:rFonts w:ascii="Times New Roman"/>
          <w:b w:val="false"/>
          <w:i w:val="false"/>
          <w:color w:val="000000"/>
          <w:sz w:val="28"/>
        </w:rPr>
        <w:t>
      саланың технологиялық жағынан артта қалуы, оның ішінде инновациялық энергия мен ресурс үнемдеу технологиялары мен іс-шараларын қолдану практикасының әлсіз болуы;</w:t>
      </w:r>
      <w:r>
        <w:br/>
      </w:r>
      <w:r>
        <w:rPr>
          <w:rFonts w:ascii="Times New Roman"/>
          <w:b w:val="false"/>
          <w:i w:val="false"/>
          <w:color w:val="000000"/>
          <w:sz w:val="28"/>
        </w:rPr>
        <w:t>
</w:t>
      </w:r>
      <w:r>
        <w:rPr>
          <w:rFonts w:ascii="Times New Roman"/>
          <w:b w:val="false"/>
          <w:i w:val="false"/>
          <w:color w:val="000000"/>
          <w:sz w:val="28"/>
        </w:rPr>
        <w:t>
      желілер мен құрылғыларды қайта жаңарту жөніндегі жобаларды бюджеттен тыс көздерден қаржыландыру көлемінің жеткіліксіз болуы.</w:t>
      </w:r>
      <w:r>
        <w:br/>
      </w:r>
      <w:r>
        <w:rPr>
          <w:rFonts w:ascii="Times New Roman"/>
          <w:b w:val="false"/>
          <w:i w:val="false"/>
          <w:color w:val="000000"/>
          <w:sz w:val="28"/>
        </w:rPr>
        <w:t>
</w:t>
      </w:r>
      <w:r>
        <w:rPr>
          <w:rFonts w:ascii="Times New Roman"/>
          <w:b w:val="false"/>
          <w:i w:val="false"/>
          <w:color w:val="000000"/>
          <w:sz w:val="28"/>
        </w:rPr>
        <w:t>
      Кейбір қолданыстағы электр желілерінің пайдалану мерзімі 40 жылдан асып кеткен. Желілердің қатты тозуы электр энергиясын берген кезде оның ысырабын арттырады.</w:t>
      </w:r>
      <w:r>
        <w:br/>
      </w:r>
      <w:r>
        <w:rPr>
          <w:rFonts w:ascii="Times New Roman"/>
          <w:b w:val="false"/>
          <w:i w:val="false"/>
          <w:color w:val="000000"/>
          <w:sz w:val="28"/>
        </w:rPr>
        <w:t>
</w:t>
      </w:r>
      <w:r>
        <w:rPr>
          <w:rFonts w:ascii="Times New Roman"/>
          <w:b w:val="false"/>
          <w:i w:val="false"/>
          <w:color w:val="000000"/>
          <w:sz w:val="28"/>
        </w:rPr>
        <w:t>
      Негізгі қорлардың тозуымен қатар нормативтен артық ысырап тиімсіз есепке алумен негізделген коммерциялық ысыраптарға да байланысты.</w:t>
      </w:r>
      <w:r>
        <w:br/>
      </w:r>
      <w:r>
        <w:rPr>
          <w:rFonts w:ascii="Times New Roman"/>
          <w:b w:val="false"/>
          <w:i w:val="false"/>
          <w:color w:val="000000"/>
          <w:sz w:val="28"/>
        </w:rPr>
        <w:t>
</w:t>
      </w:r>
      <w:r>
        <w:rPr>
          <w:rFonts w:ascii="Times New Roman"/>
          <w:b w:val="false"/>
          <w:i w:val="false"/>
          <w:color w:val="000000"/>
          <w:sz w:val="28"/>
        </w:rPr>
        <w:t>
      Көп пәтерлі тұрғын үйлердің негізгі проблемалары:</w:t>
      </w:r>
      <w:r>
        <w:br/>
      </w:r>
      <w:r>
        <w:rPr>
          <w:rFonts w:ascii="Times New Roman"/>
          <w:b w:val="false"/>
          <w:i w:val="false"/>
          <w:color w:val="000000"/>
          <w:sz w:val="28"/>
        </w:rPr>
        <w:t>
</w:t>
      </w:r>
      <w:r>
        <w:rPr>
          <w:rFonts w:ascii="Times New Roman"/>
          <w:b w:val="false"/>
          <w:i w:val="false"/>
          <w:color w:val="000000"/>
          <w:sz w:val="28"/>
        </w:rPr>
        <w:t>
      тұрғын үй иелерінің кондоминиум объектісін басқаруда белсенділігінің төмен болуы;</w:t>
      </w:r>
      <w:r>
        <w:br/>
      </w:r>
      <w:r>
        <w:rPr>
          <w:rFonts w:ascii="Times New Roman"/>
          <w:b w:val="false"/>
          <w:i w:val="false"/>
          <w:color w:val="000000"/>
          <w:sz w:val="28"/>
        </w:rPr>
        <w:t>
</w:t>
      </w:r>
      <w:r>
        <w:rPr>
          <w:rFonts w:ascii="Times New Roman"/>
          <w:b w:val="false"/>
          <w:i w:val="false"/>
          <w:color w:val="000000"/>
          <w:sz w:val="28"/>
        </w:rPr>
        <w:t>
      кондоминиум объектілерін басқару органдарының қызметіне пәтер иелерінің қанағаттанбауы;</w:t>
      </w:r>
      <w:r>
        <w:br/>
      </w:r>
      <w:r>
        <w:rPr>
          <w:rFonts w:ascii="Times New Roman"/>
          <w:b w:val="false"/>
          <w:i w:val="false"/>
          <w:color w:val="000000"/>
          <w:sz w:val="28"/>
        </w:rPr>
        <w:t>
</w:t>
      </w:r>
      <w:r>
        <w:rPr>
          <w:rFonts w:ascii="Times New Roman"/>
          <w:b w:val="false"/>
          <w:i w:val="false"/>
          <w:color w:val="000000"/>
          <w:sz w:val="28"/>
        </w:rPr>
        <w:t>
      басқару органдарының қызметінде кондоминиум объектісін басқару және күтіп ұстау функцияларын шоғырландыру;</w:t>
      </w:r>
      <w:r>
        <w:br/>
      </w:r>
      <w:r>
        <w:rPr>
          <w:rFonts w:ascii="Times New Roman"/>
          <w:b w:val="false"/>
          <w:i w:val="false"/>
          <w:color w:val="000000"/>
          <w:sz w:val="28"/>
        </w:rPr>
        <w:t>
</w:t>
      </w:r>
      <w:r>
        <w:rPr>
          <w:rFonts w:ascii="Times New Roman"/>
          <w:b w:val="false"/>
          <w:i w:val="false"/>
          <w:color w:val="000000"/>
          <w:sz w:val="28"/>
        </w:rPr>
        <w:t>
      үйге ортақ мүлікті күрделі жөндеуге ақшалай қаражат жинақтау тәжірибесі әлсіз;</w:t>
      </w:r>
      <w:r>
        <w:br/>
      </w:r>
      <w:r>
        <w:rPr>
          <w:rFonts w:ascii="Times New Roman"/>
          <w:b w:val="false"/>
          <w:i w:val="false"/>
          <w:color w:val="000000"/>
          <w:sz w:val="28"/>
        </w:rPr>
        <w:t>
</w:t>
      </w:r>
      <w:r>
        <w:rPr>
          <w:rFonts w:ascii="Times New Roman"/>
          <w:b w:val="false"/>
          <w:i w:val="false"/>
          <w:color w:val="000000"/>
          <w:sz w:val="28"/>
        </w:rPr>
        <w:t>
      кондоминиум объектілерін басқару органдарына ортақ мүлікті күрделі жөндеуге қол жетімді кредит беру тетіктерінің болмауы;</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басқару және күтіп ұстау жөніндегі қызметтерге төлемдерді жинау деңгейінің төмен болуы;</w:t>
      </w:r>
      <w:r>
        <w:br/>
      </w:r>
      <w:r>
        <w:rPr>
          <w:rFonts w:ascii="Times New Roman"/>
          <w:b w:val="false"/>
          <w:i w:val="false"/>
          <w:color w:val="000000"/>
          <w:sz w:val="28"/>
        </w:rPr>
        <w:t>
</w:t>
      </w:r>
      <w:r>
        <w:rPr>
          <w:rFonts w:ascii="Times New Roman"/>
          <w:b w:val="false"/>
          <w:i w:val="false"/>
          <w:color w:val="000000"/>
          <w:sz w:val="28"/>
        </w:rPr>
        <w:t>
      тұрғын үй көмегін көрсету тетігін пайдаланудың жеткіліксіз деңгейі;</w:t>
      </w:r>
      <w:r>
        <w:br/>
      </w:r>
      <w:r>
        <w:rPr>
          <w:rFonts w:ascii="Times New Roman"/>
          <w:b w:val="false"/>
          <w:i w:val="false"/>
          <w:color w:val="000000"/>
          <w:sz w:val="28"/>
        </w:rPr>
        <w:t>
</w:t>
      </w:r>
      <w:r>
        <w:rPr>
          <w:rFonts w:ascii="Times New Roman"/>
          <w:b w:val="false"/>
          <w:i w:val="false"/>
          <w:color w:val="000000"/>
          <w:sz w:val="28"/>
        </w:rPr>
        <w:t>
      энергия ресурстарын тұтыну деңгейінің жоғары болуы.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Тұрғын үй-коммуналдық саланы дамыту жөніндегі сыртқы факторларды қарай отырып, онда дүниежүзілік капитал нарығында таяу арада болған дағдарысты, атап айтқанда Қазақстан экономикасына салынатын шетелдік инвестиция көлемінің төмендеуін және шетелдік компаниялардың қазақстандық нарықтан кетуін ескеру қажет.</w:t>
      </w:r>
      <w:r>
        <w:br/>
      </w:r>
      <w:r>
        <w:rPr>
          <w:rFonts w:ascii="Times New Roman"/>
          <w:b w:val="false"/>
          <w:i w:val="false"/>
          <w:color w:val="000000"/>
          <w:sz w:val="28"/>
        </w:rPr>
        <w:t>
</w:t>
      </w:r>
      <w:r>
        <w:rPr>
          <w:rFonts w:ascii="Times New Roman"/>
          <w:b w:val="false"/>
          <w:i w:val="false"/>
          <w:color w:val="000000"/>
          <w:sz w:val="28"/>
        </w:rPr>
        <w:t>
      Өз кезегінде бұрын басталған инвестициялық жобалар бойынша өтінім берілген қаражатты толық алмау тәуекелі, құрылыс-жинақтау жұмыстарының мерзімдерін ұзарту тұрғын үй-коммуналдық шаруашылықты дамытуға әсер ететін ішкі факторлар болуы мүмкін.</w:t>
      </w:r>
      <w:r>
        <w:br/>
      </w:r>
      <w:r>
        <w:rPr>
          <w:rFonts w:ascii="Times New Roman"/>
          <w:b w:val="false"/>
          <w:i w:val="false"/>
          <w:color w:val="000000"/>
          <w:sz w:val="28"/>
        </w:rPr>
        <w:t>
</w:t>
      </w:r>
      <w:r>
        <w:rPr>
          <w:rFonts w:ascii="Times New Roman"/>
          <w:b w:val="false"/>
          <w:i w:val="false"/>
          <w:color w:val="000000"/>
          <w:sz w:val="28"/>
        </w:rPr>
        <w:t>
      «Ақ бұлақ» бағдарламасы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Президентінің 2011 жылғы 28 қаңтардағы «Болашақтың іргесін бірге қалаймыз!» атты Жолдауын іске асыру мақсатында Қазақстан Республикасы Үкіметінің 2011 жылғы 24 мамырдағы № 570 </w:t>
      </w:r>
      <w:r>
        <w:rPr>
          <w:rFonts w:ascii="Times New Roman"/>
          <w:b w:val="false"/>
          <w:i w:val="false"/>
          <w:color w:val="000000"/>
          <w:sz w:val="28"/>
        </w:rPr>
        <w:t>қаулысымен</w:t>
      </w:r>
      <w:r>
        <w:rPr>
          <w:rFonts w:ascii="Times New Roman"/>
          <w:b w:val="false"/>
          <w:i w:val="false"/>
          <w:color w:val="000000"/>
          <w:sz w:val="28"/>
        </w:rPr>
        <w:t xml:space="preserve"> 2011 - 2020 жылдарға арналған «Ақ бұлақ» бағдарламасы бекітілді. Оның мақсаты халықты ауыз сумен және су бұру қызметтерімен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Қалалық жердегі сумен жабдықтаудың жағдайы</w:t>
      </w:r>
      <w:r>
        <w:br/>
      </w:r>
      <w:r>
        <w:rPr>
          <w:rFonts w:ascii="Times New Roman"/>
          <w:b w:val="false"/>
          <w:i w:val="false"/>
          <w:color w:val="000000"/>
          <w:sz w:val="28"/>
        </w:rPr>
        <w:t>
</w:t>
      </w:r>
      <w:r>
        <w:rPr>
          <w:rFonts w:ascii="Times New Roman"/>
          <w:b w:val="false"/>
          <w:i w:val="false"/>
          <w:color w:val="000000"/>
          <w:sz w:val="28"/>
        </w:rPr>
        <w:t>
      Бүгінгі таңда республиканың қалаларында ауыз сумен қамтамасыз ету проблемасы орын алуда.</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2011 жылғы 1 қаңтардағы жағдай бойынша қала халқының орталықтандырылған сумен жабдықталуы 82 %-ды құрайды.</w:t>
      </w:r>
      <w:r>
        <w:br/>
      </w:r>
      <w:r>
        <w:rPr>
          <w:rFonts w:ascii="Times New Roman"/>
          <w:b w:val="false"/>
          <w:i w:val="false"/>
          <w:color w:val="000000"/>
          <w:sz w:val="28"/>
        </w:rPr>
        <w:t>
</w:t>
      </w:r>
      <w:r>
        <w:rPr>
          <w:rFonts w:ascii="Times New Roman"/>
          <w:b w:val="false"/>
          <w:i w:val="false"/>
          <w:color w:val="000000"/>
          <w:sz w:val="28"/>
        </w:rPr>
        <w:t>
      Халықты орталықтандырылған сумен жабдықтау жүйелеріне қол жеткізу деңгейі бойынша Қазақстан Республикасы дамыған бұл көрсеткіш 90 - 95 %-ды құрайтын елдерден артта қалады.</w:t>
      </w:r>
      <w:r>
        <w:br/>
      </w:r>
      <w:r>
        <w:rPr>
          <w:rFonts w:ascii="Times New Roman"/>
          <w:b w:val="false"/>
          <w:i w:val="false"/>
          <w:color w:val="000000"/>
          <w:sz w:val="28"/>
        </w:rPr>
        <w:t>
</w:t>
      </w:r>
      <w:r>
        <w:rPr>
          <w:rFonts w:ascii="Times New Roman"/>
          <w:b w:val="false"/>
          <w:i w:val="false"/>
          <w:color w:val="000000"/>
          <w:sz w:val="28"/>
        </w:rPr>
        <w:t>
      Республика бойынша қалалардағы су құбыры желілерінің жалпы ұзындығы 27000,3 километрді құрайды, оның ішінде таратушы су құбыры желілері - 18 173,7 километр, бұл ретте, қазіргі уақытта республика бойынша «иесіз» 2 188 километр желі бар.</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су құбырлары желілерінің көпшілігі қанағаттанарлықсыз жағдайда, сенімді пайдаланудың 25 жылдық нормативтік мерзімін ескере отырып, сумен жабдықтаудың 36 % желісі жұмыс істеп түр, желілердің шамамен 64 %-ын күрделі жөндеу немесе оларды толығымен алмастыру қажет болып отыр.</w:t>
      </w:r>
      <w:r>
        <w:br/>
      </w:r>
      <w:r>
        <w:rPr>
          <w:rFonts w:ascii="Times New Roman"/>
          <w:b w:val="false"/>
          <w:i w:val="false"/>
          <w:color w:val="000000"/>
          <w:sz w:val="28"/>
        </w:rPr>
        <w:t>
</w:t>
      </w:r>
      <w:r>
        <w:rPr>
          <w:rFonts w:ascii="Times New Roman"/>
          <w:b w:val="false"/>
          <w:i w:val="false"/>
          <w:color w:val="000000"/>
          <w:sz w:val="28"/>
        </w:rPr>
        <w:t>
      Негізінен су құбыры желілері 25 - 40 жыл бұрын пайдалануға берілген және ішкі беті қорғалмаған (негізінен, болат және шойын құбырлар). Сондықтан, тат басудың салдарынан су таратқыштар мен су құбыры желілері тез тозып, бұзылады және басылады. Бұл су құбырларының өткізу мүмкіндігін азайтып, авариялар санының артуына, судың ысырап болуына және ауыз су сапасының нашарлауына алып келеді.</w:t>
      </w:r>
      <w:r>
        <w:br/>
      </w:r>
      <w:r>
        <w:rPr>
          <w:rFonts w:ascii="Times New Roman"/>
          <w:b w:val="false"/>
          <w:i w:val="false"/>
          <w:color w:val="000000"/>
          <w:sz w:val="28"/>
        </w:rPr>
        <w:t>
</w:t>
      </w:r>
      <w:r>
        <w:rPr>
          <w:rFonts w:ascii="Times New Roman"/>
          <w:b w:val="false"/>
          <w:i w:val="false"/>
          <w:color w:val="000000"/>
          <w:sz w:val="28"/>
        </w:rPr>
        <w:t>
      «Қазақстан Су Арнасы» қауымдастығының деректері бойынша қалалық сумен жабдықтау кәсіпорындарының су теңгеріміндегі нақты комерциялық (нормативтен тыс) ысыраптардың республикадағы орташа деңгейі 15 % бастап 20 %-ға дейін құрайды. Осыған байланысты 2 жылдың ішінде сумен жабдықтау секторында үлкен жұмыс жүргізу - Стратегиялық жоспарда белгіленген индикаторларға қол жеткізу үшін нормативтен тыс ысыраптарды жою, содан кейін нормативтен тыс (коммерциялық) ысырапты 2-3 %-ға азайту қажет.</w:t>
      </w:r>
      <w:r>
        <w:br/>
      </w:r>
      <w:r>
        <w:rPr>
          <w:rFonts w:ascii="Times New Roman"/>
          <w:b w:val="false"/>
          <w:i w:val="false"/>
          <w:color w:val="000000"/>
          <w:sz w:val="28"/>
        </w:rPr>
        <w:t>
</w:t>
      </w:r>
      <w:r>
        <w:rPr>
          <w:rFonts w:ascii="Times New Roman"/>
          <w:b w:val="false"/>
          <w:i w:val="false"/>
          <w:color w:val="000000"/>
          <w:sz w:val="28"/>
        </w:rPr>
        <w:t>
      Ауылдық жердегі сумен жабдықтау жағдайы</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 Үкіметінің 2002 жылғы 23 қаңтардағы № 93 </w:t>
      </w:r>
      <w:r>
        <w:rPr>
          <w:rFonts w:ascii="Times New Roman"/>
          <w:b w:val="false"/>
          <w:i w:val="false"/>
          <w:color w:val="000000"/>
          <w:sz w:val="28"/>
        </w:rPr>
        <w:t>қаулысымен</w:t>
      </w:r>
      <w:r>
        <w:rPr>
          <w:rFonts w:ascii="Times New Roman"/>
          <w:b w:val="false"/>
          <w:i w:val="false"/>
          <w:color w:val="000000"/>
          <w:sz w:val="28"/>
        </w:rPr>
        <w:t xml:space="preserve"> бекітілген 2002 - 2010 жылдарға арналған «Ауыз су» салалық бағдарламасын іске асыру аяқталады.</w:t>
      </w:r>
      <w:r>
        <w:br/>
      </w:r>
      <w:r>
        <w:rPr>
          <w:rFonts w:ascii="Times New Roman"/>
          <w:b w:val="false"/>
          <w:i w:val="false"/>
          <w:color w:val="000000"/>
          <w:sz w:val="28"/>
        </w:rPr>
        <w:t>
</w:t>
      </w:r>
      <w:r>
        <w:rPr>
          <w:rFonts w:ascii="Times New Roman"/>
          <w:b w:val="false"/>
          <w:i w:val="false"/>
          <w:color w:val="000000"/>
          <w:sz w:val="28"/>
        </w:rPr>
        <w:t>
      Бағдарлама шеңберінде барлығы 12935 километр су құбыры мен ауыз сумен жабдықтау желілері салынды, қайта жаңартылды және күрделі жөнделді. Халқының саны 3,5 млн. адамнан асатын 3449 елді мекенді ауыз сумен жабдықтау жақсарды.</w:t>
      </w:r>
      <w:r>
        <w:br/>
      </w:r>
      <w:r>
        <w:rPr>
          <w:rFonts w:ascii="Times New Roman"/>
          <w:b w:val="false"/>
          <w:i w:val="false"/>
          <w:color w:val="000000"/>
          <w:sz w:val="28"/>
        </w:rPr>
        <w:t>
</w:t>
      </w:r>
      <w:r>
        <w:rPr>
          <w:rFonts w:ascii="Times New Roman"/>
          <w:b w:val="false"/>
          <w:i w:val="false"/>
          <w:color w:val="000000"/>
          <w:sz w:val="28"/>
        </w:rPr>
        <w:t>
      Талдау жасайтын кезеңде тасымалданатын суды пайдаланатын ауыл халқының саны 6 еседен астам қысқарып, 71,1 мың адамды құрады. Санитарлық нормаларға сай келмейтін су құбырларының жағдайы 336 бірліктен 133 бірлікке азайды.</w:t>
      </w:r>
      <w:r>
        <w:br/>
      </w:r>
      <w:r>
        <w:rPr>
          <w:rFonts w:ascii="Times New Roman"/>
          <w:b w:val="false"/>
          <w:i w:val="false"/>
          <w:color w:val="000000"/>
          <w:sz w:val="28"/>
        </w:rPr>
        <w:t>
</w:t>
      </w:r>
      <w:r>
        <w:rPr>
          <w:rFonts w:ascii="Times New Roman"/>
          <w:b w:val="false"/>
          <w:i w:val="false"/>
          <w:color w:val="000000"/>
          <w:sz w:val="28"/>
        </w:rPr>
        <w:t>
      Бағдарламаны іске асырудағы белгілі бір оң нәтижелерге қарамастан, ауыл халқын сумен жабдықтау проблемасы осы күнге дейін сақталып келеді.</w:t>
      </w:r>
      <w:r>
        <w:br/>
      </w:r>
      <w:r>
        <w:rPr>
          <w:rFonts w:ascii="Times New Roman"/>
          <w:b w:val="false"/>
          <w:i w:val="false"/>
          <w:color w:val="000000"/>
          <w:sz w:val="28"/>
        </w:rPr>
        <w:t>
</w:t>
      </w:r>
      <w:r>
        <w:rPr>
          <w:rFonts w:ascii="Times New Roman"/>
          <w:b w:val="false"/>
          <w:i w:val="false"/>
          <w:color w:val="000000"/>
          <w:sz w:val="28"/>
        </w:rPr>
        <w:t>
      Осылайша, Қазақстан Республикасы Ауыл шаруашылығы министрлігінің деректері бойынша 2011 жылғы 1 қаңтардағы жағдай бойынша ауылдық елді мекендердің (бұдан әрі - АЕМ) орталықтандырылған сумен жабдықтауға қол жеткізуі 13,5 %-ға ғана артып, 42,5 %-ды құрады.</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Ауыл шаруашылығы министрлігінің деректері бойынша АЕМ-нің жалпы санынан 6943-тен орталықтандырылған ауыз сумен жабдықталмағандарына (проблемалы) барлық ауыл халқының 40 %-ын құрайтын немесе халқының саны 3 млн. адамды құрайтын 3 592 АЕМ жатады.</w:t>
      </w:r>
      <w:r>
        <w:br/>
      </w:r>
      <w:r>
        <w:rPr>
          <w:rFonts w:ascii="Times New Roman"/>
          <w:b w:val="false"/>
          <w:i w:val="false"/>
          <w:color w:val="000000"/>
          <w:sz w:val="28"/>
        </w:rPr>
        <w:t>
</w:t>
      </w:r>
      <w:r>
        <w:rPr>
          <w:rFonts w:ascii="Times New Roman"/>
          <w:b w:val="false"/>
          <w:i w:val="false"/>
          <w:color w:val="000000"/>
          <w:sz w:val="28"/>
        </w:rPr>
        <w:t>
      Жалпы, 2002 - 2010 жылдарға арналған «Ауыз су» бағдарламасын іске асыру кезінде бюджет қаражатын тиімсіз пайдалану, су құбырларын сапасыз салу мен қайта жаңарту, жөндеу-салу жұмыстарын орындау мерзімдерінің бұзылуы және ауыз судың сапасын қамтамасыз етпеу фактілері орын алған.</w:t>
      </w:r>
      <w:r>
        <w:br/>
      </w:r>
      <w:r>
        <w:rPr>
          <w:rFonts w:ascii="Times New Roman"/>
          <w:b w:val="false"/>
          <w:i w:val="false"/>
          <w:color w:val="000000"/>
          <w:sz w:val="28"/>
        </w:rPr>
        <w:t>
</w:t>
      </w:r>
      <w:r>
        <w:rPr>
          <w:rFonts w:ascii="Times New Roman"/>
          <w:b w:val="false"/>
          <w:i w:val="false"/>
          <w:color w:val="000000"/>
          <w:sz w:val="28"/>
        </w:rPr>
        <w:t>
      Сонымен қатар, 2002 - 2010 жылдарға арналған «Ауыз су» бағдарламасын іске асыру нәтижелеріне жасалған талдау ауыл халқын ауыз сумен жабдықтау мәселесінде пайдалану кәсіпорындарының болмауы немесе олардың жеткілікті дәрежеде материалдық-техникалық жабдықталмауы тежеуші факторлардың бірі болды.</w:t>
      </w:r>
      <w:r>
        <w:br/>
      </w:r>
      <w:r>
        <w:rPr>
          <w:rFonts w:ascii="Times New Roman"/>
          <w:b w:val="false"/>
          <w:i w:val="false"/>
          <w:color w:val="000000"/>
          <w:sz w:val="28"/>
        </w:rPr>
        <w:t>
</w:t>
      </w:r>
      <w:r>
        <w:rPr>
          <w:rFonts w:ascii="Times New Roman"/>
          <w:b w:val="false"/>
          <w:i w:val="false"/>
          <w:color w:val="000000"/>
          <w:sz w:val="28"/>
        </w:rPr>
        <w:t>
      Қалалық жердегі су бұру жағдайы</w:t>
      </w:r>
      <w:r>
        <w:br/>
      </w:r>
      <w:r>
        <w:rPr>
          <w:rFonts w:ascii="Times New Roman"/>
          <w:b w:val="false"/>
          <w:i w:val="false"/>
          <w:color w:val="000000"/>
          <w:sz w:val="28"/>
        </w:rPr>
        <w:t>
</w:t>
      </w:r>
      <w:r>
        <w:rPr>
          <w:rFonts w:ascii="Times New Roman"/>
          <w:b w:val="false"/>
          <w:i w:val="false"/>
          <w:color w:val="000000"/>
          <w:sz w:val="28"/>
        </w:rPr>
        <w:t>
      ҚР СА-ның деректері бойынша 2010 жылы қалалық жерлерде желілерінің жалпы ұзындығы 12455,8 километр болатын 186 су бұру кәсіпорындары бар, олардың 8712 километрі немесе 70 % жөндеуді қажет етеді.</w:t>
      </w:r>
      <w:r>
        <w:br/>
      </w:r>
      <w:r>
        <w:rPr>
          <w:rFonts w:ascii="Times New Roman"/>
          <w:b w:val="false"/>
          <w:i w:val="false"/>
          <w:color w:val="000000"/>
          <w:sz w:val="28"/>
        </w:rPr>
        <w:t>
</w:t>
      </w:r>
      <w:r>
        <w:rPr>
          <w:rFonts w:ascii="Times New Roman"/>
          <w:b w:val="false"/>
          <w:i w:val="false"/>
          <w:color w:val="000000"/>
          <w:sz w:val="28"/>
        </w:rPr>
        <w:t>
      Су бұру инфрақұрылымына қосылу деңгейінің ауқымы қалаларда өте кең, Аягөз қаласында - 12 %-дан жоғары, Сәтпаев қаласында - 98 %-ға дейін. Облыс орталықтарында және Астана мен Алматы қалаларында су бұру жүйелеріне халықтың 60 - 94 %-ы қосылған. Риддер, Зырянов, Қаратау, Сәтпаев, Жезқазған, Жаңатас сияқты өнеркәсіптік бағыттағы көптеген қалаларда су бұру жүйесіне қосылу деңгейі жоғары - 90 %-дан асады.</w:t>
      </w:r>
      <w:r>
        <w:br/>
      </w:r>
      <w:r>
        <w:rPr>
          <w:rFonts w:ascii="Times New Roman"/>
          <w:b w:val="false"/>
          <w:i w:val="false"/>
          <w:color w:val="000000"/>
          <w:sz w:val="28"/>
        </w:rPr>
        <w:t>
</w:t>
      </w:r>
      <w:r>
        <w:rPr>
          <w:rFonts w:ascii="Times New Roman"/>
          <w:b w:val="false"/>
          <w:i w:val="false"/>
          <w:color w:val="000000"/>
          <w:sz w:val="28"/>
        </w:rPr>
        <w:t>
      Бұл ретте, суды бұрумен бірге қалалық тұрғын үй қорының жалпы алаңының үлес салмағы республика бойынша орташа 73,4 % құрайды.</w:t>
      </w:r>
      <w:r>
        <w:br/>
      </w:r>
      <w:r>
        <w:rPr>
          <w:rFonts w:ascii="Times New Roman"/>
          <w:b w:val="false"/>
          <w:i w:val="false"/>
          <w:color w:val="000000"/>
          <w:sz w:val="28"/>
        </w:rPr>
        <w:t>
</w:t>
      </w:r>
      <w:r>
        <w:rPr>
          <w:rFonts w:ascii="Times New Roman"/>
          <w:b w:val="false"/>
          <w:i w:val="false"/>
          <w:color w:val="000000"/>
          <w:sz w:val="28"/>
        </w:rPr>
        <w:t>
      39 қала мен кентте тазалау құрылыстары мүлдем жоқ, тиісінше сарқынды судың төгіндісі тазалаусыз жүзеге асырылады.</w:t>
      </w:r>
      <w:r>
        <w:br/>
      </w:r>
      <w:r>
        <w:rPr>
          <w:rFonts w:ascii="Times New Roman"/>
          <w:b w:val="false"/>
          <w:i w:val="false"/>
          <w:color w:val="000000"/>
          <w:sz w:val="28"/>
        </w:rPr>
        <w:t>
</w:t>
      </w:r>
      <w:r>
        <w:rPr>
          <w:rFonts w:ascii="Times New Roman"/>
          <w:b w:val="false"/>
          <w:i w:val="false"/>
          <w:color w:val="000000"/>
          <w:sz w:val="28"/>
        </w:rPr>
        <w:t>
      Тазалаудан ететін сарқынды судың, барлық көлемінің 64 %-ға дейінгісі нормативтік талаптарға дейін жеткізіледі, тазаланбаған қалған 36 %-ы, мәселен Тараз қаласында тікелей сүзгілеу алаңына, Көкшетау, Орал, Петропавл, Қостанай қалаларында жинағыштарға ағызылады.</w:t>
      </w:r>
      <w:r>
        <w:br/>
      </w:r>
      <w:r>
        <w:rPr>
          <w:rFonts w:ascii="Times New Roman"/>
          <w:b w:val="false"/>
          <w:i w:val="false"/>
          <w:color w:val="000000"/>
          <w:sz w:val="28"/>
        </w:rPr>
        <w:t>
</w:t>
      </w:r>
      <w:r>
        <w:rPr>
          <w:rFonts w:ascii="Times New Roman"/>
          <w:b w:val="false"/>
          <w:i w:val="false"/>
          <w:color w:val="000000"/>
          <w:sz w:val="28"/>
        </w:rPr>
        <w:t>
      Көптеген жұмыс істеп тұрған тазалау құрылыстары қазір өзінің пайдалану ресурстарын сарқыған және жөндеуді талап етеді, басқалары - артық жүктемемен жұмыс істейді. Бұл сарқынды суларды тазалау технологияларының жобалық деректеріне сәйкес келмеуіне әкеліп соғады.</w:t>
      </w:r>
      <w:r>
        <w:br/>
      </w:r>
      <w:r>
        <w:rPr>
          <w:rFonts w:ascii="Times New Roman"/>
          <w:b w:val="false"/>
          <w:i w:val="false"/>
          <w:color w:val="000000"/>
          <w:sz w:val="28"/>
        </w:rPr>
        <w:t>
</w:t>
      </w:r>
      <w:r>
        <w:rPr>
          <w:rFonts w:ascii="Times New Roman"/>
          <w:b w:val="false"/>
          <w:i w:val="false"/>
          <w:color w:val="000000"/>
          <w:sz w:val="28"/>
        </w:rPr>
        <w:t>
      Мәселен, Қызылорда, Маңғыстау, Солтүстік Қазақстан, Шығыс Қазақстан сияқты облыстардың қалаларында жеткіліксіз тазаланған сулардың пайызы 39-дан 72 %-ға дейін жетіп отыр.</w:t>
      </w:r>
      <w:r>
        <w:br/>
      </w:r>
      <w:r>
        <w:rPr>
          <w:rFonts w:ascii="Times New Roman"/>
          <w:b w:val="false"/>
          <w:i w:val="false"/>
          <w:color w:val="000000"/>
          <w:sz w:val="28"/>
        </w:rPr>
        <w:t>
</w:t>
      </w:r>
      <w:r>
        <w:rPr>
          <w:rFonts w:ascii="Times New Roman"/>
          <w:b w:val="false"/>
          <w:i w:val="false"/>
          <w:color w:val="000000"/>
          <w:sz w:val="28"/>
        </w:rPr>
        <w:t>
      Бұл қолданыстағы тазалау құрылыстарының артық жүктемемен жұмыс істейтінін көрсетеді.</w:t>
      </w:r>
      <w:r>
        <w:br/>
      </w:r>
      <w:r>
        <w:rPr>
          <w:rFonts w:ascii="Times New Roman"/>
          <w:b w:val="false"/>
          <w:i w:val="false"/>
          <w:color w:val="000000"/>
          <w:sz w:val="28"/>
        </w:rPr>
        <w:t>
</w:t>
      </w:r>
      <w:r>
        <w:rPr>
          <w:rFonts w:ascii="Times New Roman"/>
          <w:b w:val="false"/>
          <w:i w:val="false"/>
          <w:color w:val="000000"/>
          <w:sz w:val="28"/>
        </w:rPr>
        <w:t>
      Мұндай тазартылған сарқынды су жинағыштары жиі-жиі өзінің шекті белгілеріне дейін толып, су объектілеріне және елді мекендерге, қоршау бөгеттерінің авариялық жарылу қаупін туғызады.</w:t>
      </w:r>
      <w:r>
        <w:br/>
      </w:r>
      <w:r>
        <w:rPr>
          <w:rFonts w:ascii="Times New Roman"/>
          <w:b w:val="false"/>
          <w:i w:val="false"/>
          <w:color w:val="000000"/>
          <w:sz w:val="28"/>
        </w:rPr>
        <w:t>
</w:t>
      </w:r>
      <w:r>
        <w:rPr>
          <w:rFonts w:ascii="Times New Roman"/>
          <w:b w:val="false"/>
          <w:i w:val="false"/>
          <w:color w:val="000000"/>
          <w:sz w:val="28"/>
        </w:rPr>
        <w:t>
      Өнеркәсіптік кәсіпорындардың сарқынды суларының едәуір көлемі тікелей өнеркәсіптік сарқынды суларды тазалауға есептелмеген қалалық тазалау құрылыстарына түседі. Соңғы уақытта тұрмыстық сарқынды суларда шетелде өндірілген жуу заттарының сарқынды суы көп болып отыр, оларды тазалау қиын және табиғи ортаға зиянды әсерінің сақталу кезеңі ұзақ әрі тиісінше су көздерін ластайды.</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министрлігінің деректері бойынша қазіргі уақытта 43 ірі өнеркәсіптік кәсіпорнының сарқынды суы төгінділерінің 50 %-ы қойылған талаптарға сәйкес келмейді, су бұру жүйесіне төгінділердегі зиянды заттардың шоғырлануы шекті жол жіберілетін нормадан асып кетеді. Тұтастай алғанда, республикадағы көптеген елді мекендердің су бұру жүйесінің негізгі қорларының тозуы 40 - 70%-ға, ал кейбіреулерінде 100%-ға дейін жетеді.</w:t>
      </w:r>
      <w:r>
        <w:br/>
      </w:r>
      <w:r>
        <w:rPr>
          <w:rFonts w:ascii="Times New Roman"/>
          <w:b w:val="false"/>
          <w:i w:val="false"/>
          <w:color w:val="000000"/>
          <w:sz w:val="28"/>
        </w:rPr>
        <w:t>
</w:t>
      </w:r>
      <w:r>
        <w:rPr>
          <w:rFonts w:ascii="Times New Roman"/>
          <w:b w:val="false"/>
          <w:i w:val="false"/>
          <w:color w:val="000000"/>
          <w:sz w:val="28"/>
        </w:rPr>
        <w:t>
      Ауылдық жердегі су бұру жағдайы</w:t>
      </w:r>
      <w:r>
        <w:br/>
      </w:r>
      <w:r>
        <w:rPr>
          <w:rFonts w:ascii="Times New Roman"/>
          <w:b w:val="false"/>
          <w:i w:val="false"/>
          <w:color w:val="000000"/>
          <w:sz w:val="28"/>
        </w:rPr>
        <w:t>
</w:t>
      </w:r>
      <w:r>
        <w:rPr>
          <w:rFonts w:ascii="Times New Roman"/>
          <w:b w:val="false"/>
          <w:i w:val="false"/>
          <w:color w:val="000000"/>
          <w:sz w:val="28"/>
        </w:rPr>
        <w:t>
      Статистика агенттігінің деректері бойынша 2009 жылы ауылдық жерлерде жалпы ұзындығы 2075,5 километр болатын, су бұру желісі бар 163 кәсіпорын жұмыс істейді, бұл ретте 1452 километр жөндеуді талап етеді.</w:t>
      </w:r>
      <w:r>
        <w:br/>
      </w:r>
      <w:r>
        <w:rPr>
          <w:rFonts w:ascii="Times New Roman"/>
          <w:b w:val="false"/>
          <w:i w:val="false"/>
          <w:color w:val="000000"/>
          <w:sz w:val="28"/>
        </w:rPr>
        <w:t>
</w:t>
      </w:r>
      <w:r>
        <w:rPr>
          <w:rFonts w:ascii="Times New Roman"/>
          <w:b w:val="false"/>
          <w:i w:val="false"/>
          <w:color w:val="000000"/>
          <w:sz w:val="28"/>
        </w:rPr>
        <w:t>
      Су бұру жүйесі бар ауылдық тұрғын үй қорының жалпы алаңының үлес салмағы республика бойынша орташа 8,8 %-ды құрайды.</w:t>
      </w:r>
      <w:r>
        <w:br/>
      </w:r>
      <w:r>
        <w:rPr>
          <w:rFonts w:ascii="Times New Roman"/>
          <w:b w:val="false"/>
          <w:i w:val="false"/>
          <w:color w:val="000000"/>
          <w:sz w:val="28"/>
        </w:rPr>
        <w:t>
</w:t>
      </w:r>
      <w:r>
        <w:rPr>
          <w:rFonts w:ascii="Times New Roman"/>
          <w:b w:val="false"/>
          <w:i w:val="false"/>
          <w:color w:val="000000"/>
          <w:sz w:val="28"/>
        </w:rPr>
        <w:t>
      Ауылдық елді мекендердегі сарқынды сулардың барлық көлемінен нормативтік деңгейге дейін 45,4 % тазартылады, қалған 54,6 % тазартылмаған сарқынды сулар.</w:t>
      </w:r>
      <w:r>
        <w:br/>
      </w:r>
      <w:r>
        <w:rPr>
          <w:rFonts w:ascii="Times New Roman"/>
          <w:b w:val="false"/>
          <w:i w:val="false"/>
          <w:color w:val="000000"/>
          <w:sz w:val="28"/>
        </w:rPr>
        <w:t>
</w:t>
      </w:r>
      <w:r>
        <w:rPr>
          <w:rFonts w:ascii="Times New Roman"/>
          <w:b w:val="false"/>
          <w:i w:val="false"/>
          <w:color w:val="000000"/>
          <w:sz w:val="28"/>
        </w:rPr>
        <w:t>
      Бұдан бұрын ауылдарда су бұру объектілерінің құрылысына қажетті деңгейде назар аударылмаған, себебі сумен жабдықтау басымдық болып табылған. Су бұру жүйелері аудандық орталықтарда және ірі кенттерде салынған. Ал сарқынды суларды әкімшілік-шаруашылық ғимараттардан, мектеп, аурухана және көп қабатты құрылыстардан ғана бұру жүзеге асырылған.</w:t>
      </w:r>
      <w:r>
        <w:br/>
      </w:r>
      <w:r>
        <w:rPr>
          <w:rFonts w:ascii="Times New Roman"/>
          <w:b w:val="false"/>
          <w:i w:val="false"/>
          <w:color w:val="000000"/>
          <w:sz w:val="28"/>
        </w:rPr>
        <w:t>
</w:t>
      </w:r>
      <w:r>
        <w:rPr>
          <w:rFonts w:ascii="Times New Roman"/>
          <w:b w:val="false"/>
          <w:i w:val="false"/>
          <w:color w:val="000000"/>
          <w:sz w:val="28"/>
        </w:rPr>
        <w:t>
      Қазіргі таңда, ауылдық кенттерде шығарылатын (ассенизациялық) қалдықтарды жоюдың жүйесі басым, кәріздік (ағым) аз пайызбен - 3-5 % шамасында қамтылған.</w:t>
      </w:r>
      <w:r>
        <w:br/>
      </w:r>
      <w:r>
        <w:rPr>
          <w:rFonts w:ascii="Times New Roman"/>
          <w:b w:val="false"/>
          <w:i w:val="false"/>
          <w:color w:val="000000"/>
          <w:sz w:val="28"/>
        </w:rPr>
        <w:t>
</w:t>
      </w:r>
      <w:r>
        <w:rPr>
          <w:rFonts w:ascii="Times New Roman"/>
          <w:b w:val="false"/>
          <w:i w:val="false"/>
          <w:color w:val="000000"/>
          <w:sz w:val="28"/>
        </w:rPr>
        <w:t>
      Сонымен қатар, кенттердің санитарлық жағдайы сумен жабдықтау бойынша алдағы шығындарды есепке ала отырып, су бұрудың орталықтандырылған жүйесінің құрылғыларынсыз қоғамдық және өндірістік объектілерде жергілікті тазалау құрылыстарын, септиктерді жетілдіру жолымен бірінші кезеңде жақсартылуы мүмкін.</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Сумен жабдықтау желілеріндегі авариялардың саны 2004 жылғы 20 мыңнан 2010 жылы 25,9 мыңға дейін өсті. Авариялардың жыл сайынғы өсімі 4-5%.</w:t>
      </w:r>
      <w:r>
        <w:br/>
      </w:r>
      <w:r>
        <w:rPr>
          <w:rFonts w:ascii="Times New Roman"/>
          <w:b w:val="false"/>
          <w:i w:val="false"/>
          <w:color w:val="000000"/>
          <w:sz w:val="28"/>
        </w:rPr>
        <w:t>
</w:t>
      </w:r>
      <w:r>
        <w:rPr>
          <w:rFonts w:ascii="Times New Roman"/>
          <w:b w:val="false"/>
          <w:i w:val="false"/>
          <w:color w:val="000000"/>
          <w:sz w:val="28"/>
        </w:rPr>
        <w:t>
      Сонымен қатар, тұтынылатын сумен жабдықтау қызметін толық есепке алмау проблемасы бар.</w:t>
      </w:r>
      <w:r>
        <w:br/>
      </w:r>
      <w:r>
        <w:rPr>
          <w:rFonts w:ascii="Times New Roman"/>
          <w:b w:val="false"/>
          <w:i w:val="false"/>
          <w:color w:val="000000"/>
          <w:sz w:val="28"/>
        </w:rPr>
        <w:t>
</w:t>
      </w:r>
      <w:r>
        <w:rPr>
          <w:rFonts w:ascii="Times New Roman"/>
          <w:b w:val="false"/>
          <w:i w:val="false"/>
          <w:color w:val="000000"/>
          <w:sz w:val="28"/>
        </w:rPr>
        <w:t>
      Көптеген қолданыстағы тазарту құрылыстары өздерінің пайдалану ресурстарын тауысты және ауыстыруды талап етеді. Желілер айтарлықтай тозғандықтан су бұру жүйелерінің авариясы өсіп отыр.</w:t>
      </w:r>
      <w:r>
        <w:br/>
      </w:r>
      <w:r>
        <w:rPr>
          <w:rFonts w:ascii="Times New Roman"/>
          <w:b w:val="false"/>
          <w:i w:val="false"/>
          <w:color w:val="000000"/>
          <w:sz w:val="28"/>
        </w:rPr>
        <w:t>
</w:t>
      </w:r>
      <w:r>
        <w:rPr>
          <w:rFonts w:ascii="Times New Roman"/>
          <w:b w:val="false"/>
          <w:i w:val="false"/>
          <w:color w:val="000000"/>
          <w:sz w:val="28"/>
        </w:rPr>
        <w:t>
      Сумен жабдықтау жүйесіндегі құбырлардағы су сапасын бақылау маңызды проблема болып табылады. Ауыз су сапасын бақылайтын санитарлық-эпидемиологиялық зертханалардың жабдықтары, әсіресе ауылды мекендерде тіптен жаңартылмайды. Қалалық су арналары өз қаражаты есебінен зертханаларын ұстап тұра алса, аудандық санитарлық-эпидемиологиялық қызметтерде мұндай зертханалар мүлдем жоқ немесе уақыт талабын қанағаттандырмайды, тікелей су өткізу жүйесіндегі су сапасының автоматтандырылған үздіксіз бақылау құралдары мүлдем қолданбайды.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Су шаруашылығы секторын дамыту жөніндегі сыртқы факторларды қарай отырып, онда дүниежүзілік капитал нарығында таяу арада болған дағдарысты, атап айтқанда Қазақстан экономикасына тартылатын шетелдік инвестиция көлемінің төмендеуін және шетелдік компаниялардың қазақстандық нарықтан кетуін ескеру қажет.</w:t>
      </w:r>
      <w:r>
        <w:br/>
      </w:r>
      <w:r>
        <w:rPr>
          <w:rFonts w:ascii="Times New Roman"/>
          <w:b w:val="false"/>
          <w:i w:val="false"/>
          <w:color w:val="000000"/>
          <w:sz w:val="28"/>
        </w:rPr>
        <w:t>
</w:t>
      </w:r>
      <w:r>
        <w:rPr>
          <w:rFonts w:ascii="Times New Roman"/>
          <w:b w:val="false"/>
          <w:i w:val="false"/>
          <w:color w:val="000000"/>
          <w:sz w:val="28"/>
        </w:rPr>
        <w:t>
      Өз кезегінде бұрын басталған инвестициялық жобалар бойынша өтінім берілген қаражатты толық алмау тәуекелі, құрылыс-жинақтау жұмыстарының мерзімдерін ұзарту су шаруашылығы секторын дамытуға әсер ететін ішкі факторлар болуы мүмкін.</w:t>
      </w:r>
      <w:r>
        <w:br/>
      </w:r>
      <w:r>
        <w:rPr>
          <w:rFonts w:ascii="Times New Roman"/>
          <w:b w:val="false"/>
          <w:i w:val="false"/>
          <w:color w:val="000000"/>
          <w:sz w:val="28"/>
        </w:rPr>
        <w:t>
</w:t>
      </w:r>
      <w:r>
        <w:rPr>
          <w:rFonts w:ascii="Times New Roman"/>
          <w:b w:val="false"/>
          <w:i w:val="false"/>
          <w:color w:val="000000"/>
          <w:sz w:val="28"/>
        </w:rPr>
        <w:t>
      3-стратегиялық бағыт. «Сәулет, қала құрылысы және құрылыс саласында мемлекеттік реттеуді жетілдіру».</w:t>
      </w:r>
      <w:r>
        <w:br/>
      </w:r>
      <w:r>
        <w:rPr>
          <w:rFonts w:ascii="Times New Roman"/>
          <w:b w:val="false"/>
          <w:i w:val="false"/>
          <w:color w:val="000000"/>
          <w:sz w:val="28"/>
        </w:rPr>
        <w:t>
</w:t>
      </w:r>
      <w:r>
        <w:rPr>
          <w:rFonts w:ascii="Times New Roman"/>
          <w:b w:val="false"/>
          <w:i w:val="false"/>
          <w:color w:val="000000"/>
          <w:sz w:val="28"/>
        </w:rPr>
        <w:t>
      Нормативтік-техникалық база.</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Бәсекеге қабілеттілікті арттыру, сондай-ақ құрылыс саласын және тұрғын үй-коммуналдық шаруашылық саласын дамыту үшін жағдай жасауда қазіргі ғылыми жетістіктер мен техникалық жағынан дамыған елдердің оң тәжірибесіне негізделген сәулет, қала құрылысы, құрылыс қызметі және тұрғын үй-коммуналдық шаруашылық саласында мемлекеттік нормативтік құжаттар әзірлеуді (қайта өңдеуді) және қолданысқа енгізуді ұйымдастыру аса маңызды рөл атқарады.</w:t>
      </w:r>
      <w:r>
        <w:br/>
      </w:r>
      <w:r>
        <w:rPr>
          <w:rFonts w:ascii="Times New Roman"/>
          <w:b w:val="false"/>
          <w:i w:val="false"/>
          <w:color w:val="000000"/>
          <w:sz w:val="28"/>
        </w:rPr>
        <w:t>
</w:t>
      </w:r>
      <w:r>
        <w:rPr>
          <w:rFonts w:ascii="Times New Roman"/>
          <w:b w:val="false"/>
          <w:i w:val="false"/>
          <w:color w:val="000000"/>
          <w:sz w:val="28"/>
        </w:rPr>
        <w:t>
      1992 жылдан бастап осы уақытқа дейін отандық нормативтік-техникалық базаны қалыптастыру бойынша жұмыс екі негізгі бағыт бойынша жүргізіліп келеді:</w:t>
      </w:r>
      <w:r>
        <w:br/>
      </w:r>
      <w:r>
        <w:rPr>
          <w:rFonts w:ascii="Times New Roman"/>
          <w:b w:val="false"/>
          <w:i w:val="false"/>
          <w:color w:val="000000"/>
          <w:sz w:val="28"/>
        </w:rPr>
        <w:t>
</w:t>
      </w:r>
      <w:r>
        <w:rPr>
          <w:rFonts w:ascii="Times New Roman"/>
          <w:b w:val="false"/>
          <w:i w:val="false"/>
          <w:color w:val="000000"/>
          <w:sz w:val="28"/>
        </w:rPr>
        <w:t>
      бірінші - тәуелсіз мемлекеттер достастығы елдерінің қатысуы шеңберінде Құрылыстағы стандарттау, техникалық нормалау және сертификаттау жөніндегі мемлекетаралық ғылыми-техникалық комиссия (бұдан әрі - ҚМҒТК) жұмысында нормативтік құжаттаманы әзірлеу. Бұл ретте 252 норматив қабылданды және қолданысқа енгізілді;</w:t>
      </w:r>
      <w:r>
        <w:br/>
      </w:r>
      <w:r>
        <w:rPr>
          <w:rFonts w:ascii="Times New Roman"/>
          <w:b w:val="false"/>
          <w:i w:val="false"/>
          <w:color w:val="000000"/>
          <w:sz w:val="28"/>
        </w:rPr>
        <w:t>
</w:t>
      </w:r>
      <w:r>
        <w:rPr>
          <w:rFonts w:ascii="Times New Roman"/>
          <w:b w:val="false"/>
          <w:i w:val="false"/>
          <w:color w:val="000000"/>
          <w:sz w:val="28"/>
        </w:rPr>
        <w:t>
      екінші - отандық ғылыми-зерттеу және жобалау ұйымдарының күштерімен нормативтік құжаттаманы әзірлеу және қайта әзірлеу. 471 норматив әзірленді және қолданысқа енгізілді.</w:t>
      </w:r>
      <w:r>
        <w:br/>
      </w:r>
      <w:r>
        <w:rPr>
          <w:rFonts w:ascii="Times New Roman"/>
          <w:b w:val="false"/>
          <w:i w:val="false"/>
          <w:color w:val="000000"/>
          <w:sz w:val="28"/>
        </w:rPr>
        <w:t>
</w:t>
      </w:r>
      <w:r>
        <w:rPr>
          <w:rFonts w:ascii="Times New Roman"/>
          <w:b w:val="false"/>
          <w:i w:val="false"/>
          <w:color w:val="000000"/>
          <w:sz w:val="28"/>
        </w:rPr>
        <w:t>
      Бүгінгі таңда сәулет, қала құрылысы және құрылыс саласында 2341 құжат қолданылып жүр, оның ішінде жобалау мен құрылысқа арналған негізін құрайтын құжаттар - 449, баға жасау және смета бойынша - 558, стандарттар -823, басқа құжаттар - 511.</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 шамамен 258 нормативтік-техникалық құжаттармен реттеледі.</w:t>
      </w:r>
      <w:r>
        <w:br/>
      </w:r>
      <w:r>
        <w:rPr>
          <w:rFonts w:ascii="Times New Roman"/>
          <w:b w:val="false"/>
          <w:i w:val="false"/>
          <w:color w:val="000000"/>
          <w:sz w:val="28"/>
        </w:rPr>
        <w:t>
</w:t>
      </w:r>
      <w:r>
        <w:rPr>
          <w:rFonts w:ascii="Times New Roman"/>
          <w:b w:val="false"/>
          <w:i w:val="false"/>
          <w:color w:val="000000"/>
          <w:sz w:val="28"/>
        </w:rPr>
        <w:t>
      Агенттік төрағасының бұйрығымен (2011 жылғы 17 мамырдағы № 178) ұлттық қосымшалары бар, 52-бөліммен тұратын, Еурокодтармен бірдей, оларды қолдану жөніндегі нұсқаулығы бар 9 Еурокод бекітілді және 2011 жылғы 1 шілдеден бастап қолданысқа енгізілді.</w:t>
      </w:r>
      <w:r>
        <w:br/>
      </w:r>
      <w:r>
        <w:rPr>
          <w:rFonts w:ascii="Times New Roman"/>
          <w:b w:val="false"/>
          <w:i w:val="false"/>
          <w:color w:val="000000"/>
          <w:sz w:val="28"/>
        </w:rPr>
        <w:t>
</w:t>
      </w:r>
      <w:r>
        <w:rPr>
          <w:rFonts w:ascii="Times New Roman"/>
          <w:b w:val="false"/>
          <w:i w:val="false"/>
          <w:color w:val="000000"/>
          <w:sz w:val="28"/>
        </w:rPr>
        <w:t>
      2011 жылғы 1 шілдеден бастап Қазақстан Республикасында Еурокодтар қолданылады. Бұл еліміздің аумағында инвестициялық жобаларды іске асырған кезде озық технологиялар мен инновацияларды пайдалануды, сондай-ақ техникалық кедергілерді жоюды қамтамасыз етеді.</w:t>
      </w:r>
      <w:r>
        <w:br/>
      </w:r>
      <w:r>
        <w:rPr>
          <w:rFonts w:ascii="Times New Roman"/>
          <w:b w:val="false"/>
          <w:i w:val="false"/>
          <w:color w:val="000000"/>
          <w:sz w:val="28"/>
        </w:rPr>
        <w:t>
</w:t>
      </w:r>
      <w:r>
        <w:rPr>
          <w:rFonts w:ascii="Times New Roman"/>
          <w:b w:val="false"/>
          <w:i w:val="false"/>
          <w:color w:val="000000"/>
          <w:sz w:val="28"/>
        </w:rPr>
        <w:t>
      2011 - 2013 жылдардың ішінде жаңа ҚР СН EN дамыту үшін ғимарттар мен құрылғылардың құрылыс конструкцияларын есептеу мен жобалау бойынша ережелер жинақтарын және нормативтік құралдар әзірлеу жоспарланып отыр.</w:t>
      </w:r>
      <w:r>
        <w:br/>
      </w:r>
      <w:r>
        <w:rPr>
          <w:rFonts w:ascii="Times New Roman"/>
          <w:b w:val="false"/>
          <w:i w:val="false"/>
          <w:color w:val="000000"/>
          <w:sz w:val="28"/>
        </w:rPr>
        <w:t>
</w:t>
      </w:r>
      <w:r>
        <w:rPr>
          <w:rFonts w:ascii="Times New Roman"/>
          <w:b w:val="false"/>
          <w:i w:val="false"/>
          <w:color w:val="000000"/>
          <w:sz w:val="28"/>
        </w:rPr>
        <w:t>
      Еурокодтармен бірге қолданылатын халықаралық стандарттарды (ISO, EN), сондай-ақ отандық стандартарды үйлестіру жүргізілетін болады. Сәйкестікті бағалау жүйесі мен бақылау және қадағалау жүйесін реформалау бір мезгілде жүргізіледі.</w:t>
      </w:r>
      <w:r>
        <w:br/>
      </w:r>
      <w:r>
        <w:rPr>
          <w:rFonts w:ascii="Times New Roman"/>
          <w:b w:val="false"/>
          <w:i w:val="false"/>
          <w:color w:val="000000"/>
          <w:sz w:val="28"/>
        </w:rPr>
        <w:t>
</w:t>
      </w:r>
      <w:r>
        <w:rPr>
          <w:rFonts w:ascii="Times New Roman"/>
          <w:b w:val="false"/>
          <w:i w:val="false"/>
          <w:color w:val="000000"/>
          <w:sz w:val="28"/>
        </w:rPr>
        <w:t>
      Әзірленген ҚР СН EN практикада сынақтан өткізу мақсатында Агенттік «СК «Базис» консорциумымен және мүдделі мемлекеттік органдармен бірлесіп Астана қаласында тұрғын үйді жобалау және салу жөніндегі пилоттық жобаны іске асыру туралы келісімге қол қойды.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Қазақстанның әлемдік қоғамдастыққа интеграциясы жолындағы ең елеулі кедергілерінің бірі нормативтік база, бақылау және қадағалау жүйесі, сондай-ақ сәйкестікті бағалау кіретін құрылыс саласын техникалық реттеудің ескірген жэне тиімсіз жүйесі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Республикасының құрылыс саласын техникалық реттеудің барлық жүйесін түбегейлі қайта қарау қажет.</w:t>
      </w:r>
      <w:r>
        <w:br/>
      </w:r>
      <w:r>
        <w:rPr>
          <w:rFonts w:ascii="Times New Roman"/>
          <w:b w:val="false"/>
          <w:i w:val="false"/>
          <w:color w:val="000000"/>
          <w:sz w:val="28"/>
        </w:rPr>
        <w:t>
</w:t>
      </w:r>
      <w:r>
        <w:rPr>
          <w:rFonts w:ascii="Times New Roman"/>
          <w:b w:val="false"/>
          <w:i w:val="false"/>
          <w:color w:val="000000"/>
          <w:sz w:val="28"/>
        </w:rPr>
        <w:t>
      Жүргізілген реформада Қазақстанға құрылыстың қазіргі заманғы әлемдік практикасында жаңа технологияларды тиімді енгізу үшін кедергі деп танылған нормативтік реттеудің ұйғарылған әдісінен инновациялар мен эксперименттерді қолдану негізінде баламалы шешімдерді нормативтік қолдануды көздейтін нормалаудың прогрессивті параметрлік әдісіне кезең-кезеңімен өтуді жүзеге асыру қажет.</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саласының қолданыстағы нормативтік базасы өткен жүз жылдықтың 1970 - 1990-ыншы жылдары әзірленген және коммуналдық саланың объектілерін пайдалану мен басқарудың қазіргі заманғы талаптарына сай келмейді, сондай-ақ, коммуналдық қызмет көрсету нарығына барлық қатысушылардың құқықтық қатынастарын нашар реттейді.</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секторын технологиялық дамыту, ресурстарды үнемдейтін технологияларды енгізу және салыстырма шығындарды азайту үшін қазіргі заманғы нормативтік база құру және коммуналдық сала кәсіпорындарының қызметін реттейтін, тұрғын үй-коммуналдық шаруашылық объектілерін басқару және пайдалану нормативтерін мерзімді түрде қайта қарау қажет.</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пен тұрғын үй-коммуналдық шаруашылық саласында нормативтік базаның техникалық деңгейіне ықпал ететін негізгі сыртқы факторлар жаңа құрылыс материалдары мен ұйымдарының, құрылыс өндірісінің технологиялары мен әдістері және озық жобалау шешімдерінің пайда болуы себепші болатын ғылымды, техника мен технологияны дамыту болып табылады.</w:t>
      </w:r>
      <w:r>
        <w:br/>
      </w:r>
      <w:r>
        <w:rPr>
          <w:rFonts w:ascii="Times New Roman"/>
          <w:b w:val="false"/>
          <w:i w:val="false"/>
          <w:color w:val="000000"/>
          <w:sz w:val="28"/>
        </w:rPr>
        <w:t>
</w:t>
      </w:r>
      <w:r>
        <w:rPr>
          <w:rFonts w:ascii="Times New Roman"/>
          <w:b w:val="false"/>
          <w:i w:val="false"/>
          <w:color w:val="000000"/>
          <w:sz w:val="28"/>
        </w:rPr>
        <w:t>
      Нормативтік-сметалық база.</w:t>
      </w:r>
      <w:r>
        <w:br/>
      </w:r>
      <w:r>
        <w:rPr>
          <w:rFonts w:ascii="Times New Roman"/>
          <w:b w:val="false"/>
          <w:i w:val="false"/>
          <w:color w:val="000000"/>
          <w:sz w:val="28"/>
        </w:rPr>
        <w:t>
</w:t>
      </w:r>
      <w:r>
        <w:rPr>
          <w:rFonts w:ascii="Times New Roman"/>
          <w:b w:val="false"/>
          <w:i w:val="false"/>
          <w:color w:val="000000"/>
          <w:sz w:val="28"/>
        </w:rPr>
        <w:t>
      Құрылыс өнімінің сметалық құнын қалыптастыру - нарықтың барлық шарттары мен талаптарын көрсетуге тиіс құрылыс кешенінің барлық қатысушылары үшін экономикалық қатынастардың негізгі элементі болып табылады.</w:t>
      </w:r>
      <w:r>
        <w:br/>
      </w:r>
      <w:r>
        <w:rPr>
          <w:rFonts w:ascii="Times New Roman"/>
          <w:b w:val="false"/>
          <w:i w:val="false"/>
          <w:color w:val="000000"/>
          <w:sz w:val="28"/>
        </w:rPr>
        <w:t>
</w:t>
      </w:r>
      <w:r>
        <w:rPr>
          <w:rFonts w:ascii="Times New Roman"/>
          <w:b w:val="false"/>
          <w:i w:val="false"/>
          <w:color w:val="000000"/>
          <w:sz w:val="28"/>
        </w:rPr>
        <w:t>
      Құрылыс өнімінің баға белгілеу жүйесінің негізгі элементі сметалық-нормативтік база болып табылады.</w:t>
      </w:r>
      <w:r>
        <w:br/>
      </w:r>
      <w:r>
        <w:rPr>
          <w:rFonts w:ascii="Times New Roman"/>
          <w:b w:val="false"/>
          <w:i w:val="false"/>
          <w:color w:val="000000"/>
          <w:sz w:val="28"/>
        </w:rPr>
        <w:t>
</w:t>
      </w:r>
      <w:r>
        <w:rPr>
          <w:rFonts w:ascii="Times New Roman"/>
          <w:b w:val="false"/>
          <w:i w:val="false"/>
          <w:color w:val="000000"/>
          <w:sz w:val="28"/>
        </w:rPr>
        <w:t>
      1991 жылға дейін экономиканы көтерме бағалар мен тарифтерге, оның ішінде құрылыстағы жаңа сметалық нормалар мен бағаларға жоспарлы көшіру жүзеге асырылды. Құрылыстың жаңа сметалық нормалар мен бағаларға көшуі 1956, 1969, 1984 және 1991 жылдары жүзеге асырылды. Әр жағдайда құрылыстың орташа бағасы шамамен 20 %-ға өсіп отырды.</w:t>
      </w:r>
      <w:r>
        <w:br/>
      </w:r>
      <w:r>
        <w:rPr>
          <w:rFonts w:ascii="Times New Roman"/>
          <w:b w:val="false"/>
          <w:i w:val="false"/>
          <w:color w:val="000000"/>
          <w:sz w:val="28"/>
        </w:rPr>
        <w:t>
</w:t>
      </w:r>
      <w:r>
        <w:rPr>
          <w:rFonts w:ascii="Times New Roman"/>
          <w:b w:val="false"/>
          <w:i w:val="false"/>
          <w:color w:val="000000"/>
          <w:sz w:val="28"/>
        </w:rPr>
        <w:t>
      1991 жыл ішінде құрылыстағы нақты баға 2 - 2,5 есеге есті. 1992 және 1993 жылдары инфляцияның бірінші, ең үлкен толқыны келді. Бұл жылдары құрылыстағы бағалардың орташа өсуі бір ай ішінде 28 %-ды құрады. Бағалардың салыстырмалы түрде тұрақтануы 1997 - 1998 жылдары болды.</w:t>
      </w:r>
      <w:r>
        <w:br/>
      </w:r>
      <w:r>
        <w:rPr>
          <w:rFonts w:ascii="Times New Roman"/>
          <w:b w:val="false"/>
          <w:i w:val="false"/>
          <w:color w:val="000000"/>
          <w:sz w:val="28"/>
        </w:rPr>
        <w:t>
</w:t>
      </w:r>
      <w:r>
        <w:rPr>
          <w:rFonts w:ascii="Times New Roman"/>
          <w:b w:val="false"/>
          <w:i w:val="false"/>
          <w:color w:val="000000"/>
          <w:sz w:val="28"/>
        </w:rPr>
        <w:t>
      Бюджеттік бағдарламалар шеңберінде Қазақстанда алғаш рет 2001 жылғы баға деңгейінде, бюджеттік инвестициялар есебінен құрылыс құнын қалыптастыруға арналған 561 нормативтік-техникалық құжат санында өз сметалық-нормативтік базасы әзірленді. Материалдарға, бұйымдар мен конструкцияларға базалық баға негізі ретінде Қазақстан Республикасы Статистика агенттігінің деректері қабылданды.</w:t>
      </w:r>
      <w:r>
        <w:br/>
      </w:r>
      <w:r>
        <w:rPr>
          <w:rFonts w:ascii="Times New Roman"/>
          <w:b w:val="false"/>
          <w:i w:val="false"/>
          <w:color w:val="000000"/>
          <w:sz w:val="28"/>
        </w:rPr>
        <w:t>
</w:t>
      </w:r>
      <w:r>
        <w:rPr>
          <w:rFonts w:ascii="Times New Roman"/>
          <w:b w:val="false"/>
          <w:i w:val="false"/>
          <w:color w:val="000000"/>
          <w:sz w:val="28"/>
        </w:rPr>
        <w:t>
      Ағымдағы бағалардың базалық деңгейін қайта есептеу үшін республикалық бюджет жыл сайын белгіленетін айлық есептік көрсеткіш (бұдан әрі - АЕК) қолданылады. Базалық деңгейді қайта есептеу үшін АЕК-ні қолдану құрылыс үдерісінің түпкі өніміне белгіленген баға негізсіз өсуін кідіртеді деп болжанған болатын. Уақыт көрсетіп отырғандай, АЕК-ны қолдану құрылыс саласындағы ахуалды толық нақты көрсете алмайды.</w:t>
      </w:r>
      <w:r>
        <w:br/>
      </w:r>
      <w:r>
        <w:rPr>
          <w:rFonts w:ascii="Times New Roman"/>
          <w:b w:val="false"/>
          <w:i w:val="false"/>
          <w:color w:val="000000"/>
          <w:sz w:val="28"/>
        </w:rPr>
        <w:t>
</w:t>
      </w:r>
      <w:r>
        <w:rPr>
          <w:rFonts w:ascii="Times New Roman"/>
          <w:b w:val="false"/>
          <w:i w:val="false"/>
          <w:color w:val="000000"/>
          <w:sz w:val="28"/>
        </w:rPr>
        <w:t>
      2001 жылғы баға деңгейіндегі сметалық-нормативтік базаның қолданылуы кезеңінде Қазақстан Республикасының мынадай заңнамалары өзгерді: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2008 жылғы 7 сәуірдегі № 91-П бұйрығымен енгізілген Құрылыс мамандықтары бойынша жұмыстар мен кәсіптерінің бірыңғай тарифтік-біліктілік анықтамалығы (БТБА-ның 3, 4-шығарылымдары);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10 желтоқсандағы </w:t>
      </w:r>
      <w:r>
        <w:rPr>
          <w:rFonts w:ascii="Times New Roman"/>
          <w:b w:val="false"/>
          <w:i w:val="false"/>
          <w:color w:val="000000"/>
          <w:sz w:val="28"/>
        </w:rPr>
        <w:t>Салық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Темір жол тарифтерінің қымбаттауы, электр тасығыштарға, делдалдық қызметтерге бағалардың өсуі, уақтылы қаржыландырмау 2007 - 2008 жылдары құрылыстағы қымбатшылыққа алып келді.</w:t>
      </w:r>
      <w:r>
        <w:br/>
      </w:r>
      <w:r>
        <w:rPr>
          <w:rFonts w:ascii="Times New Roman"/>
          <w:b w:val="false"/>
          <w:i w:val="false"/>
          <w:color w:val="000000"/>
          <w:sz w:val="28"/>
        </w:rPr>
        <w:t>
</w:t>
      </w:r>
      <w:r>
        <w:rPr>
          <w:rFonts w:ascii="Times New Roman"/>
          <w:b w:val="false"/>
          <w:i w:val="false"/>
          <w:color w:val="000000"/>
          <w:sz w:val="28"/>
        </w:rPr>
        <w:t>
      Бұдан басқа, материалдардың құны бойынша статистикалық деректер нарықтағы нақты бағалардан едәуір ерекшеленеді және бұл құрылыс фирмаларының дәл емес және бұрмаланған статистикалық есептерінің нәтижесі болуы мүмкін.</w:t>
      </w:r>
      <w:r>
        <w:br/>
      </w:r>
      <w:r>
        <w:rPr>
          <w:rFonts w:ascii="Times New Roman"/>
          <w:b w:val="false"/>
          <w:i w:val="false"/>
          <w:color w:val="000000"/>
          <w:sz w:val="28"/>
        </w:rPr>
        <w:t>
</w:t>
      </w:r>
      <w:r>
        <w:rPr>
          <w:rFonts w:ascii="Times New Roman"/>
          <w:b w:val="false"/>
          <w:i w:val="false"/>
          <w:color w:val="000000"/>
          <w:sz w:val="28"/>
        </w:rPr>
        <w:t>
      Құрылыс құны құрылыс-жинақтау жұмыстары көлемінде үлесі шамамен 60%-ды құрайтын белгілі бір дәрежеде материалдық ресурстардың құнына тәуелді екенін ескере отырып, ресурстарға арналған бағалардың шынайы деңгейі мен мониторингін қалыптастыру қажет. Бұл үшін, басқа елдердің тәжірибесі бойынша, аумақтық белгілері бойынша, яғни облыстар бойынша өңірлік баға белгілеу орталықтарын құру орынды.</w:t>
      </w:r>
      <w:r>
        <w:br/>
      </w:r>
      <w:r>
        <w:rPr>
          <w:rFonts w:ascii="Times New Roman"/>
          <w:b w:val="false"/>
          <w:i w:val="false"/>
          <w:color w:val="000000"/>
          <w:sz w:val="28"/>
        </w:rPr>
        <w:t>
</w:t>
      </w:r>
      <w:r>
        <w:rPr>
          <w:rFonts w:ascii="Times New Roman"/>
          <w:b w:val="false"/>
          <w:i w:val="false"/>
          <w:color w:val="000000"/>
          <w:sz w:val="28"/>
        </w:rPr>
        <w:t>
      Қазіргі уақытта қолданыстағы 2001 жылғы сметалық-жобалау базасын жетілдіру тәжірибесінде техникалық реттеу мен мемлекеттік нормалау жүйесінің халықаралық стандаттарға сәйкес келмеуі мен ескірген баға белгілеу қағидаттары сақталуда.</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 іске асыру шеңберінде, сондай-ақ Қазақстан Республикасы Құрылыс және тұрғын үй-коммуналдық шаруашылық істері агенттігінің 2010-2014 жылдарға арналған стратегиялық жоспарына сәйкес құрылыста баға белгілеу жүйесін жетілдіру және жаңа сметалық-нормативтік базаны әзірлеу қажеттілігі анықталған.</w:t>
      </w:r>
      <w:r>
        <w:br/>
      </w:r>
      <w:r>
        <w:rPr>
          <w:rFonts w:ascii="Times New Roman"/>
          <w:b w:val="false"/>
          <w:i w:val="false"/>
          <w:color w:val="000000"/>
          <w:sz w:val="28"/>
        </w:rPr>
        <w:t>
</w:t>
      </w:r>
      <w:r>
        <w:rPr>
          <w:rFonts w:ascii="Times New Roman"/>
          <w:b w:val="false"/>
          <w:i w:val="false"/>
          <w:color w:val="000000"/>
          <w:sz w:val="28"/>
        </w:rPr>
        <w:t>
      2010 жылы жаңа сметалық-нормативтік базаға көшу мақсатында Агенттіктің Ғылыми-техникалық кеңесі 89 норматив әзірлеп (өңделген) бекітті.</w:t>
      </w:r>
      <w:r>
        <w:br/>
      </w:r>
      <w:r>
        <w:rPr>
          <w:rFonts w:ascii="Times New Roman"/>
          <w:b w:val="false"/>
          <w:i w:val="false"/>
          <w:color w:val="000000"/>
          <w:sz w:val="28"/>
        </w:rPr>
        <w:t>
</w:t>
      </w:r>
      <w:r>
        <w:rPr>
          <w:rFonts w:ascii="Times New Roman"/>
          <w:b w:val="false"/>
          <w:i w:val="false"/>
          <w:color w:val="000000"/>
          <w:sz w:val="28"/>
        </w:rPr>
        <w:t>
      2011-2015 жылдар кезеңіне арналған жоспарда жаңа сметалық-нормативтік базаны әзірлеу үшін ағымдағы бағаларда құрылыс үшін жобалау, құрылыс-жинақтау, іске қосу-жөндеу және басқа жұмыстардың құнын анықтауға өз кезегімен көшуге қажетті жалпы саны - 316 жинақ, соның ішінде 2011 жылы - 106 жинақ, 2012 жылы - 85 жинақ, 2013 жылы - 58 жинақ, 2014 жылы - 53 жинақ, 2015 жылы — 14 жинақ нормативтік-техникалық құжаттар әзірлеу (өңдеу) көзделген.</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базаны әзірлеу және енгізу салдарынан күтілетін нәтижелер және елдің экономикасына жалпы әсер етуі мынадай нәтижелерге қол жеткізуде қамтылған:</w:t>
      </w:r>
      <w:r>
        <w:br/>
      </w:r>
      <w:r>
        <w:rPr>
          <w:rFonts w:ascii="Times New Roman"/>
          <w:b w:val="false"/>
          <w:i w:val="false"/>
          <w:color w:val="000000"/>
          <w:sz w:val="28"/>
        </w:rPr>
        <w:t>
</w:t>
      </w:r>
      <w:r>
        <w:rPr>
          <w:rFonts w:ascii="Times New Roman"/>
          <w:b w:val="false"/>
          <w:i w:val="false"/>
          <w:color w:val="000000"/>
          <w:sz w:val="28"/>
        </w:rPr>
        <w:t>
      1) құрылыста ағымдағы бағаларға көшу құрылыс құнын анықтаудың дұрыстылығын арттыруға, инвестициялық жобаларды іске асыру ұзақтығын қысқартуды қамтамасыз етуге, сонымен оларды іске асыру барысында тапсырысшылар мен мердігерлердің тәуекелдерін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2) инвестициялық үдеріске барлық қатысушылардың жауапкершілігін нақты бөлуге және арттыруға: басқару сапасын арттыруға, сәулет, қала құрылысы және құрылыс қызметі саласында қадағалау жүргізу мен бақылауды жүзеге асыруды жеңілдетуге мүмкіндік береді;</w:t>
      </w:r>
      <w:r>
        <w:br/>
      </w:r>
      <w:r>
        <w:rPr>
          <w:rFonts w:ascii="Times New Roman"/>
          <w:b w:val="false"/>
          <w:i w:val="false"/>
          <w:color w:val="000000"/>
          <w:sz w:val="28"/>
        </w:rPr>
        <w:t>
</w:t>
      </w:r>
      <w:r>
        <w:rPr>
          <w:rFonts w:ascii="Times New Roman"/>
          <w:b w:val="false"/>
          <w:i w:val="false"/>
          <w:color w:val="000000"/>
          <w:sz w:val="28"/>
        </w:rPr>
        <w:t>
      3) төтенше жағдайлардың немесе дүлей апаттардың салдарын жою үшін келтірілген залалдарды бағалау мен шығындарды анықтауды жеделдетуге мүмкіндік береді.</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базаны әзірлеу және енгізу өңірлерде қалыптасқан өндірістік ресурстар нарығын ескере отырып, шығындарды ең ұтымды жоспарлауға мүмкіндік туғызады, сметалық құжаттаманы әзірлеуді және сараптама жүргізуді жеңілдетеді, сондай-ақ Қазақстан Республикасының аумағында көтерілетін құрылыс объектілері бойынша инвестициялық және пайдалану шығыстарын болжамдауға жағдай туғызады.</w:t>
      </w:r>
      <w:r>
        <w:br/>
      </w:r>
      <w:r>
        <w:rPr>
          <w:rFonts w:ascii="Times New Roman"/>
          <w:b w:val="false"/>
          <w:i w:val="false"/>
          <w:color w:val="000000"/>
          <w:sz w:val="28"/>
        </w:rPr>
        <w:t>
</w:t>
      </w:r>
      <w:r>
        <w:rPr>
          <w:rFonts w:ascii="Times New Roman"/>
          <w:b w:val="false"/>
          <w:i w:val="false"/>
          <w:color w:val="000000"/>
          <w:sz w:val="28"/>
        </w:rPr>
        <w:t>
      Құрылыс және тұрғын үй-коммуналдық шаруашылық саласында қолданбалы ғылыми зерттеулер.</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Кедендік Одақ шеңберінде Қазақстанның әлемдік экономикаға интеграциясының үдерісі, ал болашақта Дүниежүзілік сауда ұйымы отандық техникалық реттеу жүйесін (нормалар, ережелер мен стандарттар) түбегейлі жаңартуды, оны халықаралық нормалармен үйлестіруді талап етеді. Құрылыс және ТҚШ саласында техникалық нормативтерді қайта қараудың негізін қолданбалы ғылыми зерттеулердің нәтижелері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бағдарламаға сәйкес құрылыс кешенінде тұрғын үй құрылысын, құрылыс индустриясын және құрылыс материалдары өндірісін дамыту жөнінде жүйелі шаралар белгіленген. Негізгі фактордың біреуі қазіргі заманғы индустриялық, сенімділік, жайлылық, ресурс және энергия тиімділік талаптарына сай келетін сәулет-құрылыс жүйесін таңдау болып табылады. Бұл ретте, осы мәселенің оңтайлы шешімі, сондай-ақ, жергілікті климаттық, гидрогеологиялық (сейсмикалық, топырақ ерекшеліктері, атмосфералық, әсіресе жел әсері) жағдайларына байланысты болады. Мысалы, техникалық жағынан күрделі объектілерді, оның ішінде көп қабатты ғимараттарды жобалау кезінде инженерлік-геологиялық және гидрогеологиялық жағдайлардың ықтимал өзгерістерін болжап, геофизикалық зерттеулер мен егжей-тегжейлі инженерлік-геологиялық іздеулер жүргізуді ескеріп, мұқият негіздемелер әзірлеу, сондай-ақ сенімді іргетас салу қажет. Алайда, Қазақстанда іргетас құрылысы жөнінде ғылыми орталықтардың дамымауы әртүрлі топырақ жағдайындағы негіздерде, оның ішінде шөкпе және үйілгей топырақта, су басатын аумақтардың маңындағы көп қабатты ғимараттардың іргетасын салу жөнінде сенімді жобалау шешімдер бермейді және мұнда жаңа есептеу әдісін әзірлей отырып, күрделі инженерлік-геологиялық жағдайларда ғимараттар мен құрылыстардың негіздерін қолданылатын сорғыту схемаларын оңтайландыру жөнінде ғылыми әзірлемелердің маңызы зор.</w:t>
      </w:r>
      <w:r>
        <w:br/>
      </w:r>
      <w:r>
        <w:rPr>
          <w:rFonts w:ascii="Times New Roman"/>
          <w:b w:val="false"/>
          <w:i w:val="false"/>
          <w:color w:val="000000"/>
          <w:sz w:val="28"/>
        </w:rPr>
        <w:t>
</w:t>
      </w:r>
      <w:r>
        <w:rPr>
          <w:rFonts w:ascii="Times New Roman"/>
          <w:b w:val="false"/>
          <w:i w:val="false"/>
          <w:color w:val="000000"/>
          <w:sz w:val="28"/>
        </w:rPr>
        <w:t>
      Елімізде халық жиі орналасқан өңірлердің көптеген бөлігінде қатты жер сілкінісінің қаупінің болуы, сейсмикалық төзімді құрылыс саласында зерттеулерді қарқынды етуді талап етеді. Сейсмикалық аудандарда қолданылатын құрылыс материалдары нарығын кеңейту нормативтік құжаттаманың талаптарын шұғыл жетілдіруді талап етеді. Мұнай жетілдіру ғылыми зерттеулердің нәтижелері бойынша ғана мүмкін.</w:t>
      </w:r>
      <w:r>
        <w:br/>
      </w:r>
      <w:r>
        <w:rPr>
          <w:rFonts w:ascii="Times New Roman"/>
          <w:b w:val="false"/>
          <w:i w:val="false"/>
          <w:color w:val="000000"/>
          <w:sz w:val="28"/>
        </w:rPr>
        <w:t>
</w:t>
      </w:r>
      <w:r>
        <w:rPr>
          <w:rFonts w:ascii="Times New Roman"/>
          <w:b w:val="false"/>
          <w:i w:val="false"/>
          <w:color w:val="000000"/>
          <w:sz w:val="28"/>
        </w:rPr>
        <w:t>
      Осы бағыттағы ең қызықты бағдарлар деп өте берік бетондарды, бетонды және темір-бетонды конструкцияларды таттанудан қорғау құралдарын, температураға төзімді және жылу оқшаулағыш бетондарды жасау саласындағы көп жоспарлы зерттеулерді, сондай-ақ, ультрадисперсті және макромолекулярлы құрамдас бөліктерді пайдаланып, түрлендірілген қоспаларды әзірлеу және қолдану жөніндегі көп жоспарлы зерттеулерді айтуға болады.</w:t>
      </w:r>
      <w:r>
        <w:br/>
      </w:r>
      <w:r>
        <w:rPr>
          <w:rFonts w:ascii="Times New Roman"/>
          <w:b w:val="false"/>
          <w:i w:val="false"/>
          <w:color w:val="000000"/>
          <w:sz w:val="28"/>
        </w:rPr>
        <w:t>
</w:t>
      </w:r>
      <w:r>
        <w:rPr>
          <w:rFonts w:ascii="Times New Roman"/>
          <w:b w:val="false"/>
          <w:i w:val="false"/>
          <w:color w:val="000000"/>
          <w:sz w:val="28"/>
        </w:rPr>
        <w:t>
      Сейсмикалық төзімді құрылыстың проблемаларын ғылыми шешумен қатар перспективалық дамуды болжау үшін қалалық елді мекендер мен олардың қала маңы аймақтарының кеңістік өзара байланыс үдерісін, нарық сұранысына бейімдеумен жаппай тұрғын үй құрылысы үшін икемді көлемдік-жоспарлы және сындарлы модульді жүйені зерттеу жөніндегі ғылыми әзірлемелерге байланысты мәселелер де маңызды.</w:t>
      </w:r>
      <w:r>
        <w:br/>
      </w:r>
      <w:r>
        <w:rPr>
          <w:rFonts w:ascii="Times New Roman"/>
          <w:b w:val="false"/>
          <w:i w:val="false"/>
          <w:color w:val="000000"/>
          <w:sz w:val="28"/>
        </w:rPr>
        <w:t>
</w:t>
      </w:r>
      <w:r>
        <w:rPr>
          <w:rFonts w:ascii="Times New Roman"/>
          <w:b w:val="false"/>
          <w:i w:val="false"/>
          <w:color w:val="000000"/>
          <w:sz w:val="28"/>
        </w:rPr>
        <w:t>
      ТКШ бойынша тұрғын үй қорының, инженерлік жүйелер мен коммуникациялардың тұрақты және үздіксіз қызмет етуін қамтамасыз ететін тұрғын үй-коммуналдық секторындағы технологиялық артта қалуды жоюға бағытталған техника мен технологиялық шешімдерді жетілдіру үшін ғылыми негіздер әзірлеу қажеттілігі бар, бұл сайып келгенде ТКШ инвестициялық тартымдылықты арттырады.</w:t>
      </w:r>
      <w:r>
        <w:br/>
      </w:r>
      <w:r>
        <w:rPr>
          <w:rFonts w:ascii="Times New Roman"/>
          <w:b w:val="false"/>
          <w:i w:val="false"/>
          <w:color w:val="000000"/>
          <w:sz w:val="28"/>
        </w:rPr>
        <w:t>
</w:t>
      </w:r>
      <w:r>
        <w:rPr>
          <w:rFonts w:ascii="Times New Roman"/>
          <w:b w:val="false"/>
          <w:i w:val="false"/>
          <w:color w:val="000000"/>
          <w:sz w:val="28"/>
        </w:rPr>
        <w:t>
      Технологиялық артта қалуды жою мақсатында инженерлік желілерді қайта жаңарту мен олардың жұмыс тиімділігін арттыру мәселелерінде тұрғын үй-коммуналдық салада энергия және ресурс үнемдейтін технологияларды кеңінен пайдалану, сондай-ақ тиімді, экологиялық таза құрылыс материалдарының, бұйымдар мен конструкциялардың жаңа түрлерін, оларды шығару үшін озық технологиялар мен жабдықтарды әзірлеу және енгізу қажет.</w:t>
      </w:r>
      <w:r>
        <w:br/>
      </w:r>
      <w:r>
        <w:rPr>
          <w:rFonts w:ascii="Times New Roman"/>
          <w:b w:val="false"/>
          <w:i w:val="false"/>
          <w:color w:val="000000"/>
          <w:sz w:val="28"/>
        </w:rPr>
        <w:t>
</w:t>
      </w:r>
      <w:r>
        <w:rPr>
          <w:rFonts w:ascii="Times New Roman"/>
          <w:b w:val="false"/>
          <w:i w:val="false"/>
          <w:color w:val="000000"/>
          <w:sz w:val="28"/>
        </w:rPr>
        <w:t>
      Энергия және ресурс үнемдеу технологиялары - отын мен басқа энергия көзін, сондай-ақ шикізатты, материалды, ауаны, суды және өзге ресурстарды технологиялық мақсатта барынша аз пайдаланып, өнім шығаруды қамтамасыз ететін технология.</w:t>
      </w:r>
      <w:r>
        <w:br/>
      </w:r>
      <w:r>
        <w:rPr>
          <w:rFonts w:ascii="Times New Roman"/>
          <w:b w:val="false"/>
          <w:i w:val="false"/>
          <w:color w:val="000000"/>
          <w:sz w:val="28"/>
        </w:rPr>
        <w:t>
</w:t>
      </w:r>
      <w:r>
        <w:rPr>
          <w:rFonts w:ascii="Times New Roman"/>
          <w:b w:val="false"/>
          <w:i w:val="false"/>
          <w:color w:val="000000"/>
          <w:sz w:val="28"/>
        </w:rPr>
        <w:t>
      Мұндай технологиялар қайталама ресурстарды пайдалануға, қалдықтарды жоюға, сондай-ақ энергияны, сумен жабдықтаудың тұйықталған жүйесін рекуперациялауға және т.б. мүмкіндік береді. Табиғи ресурстарды үнемдеуге және қоршаған ортаға эмиссияны (ластаушы заттарды төгу, шығару, қоршаған ортада өндіріс қалдықтарын орналастыру және тұтыну, зиянды физикалық әсер) төмендетуте мүмкіндік туғызады.</w:t>
      </w:r>
      <w:r>
        <w:br/>
      </w:r>
      <w:r>
        <w:rPr>
          <w:rFonts w:ascii="Times New Roman"/>
          <w:b w:val="false"/>
          <w:i w:val="false"/>
          <w:color w:val="000000"/>
          <w:sz w:val="28"/>
        </w:rPr>
        <w:t>
</w:t>
      </w:r>
      <w:r>
        <w:rPr>
          <w:rFonts w:ascii="Times New Roman"/>
          <w:b w:val="false"/>
          <w:i w:val="false"/>
          <w:color w:val="000000"/>
          <w:sz w:val="28"/>
        </w:rPr>
        <w:t>
      Осындай зерттеулердің негізінде құрылыс және ТКШ саласында параметрлік құрылысты нормалау әдістемесін, сондай-ақ, шығындар мен тұтынудың және өндірістік ысыраптың нормаларын әзірлей және енгізе отырып, ұлттық нормативтерді жетілдіру қажет.</w:t>
      </w:r>
      <w:r>
        <w:br/>
      </w:r>
      <w:r>
        <w:rPr>
          <w:rFonts w:ascii="Times New Roman"/>
          <w:b w:val="false"/>
          <w:i w:val="false"/>
          <w:color w:val="000000"/>
          <w:sz w:val="28"/>
        </w:rPr>
        <w:t>
</w:t>
      </w:r>
      <w:r>
        <w:rPr>
          <w:rFonts w:ascii="Times New Roman"/>
          <w:b w:val="false"/>
          <w:i w:val="false"/>
          <w:color w:val="000000"/>
          <w:sz w:val="28"/>
        </w:rPr>
        <w:t>
      Құрылыс саласын техникалық реттеу жүйесін реформалауды ғылыми қамтамасыз ету мақсатында Қазақстан Республикасы Құрылыс және тұрғын үй-коммуналдық шаруашылық істері агенттігіне ведомстволық бағыныстағы ғылыми құрылымдар белгіленетін болады және күшейтіледі.</w:t>
      </w:r>
      <w:r>
        <w:br/>
      </w:r>
      <w:r>
        <w:rPr>
          <w:rFonts w:ascii="Times New Roman"/>
          <w:b w:val="false"/>
          <w:i w:val="false"/>
          <w:color w:val="000000"/>
          <w:sz w:val="28"/>
        </w:rPr>
        <w:t>
</w:t>
      </w:r>
      <w:r>
        <w:rPr>
          <w:rFonts w:ascii="Times New Roman"/>
          <w:b w:val="false"/>
          <w:i w:val="false"/>
          <w:color w:val="000000"/>
          <w:sz w:val="28"/>
        </w:rPr>
        <w:t>
      Саланы ғылыми-техникалық дамыту мақсатында құрылыс саласындағы жаңа технологияларды әзірлеуге бағытталған ғылыми зерттеулерді дамыту қамтамасыз етілетін болады.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Ғылыми зерттеулерді қаржыландыруды одан әрі азайту немесе тоқтату құрылыс тиімділігін төмендетуге әкеп соғады, бұл сапалы және сенімді өнімді пайдалануда халық пен қоғамның құқығын бұзуға алып келеді.</w:t>
      </w:r>
      <w:r>
        <w:br/>
      </w:r>
      <w:r>
        <w:rPr>
          <w:rFonts w:ascii="Times New Roman"/>
          <w:b w:val="false"/>
          <w:i w:val="false"/>
          <w:color w:val="000000"/>
          <w:sz w:val="28"/>
        </w:rPr>
        <w:t>
</w:t>
      </w:r>
      <w:r>
        <w:rPr>
          <w:rFonts w:ascii="Times New Roman"/>
          <w:b w:val="false"/>
          <w:i w:val="false"/>
          <w:color w:val="000000"/>
          <w:sz w:val="28"/>
        </w:rPr>
        <w:t>
      Қазақстанның сейсмикалық аудандары алаңдары бойынша 475 мың шаршы км, бұл республиканың жалпы алаңының 18 % құрайды. Сейсмикалық аудандарда тұратын халық саны 6000 мыңға жуық немесе Қазақстан халқының жалпы санының 38 %-ын құрайды.</w:t>
      </w:r>
      <w:r>
        <w:br/>
      </w:r>
      <w:r>
        <w:rPr>
          <w:rFonts w:ascii="Times New Roman"/>
          <w:b w:val="false"/>
          <w:i w:val="false"/>
          <w:color w:val="000000"/>
          <w:sz w:val="28"/>
        </w:rPr>
        <w:t>
</w:t>
      </w:r>
      <w:r>
        <w:rPr>
          <w:rFonts w:ascii="Times New Roman"/>
          <w:b w:val="false"/>
          <w:i w:val="false"/>
          <w:color w:val="000000"/>
          <w:sz w:val="28"/>
        </w:rPr>
        <w:t>
      Қазақстанның сейсмикалық аудандарында жалпы тұрғын үй қорының 37 %-ы орналасқан, шамамен 28 %-ы өнеркәсіптің өндірістік қоры және 29 %-ы ауыл шаруашылығының өндірістік қоры шоғырланған. Сейсмикалық белсенділігі жоғары аудандарда Қазақстан Республикасының Алматы, Өскемен, Тараз, Шымкент, Талдықорған, Риддер сияқты ірі мәдениет және өндірістік орталықтары орналасқан және Қазақстанның Батысында да техногендік жер сілкінісі болуы ықтимал.</w:t>
      </w:r>
      <w:r>
        <w:br/>
      </w:r>
      <w:r>
        <w:rPr>
          <w:rFonts w:ascii="Times New Roman"/>
          <w:b w:val="false"/>
          <w:i w:val="false"/>
          <w:color w:val="000000"/>
          <w:sz w:val="28"/>
        </w:rPr>
        <w:t>
</w:t>
      </w:r>
      <w:r>
        <w:rPr>
          <w:rFonts w:ascii="Times New Roman"/>
          <w:b w:val="false"/>
          <w:i w:val="false"/>
          <w:color w:val="000000"/>
          <w:sz w:val="28"/>
        </w:rPr>
        <w:t>
      Сейсмикалық төзімді құрылыс саласында ғылыми зерттеулерді тоқтату адам өміріне қауіпті жоғарылатады.</w:t>
      </w:r>
      <w:r>
        <w:br/>
      </w:r>
      <w:r>
        <w:rPr>
          <w:rFonts w:ascii="Times New Roman"/>
          <w:b w:val="false"/>
          <w:i w:val="false"/>
          <w:color w:val="000000"/>
          <w:sz w:val="28"/>
        </w:rPr>
        <w:t>
</w:t>
      </w:r>
      <w:r>
        <w:rPr>
          <w:rFonts w:ascii="Times New Roman"/>
          <w:b w:val="false"/>
          <w:i w:val="false"/>
          <w:color w:val="000000"/>
          <w:sz w:val="28"/>
        </w:rPr>
        <w:t>
      Бұдан басқа, табиғи ресурстар мен өндірістік кәсіпорындардың қалдықтары шаруашылық айналымына тартылмай қалады.</w:t>
      </w:r>
      <w:r>
        <w:br/>
      </w:r>
      <w:r>
        <w:rPr>
          <w:rFonts w:ascii="Times New Roman"/>
          <w:b w:val="false"/>
          <w:i w:val="false"/>
          <w:color w:val="000000"/>
          <w:sz w:val="28"/>
        </w:rPr>
        <w:t>
</w:t>
      </w:r>
      <w:r>
        <w:rPr>
          <w:rFonts w:ascii="Times New Roman"/>
          <w:b w:val="false"/>
          <w:i w:val="false"/>
          <w:color w:val="000000"/>
          <w:sz w:val="28"/>
        </w:rPr>
        <w:t>
      ТКШ-тің қазіргі заманғы жағдайы басқаруда дағдарыстың бар екенін растайды, оған ресурстар ысырабының деңгейі жоғары, негізгі құралдардың жоғары апаттылығы, технологиялық артта қалушылық және ескірген нормативтік-техникалық база тән. Осыған орай, ТКШ-ті жаңғырту жағдайында озық инновациялық технологияларды тұрақты әзірлеу және енгізу саясатын іске қосу қажет, талдамалық, ғылыми-зерттеу және тәжірибелік-конструкторлық жұмыстар (бұдан әрі - ҒЗТКЖ) жүргізбейінше бұл мүмкін емес.</w:t>
      </w:r>
      <w:r>
        <w:br/>
      </w:r>
      <w:r>
        <w:rPr>
          <w:rFonts w:ascii="Times New Roman"/>
          <w:b w:val="false"/>
          <w:i w:val="false"/>
          <w:color w:val="000000"/>
          <w:sz w:val="28"/>
        </w:rPr>
        <w:t>
</w:t>
      </w:r>
      <w:r>
        <w:rPr>
          <w:rFonts w:ascii="Times New Roman"/>
          <w:b w:val="false"/>
          <w:i w:val="false"/>
          <w:color w:val="000000"/>
          <w:sz w:val="28"/>
        </w:rPr>
        <w:t>
      Мысалы, зерттеулердің көкейкесті бағыттары жылу және электр энергиясы өндірісінің қазіргі заманғы технологияларын қолдану, жаңа энергия қондырғыларының, құрылымдық және жылу оқшаулағыш материалдардың базасында тарату және пайдалану, құрылыс құрылымы мен сапасын өзгерту және тұрғын үй қоры мен инженерлік-коммуникациялық инфрақұрылымды жаңғырту (жөндеу) болып табылады.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Еліміздің әлеуметтік-экономикалық дамуының ұзақ мерзімді болашағында, сөзсіз, сәулет, қала құрылысы және құрылыс пен ТКШ саласындағы іргелі және қолданбалы зерттеулер адамның тіршілігінде жайлы және қауіпсіз орта құруға мүмкіндік беретін ғылымды қажетсінетін технологиялардың көздері болып табылады.</w:t>
      </w:r>
      <w:r>
        <w:br/>
      </w:r>
      <w:r>
        <w:rPr>
          <w:rFonts w:ascii="Times New Roman"/>
          <w:b w:val="false"/>
          <w:i w:val="false"/>
          <w:color w:val="000000"/>
          <w:sz w:val="28"/>
        </w:rPr>
        <w:t>
</w:t>
      </w:r>
      <w:r>
        <w:rPr>
          <w:rFonts w:ascii="Times New Roman"/>
          <w:b w:val="false"/>
          <w:i w:val="false"/>
          <w:color w:val="000000"/>
          <w:sz w:val="28"/>
        </w:rPr>
        <w:t>
      Қалалық және ауылдық елді мекендерінде орнықты даму қағидаттарын қолдану басым шетел мемлекеттерінің тәжірибесі сәулет, қала құрылысы және құрылыс пен ТКШ саласында инновациялық технологиялар әзірлеу процесінде ұлттық институттар мен өзге ғылыми ұйымдарды белсенді тартқаны туралы куәландырады. Біріншіден, бұл ұлттық қауіпсіздікті қамтамасыз ету, құрылыстың жоғары мәдениетіне қол жеткізу тұрғысынан пайдалы.</w:t>
      </w:r>
      <w:r>
        <w:br/>
      </w:r>
      <w:r>
        <w:rPr>
          <w:rFonts w:ascii="Times New Roman"/>
          <w:b w:val="false"/>
          <w:i w:val="false"/>
          <w:color w:val="000000"/>
          <w:sz w:val="28"/>
        </w:rPr>
        <w:t>
</w:t>
      </w:r>
      <w:r>
        <w:rPr>
          <w:rFonts w:ascii="Times New Roman"/>
          <w:b w:val="false"/>
          <w:i w:val="false"/>
          <w:color w:val="000000"/>
          <w:sz w:val="28"/>
        </w:rPr>
        <w:t>
      Зерттеулер жаңа ғылыми әзірлемелер мен технологияларды енгізу үшін жағдай жасау арқылы құрылыс секторы мен ТКШ тиімділігін арттыруды растайды, елдің әлеуметтік-экономикалық дамуына елеулі әсерін тигізеді және мынадай бірқатар маңызды аспекттер бойынша елеулі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азаматтық және өндірістік объектілерді жобалау және салу мерзімдерін кеміту;</w:t>
      </w:r>
      <w:r>
        <w:br/>
      </w:r>
      <w:r>
        <w:rPr>
          <w:rFonts w:ascii="Times New Roman"/>
          <w:b w:val="false"/>
          <w:i w:val="false"/>
          <w:color w:val="000000"/>
          <w:sz w:val="28"/>
        </w:rPr>
        <w:t>
</w:t>
      </w:r>
      <w:r>
        <w:rPr>
          <w:rFonts w:ascii="Times New Roman"/>
          <w:b w:val="false"/>
          <w:i w:val="false"/>
          <w:color w:val="000000"/>
          <w:sz w:val="28"/>
        </w:rPr>
        <w:t>
      жобалау, құрылыс және пайдалану шығындарын төмендету;</w:t>
      </w:r>
      <w:r>
        <w:br/>
      </w:r>
      <w:r>
        <w:rPr>
          <w:rFonts w:ascii="Times New Roman"/>
          <w:b w:val="false"/>
          <w:i w:val="false"/>
          <w:color w:val="000000"/>
          <w:sz w:val="28"/>
        </w:rPr>
        <w:t>
</w:t>
      </w:r>
      <w:r>
        <w:rPr>
          <w:rFonts w:ascii="Times New Roman"/>
          <w:b w:val="false"/>
          <w:i w:val="false"/>
          <w:color w:val="000000"/>
          <w:sz w:val="28"/>
        </w:rPr>
        <w:t>
      энергетикалық және материалдық ресурстарды үнемдеу;</w:t>
      </w:r>
      <w:r>
        <w:br/>
      </w:r>
      <w:r>
        <w:rPr>
          <w:rFonts w:ascii="Times New Roman"/>
          <w:b w:val="false"/>
          <w:i w:val="false"/>
          <w:color w:val="000000"/>
          <w:sz w:val="28"/>
        </w:rPr>
        <w:t>
</w:t>
      </w:r>
      <w:r>
        <w:rPr>
          <w:rFonts w:ascii="Times New Roman"/>
          <w:b w:val="false"/>
          <w:i w:val="false"/>
          <w:color w:val="000000"/>
          <w:sz w:val="28"/>
        </w:rPr>
        <w:t>
      құрылыс ақауларын азайту;</w:t>
      </w:r>
      <w:r>
        <w:br/>
      </w:r>
      <w:r>
        <w:rPr>
          <w:rFonts w:ascii="Times New Roman"/>
          <w:b w:val="false"/>
          <w:i w:val="false"/>
          <w:color w:val="000000"/>
          <w:sz w:val="28"/>
        </w:rPr>
        <w:t>
</w:t>
      </w:r>
      <w:r>
        <w:rPr>
          <w:rFonts w:ascii="Times New Roman"/>
          <w:b w:val="false"/>
          <w:i w:val="false"/>
          <w:color w:val="000000"/>
          <w:sz w:val="28"/>
        </w:rPr>
        <w:t>
      ғимараттар мен құрылыстардың тозуға төзімділігін арттыру;</w:t>
      </w:r>
      <w:r>
        <w:br/>
      </w:r>
      <w:r>
        <w:rPr>
          <w:rFonts w:ascii="Times New Roman"/>
          <w:b w:val="false"/>
          <w:i w:val="false"/>
          <w:color w:val="000000"/>
          <w:sz w:val="28"/>
        </w:rPr>
        <w:t>
</w:t>
      </w:r>
      <w:r>
        <w:rPr>
          <w:rFonts w:ascii="Times New Roman"/>
          <w:b w:val="false"/>
          <w:i w:val="false"/>
          <w:color w:val="000000"/>
          <w:sz w:val="28"/>
        </w:rPr>
        <w:t>
      жарақаттылық пен науқастануды азайту;</w:t>
      </w:r>
      <w:r>
        <w:br/>
      </w:r>
      <w:r>
        <w:rPr>
          <w:rFonts w:ascii="Times New Roman"/>
          <w:b w:val="false"/>
          <w:i w:val="false"/>
          <w:color w:val="000000"/>
          <w:sz w:val="28"/>
        </w:rPr>
        <w:t>
</w:t>
      </w:r>
      <w:r>
        <w:rPr>
          <w:rFonts w:ascii="Times New Roman"/>
          <w:b w:val="false"/>
          <w:i w:val="false"/>
          <w:color w:val="000000"/>
          <w:sz w:val="28"/>
        </w:rPr>
        <w:t>
      қалдықтарды және қоршаған ортаны ластауды төмендету;</w:t>
      </w:r>
      <w:r>
        <w:br/>
      </w:r>
      <w:r>
        <w:rPr>
          <w:rFonts w:ascii="Times New Roman"/>
          <w:b w:val="false"/>
          <w:i w:val="false"/>
          <w:color w:val="000000"/>
          <w:sz w:val="28"/>
        </w:rPr>
        <w:t>
</w:t>
      </w:r>
      <w:r>
        <w:rPr>
          <w:rFonts w:ascii="Times New Roman"/>
          <w:b w:val="false"/>
          <w:i w:val="false"/>
          <w:color w:val="000000"/>
          <w:sz w:val="28"/>
        </w:rPr>
        <w:t>
      ғимараттар мен құрылыстарды өмір сүруге, еңбек етуге және дем алуға пайдаланатын адамдардың жайлылық пен өнімділік деңгейлерін арттыру;</w:t>
      </w:r>
      <w:r>
        <w:br/>
      </w:r>
      <w:r>
        <w:rPr>
          <w:rFonts w:ascii="Times New Roman"/>
          <w:b w:val="false"/>
          <w:i w:val="false"/>
          <w:color w:val="000000"/>
          <w:sz w:val="28"/>
        </w:rPr>
        <w:t>
</w:t>
      </w:r>
      <w:r>
        <w:rPr>
          <w:rFonts w:ascii="Times New Roman"/>
          <w:b w:val="false"/>
          <w:i w:val="false"/>
          <w:color w:val="000000"/>
          <w:sz w:val="28"/>
        </w:rPr>
        <w:t>
      тұрғын үй-коммуналдық секторда технологиялық артта қалушылықты жою;</w:t>
      </w:r>
      <w:r>
        <w:br/>
      </w:r>
      <w:r>
        <w:rPr>
          <w:rFonts w:ascii="Times New Roman"/>
          <w:b w:val="false"/>
          <w:i w:val="false"/>
          <w:color w:val="000000"/>
          <w:sz w:val="28"/>
        </w:rPr>
        <w:t>
</w:t>
      </w:r>
      <w:r>
        <w:rPr>
          <w:rFonts w:ascii="Times New Roman"/>
          <w:b w:val="false"/>
          <w:i w:val="false"/>
          <w:color w:val="000000"/>
          <w:sz w:val="28"/>
        </w:rPr>
        <w:t>
      тұрғын үй қорының, инженерлік жүйелер мен коммуникациялардың тұрақты және үздіксіз қызмет етуін қамтамасыз ету;</w:t>
      </w:r>
      <w:r>
        <w:br/>
      </w:r>
      <w:r>
        <w:rPr>
          <w:rFonts w:ascii="Times New Roman"/>
          <w:b w:val="false"/>
          <w:i w:val="false"/>
          <w:color w:val="000000"/>
          <w:sz w:val="28"/>
        </w:rPr>
        <w:t>
</w:t>
      </w:r>
      <w:r>
        <w:rPr>
          <w:rFonts w:ascii="Times New Roman"/>
          <w:b w:val="false"/>
          <w:i w:val="false"/>
          <w:color w:val="000000"/>
          <w:sz w:val="28"/>
        </w:rPr>
        <w:t>
      ТКШ-ға инвестициялық тартымдылықты арттыру.</w:t>
      </w:r>
      <w:r>
        <w:br/>
      </w:r>
      <w:r>
        <w:rPr>
          <w:rFonts w:ascii="Times New Roman"/>
          <w:b w:val="false"/>
          <w:i w:val="false"/>
          <w:color w:val="000000"/>
          <w:sz w:val="28"/>
        </w:rPr>
        <w:t>
</w:t>
      </w:r>
      <w:r>
        <w:rPr>
          <w:rFonts w:ascii="Times New Roman"/>
          <w:b w:val="false"/>
          <w:i w:val="false"/>
          <w:color w:val="000000"/>
          <w:sz w:val="28"/>
        </w:rPr>
        <w:t>
      Сәулет-құрылыс бақылауы.</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Құрылыс заңнамасының сақталуын қадағалау және бақылау саласында озық халықаралық тәжірибеге сәйкес жергілікті қадағалау-бақылау органдарының мамандарын міндетті кезеңдік аттестаттауды жетілдіру болжамдалып отыр. Аттестаттаудың мақсаты Қазақстанның барлық аумағында жаппай қадағалау-бақылау қызметінің жоғары сапасын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Бұл қызметкерлердің жоғары кәсіби біліктілігі мен жеке жауапкершілігін қамтамасыз етеді және қадағалау мен бақылау жүйесінің негізі болуға тиіс.</w:t>
      </w:r>
      <w:r>
        <w:br/>
      </w:r>
      <w:r>
        <w:rPr>
          <w:rFonts w:ascii="Times New Roman"/>
          <w:b w:val="false"/>
          <w:i w:val="false"/>
          <w:color w:val="000000"/>
          <w:sz w:val="28"/>
        </w:rPr>
        <w:t>
</w:t>
      </w:r>
      <w:r>
        <w:rPr>
          <w:rFonts w:ascii="Times New Roman"/>
          <w:b w:val="false"/>
          <w:i w:val="false"/>
          <w:color w:val="000000"/>
          <w:sz w:val="28"/>
        </w:rPr>
        <w:t>
      Мемлекеттік қадағалау және бақылау органдарына қосымша сәулет, қала құрылысы және құрылыс саласындағы сарапшыларды (техникалық қадағалау, жобаларды сараптау, ғимараттар мен құрылыстардың тұрақтылығы мен сенімділігін бағалау жөніндегі сарапшылар) аттестаттаудан өткізу көзделіп отыр, оларға мемлекеттік органдардың қызметкерлеріне қолданылатын аттестаттау қағидалары қолданылатын болады.</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бақылауын нығайту мақсатында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және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Қазақстан Республикасы Заңының жобаларына тиісті ұсыныстар енгізілді.</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Президентінің қатысуымен еткен Үкіметтің кеңейтілген отырысының 2011 жылғы 17 сәуірдегі № 01-7.4 хаттамасының 19.1-тармағын орындау үшін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w:t>
      </w:r>
      <w:r>
        <w:rPr>
          <w:rFonts w:ascii="Times New Roman"/>
          <w:b w:val="false"/>
          <w:i w:val="false"/>
          <w:color w:val="000000"/>
          <w:sz w:val="28"/>
        </w:rPr>
        <w:t>Жарлығына</w:t>
      </w:r>
      <w:r>
        <w:rPr>
          <w:rFonts w:ascii="Times New Roman"/>
          <w:b w:val="false"/>
          <w:i w:val="false"/>
          <w:color w:val="000000"/>
          <w:sz w:val="28"/>
        </w:rPr>
        <w:t xml:space="preserve"> қол қойылды.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2005 жылдан бастап бұрын сәулет, қала құрылысы және құрылыс істері жөніндегі уәкілетті орган жүзеге асыратын мемлекеттік сәулет-құрылыс бақылауы мен лицензиялаудың бақылау функцияларының негізгі бөлігі жергілікті атқарушы органдарға берілді.</w:t>
      </w:r>
      <w:r>
        <w:br/>
      </w:r>
      <w:r>
        <w:rPr>
          <w:rFonts w:ascii="Times New Roman"/>
          <w:b w:val="false"/>
          <w:i w:val="false"/>
          <w:color w:val="000000"/>
          <w:sz w:val="28"/>
        </w:rPr>
        <w:t>
</w:t>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алып келді. Жекелеген өңірлерде лицензиялау жүйесі арқылы құрылыс саласына біліктілігі жоқ әрі міндетін адал орындамайтын жобалау және құрылыс ұйымдары тартылып жатыр.</w:t>
      </w:r>
      <w:r>
        <w:br/>
      </w:r>
      <w:r>
        <w:rPr>
          <w:rFonts w:ascii="Times New Roman"/>
          <w:b w:val="false"/>
          <w:i w:val="false"/>
          <w:color w:val="000000"/>
          <w:sz w:val="28"/>
        </w:rPr>
        <w:t>
</w:t>
      </w:r>
      <w:r>
        <w:rPr>
          <w:rFonts w:ascii="Times New Roman"/>
          <w:b w:val="false"/>
          <w:i w:val="false"/>
          <w:color w:val="000000"/>
          <w:sz w:val="28"/>
        </w:rPr>
        <w:t>
      Көрсетілген мемлекеттік басқару деңгейлері арасындағы өкілеттіктердің аражігін ажырату мемлекеттік сәулет-құрылыс бақылауы жүйесін әлсіретті, бұл сәулет, қала құрылысы және құрылыс саласындағы заңнаманы бұзушылықтың өсуіне және жергілікті маңызы бар объектілерде сапаның төмендеуіне әкеп соқты.</w:t>
      </w:r>
      <w:r>
        <w:br/>
      </w:r>
      <w:r>
        <w:rPr>
          <w:rFonts w:ascii="Times New Roman"/>
          <w:b w:val="false"/>
          <w:i w:val="false"/>
          <w:color w:val="000000"/>
          <w:sz w:val="28"/>
        </w:rPr>
        <w:t>
</w:t>
      </w:r>
      <w:r>
        <w:rPr>
          <w:rFonts w:ascii="Times New Roman"/>
          <w:b w:val="false"/>
          <w:i w:val="false"/>
          <w:color w:val="000000"/>
          <w:sz w:val="28"/>
        </w:rPr>
        <w:t>
      Жоғарыда көрсетілген проблемаларды шешу үшін Қазақстан Республикасының мемлекеттік басқару жүйесін одан әрі жетілдіру жөніндегі шаралар туралы қабылданған Жарлық (бұдан әрі - Жарлық) Қазақстан Республикасы Құрылыс және тұрғын үй-коммуналдық шаруашылық істері агенттігіне жергілікті атқарушы органдардың мемлекеттік сәулет-құрылыс бақылау және лицензиялау мәселелері жөніндегі функциялары мен өкілеттіктерін беруді көздейді.</w:t>
      </w:r>
      <w:r>
        <w:br/>
      </w:r>
      <w:r>
        <w:rPr>
          <w:rFonts w:ascii="Times New Roman"/>
          <w:b w:val="false"/>
          <w:i w:val="false"/>
          <w:color w:val="000000"/>
          <w:sz w:val="28"/>
        </w:rPr>
        <w:t>
</w:t>
      </w:r>
      <w:r>
        <w:rPr>
          <w:rFonts w:ascii="Times New Roman"/>
          <w:b w:val="false"/>
          <w:i w:val="false"/>
          <w:color w:val="000000"/>
          <w:sz w:val="28"/>
        </w:rPr>
        <w:t>
      Қазіргі уақытта аталған Жарлықты іске асыру үшін нормативтік құқықтық актілерді әзірлеу және сәйкестендіру жөніндегі жұмыстар жүргізілуде. Құрылыс өнімдерінің (объектілерінің) қауіпсіздігі мен сапасы:</w:t>
      </w:r>
      <w:r>
        <w:br/>
      </w:r>
      <w:r>
        <w:rPr>
          <w:rFonts w:ascii="Times New Roman"/>
          <w:b w:val="false"/>
          <w:i w:val="false"/>
          <w:color w:val="000000"/>
          <w:sz w:val="28"/>
        </w:rPr>
        <w:t>
</w:t>
      </w:r>
      <w:r>
        <w:rPr>
          <w:rFonts w:ascii="Times New Roman"/>
          <w:b w:val="false"/>
          <w:i w:val="false"/>
          <w:color w:val="000000"/>
          <w:sz w:val="28"/>
        </w:rPr>
        <w:t>
      1) техникалық регламенттерде және құрылыс өнімдеріне арналған стандарттау жөніндегі қолданыстағы нормативтік құжаттарда белгіленген қауіпсіздік талаптарын сақтау;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субъектілерін лицензиялау және мамандарды аттестаттау;</w:t>
      </w:r>
      <w:r>
        <w:br/>
      </w:r>
      <w:r>
        <w:rPr>
          <w:rFonts w:ascii="Times New Roman"/>
          <w:b w:val="false"/>
          <w:i w:val="false"/>
          <w:color w:val="000000"/>
          <w:sz w:val="28"/>
        </w:rPr>
        <w:t>
</w:t>
      </w:r>
      <w:r>
        <w:rPr>
          <w:rFonts w:ascii="Times New Roman"/>
          <w:b w:val="false"/>
          <w:i w:val="false"/>
          <w:color w:val="000000"/>
          <w:sz w:val="28"/>
        </w:rPr>
        <w:t>
      3) құрылыстағы инвестициялардың негіздемесіне сараптама жүргізу және жобалау (жобалау-сметалық) құжаттамалары;</w:t>
      </w:r>
      <w:r>
        <w:br/>
      </w:r>
      <w:r>
        <w:rPr>
          <w:rFonts w:ascii="Times New Roman"/>
          <w:b w:val="false"/>
          <w:i w:val="false"/>
          <w:color w:val="000000"/>
          <w:sz w:val="28"/>
        </w:rPr>
        <w:t>
</w:t>
      </w:r>
      <w:r>
        <w:rPr>
          <w:rFonts w:ascii="Times New Roman"/>
          <w:b w:val="false"/>
          <w:i w:val="false"/>
          <w:color w:val="000000"/>
          <w:sz w:val="28"/>
        </w:rPr>
        <w:t>
      4) сәулет-құрылыс бақылауы,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5) жобалау мен құрылыста пайдаланылатын өнімдерді стандарттау;</w:t>
      </w:r>
      <w:r>
        <w:br/>
      </w:r>
      <w:r>
        <w:rPr>
          <w:rFonts w:ascii="Times New Roman"/>
          <w:b w:val="false"/>
          <w:i w:val="false"/>
          <w:color w:val="000000"/>
          <w:sz w:val="28"/>
        </w:rPr>
        <w:t>
</w:t>
      </w:r>
      <w:r>
        <w:rPr>
          <w:rFonts w:ascii="Times New Roman"/>
          <w:b w:val="false"/>
          <w:i w:val="false"/>
          <w:color w:val="000000"/>
          <w:sz w:val="28"/>
        </w:rPr>
        <w:t>
      6) құрылысы аяқталған объектілерді пайдалануға беру мен қабылдап алуды ұйымдастыру;</w:t>
      </w:r>
      <w:r>
        <w:br/>
      </w:r>
      <w:r>
        <w:rPr>
          <w:rFonts w:ascii="Times New Roman"/>
          <w:b w:val="false"/>
          <w:i w:val="false"/>
          <w:color w:val="000000"/>
          <w:sz w:val="28"/>
        </w:rPr>
        <w:t>
</w:t>
      </w:r>
      <w:r>
        <w:rPr>
          <w:rFonts w:ascii="Times New Roman"/>
          <w:b w:val="false"/>
          <w:i w:val="false"/>
          <w:color w:val="000000"/>
          <w:sz w:val="28"/>
        </w:rPr>
        <w:t>
      7) құрылыс техникасы мен технологиясын жетілдіру;</w:t>
      </w:r>
      <w:r>
        <w:br/>
      </w:r>
      <w:r>
        <w:rPr>
          <w:rFonts w:ascii="Times New Roman"/>
          <w:b w:val="false"/>
          <w:i w:val="false"/>
          <w:color w:val="000000"/>
          <w:sz w:val="28"/>
        </w:rPr>
        <w:t>
</w:t>
      </w:r>
      <w:r>
        <w:rPr>
          <w:rFonts w:ascii="Times New Roman"/>
          <w:b w:val="false"/>
          <w:i w:val="false"/>
          <w:color w:val="000000"/>
          <w:sz w:val="28"/>
        </w:rPr>
        <w:t>
      8) жер сілкіну қаупі бар аймақтар объектілеріне паспорттар беру;</w:t>
      </w:r>
      <w:r>
        <w:br/>
      </w:r>
      <w:r>
        <w:rPr>
          <w:rFonts w:ascii="Times New Roman"/>
          <w:b w:val="false"/>
          <w:i w:val="false"/>
          <w:color w:val="000000"/>
          <w:sz w:val="28"/>
        </w:rPr>
        <w:t>
</w:t>
      </w:r>
      <w:r>
        <w:rPr>
          <w:rFonts w:ascii="Times New Roman"/>
          <w:b w:val="false"/>
          <w:i w:val="false"/>
          <w:color w:val="000000"/>
          <w:sz w:val="28"/>
        </w:rPr>
        <w:t>
      9) пайдаланылып отырған не құрылысы тоқтатылған және өзге де құрылысы аяқталмаған объектілердің жай-күйін тексеру мен байқау, нормативтік сипаттамаларды қамтамасыз ету мақсатында араласу арқылы қамтамасыз етіледі.</w:t>
      </w:r>
      <w:r>
        <w:br/>
      </w:r>
      <w:r>
        <w:rPr>
          <w:rFonts w:ascii="Times New Roman"/>
          <w:b w:val="false"/>
          <w:i w:val="false"/>
          <w:color w:val="000000"/>
          <w:sz w:val="28"/>
        </w:rPr>
        <w:t>
</w:t>
      </w:r>
      <w:r>
        <w:rPr>
          <w:rFonts w:ascii="Times New Roman"/>
          <w:b w:val="false"/>
          <w:i w:val="false"/>
          <w:color w:val="000000"/>
          <w:sz w:val="28"/>
        </w:rPr>
        <w:t>
      Құрылысты салудың (тоқтатып қоюдың) бүкіл кезеңі мен объектілердің қызмет (пайдалану) мерзімі ішінде меншік иелері (тапсырысшылар, иеленушілер, жалдаушылар, жалға алушылар) олардың сапасының мынадай негізгі сипаттамаларын:</w:t>
      </w:r>
      <w:r>
        <w:br/>
      </w:r>
      <w:r>
        <w:rPr>
          <w:rFonts w:ascii="Times New Roman"/>
          <w:b w:val="false"/>
          <w:i w:val="false"/>
          <w:color w:val="000000"/>
          <w:sz w:val="28"/>
        </w:rPr>
        <w:t>
</w:t>
      </w:r>
      <w:r>
        <w:rPr>
          <w:rFonts w:ascii="Times New Roman"/>
          <w:b w:val="false"/>
          <w:i w:val="false"/>
          <w:color w:val="000000"/>
          <w:sz w:val="28"/>
        </w:rPr>
        <w:t>
      1) жұмыс жүргізу мен күтіп ұстауды қоса алғанда, тұрғызу және пайдалану кезіндегі қауіпсіздігін;</w:t>
      </w:r>
      <w:r>
        <w:br/>
      </w:r>
      <w:r>
        <w:rPr>
          <w:rFonts w:ascii="Times New Roman"/>
          <w:b w:val="false"/>
          <w:i w:val="false"/>
          <w:color w:val="000000"/>
          <w:sz w:val="28"/>
        </w:rPr>
        <w:t>
</w:t>
      </w:r>
      <w:r>
        <w:rPr>
          <w:rFonts w:ascii="Times New Roman"/>
          <w:b w:val="false"/>
          <w:i w:val="false"/>
          <w:color w:val="000000"/>
          <w:sz w:val="28"/>
        </w:rPr>
        <w:t>
      2) еңбекті қорғау талаптарына сәйкестігін;</w:t>
      </w:r>
      <w:r>
        <w:br/>
      </w:r>
      <w:r>
        <w:rPr>
          <w:rFonts w:ascii="Times New Roman"/>
          <w:b w:val="false"/>
          <w:i w:val="false"/>
          <w:color w:val="000000"/>
          <w:sz w:val="28"/>
        </w:rPr>
        <w:t>
</w:t>
      </w:r>
      <w:r>
        <w:rPr>
          <w:rFonts w:ascii="Times New Roman"/>
          <w:b w:val="false"/>
          <w:i w:val="false"/>
          <w:color w:val="000000"/>
          <w:sz w:val="28"/>
        </w:rPr>
        <w:t>
      3) жұмыс істеуінің тұрақтылығы мен сенімділігін;</w:t>
      </w:r>
      <w:r>
        <w:br/>
      </w:r>
      <w:r>
        <w:rPr>
          <w:rFonts w:ascii="Times New Roman"/>
          <w:b w:val="false"/>
          <w:i w:val="false"/>
          <w:color w:val="000000"/>
          <w:sz w:val="28"/>
        </w:rPr>
        <w:t>
</w:t>
      </w:r>
      <w:r>
        <w:rPr>
          <w:rFonts w:ascii="Times New Roman"/>
          <w:b w:val="false"/>
          <w:i w:val="false"/>
          <w:color w:val="000000"/>
          <w:sz w:val="28"/>
        </w:rPr>
        <w:t>
      4) экологиялық талаптарға сәйкестігін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Аумақтық жоспарлау және елді мекендердің қала құрылысын дамыту.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аумақты оңтайлы ұйымдастыру және өндірістік күштерді орналастыру, сондай-ақ заңнамаға сәйкес өңірлік схемалар әзірлеу және іске асыру мақсатында басты қала құрылысы құжаты - Бас схема әзірлеу қажет.</w:t>
      </w:r>
      <w:r>
        <w:br/>
      </w:r>
      <w:r>
        <w:rPr>
          <w:rFonts w:ascii="Times New Roman"/>
          <w:b w:val="false"/>
          <w:i w:val="false"/>
          <w:color w:val="000000"/>
          <w:sz w:val="28"/>
        </w:rPr>
        <w:t>
</w:t>
      </w:r>
      <w:r>
        <w:rPr>
          <w:rFonts w:ascii="Times New Roman"/>
          <w:b w:val="false"/>
          <w:i w:val="false"/>
          <w:color w:val="000000"/>
          <w:sz w:val="28"/>
        </w:rPr>
        <w:t>
      Бас схема елімізді перспективалық аумақтық ұйымдастырудың стратегиялық мәселелерін қарайды және адамның мекендейтін және тіршілік ететін толымды ортасын қалыптастыру мақсатында елді мекендер мен қонысаралық аумақтарды тұрақты дамытуға қамтамасыз етуге бағытталған шараларды белгілейді.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28 тамыздағы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стратегиясын іске асыру шеңберінде 2010 - 2012 жылдары Қазақстан Республикасының аумағын ұйымдастырудың бас схемасын әзірлеу жөніндегі жұмыстарды бастау көзделген.</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Республикасының аумағын ұйымдастырудың Бас схемасын әзірлеу тұжырымдамасы әзірленді.</w:t>
      </w:r>
      <w:r>
        <w:br/>
      </w:r>
      <w:r>
        <w:rPr>
          <w:rFonts w:ascii="Times New Roman"/>
          <w:b w:val="false"/>
          <w:i w:val="false"/>
          <w:color w:val="000000"/>
          <w:sz w:val="28"/>
        </w:rPr>
        <w:t>
</w:t>
      </w:r>
      <w:r>
        <w:rPr>
          <w:rFonts w:ascii="Times New Roman"/>
          <w:b w:val="false"/>
          <w:i w:val="false"/>
          <w:color w:val="000000"/>
          <w:sz w:val="28"/>
        </w:rPr>
        <w:t>
      Бүгінгі күні Қазақстан Республикасының аумағын ұйымдастырудың Бас схемасын әзірлеу (талдамалық кезең) басталды.</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бас жоспарлар бекітілген Бас схемаға сәйкес әзірленуге тиіс.</w:t>
      </w:r>
      <w:r>
        <w:br/>
      </w:r>
      <w:r>
        <w:rPr>
          <w:rFonts w:ascii="Times New Roman"/>
          <w:b w:val="false"/>
          <w:i w:val="false"/>
          <w:color w:val="000000"/>
          <w:sz w:val="28"/>
        </w:rPr>
        <w:t>
</w:t>
      </w:r>
      <w:r>
        <w:rPr>
          <w:rFonts w:ascii="Times New Roman"/>
          <w:b w:val="false"/>
          <w:i w:val="false"/>
          <w:color w:val="000000"/>
          <w:sz w:val="28"/>
        </w:rPr>
        <w:t>
      Соңғы жылдардың ішінде бас жоспарларды әзірлеуді қамтамасыз ету және бекіту жөнінде айтарлықтай жұмыс жасалды. Сонымен, 2011 жылғы 1 қаңтардағы жағдай бойынша Астана, Алматы қалалары және 14 облыс орталығы бас жоспарлармен қамтамасыз 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іске асыру мақсатында Қазақстан Республикасының Мемлекеттік қала құрылысы кадастрын құру қажет.</w:t>
      </w:r>
      <w:r>
        <w:br/>
      </w:r>
      <w:r>
        <w:rPr>
          <w:rFonts w:ascii="Times New Roman"/>
          <w:b w:val="false"/>
          <w:i w:val="false"/>
          <w:color w:val="000000"/>
          <w:sz w:val="28"/>
        </w:rPr>
        <w:t>
</w:t>
      </w:r>
      <w:r>
        <w:rPr>
          <w:rFonts w:ascii="Times New Roman"/>
          <w:b w:val="false"/>
          <w:i w:val="false"/>
          <w:color w:val="000000"/>
          <w:sz w:val="28"/>
        </w:rPr>
        <w:t>
      2011 жылы республикалық деңгейде мемлекеттік қала құрылыс кадастрын құру жөніндегі жұмыс басталды.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қала құрылысы кадастры (бұдан әрі - МҚК) Қазақстан Республикасы кадастрларының мемлекеттік жүйесінің құрамдас бөлігі болып табылады және Қазақстан Республикасының тиісті әкімшілік-аумақтық бірлігінің шекарасында мынадай үш (республикалық, облыстық және базалық) аумақтық деңгейдегі бірыңғай жүйе бойынша жүргізіледі.</w:t>
      </w:r>
      <w:r>
        <w:br/>
      </w:r>
      <w:r>
        <w:rPr>
          <w:rFonts w:ascii="Times New Roman"/>
          <w:b w:val="false"/>
          <w:i w:val="false"/>
          <w:color w:val="000000"/>
          <w:sz w:val="28"/>
        </w:rPr>
        <w:t>
</w:t>
      </w:r>
      <w:r>
        <w:rPr>
          <w:rFonts w:ascii="Times New Roman"/>
          <w:b w:val="false"/>
          <w:i w:val="false"/>
          <w:color w:val="000000"/>
          <w:sz w:val="28"/>
        </w:rPr>
        <w:t>
      МҚК жүргізу салынып жатқан (салынуы белгіленген) объектілер мен кешендер мониторингінің сәулет, қала құрылысы және құрылыс қызметі объектілерінің жай-күйі мен өзгерістерін байқау жүйесінің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МҚК құру бойынша басшылық құжаттарын әзірледі және жаңартты, алайда 8 қалада (Астана, Алматы, Ақтөбе, Атырау, Ақтау, Талдықорған, Орал, Қарағанды) ғана МҚК тиісті деңгейде жүргізіліп отыр. 2011 - 2012 жылдары республикалық деңгейдегі МҚК әзірлеуді қаржыландыру көзделген, ал облыстық және базалық деңгейлердегі МҚК құру және жүргізу жергілікті бюджеттердің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2010 жылғы жағдай бойынша облыстық және базалық деңгейдегі МҚК жоқ.</w:t>
      </w:r>
      <w:r>
        <w:br/>
      </w:r>
      <w:r>
        <w:rPr>
          <w:rFonts w:ascii="Times New Roman"/>
          <w:b w:val="false"/>
          <w:i w:val="false"/>
          <w:color w:val="000000"/>
          <w:sz w:val="28"/>
        </w:rPr>
        <w:t>
</w:t>
      </w:r>
      <w:r>
        <w:rPr>
          <w:rFonts w:ascii="Times New Roman"/>
          <w:b w:val="false"/>
          <w:i w:val="false"/>
          <w:color w:val="000000"/>
          <w:sz w:val="28"/>
        </w:rPr>
        <w:t>
      МҚК міндеттері қала құрылысы мен сәулет-құрылыс құжаттамаларын жүйелі жинау және есепке алу арқылы тиісті әкімшілік-аумақтық бірлікке (аумаққа) сәйкес келетін сәулет, қала құрылысы және құрылыс қызметінде бірыңғай, аумақтық таратылған, Қазақстан Республикасының тиісті әкімшілік-аумақтық бөлінісіне сәйкес келетін ақпараттық жүйе қалыптастыру, осы салада мемлекеттік басқаруды тікелей іске асыруды ақпараттық қамтамасыз етуді қоса алғанда, сәулет, қала құрылысы және құрылыс қызметінің субъектілері үшін ақпарат берудің ашық және қол жетімді жүйесін құру, сондай-ақ жоспарлау мен құрылыста ақпараттық жүйені одан әрі пайдалану болып табылады.</w:t>
      </w:r>
    </w:p>
    <w:bookmarkEnd w:id="8"/>
    <w:bookmarkStart w:name="z272" w:id="9"/>
    <w:p>
      <w:pPr>
        <w:spacing w:after="0"/>
        <w:ind w:left="0"/>
        <w:jc w:val="left"/>
      </w:pPr>
      <w:r>
        <w:rPr>
          <w:rFonts w:ascii="Times New Roman"/>
          <w:b/>
          <w:i w:val="false"/>
          <w:color w:val="000000"/>
        </w:rPr>
        <w:t xml:space="preserve"> 
3-бөлім. Стратегиялық бағыттары, мақсаттары, міндеттері, нысаналы индикаторлары, іс-шаралар және нәтижелердің көрсеткіштері</w:t>
      </w:r>
      <w:r>
        <w:br/>
      </w:r>
      <w:r>
        <w:rPr>
          <w:rFonts w:ascii="Times New Roman"/>
          <w:b/>
          <w:i w:val="false"/>
          <w:color w:val="000000"/>
        </w:rPr>
        <w:t>
</w:t>
      </w:r>
      <w:r>
        <w:rPr>
          <w:rFonts w:ascii="Times New Roman"/>
          <w:b/>
          <w:i w:val="false"/>
          <w:color w:val="000000"/>
        </w:rPr>
        <w:t>
3.1. Стратегиялық бағыттары, мақсаттары, міндеттері, нысаналы индикаторлары, іс-шаралар және нәтижелердің көрсеткіштері</w:t>
      </w:r>
    </w:p>
    <w:bookmarkEnd w:id="9"/>
    <w:bookmarkStart w:name="z274" w:id="10"/>
    <w:p>
      <w:pPr>
        <w:spacing w:after="0"/>
        <w:ind w:left="0"/>
        <w:jc w:val="both"/>
      </w:pPr>
      <w:r>
        <w:rPr>
          <w:rFonts w:ascii="Times New Roman"/>
          <w:b w:val="false"/>
          <w:i w:val="false"/>
          <w:color w:val="000000"/>
          <w:sz w:val="28"/>
        </w:rPr>
        <w:t>
1-стратегиялық бағыт. Тұрғын үй құрылысын дамыту</w:t>
      </w:r>
      <w:r>
        <w:br/>
      </w:r>
      <w:r>
        <w:rPr>
          <w:rFonts w:ascii="Times New Roman"/>
          <w:b w:val="false"/>
          <w:i w:val="false"/>
          <w:color w:val="000000"/>
          <w:sz w:val="28"/>
        </w:rPr>
        <w:t>
1.1-мақсат. Тұрғын үйді қамтамасыз ету</w:t>
      </w:r>
      <w:r>
        <w:br/>
      </w:r>
      <w:r>
        <w:rPr>
          <w:rFonts w:ascii="Times New Roman"/>
          <w:b w:val="false"/>
          <w:i w:val="false"/>
          <w:color w:val="000000"/>
          <w:sz w:val="28"/>
        </w:rPr>
        <w:t>
Осы мақсаттарға қол жеткізу үшін бағытталған бюджеттік бағдарламалардың кодтары 008, 009, 011, 015, 024, 035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014"/>
        <w:gridCol w:w="953"/>
        <w:gridCol w:w="1"/>
        <w:gridCol w:w="1433"/>
        <w:gridCol w:w="629"/>
        <w:gridCol w:w="558"/>
        <w:gridCol w:w="2"/>
        <w:gridCol w:w="1153"/>
        <w:gridCol w:w="606"/>
        <w:gridCol w:w="555"/>
        <w:gridCol w:w="1053"/>
        <w:gridCol w:w="512"/>
        <w:gridCol w:w="572"/>
        <w:gridCol w:w="1073"/>
        <w:gridCol w:w="10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индикаторлар (қол </w:t>
            </w:r>
            <w:r>
              <w:rPr>
                <w:rFonts w:ascii="Times New Roman"/>
                <w:b w:val="false"/>
                <w:i w:val="false"/>
                <w:color w:val="000000"/>
                <w:sz w:val="20"/>
              </w:rPr>
              <w:t>жеткізуді</w:t>
            </w:r>
            <w:r>
              <w:rPr>
                <w:rFonts w:ascii="Times New Roman"/>
                <w:b w:val="false"/>
                <w:i w:val="false"/>
                <w:color w:val="000000"/>
                <w:sz w:val="20"/>
              </w:rPr>
              <w:t>ң</w:t>
            </w:r>
            <w:r>
              <w:rPr>
                <w:rFonts w:ascii="Times New Roman"/>
                <w:b w:val="false"/>
                <w:i w:val="false"/>
                <w:color w:val="000000"/>
                <w:sz w:val="20"/>
              </w:rPr>
              <w:t xml:space="preserve"> түпкілікті мерзімін (кезеңін) көрсете отырып)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қаражаты есебінен тұрғын үй құрылысының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Мемлекеттік коммуналдық тұрғын үй қорының тұрғын үйін салуды және сатып алуды қамтамасыз ету</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бюджеттің қаражаты есебінен жалға берілетін коммуналдық тұрғын үйді пайдалануға беру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Әкімдіктерде тұрғын үй алуға кезекте тұрған азаматтарды жалға берілетін (коммуналдық) тұрғын үймен қамтамасыз ету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 шаралар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Республикасындағы тұрғын үй құрылысының 2010 -2014 жылдарға арналған бағдарламасының шеңберінде жалға берілетін коммуналдық тұрғын үй салу және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53"/>
        <w:gridCol w:w="1533"/>
        <w:gridCol w:w="1533"/>
        <w:gridCol w:w="1153"/>
        <w:gridCol w:w="641"/>
        <w:gridCol w:w="67"/>
        <w:gridCol w:w="1213"/>
        <w:gridCol w:w="560"/>
        <w:gridCol w:w="922"/>
        <w:gridCol w:w="524"/>
        <w:gridCol w:w="1043"/>
        <w:gridCol w:w="4"/>
        <w:gridCol w:w="64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Кредиттік қаражат есебінен тұрғын үй салуды және сатып алуды қамтамасыз ету</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органдарға кредит беру есебінен пайдалануға берілген тұрғын үй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Қолжетімді тұрғын үймен азаматтарды қамтамасыз ету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Республикасындағы тұрғын үй құрылысының 2010 - 2014 жылдарға арналған бағдарламасының шеңберінде кредиттік тұрғын үй салу және сатып алу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«Нұрлы көш» бағдарламасының шеңберінде кредиттік тұрғын үй салу және сатып алу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Үлескерлер қатысатын құрылысы аяқталмаған объектілерде тұрғын үй құрылысын қамтамасыз ету</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Үлескерлер қатысатын құрылысы аяқталмаған объектілерде тұрғын үйлерді пайдалануға беру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қолдау есебінен құрылыс аяқталып жатқан үлестік құрылыс</w:t>
            </w:r>
            <w:r>
              <w:rPr>
                <w:rFonts w:ascii="Times New Roman"/>
                <w:b w:val="false"/>
                <w:i w:val="false"/>
                <w:color w:val="000000"/>
                <w:sz w:val="20"/>
              </w:rPr>
              <w:t xml:space="preserve"> объектілерінде бір пәтерден артық емес үлескерді қамтамасыз ету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1337"/>
        <w:gridCol w:w="1369"/>
        <w:gridCol w:w="1204"/>
        <w:gridCol w:w="1093"/>
        <w:gridCol w:w="1056"/>
        <w:gridCol w:w="1208"/>
        <w:gridCol w:w="1186"/>
        <w:gridCol w:w="945"/>
        <w:gridCol w:w="1541"/>
      </w:tblGrid>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Үлескерлер қатысатын тұрғын үй кешендерінің құрылысын аяқтау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Тұрғын үй құрылысы салынатын аудандарда инженерлік-коммуникациялық инфрақұрылым салу және сатып алу</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Инженерлік-коммуникациялық инфрақұрылымды пайдалануға беру көлемі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 салынатын аудандарда объектілерді инженерлік-коммуникациялық инфрақұрылыммен қамтамасыз ету үлесі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тұрғын үй құрылысының 2010-2014 жылдарға арналған бағдарламасының шеңберінде инженерлік-коммуникациялық инфрақұрылымды салу және сатып алу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«Нұрлы көш» бағдарламасының шеңберінде инженерлік-коммуникациялық инфрақұрылым салу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Үлескерлер қатысатын құрылысы аяқталмаған объектілердегі инженерлік желілерді пайдалануға беру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1"/>
    <w:p>
      <w:pPr>
        <w:spacing w:after="0"/>
        <w:ind w:left="0"/>
        <w:jc w:val="both"/>
      </w:pPr>
      <w:r>
        <w:rPr>
          <w:rFonts w:ascii="Times New Roman"/>
          <w:b w:val="false"/>
          <w:i w:val="false"/>
          <w:color w:val="000000"/>
          <w:sz w:val="28"/>
        </w:rPr>
        <w:t>
2-стратегиялық бағыт. Тұрғын үй-коммуналдық шаруашылықты жаңғырту және дамыту</w:t>
      </w:r>
      <w:r>
        <w:br/>
      </w:r>
      <w:r>
        <w:rPr>
          <w:rFonts w:ascii="Times New Roman"/>
          <w:b w:val="false"/>
          <w:i w:val="false"/>
          <w:color w:val="000000"/>
          <w:sz w:val="28"/>
        </w:rPr>
        <w:t>
2.1-мақсат. Тұрғын үй-коммуналдық шаруашылық қызметінің тиімділігін арттыру</w:t>
      </w:r>
      <w:r>
        <w:br/>
      </w:r>
      <w:r>
        <w:rPr>
          <w:rFonts w:ascii="Times New Roman"/>
          <w:b w:val="false"/>
          <w:i w:val="false"/>
          <w:color w:val="000000"/>
          <w:sz w:val="28"/>
        </w:rPr>
        <w:t>
Осы мақсаттарға қол жеткізу үшін бағытталған бюджеттік бағдарламалардың кодтары 007, 010, 012, 013, 090, 016, 019, 029,032,033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330"/>
        <w:gridCol w:w="1289"/>
        <w:gridCol w:w="1129"/>
        <w:gridCol w:w="1449"/>
        <w:gridCol w:w="853"/>
        <w:gridCol w:w="873"/>
        <w:gridCol w:w="1032"/>
        <w:gridCol w:w="972"/>
        <w:gridCol w:w="933"/>
      </w:tblGrid>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елдің әр өңіріндегі тұтынушылардың кемінде 50 %-ы коммуналдық қызмет көрсету сапасына қанағаттанады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ЖАО-дан жыл сайынғы ақпарат, сауал арқылы 2015 жылға карай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 жинау мен қайта бөлуді бақылау бойынша нақты көлемінің индексі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Сумен жабдықтау мен су бұрудың жаңа объектілерін салу және қолданыстағыларын қайта жаңарту кезінде жүйелік тәсілді енгізу</w:t>
            </w:r>
          </w:p>
        </w:tc>
      </w:tr>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апаттардың және кідірістердің санын төмендету: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бұру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p>
            <w:pPr>
              <w:spacing w:after="20"/>
              <w:ind w:left="20"/>
              <w:jc w:val="both"/>
            </w:pPr>
            <w:r>
              <w:rPr>
                <w:rFonts w:ascii="Times New Roman"/>
                <w:b w:val="false"/>
                <w:i w:val="false"/>
                <w:color w:val="000000"/>
                <w:sz w:val="20"/>
              </w:rPr>
              <w:t>деректері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1052"/>
        <w:gridCol w:w="1031"/>
        <w:gridCol w:w="878"/>
        <w:gridCol w:w="694"/>
        <w:gridCol w:w="427"/>
        <w:gridCol w:w="973"/>
        <w:gridCol w:w="480"/>
        <w:gridCol w:w="972"/>
        <w:gridCol w:w="512"/>
        <w:gridCol w:w="969"/>
        <w:gridCol w:w="549"/>
        <w:gridCol w:w="835"/>
        <w:gridCol w:w="7"/>
        <w:gridCol w:w="975"/>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жататын желілердің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90%-ке дейін толық биологиялық тазартылатын сарқынды судың үлесін арттыру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тұрғын үй қорын қызметтермен қамтамасыз ету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негіздемелер әзірлеу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жұмыс жүргізуі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орталықтандырылған сумен жабдықтауға қол жеткізу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жай-күйіне бағалау жүргізу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АҚ-ның деректері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1035,19</w:t>
            </w:r>
          </w:p>
        </w:tc>
      </w:tr>
      <w:tr>
        <w:trPr>
          <w:trHeight w:val="30"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кол жеткізуге арналған іс-шаралар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салу және қайта жаңарту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 қайта жаңарту мен салуды жүргізу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Тұрғын үй қатынастарының оңтайлы моделін құру</w:t>
            </w:r>
          </w:p>
        </w:tc>
      </w:tr>
      <w:tr>
        <w:trPr>
          <w:trHeight w:val="30"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нормативтік пайдаланумен қамтамасыз етілген кондоминиум объектілерінің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 деректері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кондоминиум объектілерінің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 деректері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14"/>
        <w:gridCol w:w="1334"/>
        <w:gridCol w:w="753"/>
        <w:gridCol w:w="1334"/>
        <w:gridCol w:w="1214"/>
        <w:gridCol w:w="1335"/>
        <w:gridCol w:w="1235"/>
        <w:gridCol w:w="642"/>
        <w:gridCol w:w="643"/>
      </w:tblGrid>
      <w:tr>
        <w:trPr>
          <w:trHeight w:val="30" w:hRule="atLeast"/>
        </w:trPr>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қызметінің құқықтық негізін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 күрделі жөндеуге кредит берудің жаңа тетіктерін әзірлеу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 жөндеу жүргізуді бірлесіп қаржыландыру ретінде жөндеу құнының 15% кем емес үй-жайлар (пәтерлер) меншік иелерінің жинақтарын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Коммуналдық инфрақұрылымды жаңғырту</w:t>
            </w:r>
          </w:p>
        </w:tc>
      </w:tr>
      <w:tr>
        <w:trPr>
          <w:trHeight w:val="30" w:hRule="atLeast"/>
        </w:trPr>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жататын желілердің үлесі: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жылумен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KM</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электрмен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KM</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газбен жабдықтау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желілердің ұзындығы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ақпарат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KM</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үшін берешектің азаюы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ақпарат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млрд.теқге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абаттандыруды жүргізу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ББ және 033 ББ бойынша есеп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p>
          <w:p>
            <w:pPr>
              <w:spacing w:after="20"/>
              <w:ind w:left="20"/>
              <w:jc w:val="both"/>
            </w:pPr>
            <w:r>
              <w:rPr>
                <w:rFonts w:ascii="Times New Roman"/>
                <w:b w:val="false"/>
                <w:i w:val="false"/>
                <w:color w:val="000000"/>
                <w:sz w:val="20"/>
              </w:rPr>
              <w:t>мекендер</w:t>
            </w:r>
          </w:p>
          <w:p>
            <w:pPr>
              <w:spacing w:after="20"/>
              <w:ind w:left="20"/>
              <w:jc w:val="both"/>
            </w:pPr>
            <w:r>
              <w:rPr>
                <w:rFonts w:ascii="Times New Roman"/>
                <w:b w:val="false"/>
                <w:i w:val="false"/>
                <w:color w:val="000000"/>
                <w:sz w:val="20"/>
              </w:rPr>
              <w:t>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кол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қазіргі заманғы менеджмент әдістерін енгізу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және абаттандыруға нысаналы трансферттер бөлу арқылы желілерге қайта </w:t>
            </w:r>
            <w:r>
              <w:rPr>
                <w:rFonts w:ascii="Times New Roman"/>
                <w:b w:val="false"/>
                <w:i w:val="false"/>
                <w:color w:val="000000"/>
                <w:sz w:val="20"/>
              </w:rPr>
              <w:t>жа</w:t>
            </w:r>
            <w:r>
              <w:rPr>
                <w:rFonts w:ascii="Times New Roman"/>
                <w:b w:val="false"/>
                <w:i w:val="false"/>
                <w:color w:val="000000"/>
                <w:sz w:val="20"/>
              </w:rPr>
              <w:t>ң</w:t>
            </w:r>
            <w:r>
              <w:rPr>
                <w:rFonts w:ascii="Times New Roman"/>
                <w:b w:val="false"/>
                <w:i w:val="false"/>
                <w:color w:val="000000"/>
                <w:sz w:val="20"/>
              </w:rPr>
              <w:t>арту және жаңғырту ж</w:t>
            </w:r>
            <w:r>
              <w:rPr>
                <w:rFonts w:ascii="Times New Roman"/>
                <w:b w:val="false"/>
                <w:i w:val="false"/>
                <w:color w:val="000000"/>
                <w:sz w:val="20"/>
              </w:rPr>
              <w:t>ү</w:t>
            </w:r>
            <w:r>
              <w:rPr>
                <w:rFonts w:ascii="Times New Roman"/>
                <w:b w:val="false"/>
                <w:i w:val="false"/>
                <w:color w:val="000000"/>
                <w:sz w:val="20"/>
              </w:rPr>
              <w:t>ргізу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51"/>
        <w:gridCol w:w="1192"/>
        <w:gridCol w:w="591"/>
        <w:gridCol w:w="297"/>
        <w:gridCol w:w="148"/>
        <w:gridCol w:w="1153"/>
        <w:gridCol w:w="600"/>
        <w:gridCol w:w="742"/>
        <w:gridCol w:w="1333"/>
        <w:gridCol w:w="1153"/>
        <w:gridCol w:w="1153"/>
        <w:gridCol w:w="320"/>
        <w:gridCol w:w="321"/>
        <w:gridCol w:w="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(жылумен жабдықтау) техникалық жай-күйіне бағалау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Тұрғын үй және коммуналдық шаруашылық саласында энергетикалық тиімділікті арттыру</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жөніндегі іс-шаралармен қамтылған тұрғын үй қоры және әлеуметтік сала объектілерінің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ББ іске асыру бойынша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объектілерді энергетикалық тексеру (энергетикалық аудит)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үйлерді энергетикалық тексеру (энергетикалық аудит)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 жөніндегі іс-шаралармен қамтылған халықтың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түгендеудің негізінде тұрғын үй қорын және коммуналдық қызмет инфрақұрылымдары жай-күйінің жаңартылатын тұрақты деректер базасын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ТКШ-ке бағытталған инвестициялардың жалпы көлеміндегі жеке инвестиция үлесінің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шаруашылығының энергия тиімділігі орталықтары бойынша ЖСҚ және жұмыс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«ҚазСҚҒЗИ» РМК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кол жеткізуге арналған іс-шаралар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 бойынша ақпараттық-түсіндіру жұмыстарын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1068"/>
        <w:gridCol w:w="1783"/>
        <w:gridCol w:w="2200"/>
        <w:gridCol w:w="2439"/>
        <w:gridCol w:w="2419"/>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ТКШ-ге мониторинг жүргізудің және бақылаудың ақпараттық-талдамалық жүйесін құру, енгізу және сүйемелдеуді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 ТКШ жүйесі мен объектілерінің жай-күйі көрсеткіштері жөнінде деректер жинақтау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көрсетілетін коммуналдық қызметтердің сапасына мониторинг жүргізу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76" w:id="12"/>
    <w:p>
      <w:pPr>
        <w:spacing w:after="0"/>
        <w:ind w:left="0"/>
        <w:jc w:val="both"/>
      </w:pPr>
      <w:r>
        <w:rPr>
          <w:rFonts w:ascii="Times New Roman"/>
          <w:b w:val="false"/>
          <w:i w:val="false"/>
          <w:color w:val="000000"/>
          <w:sz w:val="28"/>
        </w:rPr>
        <w:t>
      3-стратегиялық бағыт. Сәулет, қала құрылысы және құрылыс қызметін жетілдіру</w:t>
      </w:r>
      <w:r>
        <w:br/>
      </w:r>
      <w:r>
        <w:rPr>
          <w:rFonts w:ascii="Times New Roman"/>
          <w:b w:val="false"/>
          <w:i w:val="false"/>
          <w:color w:val="000000"/>
          <w:sz w:val="28"/>
        </w:rPr>
        <w:t>
      3.1-мақсат. Нормативтік-техникалық базаны озық мемлекеттердің нормативтерімен үйлестіру және жобалау құжаттамасының сапасын арттыру</w:t>
      </w:r>
      <w:r>
        <w:br/>
      </w:r>
      <w:r>
        <w:rPr>
          <w:rFonts w:ascii="Times New Roman"/>
          <w:b w:val="false"/>
          <w:i w:val="false"/>
          <w:color w:val="000000"/>
          <w:sz w:val="28"/>
        </w:rPr>
        <w:t>
      Осы мақсатқа жетуге бағытталған бюджеттік бағдарламалардың кодтары 003, 021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133"/>
        <w:gridCol w:w="1173"/>
        <w:gridCol w:w="1053"/>
        <w:gridCol w:w="1213"/>
        <w:gridCol w:w="973"/>
        <w:gridCol w:w="1113"/>
        <w:gridCol w:w="1113"/>
        <w:gridCol w:w="773"/>
        <w:gridCol w:w="91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индикаторлар(қол жеткізудің түпкілікті мерзімін (кезеңін) көрсете отырып)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қала құрылысы, құрылыс қызметі және тұрғын үй-коммуналдық шаруашылық саласындағы нормативтік-техникалық базаны жетілдіру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тізбесі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жұмыстарының нақты көлемінің индексі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Құрылыс саласын техникалық реттеу жүйесін реформалау</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қала құрылысы, құрылыс қызметі және тұрғын үй-коммуналдық шаруашылық саласындағы нормативтік-техникалық базаны жаңарту және жетілдіру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тізбесі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696"/>
        <w:gridCol w:w="1689"/>
        <w:gridCol w:w="1142"/>
        <w:gridCol w:w="1142"/>
        <w:gridCol w:w="1145"/>
        <w:gridCol w:w="1145"/>
        <w:gridCol w:w="948"/>
        <w:gridCol w:w="948"/>
        <w:gridCol w:w="771"/>
      </w:tblGrid>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Жобалаудың еуропалық нормаларымен үйлестірілген ұлттық қосымшаларды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 нормативтер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Сметалық нормалар мен бағалар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Материалдарға ағымдағы бағаларда жинақтар шығару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Үлгі жобалар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Сәйкестікті бақылау, қадағалау және бағалау жүйесін жетілдіру бойынша нормативтік құжаттар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Тиімді конструктивті шешімдер мен технологияларды әзірлеу арқылы ғимараттардың (құрылыстардың) және инженерлік-коммуникациялық инфрақұрылымдардың - ұзақтылығы мен ұзақ мерзімін қамтамасыз ету</w:t>
            </w:r>
          </w:p>
        </w:tc>
      </w:tr>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Сейсмикалық тәуекелді төмендетуге, ғимараттардың (құрылыстардың) төзімділігі мен ұзақ уақытқа жарамдылығын қамтамасыз етуге және ресурс және энергия үнемдеу технологияларын әзірлеуге бағытталған қолданбалы ғылыми зерттеулер жүргізу (ағымдағы жылы аяқталатын тақырыптар саны / келесі жылға ауысатын тақырыптар саны)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техникалық ақпарат орталығы» АҚ қалыптастыратын ғылыми және ғылыми- техникалық бағдарламалар мен жобалардың мемлекеттік тізілімі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көрсеткіштерге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Агенттікке ведомстволық бағыныстағы ғылыми ұйымдарды күшейту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және тұрғын үй-коммуналдық шаруашылық саласында жаңа технологиялар әзірлеуге бағытталған ғылыми зерттеулерді дамыту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Аяқталған ғылыми-зерттеу жұмыстары нәтижелерінің мемлекеттік ғылыми-техникалық сараптама арқылы өтуі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3"/>
    <w:p>
      <w:pPr>
        <w:spacing w:after="0"/>
        <w:ind w:left="0"/>
        <w:jc w:val="both"/>
      </w:pPr>
      <w:r>
        <w:rPr>
          <w:rFonts w:ascii="Times New Roman"/>
          <w:b w:val="false"/>
          <w:i w:val="false"/>
          <w:color w:val="000000"/>
          <w:sz w:val="28"/>
        </w:rPr>
        <w:t>
3.2-мақсат. Қазақстан Республикасының қалалары мен облыстарын кеңістіктік жоспарлау дамытуды ұйымдастыру Осы мақсатқа жетуге бағытталған бюджеттік бағдарламаның коды 003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953"/>
        <w:gridCol w:w="1273"/>
        <w:gridCol w:w="240"/>
        <w:gridCol w:w="713"/>
        <w:gridCol w:w="993"/>
        <w:gridCol w:w="833"/>
        <w:gridCol w:w="773"/>
        <w:gridCol w:w="733"/>
        <w:gridCol w:w="733"/>
        <w:gridCol w:w="753"/>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индикаторлар (қол жеткізудің түпкілікті мерзімін (кезеңін) көрсете отырып)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аумағының қала құрылысын дамыту жүйесі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ұйымдастыру бас схемасының деректері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мекендердің қала құрылысы құрылымының деректер базасы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МҚК мәліметтері, аралас салалардың ақпараттық жүйелері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Қазақстан Республикасының негізгі кала құрылысы жобасын әзірлеу</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аумағын ұйымдастырудың бас схемасын әзірлеу жөніндегі жобаны іске асыру дәрежесі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ведомстволардың, ЖАО-ның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кол жеткізуге арналған іс-шаралар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аумағын ұйымдастырудың бас схемасын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Сәулет, қала құрылысы және құрылыс саласында геоақпараттық жүйе құру</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 МҚК құру жөніндегі жобаны іске асыру дәрежесі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базалық деңгейлердегі МҚК мәліметтері, аралас салалардың ақпараттық жүйелері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973"/>
        <w:gridCol w:w="1893"/>
        <w:gridCol w:w="1713"/>
        <w:gridCol w:w="1493"/>
        <w:gridCol w:w="1473"/>
      </w:tblGrid>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деңгейдегі МҚК ААЖ мамандандырылған бағдарламалық қамтамасыз етуін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деңгейдегі МҚК ААЖ сынақтан өткізу және енгізу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8" w:id="14"/>
    <w:p>
      <w:pPr>
        <w:spacing w:after="0"/>
        <w:ind w:left="0"/>
        <w:jc w:val="both"/>
      </w:pPr>
      <w:r>
        <w:rPr>
          <w:rFonts w:ascii="Times New Roman"/>
          <w:b w:val="false"/>
          <w:i w:val="false"/>
          <w:color w:val="000000"/>
          <w:sz w:val="28"/>
        </w:rPr>
        <w:t>
3.3-мақсат. Шағын және орта кәсіпкерлік үшін әкімшілік кедергілерді жою және бизнес-климатты жақсарту Осы мақсатқа жетуге бағытталған бюджеттік бағдарламалардың кодтары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96"/>
        <w:gridCol w:w="913"/>
        <w:gridCol w:w="953"/>
        <w:gridCol w:w="773"/>
        <w:gridCol w:w="953"/>
        <w:gridCol w:w="1153"/>
        <w:gridCol w:w="953"/>
        <w:gridCol w:w="1153"/>
        <w:gridCol w:w="953"/>
        <w:gridCol w:w="794"/>
        <w:gridCol w:w="6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Дүниежүзілік банктід «Doing Business» рейтингінде «Құрылысқа рұқсат алу» индикаторы бойынша Қазақстанның ұстанымын жақсарту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жыл сайынғы басылымы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Рейтинггі өзгерту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Сәулет, кала құрылысы және құрылыс қызметі саласындағы рұқсат беру жүйесін жетілдіру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уақыт пен шығындарды қоса алғанда, бизнесті тіркеуге және жүргізуге байланысты операциялық шығындар (рұқсат any, лицензия алу, сертификат алу, аккредитация, консультация алу) 2011 жылмен салыстырғанда 30%-ға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саласындағы жоспарлы тексерулердің санын азайту (жыл сайын тексеру жүргізу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кестесі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кала құрылысы және құрылыс мәселелері жөніндегі қолданыстағы заңнамаға тиісті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 көрсету стандарттарын және регламенттерін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15"/>
    <w:p>
      <w:pPr>
        <w:spacing w:after="0"/>
        <w:ind w:left="0"/>
        <w:jc w:val="both"/>
      </w:pPr>
      <w:r>
        <w:rPr>
          <w:rFonts w:ascii="Times New Roman"/>
          <w:b w:val="false"/>
          <w:i w:val="false"/>
          <w:color w:val="000000"/>
          <w:sz w:val="28"/>
        </w:rPr>
        <w:t>
3.4-мақсат. Құрылыс сапасын бақылау жүйесін реформалау</w:t>
      </w:r>
      <w:r>
        <w:br/>
      </w:r>
      <w:r>
        <w:rPr>
          <w:rFonts w:ascii="Times New Roman"/>
          <w:b w:val="false"/>
          <w:i w:val="false"/>
          <w:color w:val="000000"/>
          <w:sz w:val="28"/>
        </w:rPr>
        <w:t>
Осы мақсатқа жетуге бағытталған бюджеттік бағдарламалардың кодтары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853"/>
        <w:gridCol w:w="1133"/>
        <w:gridCol w:w="1033"/>
        <w:gridCol w:w="468"/>
        <w:gridCol w:w="886"/>
        <w:gridCol w:w="711"/>
        <w:gridCol w:w="178"/>
        <w:gridCol w:w="1153"/>
        <w:gridCol w:w="538"/>
        <w:gridCol w:w="540"/>
        <w:gridCol w:w="1833"/>
        <w:gridCol w:w="641"/>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жылдын,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Құрылыстың сапасына тікелей әсер ететін құрылыс субъектілерінің біліктілігін арттыру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 (ҚТКШІА аумақтық бөлімшелері)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3.4.1-міндет. Құрылыстағы сәйкестікті бағалау жүйесін реформалау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кезі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Бұзушылықтардың санын азайту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 (ҚТКІША аумақтық бөлімшелері)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кол жеткізу үшін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сараптау жұмыстарын және инжинирингтік қызметтер көрсететін сарапшыларды аттестаттауды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жүйесіне санаттарға бөлу қағидатын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*Іс-шараны іске асырудың мерзімі тиісті бағанда «X» белгісімен көрсетілсін</w:t>
      </w:r>
    </w:p>
    <w:bookmarkStart w:name="z280" w:id="16"/>
    <w:p>
      <w:pPr>
        <w:spacing w:after="0"/>
        <w:ind w:left="0"/>
        <w:jc w:val="left"/>
      </w:pPr>
      <w:r>
        <w:rPr>
          <w:rFonts w:ascii="Times New Roman"/>
          <w:b/>
          <w:i w:val="false"/>
          <w:color w:val="000000"/>
        </w:rPr>
        <w:t xml:space="preserve"> 
Мемлекеттік органның стратегиялық бағыттары мен мақсаттарының мемлекеттің стратегиялық мақсаттарына сәйкестігі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711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мақсат. Тұрғын үй құрылысын дамыту 1.1-мақсат. Тұрғын үйді қамтамасыз ету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- 2030. Ел Президентінің 1997 жылғы Барлық Қазақстандықтардың өсіп-өркендеуі, қауіпсіздігі және әл-ауқатының артуы»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халыққа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2005 жылғы 29 қарашадағы Жарлығымен бекітілген Қазақстан Республикасында 2006 - 2016 жылдарға арналған Гендерлік теңдік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ел бірлігі доктринасы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2011 жылғы 31 наурыздағы № 329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Республикасындағы тұрғын үй құрылысының 2011 - 2014 жылдарға арналған бағдарламасы</w:t>
            </w:r>
          </w:p>
        </w:tc>
      </w:tr>
      <w:tr>
        <w:trPr>
          <w:trHeight w:val="30" w:hRule="atLeast"/>
        </w:trPr>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Тұрғын үй-коммуналдық шаруашылықты жаңғырту және дамыту 2.1-мақсат. Халықтың қолайлы тұру жағдайларын қамтамасыз ету және коммуналдық инфрақұрылымның жай-күйін жақсарту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2010 жылғы 29 қаңтардағы «Жаңа онжылдық - жаңа экономикалық өрлеу - Қазақстанның жаңа мүмкіндіктері»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халыққа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Жарлығымен бекітілген Қазақстан Республикасының 2020 жылға дейінгі Стратегиялық даму жоспары</w:t>
            </w:r>
          </w:p>
        </w:tc>
      </w:tr>
      <w:tr>
        <w:trPr>
          <w:trHeight w:val="30" w:hRule="atLeast"/>
        </w:trPr>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3-стратегиялык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3.1-мақсат. Озық елдердің нормативтерімен нормативтік- техникалық базаны үйлестіру және жобалау құжаттамасының сапасын арттыру</w:t>
            </w:r>
            <w:r>
              <w:br/>
            </w:r>
            <w:r>
              <w:rPr>
                <w:rFonts w:ascii="Times New Roman"/>
                <w:b w:val="false"/>
                <w:i w:val="false"/>
                <w:color w:val="000000"/>
                <w:sz w:val="20"/>
              </w:rPr>
              <w:t>
</w:t>
            </w: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r>
              <w:br/>
            </w:r>
            <w:r>
              <w:rPr>
                <w:rFonts w:ascii="Times New Roman"/>
                <w:b w:val="false"/>
                <w:i w:val="false"/>
                <w:color w:val="000000"/>
                <w:sz w:val="20"/>
              </w:rPr>
              <w:t>
</w:t>
            </w:r>
            <w:r>
              <w:rPr>
                <w:rFonts w:ascii="Times New Roman"/>
                <w:b w:val="false"/>
                <w:i w:val="false"/>
                <w:color w:val="000000"/>
                <w:sz w:val="20"/>
              </w:rPr>
              <w:t>3.3-мақсат. Шағын және орта кәсіпкерлік үшін әкімшілік кедергілерді жою және бизнес-климатты жақсарту</w:t>
            </w:r>
            <w:r>
              <w:br/>
            </w:r>
            <w:r>
              <w:rPr>
                <w:rFonts w:ascii="Times New Roman"/>
                <w:b w:val="false"/>
                <w:i w:val="false"/>
                <w:color w:val="000000"/>
                <w:sz w:val="20"/>
              </w:rPr>
              <w:t>
</w:t>
            </w:r>
            <w:r>
              <w:rPr>
                <w:rFonts w:ascii="Times New Roman"/>
                <w:b w:val="false"/>
                <w:i w:val="false"/>
                <w:color w:val="000000"/>
                <w:sz w:val="20"/>
              </w:rPr>
              <w:t>3.4-мақсат. Құрылыс сапасын техникалық реттеу жүйесін реформалау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Жарлығымен бекітілген Қазақстан Республикасының үдемелі индустриялық-инновациялық дамуының 2010 - 2014 жылдарға арналған мемлекеттік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қыркүйектегі № 1004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құрылыс индустриясын және құрылыс материалдары өндірісін дамыту жөніндегі 2010-2014 жылдарға арналған бағдарламасы</w:t>
            </w:r>
          </w:p>
        </w:tc>
      </w:tr>
    </w:tbl>
    <w:bookmarkStart w:name="z281" w:id="17"/>
    <w:p>
      <w:pPr>
        <w:spacing w:after="0"/>
        <w:ind w:left="0"/>
        <w:jc w:val="left"/>
      </w:pPr>
      <w:r>
        <w:rPr>
          <w:rFonts w:ascii="Times New Roman"/>
          <w:b/>
          <w:i w:val="false"/>
          <w:color w:val="000000"/>
        </w:rPr>
        <w:t xml:space="preserve"> 
4-бөлім. Функциялық мүмкіндіктерді дамыту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4030"/>
        <w:gridCol w:w="3097"/>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бағыттардың атауы, мемлекеттік органның мақсаты мен міндеттері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бағыттарды іске асыру жөнінде іс-шаралар, мемлекеттік органның мақсаты мен міндеттері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Тұрғын үй құрылысын дамыту</w:t>
            </w:r>
            <w:r>
              <w:br/>
            </w:r>
            <w:r>
              <w:rPr>
                <w:rFonts w:ascii="Times New Roman"/>
                <w:b w:val="false"/>
                <w:i w:val="false"/>
                <w:color w:val="000000"/>
                <w:sz w:val="20"/>
              </w:rPr>
              <w:t>
</w:t>
            </w:r>
            <w:r>
              <w:rPr>
                <w:rFonts w:ascii="Times New Roman"/>
                <w:b w:val="false"/>
                <w:i w:val="false"/>
                <w:color w:val="000000"/>
                <w:sz w:val="20"/>
              </w:rPr>
              <w:t>1.1-мақсат. Тұрғын үйді қамтамасыз ету</w:t>
            </w:r>
            <w:r>
              <w:br/>
            </w:r>
            <w:r>
              <w:rPr>
                <w:rFonts w:ascii="Times New Roman"/>
                <w:b w:val="false"/>
                <w:i w:val="false"/>
                <w:color w:val="000000"/>
                <w:sz w:val="20"/>
              </w:rPr>
              <w:t>
</w:t>
            </w:r>
            <w:r>
              <w:rPr>
                <w:rFonts w:ascii="Times New Roman"/>
                <w:b w:val="false"/>
                <w:i w:val="false"/>
                <w:color w:val="000000"/>
                <w:sz w:val="20"/>
              </w:rPr>
              <w:t>1.1.1-міндет. Жалға берілетін (коммуналдық) тұрғын үй салуды және (немесе) сатып алуды қамтамасыз ету</w:t>
            </w:r>
            <w:r>
              <w:br/>
            </w:r>
            <w:r>
              <w:rPr>
                <w:rFonts w:ascii="Times New Roman"/>
                <w:b w:val="false"/>
                <w:i w:val="false"/>
                <w:color w:val="000000"/>
                <w:sz w:val="20"/>
              </w:rPr>
              <w:t>
</w:t>
            </w:r>
            <w:r>
              <w:rPr>
                <w:rFonts w:ascii="Times New Roman"/>
                <w:b w:val="false"/>
                <w:i w:val="false"/>
                <w:color w:val="000000"/>
                <w:sz w:val="20"/>
              </w:rPr>
              <w:t>1.1.2-міндет. Кредиттік қаражат есебінен тұрғын үй салуды және сатып алуды қамтамасыз ету</w:t>
            </w:r>
            <w:r>
              <w:br/>
            </w:r>
            <w:r>
              <w:rPr>
                <w:rFonts w:ascii="Times New Roman"/>
                <w:b w:val="false"/>
                <w:i w:val="false"/>
                <w:color w:val="000000"/>
                <w:sz w:val="20"/>
              </w:rPr>
              <w:t>
</w:t>
            </w:r>
            <w:r>
              <w:rPr>
                <w:rFonts w:ascii="Times New Roman"/>
                <w:b w:val="false"/>
                <w:i w:val="false"/>
                <w:color w:val="000000"/>
                <w:sz w:val="20"/>
              </w:rPr>
              <w:t>1.1.3-міндет. Үлескерлер қатысатын құрылысы аяқталмаған объектілерде тұрғын үй құрылысын қамтамасыз ету</w:t>
            </w:r>
            <w:r>
              <w:br/>
            </w:r>
            <w:r>
              <w:rPr>
                <w:rFonts w:ascii="Times New Roman"/>
                <w:b w:val="false"/>
                <w:i w:val="false"/>
                <w:color w:val="000000"/>
                <w:sz w:val="20"/>
              </w:rPr>
              <w:t>
</w:t>
            </w:r>
            <w:r>
              <w:rPr>
                <w:rFonts w:ascii="Times New Roman"/>
                <w:b w:val="false"/>
                <w:i w:val="false"/>
                <w:color w:val="000000"/>
                <w:sz w:val="20"/>
              </w:rPr>
              <w:t>1.1.4-міндет. Тұрғын үй құрылысы салынатын аудандарда инженерлік- коммуникациялық инфрақұрылым салу және сатып алу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Этникалық немесе өзге шығу тегіне, жыныстық айырмашылықтарына, діни сенімі мен әлеуметтік жағдайына қарамастан, халықты тұрғын үймен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Тұрғын үй-коммуналдық шаруашылықты жаңғырту және дамыту</w:t>
            </w:r>
            <w:r>
              <w:br/>
            </w:r>
            <w:r>
              <w:rPr>
                <w:rFonts w:ascii="Times New Roman"/>
                <w:b w:val="false"/>
                <w:i w:val="false"/>
                <w:color w:val="000000"/>
                <w:sz w:val="20"/>
              </w:rPr>
              <w:t>
</w:t>
            </w:r>
            <w:r>
              <w:rPr>
                <w:rFonts w:ascii="Times New Roman"/>
                <w:b w:val="false"/>
                <w:i w:val="false"/>
                <w:color w:val="000000"/>
                <w:sz w:val="20"/>
              </w:rPr>
              <w:t>2.1-мақсат. Халықтың қолайлы тұру жағдайларын қамтамасыз ету және коммуналдық инфрақұрылымның жай-күйін жақсарту.</w:t>
            </w:r>
            <w:r>
              <w:br/>
            </w:r>
            <w:r>
              <w:rPr>
                <w:rFonts w:ascii="Times New Roman"/>
                <w:b w:val="false"/>
                <w:i w:val="false"/>
                <w:color w:val="000000"/>
                <w:sz w:val="20"/>
              </w:rPr>
              <w:t>
</w:t>
            </w:r>
            <w:r>
              <w:rPr>
                <w:rFonts w:ascii="Times New Roman"/>
                <w:b w:val="false"/>
                <w:i w:val="false"/>
                <w:color w:val="000000"/>
                <w:sz w:val="20"/>
              </w:rPr>
              <w:t>2.1.1-міндет. Сумен жабдықтау мен су бұрудың жаңа объектілерін салу және қолданыстағыларды қайта жаңарту кезінде жүйелік әдісті енгізу. 2.1.2-міндет. Тұрғын үй қатынастарының оңтайлы моделін құру</w:t>
            </w:r>
            <w:r>
              <w:br/>
            </w:r>
            <w:r>
              <w:rPr>
                <w:rFonts w:ascii="Times New Roman"/>
                <w:b w:val="false"/>
                <w:i w:val="false"/>
                <w:color w:val="000000"/>
                <w:sz w:val="20"/>
              </w:rPr>
              <w:t>
</w:t>
            </w:r>
            <w:r>
              <w:rPr>
                <w:rFonts w:ascii="Times New Roman"/>
                <w:b w:val="false"/>
                <w:i w:val="false"/>
                <w:color w:val="000000"/>
                <w:sz w:val="20"/>
              </w:rPr>
              <w:t>2.1.3-міндет. Коммуникациялық инфрақұрылымды жаңғырту</w:t>
            </w:r>
            <w:r>
              <w:br/>
            </w:r>
            <w:r>
              <w:rPr>
                <w:rFonts w:ascii="Times New Roman"/>
                <w:b w:val="false"/>
                <w:i w:val="false"/>
                <w:color w:val="000000"/>
                <w:sz w:val="20"/>
              </w:rPr>
              <w:t>
</w:t>
            </w:r>
            <w:r>
              <w:rPr>
                <w:rFonts w:ascii="Times New Roman"/>
                <w:b w:val="false"/>
                <w:i w:val="false"/>
                <w:color w:val="000000"/>
                <w:sz w:val="20"/>
              </w:rPr>
              <w:t>2.1.4-міндет. Тұрғын үй және коммуналдық шаруашылық саласында энергетикалық тиімділікті арттыру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Кондоминиум объектілерін басқару органдарының қызметкерлері үшін біліктілікті арттыру курстарын және семинарлар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3.1-мақсат. Озық елдердің нормативтерімен нормативтік-техникалық базаны үйлестіру және жобалау құжаттамасының сапасын арттыру</w:t>
            </w:r>
            <w:r>
              <w:br/>
            </w:r>
            <w:r>
              <w:rPr>
                <w:rFonts w:ascii="Times New Roman"/>
                <w:b w:val="false"/>
                <w:i w:val="false"/>
                <w:color w:val="000000"/>
                <w:sz w:val="20"/>
              </w:rPr>
              <w:t>
</w:t>
            </w:r>
            <w:r>
              <w:rPr>
                <w:rFonts w:ascii="Times New Roman"/>
                <w:b w:val="false"/>
                <w:i w:val="false"/>
                <w:color w:val="000000"/>
                <w:sz w:val="20"/>
              </w:rPr>
              <w:t>3.1.1-міндет. Құрылыс сапасын техникалық реттеу жүйесін реформалау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қалыптасқан жағдайды ескере отырып, мынадай мақсаттарда «Мемсараптау» РМК-ның бірыңғай жүйесінде Кәсіпорынның аумақтық басқармаларының жетекшілері арасында және «Орталық-өңір» жүйесі бойынша лауазымдық ауысуды қамтитын ратоция тетігін енгізу қажет:</w:t>
            </w:r>
            <w:r>
              <w:br/>
            </w:r>
            <w:r>
              <w:rPr>
                <w:rFonts w:ascii="Times New Roman"/>
                <w:b w:val="false"/>
                <w:i w:val="false"/>
                <w:color w:val="000000"/>
                <w:sz w:val="20"/>
              </w:rPr>
              <w:t>
</w:t>
            </w:r>
            <w:r>
              <w:rPr>
                <w:rFonts w:ascii="Times New Roman"/>
                <w:b w:val="false"/>
                <w:i w:val="false"/>
                <w:color w:val="000000"/>
                <w:sz w:val="20"/>
              </w:rPr>
              <w:t>- корпоративтік басқару, транспаренттік және қоғамға есеп беру қағидаттарында мемсараптама жұмысының тиімділігін арттыру;</w:t>
            </w:r>
            <w:r>
              <w:br/>
            </w:r>
            <w:r>
              <w:rPr>
                <w:rFonts w:ascii="Times New Roman"/>
                <w:b w:val="false"/>
                <w:i w:val="false"/>
                <w:color w:val="000000"/>
                <w:sz w:val="20"/>
              </w:rPr>
              <w:t>
</w:t>
            </w:r>
            <w:r>
              <w:rPr>
                <w:rFonts w:ascii="Times New Roman"/>
                <w:b w:val="false"/>
                <w:i w:val="false"/>
                <w:color w:val="000000"/>
                <w:sz w:val="20"/>
              </w:rPr>
              <w:t>- сыбайлас жемқорлықтың алдын алудың қосымша тиімді құралын жасау;</w:t>
            </w:r>
            <w:r>
              <w:br/>
            </w:r>
            <w:r>
              <w:rPr>
                <w:rFonts w:ascii="Times New Roman"/>
                <w:b w:val="false"/>
                <w:i w:val="false"/>
                <w:color w:val="000000"/>
                <w:sz w:val="20"/>
              </w:rPr>
              <w:t>
</w:t>
            </w:r>
            <w:r>
              <w:rPr>
                <w:rFonts w:ascii="Times New Roman"/>
                <w:b w:val="false"/>
                <w:i w:val="false"/>
                <w:color w:val="000000"/>
                <w:sz w:val="20"/>
              </w:rPr>
              <w:t>- тамыр-таныстық үшін мүмкіндікті және топтық байланыстың теріс әсерін төмендету.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3.1-мақсат. Озық елдердің нормативтерімен нормативтік-техникалық базаны үйлестіру және жобалау құжаттамасының сапасын арттыру 3.1.2-міндет. Тиімді конструктивті шешімдерді және технологияларды әзірлеу арқылы ғимараттардың (құрылыстардың) және инженерлік-коммуникациялық инфрақұрылымдардың тұрақтылығы мен ұзақ мерзімін қамтамасыз ету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r>
              <w:br/>
            </w:r>
            <w:r>
              <w:rPr>
                <w:rFonts w:ascii="Times New Roman"/>
                <w:b w:val="false"/>
                <w:i w:val="false"/>
                <w:color w:val="000000"/>
                <w:sz w:val="20"/>
              </w:rPr>
              <w:t>
</w:t>
            </w: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кала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r>
              <w:br/>
            </w:r>
            <w:r>
              <w:rPr>
                <w:rFonts w:ascii="Times New Roman"/>
                <w:b w:val="false"/>
                <w:i w:val="false"/>
                <w:color w:val="000000"/>
                <w:sz w:val="20"/>
              </w:rPr>
              <w:t>
</w:t>
            </w:r>
            <w:r>
              <w:rPr>
                <w:rFonts w:ascii="Times New Roman"/>
                <w:b w:val="false"/>
                <w:i w:val="false"/>
                <w:color w:val="000000"/>
                <w:sz w:val="20"/>
              </w:rPr>
              <w:t>3.2.1-міндет. Қазақстан Республикасының негізгі қала құрылысы жобасын әзірлеу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r>
              <w:br/>
            </w:r>
            <w:r>
              <w:rPr>
                <w:rFonts w:ascii="Times New Roman"/>
                <w:b w:val="false"/>
                <w:i w:val="false"/>
                <w:color w:val="000000"/>
                <w:sz w:val="20"/>
              </w:rPr>
              <w:t>
</w:t>
            </w: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r>
              <w:br/>
            </w:r>
            <w:r>
              <w:rPr>
                <w:rFonts w:ascii="Times New Roman"/>
                <w:b w:val="false"/>
                <w:i w:val="false"/>
                <w:color w:val="000000"/>
                <w:sz w:val="20"/>
              </w:rPr>
              <w:t>
</w:t>
            </w:r>
            <w:r>
              <w:rPr>
                <w:rFonts w:ascii="Times New Roman"/>
                <w:b w:val="false"/>
                <w:i w:val="false"/>
                <w:color w:val="000000"/>
                <w:sz w:val="20"/>
              </w:rPr>
              <w:t>3.2.2-міндет. Сәулет, қала құрылысы және құрылыс саласында геоақпараттық жүйе құру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p>
          <w:p>
            <w:pPr>
              <w:spacing w:after="20"/>
              <w:ind w:left="20"/>
              <w:jc w:val="both"/>
            </w:pP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артыру</w:t>
            </w:r>
            <w:r>
              <w:br/>
            </w:r>
            <w:r>
              <w:rPr>
                <w:rFonts w:ascii="Times New Roman"/>
                <w:b w:val="false"/>
                <w:i w:val="false"/>
                <w:color w:val="000000"/>
                <w:sz w:val="20"/>
              </w:rPr>
              <w:t>
</w:t>
            </w:r>
            <w:r>
              <w:rPr>
                <w:rFonts w:ascii="Times New Roman"/>
                <w:b w:val="false"/>
                <w:i w:val="false"/>
                <w:color w:val="000000"/>
                <w:sz w:val="20"/>
              </w:rPr>
              <w:t>5. Республикалық деңгейдегі МҚК ақпараттық жүйесін</w:t>
            </w:r>
            <w:r>
              <w:br/>
            </w:r>
            <w:r>
              <w:rPr>
                <w:rFonts w:ascii="Times New Roman"/>
                <w:b w:val="false"/>
                <w:i w:val="false"/>
                <w:color w:val="000000"/>
                <w:sz w:val="20"/>
              </w:rPr>
              <w:t>
</w:t>
            </w:r>
            <w:r>
              <w:rPr>
                <w:rFonts w:ascii="Times New Roman"/>
                <w:b w:val="false"/>
                <w:i w:val="false"/>
                <w:color w:val="000000"/>
                <w:sz w:val="20"/>
              </w:rPr>
              <w:t>құру және жүргізу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 2012 жыл</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3.3 -мақсат. Шағын және орта кәсіпкерлік үшін әкімшілік кедергілерді жою және бизнес-климатты жақсарту</w:t>
            </w:r>
            <w:r>
              <w:br/>
            </w:r>
            <w:r>
              <w:rPr>
                <w:rFonts w:ascii="Times New Roman"/>
                <w:b w:val="false"/>
                <w:i w:val="false"/>
                <w:color w:val="000000"/>
                <w:sz w:val="20"/>
              </w:rPr>
              <w:t>
</w:t>
            </w:r>
            <w:r>
              <w:rPr>
                <w:rFonts w:ascii="Times New Roman"/>
                <w:b w:val="false"/>
                <w:i w:val="false"/>
                <w:color w:val="000000"/>
                <w:sz w:val="20"/>
              </w:rPr>
              <w:t>3.3.1-міндет. Сәулет, қала құрылысы және құрылыс қызметі саласындағы рұқсат беру жүйесін жетілдіру</w:t>
            </w:r>
            <w:r>
              <w:br/>
            </w:r>
            <w:r>
              <w:rPr>
                <w:rFonts w:ascii="Times New Roman"/>
                <w:b w:val="false"/>
                <w:i w:val="false"/>
                <w:color w:val="000000"/>
                <w:sz w:val="20"/>
              </w:rPr>
              <w:t>
</w:t>
            </w:r>
            <w:r>
              <w:rPr>
                <w:rFonts w:ascii="Times New Roman"/>
                <w:b w:val="false"/>
                <w:i w:val="false"/>
                <w:color w:val="000000"/>
                <w:sz w:val="20"/>
              </w:rPr>
              <w:t>3.4-мақсат. Құрылыс сапасын бақылау жүйесін реформалау</w:t>
            </w:r>
            <w:r>
              <w:br/>
            </w:r>
            <w:r>
              <w:rPr>
                <w:rFonts w:ascii="Times New Roman"/>
                <w:b w:val="false"/>
                <w:i w:val="false"/>
                <w:color w:val="000000"/>
                <w:sz w:val="20"/>
              </w:rPr>
              <w:t>
</w:t>
            </w:r>
            <w:r>
              <w:rPr>
                <w:rFonts w:ascii="Times New Roman"/>
                <w:b w:val="false"/>
                <w:i w:val="false"/>
                <w:color w:val="000000"/>
                <w:sz w:val="20"/>
              </w:rPr>
              <w:t>3.4.1-міндет. Құрылыстағы сәйкестікті бағалау жүйесін реформалау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r>
              <w:br/>
            </w:r>
            <w:r>
              <w:rPr>
                <w:rFonts w:ascii="Times New Roman"/>
                <w:b w:val="false"/>
                <w:i w:val="false"/>
                <w:color w:val="000000"/>
                <w:sz w:val="20"/>
              </w:rPr>
              <w:t>
</w:t>
            </w: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5. Ақпараттық-коммуникациялық технологияларды мемлекеттік сатып алуды жүзеге асырған кезде қазақстандық қамтуды қамтамасыз ету:</w:t>
            </w:r>
            <w:r>
              <w:br/>
            </w:r>
            <w:r>
              <w:rPr>
                <w:rFonts w:ascii="Times New Roman"/>
                <w:b w:val="false"/>
                <w:i w:val="false"/>
                <w:color w:val="000000"/>
                <w:sz w:val="20"/>
              </w:rPr>
              <w:t>
</w:t>
            </w:r>
            <w:r>
              <w:rPr>
                <w:rFonts w:ascii="Times New Roman"/>
                <w:b w:val="false"/>
                <w:i w:val="false"/>
                <w:color w:val="000000"/>
                <w:sz w:val="20"/>
              </w:rPr>
              <w:t>1) ІТ-қызметтер (2011 ж. - 100 %, 2012 ж. - 100 %, 2013 ж. --, 2014 ж.--, 2015 г.--);</w:t>
            </w:r>
            <w:r>
              <w:br/>
            </w:r>
            <w:r>
              <w:rPr>
                <w:rFonts w:ascii="Times New Roman"/>
                <w:b w:val="false"/>
                <w:i w:val="false"/>
                <w:color w:val="000000"/>
                <w:sz w:val="20"/>
              </w:rPr>
              <w:t>
</w:t>
            </w:r>
            <w:r>
              <w:rPr>
                <w:rFonts w:ascii="Times New Roman"/>
                <w:b w:val="false"/>
                <w:i w:val="false"/>
                <w:color w:val="000000"/>
                <w:sz w:val="20"/>
              </w:rPr>
              <w:t>2) ІТ-жабдық секторы көлемінде (2011 ж. - 0 %, 2012 ж. -</w:t>
            </w:r>
            <w:r>
              <w:br/>
            </w:r>
            <w:r>
              <w:rPr>
                <w:rFonts w:ascii="Times New Roman"/>
                <w:b w:val="false"/>
                <w:i w:val="false"/>
                <w:color w:val="000000"/>
                <w:sz w:val="20"/>
              </w:rPr>
              <w:t>
</w:t>
            </w:r>
            <w:r>
              <w:rPr>
                <w:rFonts w:ascii="Times New Roman"/>
                <w:b w:val="false"/>
                <w:i w:val="false"/>
                <w:color w:val="000000"/>
                <w:sz w:val="20"/>
              </w:rPr>
              <w:t>5 %, 2013 г. - -, 2014 ж. - -, 2015 ж. -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p>
      <w:pPr>
        <w:spacing w:after="0"/>
        <w:ind w:left="0"/>
        <w:jc w:val="left"/>
      </w:pPr>
      <w:r>
        <w:rPr>
          <w:rFonts w:ascii="Times New Roman"/>
          <w:b/>
          <w:i w:val="false"/>
          <w:color w:val="000000"/>
        </w:rPr>
        <w:t xml:space="preserve"> 5-бөлім. Ведомствоаралық өзара іс-қимыл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373"/>
        <w:gridCol w:w="475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Тұрғын үй құрылысын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Тұрғын үйді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Жалға берілетін (коммуналдық) тұрғын үй салуды және (немесе) сатып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Кредиттік қаражат есебінен тұрғын үй салуды және сатып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Тұрғын үй құрылысы салынатын аудандарда инженерлік-коммуникациялық инфрақұрылым салу және сатып алу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мемлекеттік коммуналдық тұрғын үй қорының тұрғын үйін пайдалануға беру көлемі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деректермен қамтамасыз ету;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кредит беру есебінен тұрғын үйді пайдалануға беру көлемі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бағдарламасын іске асыру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пайдалануға беру көлемі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бағдарламасын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Тұрғын үй-коммуналдық шаруашылықты жаңғырту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қолайлы туру жағдайларын қамтамасыз ету және коммуналдық инфрақұрылымның жай-күйін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Сумен жабдықтау мен су бұрудың жаңа объектілерін салу және қолданыстағыларды қайта жаңарту кезінде жүйелік әдісті енгізу.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желілердің үлесі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 және салу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90 %-ға дейін толық биологиялық тазарту жолымен сарқынды сулардың үлесін ұлғайту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жүйесін қайта жаңарту мен салу және сарқынды суларды биологиялық тазарту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қалған» желілер мен құрылыстардың ұзындығы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қалған» желілер мен құрылыстарды анықтау және коммуналдық меншікке беру жөнінде шаралар қабылдау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Менеджменттің осы заманғы әдістерін енгізген коммуналдық сала кәсіпорындарының үлесі </w:t>
            </w:r>
            <w:r>
              <w:rPr>
                <w:rFonts w:ascii="Times New Roman"/>
                <w:b w:val="false"/>
                <w:i w:val="false"/>
                <w:color w:val="000000"/>
                <w:sz w:val="20"/>
              </w:rPr>
              <w:t>Ша</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алаларда орталы</w:t>
            </w:r>
            <w:r>
              <w:rPr>
                <w:rFonts w:ascii="Times New Roman"/>
                <w:b w:val="false"/>
                <w:i w:val="false"/>
                <w:color w:val="000000"/>
                <w:sz w:val="20"/>
              </w:rPr>
              <w:t>қ</w:t>
            </w:r>
            <w:r>
              <w:rPr>
                <w:rFonts w:ascii="Times New Roman"/>
                <w:b w:val="false"/>
                <w:i w:val="false"/>
                <w:color w:val="000000"/>
                <w:sz w:val="20"/>
              </w:rPr>
              <w:t>тандырыл</w:t>
            </w:r>
            <w:r>
              <w:rPr>
                <w:rFonts w:ascii="Times New Roman"/>
                <w:b w:val="false"/>
                <w:i w:val="false"/>
                <w:color w:val="000000"/>
                <w:sz w:val="20"/>
              </w:rPr>
              <w:t>ғ</w:t>
            </w:r>
            <w:r>
              <w:rPr>
                <w:rFonts w:ascii="Times New Roman"/>
                <w:b w:val="false"/>
                <w:i w:val="false"/>
                <w:color w:val="000000"/>
                <w:sz w:val="20"/>
              </w:rPr>
              <w:t>ан сумен жабды</w:t>
            </w:r>
            <w:r>
              <w:rPr>
                <w:rFonts w:ascii="Times New Roman"/>
                <w:b w:val="false"/>
                <w:i w:val="false"/>
                <w:color w:val="000000"/>
                <w:sz w:val="20"/>
              </w:rPr>
              <w:t>қ</w:t>
            </w:r>
            <w:r>
              <w:rPr>
                <w:rFonts w:ascii="Times New Roman"/>
                <w:b w:val="false"/>
                <w:i w:val="false"/>
                <w:color w:val="000000"/>
                <w:sz w:val="20"/>
              </w:rPr>
              <w:t>тау</w:t>
            </w:r>
            <w:r>
              <w:rPr>
                <w:rFonts w:ascii="Times New Roman"/>
                <w:b w:val="false"/>
                <w:i w:val="false"/>
                <w:color w:val="000000"/>
                <w:sz w:val="20"/>
              </w:rPr>
              <w:t>ғ</w:t>
            </w:r>
            <w:r>
              <w:rPr>
                <w:rFonts w:ascii="Times New Roman"/>
                <w:b w:val="false"/>
                <w:i w:val="false"/>
                <w:color w:val="000000"/>
                <w:sz w:val="20"/>
              </w:rPr>
              <w:t>а кол жеткізу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p>
            <w:pPr>
              <w:spacing w:after="20"/>
              <w:ind w:left="20"/>
              <w:jc w:val="both"/>
            </w:pPr>
            <w:r>
              <w:rPr>
                <w:rFonts w:ascii="Times New Roman"/>
                <w:b w:val="false"/>
                <w:i w:val="false"/>
                <w:color w:val="000000"/>
                <w:sz w:val="20"/>
              </w:rPr>
              <w:t>Облыстардың, Астана мен Алматы қалаларыны</w:t>
            </w:r>
            <w:r>
              <w:rPr>
                <w:rFonts w:ascii="Times New Roman"/>
                <w:b w:val="false"/>
                <w:i w:val="false"/>
                <w:color w:val="000000"/>
                <w:sz w:val="20"/>
              </w:rPr>
              <w:t>ң</w:t>
            </w:r>
            <w:r>
              <w:rPr>
                <w:rFonts w:ascii="Times New Roman"/>
                <w:b w:val="false"/>
                <w:i w:val="false"/>
                <w:color w:val="000000"/>
                <w:sz w:val="20"/>
              </w:rPr>
              <w:t xml:space="preserve">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халықаралық/қазақстандық ISO 9001:2000 стандартының сапа менеджмент жүйесін енгізу бойынша ұсыныстар әзірлеу</w:t>
            </w:r>
            <w:r>
              <w:rPr>
                <w:rFonts w:ascii="Times New Roman"/>
                <w:b w:val="false"/>
                <w:i w:val="false"/>
                <w:color w:val="000000"/>
                <w:sz w:val="20"/>
              </w:rPr>
              <w:t xml:space="preserve"> нженерлік желілерді қайта жаңарту және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353"/>
        <w:gridCol w:w="48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Тұрғын үй қатынастарының оңтайлы моделін құру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нормативтік пайдаланумен қамтамасыз етілген кондоминиум объекгілерінің үлесі 75 %-ға жетеді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инспекциясының қызметін жетілдіру бойынша ұсыныстар әзірлеу;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 тіркеу, Тұрғын үй инспекциясы туралы үлгі ереженің жобасын келісу;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кондоминиум объектілерінің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күрделі жөндеу жөнінде, оның ішінде тұрғын үй құрылыс жинақтары жүйесі арқылы іс-шараларды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Коммуникациялық инфрақұрылымды жаңғырту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жөніндегі іс-шаралармен қамтылған тұрғын үй қоры және әлеуметтік сала объектілерінің 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тұтынуды реттеудің автоматты жүйесін (ЖАЖ) орнату үшін тұрғын үй қоры мен әлеуметтік сала объектілерінің тізбесін анықтау тұрғын үй коры мен әлеуметтік сала объектілеріне ЖАЖ орнату бойынша іс-шаралар өткізу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бірліктен астам нормативтік-техникалық құжаттарды әзірлеу және жетілдіру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саласындағы нормативтік-техникалық құжаттардың жобаларын әзірлеу және жетілдіру үшін ұсынып отырған нормативтік-техникалық құжаттардың тізбесі бойынша ұсыныстар енгізу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саласындағы білікті мамандардың үлесін 10 %-ға ұлғайту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ҚРБҒМ</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жүйелер мен желілер» мамандығын Жоғары кәсіптік білім беру жіктеуішіне әзірлеу және енгізу, ТКШ саласында «Инженерлік жүйелер және желілер» мамандығы бойынша кадрлар даярлау үшін мемлекеттік білім беру гранттарын беру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кала құрылысы және құрылыс қызметін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Озық елдердің нормативтерімен нормативтік-техникалық базаны үйлестіру және жобалау құжаттамасының сапасын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Құрылыс саласын техникалық реттеу жүйесін реформалау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кала құрылысы және құрылыс қызметі мен тұрғын үй шаруашылық саласында нормативтік-техникалық құжаттарды жаңарту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МГМ</w:t>
            </w:r>
            <w:r>
              <w:br/>
            </w:r>
            <w:r>
              <w:rPr>
                <w:rFonts w:ascii="Times New Roman"/>
                <w:b w:val="false"/>
                <w:i w:val="false"/>
                <w:color w:val="000000"/>
                <w:sz w:val="20"/>
              </w:rPr>
              <w:t>
</w:t>
            </w:r>
            <w:r>
              <w:rPr>
                <w:rFonts w:ascii="Times New Roman"/>
                <w:b w:val="false"/>
                <w:i w:val="false"/>
                <w:color w:val="000000"/>
                <w:sz w:val="20"/>
              </w:rPr>
              <w:t>БҒМ ККМ Еңбекмині</w:t>
            </w:r>
            <w:r>
              <w:br/>
            </w:r>
            <w:r>
              <w:rPr>
                <w:rFonts w:ascii="Times New Roman"/>
                <w:b w:val="false"/>
                <w:i w:val="false"/>
                <w:color w:val="000000"/>
                <w:sz w:val="20"/>
              </w:rPr>
              <w:t>
</w:t>
            </w:r>
            <w:r>
              <w:rPr>
                <w:rFonts w:ascii="Times New Roman"/>
                <w:b w:val="false"/>
                <w:i w:val="false"/>
                <w:color w:val="000000"/>
                <w:sz w:val="20"/>
              </w:rPr>
              <w:t>ТЖМ</w:t>
            </w:r>
            <w:r>
              <w:br/>
            </w:r>
            <w:r>
              <w:rPr>
                <w:rFonts w:ascii="Times New Roman"/>
                <w:b w:val="false"/>
                <w:i w:val="false"/>
                <w:color w:val="000000"/>
                <w:sz w:val="20"/>
              </w:rPr>
              <w:t>
</w:t>
            </w:r>
            <w:r>
              <w:rPr>
                <w:rFonts w:ascii="Times New Roman"/>
                <w:b w:val="false"/>
                <w:i w:val="false"/>
                <w:color w:val="000000"/>
                <w:sz w:val="20"/>
              </w:rPr>
              <w:t>ДСМ Қоршағанортамині АШМ</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нормативтік-техникалық құжаттардың жобаларын келісу;</w:t>
            </w:r>
            <w:r>
              <w:br/>
            </w:r>
            <w:r>
              <w:rPr>
                <w:rFonts w:ascii="Times New Roman"/>
                <w:b w:val="false"/>
                <w:i w:val="false"/>
                <w:color w:val="000000"/>
                <w:sz w:val="20"/>
              </w:rPr>
              <w:t>
</w:t>
            </w:r>
            <w:r>
              <w:rPr>
                <w:rFonts w:ascii="Times New Roman"/>
                <w:b w:val="false"/>
                <w:i w:val="false"/>
                <w:color w:val="000000"/>
                <w:sz w:val="20"/>
              </w:rPr>
              <w:t>2) ведомствалық нормативтерде келіспеушіліктерді қарау және шешу:</w:t>
            </w:r>
            <w:r>
              <w:br/>
            </w:r>
            <w:r>
              <w:rPr>
                <w:rFonts w:ascii="Times New Roman"/>
                <w:b w:val="false"/>
                <w:i w:val="false"/>
                <w:color w:val="000000"/>
                <w:sz w:val="20"/>
              </w:rPr>
              <w:t>
</w:t>
            </w:r>
            <w:r>
              <w:rPr>
                <w:rFonts w:ascii="Times New Roman"/>
                <w:b w:val="false"/>
                <w:i w:val="false"/>
                <w:color w:val="000000"/>
                <w:sz w:val="20"/>
              </w:rPr>
              <w:t>3) құрылыс саласының нормативтік базасын жетілдіру бойынша, ресурс үнемдеу технологиялары мен жаңа материалдарды енгізу бойынша ұсыныстар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Тиімді сындарлы шешімдерді және технологияларды әзірлеу арқылы ғимараттардың (құрылыстардың) және инженерлік- коммуникациялық инфрақұрылымдардың тұрақтылығы мен ұзақ мерзімін қамтамасыз ету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төмендетуге,ғимараттардың (құрылыстардың) төзімділігі мен ұзақ уақытқа жарамдылығын қамтамасыз етуге және ресурс және энергия үнемдеу технологияларын әзірлеуге бағытталған қолданбалы ғылыми зерттеулер жүргізу (ағымдағы жылы аяқталатын тақырыптар саны / келесі жылға ауысатын тақырыптар 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туралы» Қазақстан Республикасы Заңының 5-бабының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w:t>
            </w:r>
            <w:r>
              <w:rPr>
                <w:rFonts w:ascii="Times New Roman"/>
                <w:b w:val="false"/>
                <w:i w:val="false"/>
                <w:color w:val="000000"/>
                <w:sz w:val="20"/>
              </w:rPr>
              <w:t>тармақшаларына сәйкес ұлттық ғылыми кеңестің құрамына қосу үшін кандидатура және базалық қаржыландыру субъектілерінің тізбесін қалыптастыру бойынша БҒМ-ге ұсыныс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Қазақстан Республикасының негізгі қала құрылысы жобасын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Сәулет, қала құрылысы және құрылыс саласында геоақпараттық жүйе құру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аумағын ұйымдастырудың бас схемасын әзірлеу және бекіту Республикалық деңгейде Мемлекеттік қала құрылысы кадастрын құру бойынша жобаны іске асыру дәрежесі Республикалық деңгейдегі МҚК ақпараттық жүйесін құру және жүргізу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жоспарларды әзірлеу және бекітуді қамтамасыз ету, облыстық және базалық деңгейлерде қала құрылысы кадастрын құру және жүргізу;</w:t>
            </w:r>
            <w:r>
              <w:br/>
            </w:r>
            <w:r>
              <w:rPr>
                <w:rFonts w:ascii="Times New Roman"/>
                <w:b w:val="false"/>
                <w:i w:val="false"/>
                <w:color w:val="000000"/>
                <w:sz w:val="20"/>
              </w:rPr>
              <w:t>
</w:t>
            </w:r>
            <w:r>
              <w:rPr>
                <w:rFonts w:ascii="Times New Roman"/>
                <w:b w:val="false"/>
                <w:i w:val="false"/>
                <w:color w:val="000000"/>
                <w:sz w:val="20"/>
              </w:rPr>
              <w:t>кешенді схемалардың және бас жоспарлардың жобалары бойынша кешенді қала құрылысы сараптамасын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Шағын және орта кәсіпкерлік үшін әкімшілік кедергілерді жою және бизнес-климатты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Сәулет, қала құрылысы және құрылыс қызметі саласындағы рұқсат беру жүйесін жетілдіру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лицензияланатын қызмет түрін қысқарту және оңтайландыру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Облыстық, Астана және Алматы қалаларының әкімдіктері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жүйесін жетілдіру мәселесі бойынша өзара іс-қимыл және келісілген саясат әзірлеу</w:t>
            </w:r>
          </w:p>
        </w:tc>
      </w:tr>
    </w:tbl>
    <w:bookmarkStart w:name="z282" w:id="18"/>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18"/>
    <w:p>
      <w:pPr>
        <w:spacing w:after="0"/>
        <w:ind w:left="0"/>
        <w:jc w:val="both"/>
      </w:pPr>
      <w:r>
        <w:rPr>
          <w:rFonts w:ascii="Times New Roman"/>
          <w:b w:val="false"/>
          <w:i w:val="false"/>
          <w:color w:val="000000"/>
          <w:sz w:val="28"/>
        </w:rPr>
        <w:t>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p>
    <w:bookmarkStart w:name="z283" w:id="19"/>
    <w:p>
      <w:pPr>
        <w:spacing w:after="0"/>
        <w:ind w:left="0"/>
        <w:jc w:val="left"/>
      </w:pPr>
      <w:r>
        <w:rPr>
          <w:rFonts w:ascii="Times New Roman"/>
          <w:b/>
          <w:i w:val="false"/>
          <w:color w:val="000000"/>
        </w:rPr>
        <w:t xml:space="preserve"> 
6-бөлім. Тәуекелдерді басқару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4468"/>
        <w:gridCol w:w="3615"/>
      </w:tblGrid>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 шаралар қабылдамаған жағдайдағы ықтимал салдар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экономикаға шетелдік инвестициялар көлемдерінің құлдырауы және шетелдік компаниялардың қазақстандық нарықтан кетуі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нарықтағы босаған тауаршаларды тез игеруге қабілетті мықты отандық бизнесті (ұлттық инвесторларды)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басталған жобалар бойынша мәлімделген қаражатты толық алмау тәуекелі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аяқтамау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орындау мерзімдерін ұзарту</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ететін құжаттарды берген кезде мемлекеттік органдардың заңнамада белгіленген талаптарды сақтамауы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және рұқсат беру рәсімдерінен өту қиындығы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ететін құжаттарды берумен айналысатын қызметкерлердің біліктілігін арттыру</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ұйымдардың шарттық міндеттерін орындамауы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 игермеу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бюджет қаражаттарының игеруін және тұрғын үйді пайдалануға беру бойынша тапсырмаларды орындауын бақылау</w:t>
            </w:r>
          </w:p>
        </w:tc>
      </w:tr>
    </w:tbl>
    <w:bookmarkStart w:name="z284" w:id="20"/>
    <w:p>
      <w:pPr>
        <w:spacing w:after="0"/>
        <w:ind w:left="0"/>
        <w:jc w:val="left"/>
      </w:pPr>
      <w:r>
        <w:rPr>
          <w:rFonts w:ascii="Times New Roman"/>
          <w:b/>
          <w:i w:val="false"/>
          <w:color w:val="000000"/>
        </w:rPr>
        <w:t xml:space="preserve"> 
7-бөлім. Бюджеттік бағдарламалар 7.1 Бюджеттік бағдарламалар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933"/>
        <w:gridCol w:w="953"/>
        <w:gridCol w:w="953"/>
        <w:gridCol w:w="1333"/>
        <w:gridCol w:w="1153"/>
        <w:gridCol w:w="1334"/>
        <w:gridCol w:w="953"/>
        <w:gridCol w:w="1155"/>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Құрылысты, тұрғын үй-коммуналдық шаруашылықты дамытудың мемлекеттік саясатын іске асыруды қамтамасыз ететін орталық аппаратты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Құрылысты, тұрғын үй-коммуналдық шаруашылықты дамытудың мемлекеттік саясатын іске асыруды қамтамасыз ететін аумақтық департаменттерді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ресімдеу және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салаларды дамытудың қолданыстағы салалық бағдарламаларын тұрғын үй құрылысын дамыту бағдарламасымен бірге ұзақ мерзімді Қазақстан Республикасының бірыңғай мемлекеттік стратегиясына біріктіру бойынша талдамалық жұмыс және ұсыныстар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үй-коммуналдық шаруашылықты кешенді дамыту, құрылыс материалдарын өндіру және сапалы сумен жабдықтау бойынша талдамалық зерттеу жүргізу және ұсыныстар әзірлеу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міндеттерді тиімді орындау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1999"/>
        <w:gridCol w:w="1143"/>
        <w:gridCol w:w="1143"/>
        <w:gridCol w:w="1320"/>
        <w:gridCol w:w="1325"/>
        <w:gridCol w:w="888"/>
        <w:gridCol w:w="849"/>
        <w:gridCol w:w="673"/>
      </w:tblGrid>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технологияны дамытудың қазіргі заманғы талаптарына жауап беретін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1. Құрылыс саласын техникалық реттеу жүйесін реформалау</w:t>
            </w:r>
            <w:r>
              <w:br/>
            </w:r>
            <w:r>
              <w:rPr>
                <w:rFonts w:ascii="Times New Roman"/>
                <w:b w:val="false"/>
                <w:i w:val="false"/>
                <w:color w:val="000000"/>
                <w:sz w:val="20"/>
              </w:rPr>
              <w:t>
</w:t>
            </w:r>
            <w:r>
              <w:rPr>
                <w:rFonts w:ascii="Times New Roman"/>
                <w:b w:val="false"/>
                <w:i w:val="false"/>
                <w:color w:val="000000"/>
                <w:sz w:val="20"/>
              </w:rPr>
              <w:t>2. Тұрғын үй-коммуналдық шаруашылық саласындағы нормативтер әзірлеу</w:t>
            </w:r>
          </w:p>
        </w:tc>
      </w:tr>
      <w:tr>
        <w:trPr>
          <w:trHeight w:val="30" w:hRule="atLeast"/>
        </w:trPr>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үй-коммуналдық шаруашылық саласын нормативтік реттеу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құрылыс саласындағы нормативтік-техникалық құжаттар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және мемлекетаралық нормативтік-техникалық құжаттар әзірлеуге қатысу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Республикасының құрылыс сапасын техникалық реттеу жүйесін реформалау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1 575 990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1362 095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1 467 316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Сәулет, қала құрылысы және құрылыс қызметі саласында сметалық-нормативтік құжаттар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374 593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Үлгі жобалар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534 967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1 392151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қала құрылысы кадастрын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Республикасының аумағын ұйымдастырудың бас схемасын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1000 000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әзірленген сметалық-нормативтік құжаттардың саны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 нормативтік-техникалық базаны жаңарту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ҚМҒТК желісі бойынша мемлекетаралық нормативтік-техникалық құжаттардың (үлестік қатысу) әзірленген саны,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қала құрылысы кадастрын құру бойынша жобаларды іске асыру дәрежесі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орындалған</w:t>
            </w:r>
          </w:p>
          <w:p>
            <w:pPr>
              <w:spacing w:after="20"/>
              <w:ind w:left="20"/>
              <w:jc w:val="both"/>
            </w:pPr>
            <w:r>
              <w:rPr>
                <w:rFonts w:ascii="Times New Roman"/>
                <w:b w:val="false"/>
                <w:i w:val="false"/>
                <w:color w:val="000000"/>
                <w:sz w:val="20"/>
              </w:rPr>
              <w:t>жұмыс</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деңгейі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сапасын техникалық реттеу жүйесін реформалау дәрежесі (схемалық әзірлеу және құрылыс сапасын техникалық реттеу жүйесінің жекелеген элементтерін енгізуді бастау)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1517 746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4 774 392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2 774 992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942"/>
        <w:gridCol w:w="1144"/>
        <w:gridCol w:w="1145"/>
        <w:gridCol w:w="1145"/>
        <w:gridCol w:w="1145"/>
        <w:gridCol w:w="1145"/>
        <w:gridCol w:w="1322"/>
        <w:gridCol w:w="988"/>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«Алматы қаласының бюджетіне Алматы қаласының маңындағы аймақтық Бас жоспарын әзірлеуге берілетін ағымдағы нысаналы трансферттер»</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әзірлеуге қаражат бөлу</w:t>
            </w:r>
          </w:p>
        </w:tc>
      </w:tr>
      <w:tr>
        <w:trPr>
          <w:trHeight w:val="30"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құрылысына жоспарлаудың кешенді схемасын (Алматы қаласының қала маңы аймағының бас жоспары) әзірлеу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 жоспарлаудың кешенді схемасының (Алматы қаласының қала маңы аймағының бас жоспарының) дайындық дәрежесі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1689"/>
        <w:gridCol w:w="948"/>
        <w:gridCol w:w="1149"/>
        <w:gridCol w:w="1149"/>
        <w:gridCol w:w="1145"/>
        <w:gridCol w:w="1145"/>
        <w:gridCol w:w="948"/>
        <w:gridCol w:w="771"/>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«Әлеуметтік саладағы және тұрғын үй-коммуналдық шаруашылығы саласындағы объектілерінде энергия үнемдеу шараларын жүргізу»</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тіршілікті қамтамасыз ету жүйесінің тұрақтылығы мен сенімділігін арттыру, объектілер мен елді мекендердің аумағын күтіп ұстау</w:t>
            </w:r>
          </w:p>
        </w:tc>
      </w:tr>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карай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 паспорттандыру мақсатында бұзбайтын тепловизормен бақылай отырып, технологиялық және энергетикалық аудит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үйлерге (КПТҮ) энергетикалық тексеру (энергетикалық аудит)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саясатына насихат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ғимараттарына энергетикалық тексеру (энергетикалық аудит)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объектілерінің ғимараттарына энергетикалық паспорт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үйлерге (КПТҮ) энергетикалық тексеру (энергетикалық аудит)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КПТУ энергетикалық паспорт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саясатына насихат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мен қалалар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секторының объектілеріне, оның ішінде әлеуметтік сала ғимараттарына және КПТҮ паопорттар беру дәрежесі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 жөніндегі іс-шаралармен қамтышған халықтың үлесі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энергиясың тұтыну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Гкал/м2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495"/>
        <w:gridCol w:w="1215"/>
        <w:gridCol w:w="1060"/>
        <w:gridCol w:w="1292"/>
        <w:gridCol w:w="1137"/>
        <w:gridCol w:w="1079"/>
        <w:gridCol w:w="692"/>
        <w:gridCol w:w="731"/>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VII ынтымақтастық Форумын өткізу</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жөндеу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сырттан жарықтандыру желісін жөндеу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және сумен жабдықтау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абаттандыру жұмыстарының дәрежесі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1415"/>
        <w:gridCol w:w="824"/>
        <w:gridCol w:w="1127"/>
        <w:gridCol w:w="975"/>
        <w:gridCol w:w="2037"/>
        <w:gridCol w:w="1144"/>
        <w:gridCol w:w="767"/>
        <w:gridCol w:w="805"/>
      </w:tblGrid>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жағдайына бағалау жүргізу»</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30"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карай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желілерінің техникалық жағдайына бағалау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тексеру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1 015 175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жылыту желілерінің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тексерулердің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ұзындыққа қатысты тексерілген жылу желілерінің дәрежесі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 дәрежесі, оның ішінде: сумен жабдықтау және су бұру объектілерін көзбен шолып тексеру;</w:t>
            </w:r>
            <w:r>
              <w:br/>
            </w:r>
            <w:r>
              <w:rPr>
                <w:rFonts w:ascii="Times New Roman"/>
                <w:b w:val="false"/>
                <w:i w:val="false"/>
                <w:color w:val="000000"/>
                <w:sz w:val="20"/>
              </w:rPr>
              <w:t>
</w:t>
            </w:r>
            <w:r>
              <w:rPr>
                <w:rFonts w:ascii="Times New Roman"/>
                <w:b w:val="false"/>
                <w:i w:val="false"/>
                <w:color w:val="000000"/>
                <w:sz w:val="20"/>
              </w:rPr>
              <w:t>құралмен тексеруді талап ететін ғимараттар мен құрылыстарды құралмен тексеру;</w:t>
            </w:r>
            <w:r>
              <w:br/>
            </w:r>
            <w:r>
              <w:rPr>
                <w:rFonts w:ascii="Times New Roman"/>
                <w:b w:val="false"/>
                <w:i w:val="false"/>
                <w:color w:val="000000"/>
                <w:sz w:val="20"/>
              </w:rPr>
              <w:t>
</w:t>
            </w:r>
            <w:r>
              <w:rPr>
                <w:rFonts w:ascii="Times New Roman"/>
                <w:b w:val="false"/>
                <w:i w:val="false"/>
                <w:color w:val="000000"/>
                <w:sz w:val="20"/>
              </w:rPr>
              <w:t>ауыстыруды талап ететін диаметрі 500 мм артық өз бетімен ағызатын кәріздік коллекторларды құралмен тексеру;</w:t>
            </w:r>
            <w:r>
              <w:br/>
            </w:r>
            <w:r>
              <w:rPr>
                <w:rFonts w:ascii="Times New Roman"/>
                <w:b w:val="false"/>
                <w:i w:val="false"/>
                <w:color w:val="000000"/>
                <w:sz w:val="20"/>
              </w:rPr>
              <w:t>
</w:t>
            </w:r>
            <w:r>
              <w:rPr>
                <w:rFonts w:ascii="Times New Roman"/>
                <w:b w:val="false"/>
                <w:i w:val="false"/>
                <w:color w:val="000000"/>
                <w:sz w:val="20"/>
              </w:rPr>
              <w:t>диаметрі 300 мм артық магистральдық су таратқыштарды құралмен тексеру;</w:t>
            </w:r>
            <w:r>
              <w:br/>
            </w:r>
            <w:r>
              <w:rPr>
                <w:rFonts w:ascii="Times New Roman"/>
                <w:b w:val="false"/>
                <w:i w:val="false"/>
                <w:color w:val="000000"/>
                <w:sz w:val="20"/>
              </w:rPr>
              <w:t>
</w:t>
            </w:r>
            <w:r>
              <w:rPr>
                <w:rFonts w:ascii="Times New Roman"/>
                <w:b w:val="false"/>
                <w:i w:val="false"/>
                <w:color w:val="000000"/>
                <w:sz w:val="20"/>
              </w:rPr>
              <w:t>сумен жабдықтау және су бұру желілерінің есеп схемасын жасау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объектілерінің нақты жағдайын анықтау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қалада жүйелерді тексеру жөнінде жұмыстардың орташа құны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жылу желілерінің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тексерілген сумен жабдықтау және су бұру жүйелерінің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713"/>
        <w:gridCol w:w="873"/>
        <w:gridCol w:w="813"/>
        <w:gridCol w:w="775"/>
        <w:gridCol w:w="953"/>
        <w:gridCol w:w="1013"/>
        <w:gridCol w:w="1093"/>
        <w:gridCol w:w="151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 Құрылыс және тұрғын үй-коммуналдық шаруашылық істері агенттігінің күрделі шығыстары»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саланы дамытудың мемлекеттік саясатын қалыптастыру, оның ішінде құрылыс саласын және тұрғын үй-коммуналдық саланы дамыту мен реформалау, материалдық-техникалық базаны нығайту үшін жағдай жасау</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 материалдық-техникалық жарақтандыру (ұйымдастыру техникасын сатып алу және т.б.)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алынған тауарлардың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алынған негізгі құралдардың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базаның жағдайын жақсарту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жарақтандыруға жұмсалатын орташа шығыстар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1797"/>
        <w:gridCol w:w="1058"/>
        <w:gridCol w:w="1159"/>
        <w:gridCol w:w="1193"/>
        <w:gridCol w:w="1096"/>
        <w:gridCol w:w="1154"/>
        <w:gridCol w:w="711"/>
        <w:gridCol w:w="672"/>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«Құрылыс саласындағы қолданбалы ғылыми зерттеулер»</w:t>
            </w:r>
          </w:p>
        </w:tc>
      </w:tr>
      <w:tr>
        <w:trPr>
          <w:trHeight w:val="30" w:hRule="atLeast"/>
        </w:trPr>
        <w:tc>
          <w:tcPr>
            <w:tcW w:w="4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конструктивті шешімдер мен технологиялар әзірлеумен сейсмикалық тәуекелді төмендетуге, ғимараттардың (құрылыстар) төзімділігін және ұзақ мерзімділігін қамтамасыз етуге бағытталған ғылыми зерттеулер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4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885" w:hRule="atLeast"/>
        </w:trPr>
        <w:tc>
          <w:tcPr>
            <w:tcW w:w="4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физикалық қасиетін жақсартып, қоршау құрастырмалары үшін ұсақ ұнтақталған цементкүл монолиттік бетонды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Сорланған  топырақтарда тұрғызылатын және жеміргіш ортаның әсеріне ұшыраған үйлер мен ғимараттардың ұзақ уақытқа жарамдылығын арттыру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сейсмикалығы жоғары жағдайларда жұмыс істейтін, беріктігі жоғары құрастырмалар мен бұйымдарды жасау үшін пайдалану сенімділігі жоғары және ұзақ уақытқа жарамды тез қататын бетондар өндірісінің ресурс пен энергия үнемдейтін технологияларын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беріктігі жоғары бетондар мен болаттарды қолдана отырып, қабаттылығы жоғары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қабырғалық конструкцияларының сейсмикалық төзімділігін зерттеу, сондай-ақ сейсмикалық  аудандар үшін қабаттылығы жоғары ғимараттарды жобалау жөніндегі нұсқау әзірлеу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жүргізілген ғылыми зерттеулерге мемлекеттік ғылыми-техникалық сараптамасының оң қорытындысы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қолданбалы ғылыми зерттеу жүргізу нәтижелерін нормативтік-техникалық құжат ретінде қолдану деңгейі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1490"/>
        <w:gridCol w:w="1135"/>
        <w:gridCol w:w="1135"/>
        <w:gridCol w:w="1309"/>
        <w:gridCol w:w="1135"/>
        <w:gridCol w:w="942"/>
        <w:gridCol w:w="769"/>
        <w:gridCol w:w="1328"/>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әзірлеу</w:t>
            </w:r>
          </w:p>
        </w:tc>
      </w:tr>
      <w:tr>
        <w:trPr>
          <w:trHeight w:val="3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карай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 дәрежесі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1391"/>
        <w:gridCol w:w="1172"/>
        <w:gridCol w:w="1153"/>
        <w:gridCol w:w="1307"/>
        <w:gridCol w:w="1134"/>
        <w:gridCol w:w="922"/>
        <w:gridCol w:w="807"/>
        <w:gridCol w:w="1326"/>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және Алматы қалаларының бюджеттеріне коммуналдық техника сатып алуға берілетін ағымдағы нысаналы трансферттер»</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тұруына қолайлы жағдай жасау үшін инфрақұрылымды дамытуға арналған шарттарды қамтамасыз ету</w:t>
            </w:r>
          </w:p>
        </w:tc>
      </w:tr>
      <w:tr>
        <w:trPr>
          <w:trHeight w:val="30" w:hRule="atLeast"/>
        </w:trPr>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техникамен қамтамасыз ету дәрежесі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906"/>
        <w:gridCol w:w="1215"/>
        <w:gridCol w:w="1157"/>
        <w:gridCol w:w="1363"/>
        <w:gridCol w:w="1229"/>
        <w:gridCol w:w="845"/>
        <w:gridCol w:w="641"/>
        <w:gridCol w:w="711"/>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«Қарағанды облысының облыстық бюджетіне Приозерск қаласының инфрақұрылымын қолдауға берілетін ағымдағы нысаналы трансферттер»</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құрылыс қалдықтарын қалпына келтіре және жинай отырып, қалпына келтіруге жатпайтын тұрғын үй азаматтық ғимараттарының конструкцияларын бұзу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үшін отын сатып алу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 жөндеу жұмыстарын жүргізу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жылыту маусымына дайындау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1 қазандығының табиғи және моральдық тозуын жою жөнінде жұмыстар мен техникалық іс-шаралар кешенін жүргізу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коммуналдық меншігіндегі он тоғыз көп қабатты тұрғын үйді орталықтан жылумен жабдықтауға косу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халқын жылумен қамтамасыз ету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1972"/>
        <w:gridCol w:w="1176"/>
        <w:gridCol w:w="1176"/>
        <w:gridCol w:w="1327"/>
        <w:gridCol w:w="1220"/>
        <w:gridCol w:w="768"/>
        <w:gridCol w:w="690"/>
        <w:gridCol w:w="691"/>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және су бұру жүйелеріне инвестициялық негіздеме әзірлеу»</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шағын қалаларда сумен жабдықтау және су бұру объектілерін салу және қайта жаңарту кезінде жүйелі тәсіл енгізу</w:t>
            </w:r>
          </w:p>
        </w:tc>
      </w:tr>
      <w:tr>
        <w:trPr>
          <w:trHeight w:val="30" w:hRule="atLeast"/>
        </w:trPr>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тартқыштар, суды дайындау және сарқынды суларды тазарту бойынша технологиялық шешімдерді әзірлеуді бастау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деректерді ескеріп, су тартқыштар, суды дайындау және сарқынды суларды тазарту бойынша жаңа технологиялардың талдамасымен аралық есеп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инвестициялаудың негіздемелерін әзірлеу бойынша жалпы жұмыс көлемінің ішінде а орындалған жұмыс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қаладағы жұмыстың орташа құны (жұмыстың құны әр қала бойынша  сметалық есептермен анықталады)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1988"/>
        <w:gridCol w:w="1172"/>
        <w:gridCol w:w="1130"/>
        <w:gridCol w:w="1344"/>
        <w:gridCol w:w="1237"/>
        <w:gridCol w:w="765"/>
        <w:gridCol w:w="689"/>
        <w:gridCol w:w="689"/>
      </w:tblGrid>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«Шығыс Қазақстан облысының облыстық бюджетіне Семей ядролық полигоны жабылуының 20 жылдығына орайластырылған іс-шараларды өткізуге байланысты Семей қаласында инфрақұрылымдарды жөндеу және абаттандыруға берілетін ағымдағы нысаналы трансферттер»</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Семей қаласының инфрақұрылымдарын жөндеу жұмыстарына инвестициялар бөлу</w:t>
            </w:r>
          </w:p>
        </w:tc>
      </w:tr>
      <w:tr>
        <w:trPr>
          <w:trHeight w:val="30" w:hRule="atLeast"/>
        </w:trPr>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абаттандыру және инфрақұрылымдарын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«Өлімнен де күшті» монументін жөндеу және аумағын абаттандыру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r>
              <w:br/>
            </w:r>
            <w:r>
              <w:rPr>
                <w:rFonts w:ascii="Times New Roman"/>
                <w:b w:val="false"/>
                <w:i w:val="false"/>
                <w:color w:val="000000"/>
                <w:sz w:val="20"/>
              </w:rPr>
              <w:t>
</w:t>
            </w:r>
            <w:r>
              <w:rPr>
                <w:rFonts w:ascii="Times New Roman"/>
                <w:b w:val="false"/>
                <w:i w:val="false"/>
                <w:color w:val="000000"/>
                <w:sz w:val="20"/>
              </w:rPr>
              <w:t>- бетон тақтайларын ауыстыру</w:t>
            </w:r>
            <w:r>
              <w:br/>
            </w:r>
            <w:r>
              <w:rPr>
                <w:rFonts w:ascii="Times New Roman"/>
                <w:b w:val="false"/>
                <w:i w:val="false"/>
                <w:color w:val="000000"/>
                <w:sz w:val="20"/>
              </w:rPr>
              <w:t>
</w:t>
            </w:r>
            <w:r>
              <w:rPr>
                <w:rFonts w:ascii="Times New Roman"/>
                <w:b w:val="false"/>
                <w:i w:val="false"/>
                <w:color w:val="000000"/>
                <w:sz w:val="20"/>
              </w:rPr>
              <w:t>- жаяусоқпақтар салу</w:t>
            </w:r>
            <w:r>
              <w:br/>
            </w:r>
            <w:r>
              <w:rPr>
                <w:rFonts w:ascii="Times New Roman"/>
                <w:b w:val="false"/>
                <w:i w:val="false"/>
                <w:color w:val="000000"/>
                <w:sz w:val="20"/>
              </w:rPr>
              <w:t>
</w:t>
            </w:r>
            <w:r>
              <w:rPr>
                <w:rFonts w:ascii="Times New Roman"/>
                <w:b w:val="false"/>
                <w:i w:val="false"/>
                <w:color w:val="000000"/>
                <w:sz w:val="20"/>
              </w:rPr>
              <w:t>- шағын сәулет нысандарын дайындау және орнату</w:t>
            </w:r>
            <w:r>
              <w:br/>
            </w:r>
            <w:r>
              <w:rPr>
                <w:rFonts w:ascii="Times New Roman"/>
                <w:b w:val="false"/>
                <w:i w:val="false"/>
                <w:color w:val="000000"/>
                <w:sz w:val="20"/>
              </w:rPr>
              <w:t>
</w:t>
            </w:r>
            <w:r>
              <w:rPr>
                <w:rFonts w:ascii="Times New Roman"/>
                <w:b w:val="false"/>
                <w:i w:val="false"/>
                <w:color w:val="000000"/>
                <w:sz w:val="20"/>
              </w:rPr>
              <w:t>- фонтанды жөндеу</w:t>
            </w:r>
            <w:r>
              <w:br/>
            </w:r>
            <w:r>
              <w:rPr>
                <w:rFonts w:ascii="Times New Roman"/>
                <w:b w:val="false"/>
                <w:i w:val="false"/>
                <w:color w:val="000000"/>
                <w:sz w:val="20"/>
              </w:rPr>
              <w:t>
</w:t>
            </w:r>
            <w:r>
              <w:rPr>
                <w:rFonts w:ascii="Times New Roman"/>
                <w:b w:val="false"/>
                <w:i w:val="false"/>
                <w:color w:val="000000"/>
                <w:sz w:val="20"/>
              </w:rPr>
              <w:t>- ұлттық өзгешілігі бар қола мүсіндерді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p>
            <w:pPr>
              <w:spacing w:after="20"/>
              <w:ind w:left="20"/>
              <w:jc w:val="both"/>
            </w:pPr>
            <w:r>
              <w:rPr>
                <w:rFonts w:ascii="Times New Roman"/>
                <w:b w:val="false"/>
                <w:i w:val="false"/>
                <w:color w:val="000000"/>
                <w:sz w:val="20"/>
              </w:rPr>
              <w:t>12 821,7</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r>
              <w:br/>
            </w:r>
            <w:r>
              <w:rPr>
                <w:rFonts w:ascii="Times New Roman"/>
                <w:b w:val="false"/>
                <w:i w:val="false"/>
                <w:color w:val="000000"/>
                <w:sz w:val="20"/>
              </w:rPr>
              <w:t>
</w:t>
            </w:r>
            <w:r>
              <w:rPr>
                <w:rFonts w:ascii="Times New Roman"/>
                <w:b w:val="false"/>
                <w:i w:val="false"/>
                <w:color w:val="000000"/>
                <w:sz w:val="20"/>
              </w:rPr>
              <w:t>- стелланы бөлшектеу және оны мәрмәр тақтайшалармен қайта қаптау</w:t>
            </w:r>
            <w:r>
              <w:br/>
            </w:r>
            <w:r>
              <w:rPr>
                <w:rFonts w:ascii="Times New Roman"/>
                <w:b w:val="false"/>
                <w:i w:val="false"/>
                <w:color w:val="000000"/>
                <w:sz w:val="20"/>
              </w:rPr>
              <w:t>
</w:t>
            </w:r>
            <w:r>
              <w:rPr>
                <w:rFonts w:ascii="Times New Roman"/>
                <w:b w:val="false"/>
                <w:i w:val="false"/>
                <w:color w:val="000000"/>
                <w:sz w:val="20"/>
              </w:rPr>
              <w:t>- сатыларын бөлшектеу және гранит тақтайшаларымен қайта қаптау</w:t>
            </w:r>
            <w:r>
              <w:br/>
            </w:r>
            <w:r>
              <w:rPr>
                <w:rFonts w:ascii="Times New Roman"/>
                <w:b w:val="false"/>
                <w:i w:val="false"/>
                <w:color w:val="000000"/>
                <w:sz w:val="20"/>
              </w:rPr>
              <w:t>
</w:t>
            </w:r>
            <w:r>
              <w:rPr>
                <w:rFonts w:ascii="Times New Roman"/>
                <w:b w:val="false"/>
                <w:i w:val="false"/>
                <w:color w:val="000000"/>
                <w:sz w:val="20"/>
              </w:rPr>
              <w:t>- мүсін композицияларын орнату</w:t>
            </w:r>
            <w:r>
              <w:br/>
            </w:r>
            <w:r>
              <w:rPr>
                <w:rFonts w:ascii="Times New Roman"/>
                <w:b w:val="false"/>
                <w:i w:val="false"/>
                <w:color w:val="000000"/>
                <w:sz w:val="20"/>
              </w:rPr>
              <w:t>
</w:t>
            </w:r>
            <w:r>
              <w:rPr>
                <w:rFonts w:ascii="Times New Roman"/>
                <w:b w:val="false"/>
                <w:i w:val="false"/>
                <w:color w:val="000000"/>
                <w:sz w:val="20"/>
              </w:rPr>
              <w:t>- шағын сәулет нысандарын дайындау және орнату</w:t>
            </w:r>
            <w:r>
              <w:br/>
            </w:r>
            <w:r>
              <w:rPr>
                <w:rFonts w:ascii="Times New Roman"/>
                <w:b w:val="false"/>
                <w:i w:val="false"/>
                <w:color w:val="000000"/>
                <w:sz w:val="20"/>
              </w:rPr>
              <w:t>
</w:t>
            </w:r>
            <w:r>
              <w:rPr>
                <w:rFonts w:ascii="Times New Roman"/>
                <w:b w:val="false"/>
                <w:i w:val="false"/>
                <w:color w:val="000000"/>
                <w:sz w:val="20"/>
              </w:rPr>
              <w:t>- кіреберіс арка орнату</w:t>
            </w:r>
            <w:r>
              <w:br/>
            </w:r>
            <w:r>
              <w:rPr>
                <w:rFonts w:ascii="Times New Roman"/>
                <w:b w:val="false"/>
                <w:i w:val="false"/>
                <w:color w:val="000000"/>
                <w:sz w:val="20"/>
              </w:rPr>
              <w:t>
</w:t>
            </w:r>
            <w:r>
              <w:rPr>
                <w:rFonts w:ascii="Times New Roman"/>
                <w:b w:val="false"/>
                <w:i w:val="false"/>
                <w:color w:val="000000"/>
                <w:sz w:val="20"/>
              </w:rPr>
              <w:t>- трансформаторлық күрке орнату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ұ.м.</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p>
            <w:pPr>
              <w:spacing w:after="20"/>
              <w:ind w:left="20"/>
              <w:jc w:val="both"/>
            </w:pPr>
            <w:r>
              <w:rPr>
                <w:rFonts w:ascii="Times New Roman"/>
                <w:b w:val="false"/>
                <w:i w:val="false"/>
                <w:color w:val="000000"/>
                <w:sz w:val="20"/>
              </w:rPr>
              <w:t>653,61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r>
              <w:br/>
            </w:r>
            <w:r>
              <w:rPr>
                <w:rFonts w:ascii="Times New Roman"/>
                <w:b w:val="false"/>
                <w:i w:val="false"/>
                <w:color w:val="000000"/>
                <w:sz w:val="20"/>
              </w:rPr>
              <w:t>
</w:t>
            </w:r>
            <w:r>
              <w:rPr>
                <w:rFonts w:ascii="Times New Roman"/>
                <w:b w:val="false"/>
                <w:i w:val="false"/>
                <w:color w:val="000000"/>
                <w:sz w:val="20"/>
              </w:rPr>
              <w:t>- «Бейбітшілік» стелласын орнату</w:t>
            </w:r>
            <w:r>
              <w:br/>
            </w:r>
            <w:r>
              <w:rPr>
                <w:rFonts w:ascii="Times New Roman"/>
                <w:b w:val="false"/>
                <w:i w:val="false"/>
                <w:color w:val="000000"/>
                <w:sz w:val="20"/>
              </w:rPr>
              <w:t>
</w:t>
            </w:r>
            <w:r>
              <w:rPr>
                <w:rFonts w:ascii="Times New Roman"/>
                <w:b w:val="false"/>
                <w:i w:val="false"/>
                <w:color w:val="000000"/>
                <w:sz w:val="20"/>
              </w:rPr>
              <w:t>- сатыларды гранит тақтайшаларымен қаптау</w:t>
            </w:r>
            <w:r>
              <w:br/>
            </w:r>
            <w:r>
              <w:rPr>
                <w:rFonts w:ascii="Times New Roman"/>
                <w:b w:val="false"/>
                <w:i w:val="false"/>
                <w:color w:val="000000"/>
                <w:sz w:val="20"/>
              </w:rPr>
              <w:t>
</w:t>
            </w:r>
            <w:r>
              <w:rPr>
                <w:rFonts w:ascii="Times New Roman"/>
                <w:b w:val="false"/>
                <w:i w:val="false"/>
                <w:color w:val="000000"/>
                <w:sz w:val="20"/>
              </w:rPr>
              <w:t>- жаяусоқпақтар салу</w:t>
            </w:r>
            <w:r>
              <w:br/>
            </w:r>
            <w:r>
              <w:rPr>
                <w:rFonts w:ascii="Times New Roman"/>
                <w:b w:val="false"/>
                <w:i w:val="false"/>
                <w:color w:val="000000"/>
                <w:sz w:val="20"/>
              </w:rPr>
              <w:t>
</w:t>
            </w:r>
            <w:r>
              <w:rPr>
                <w:rFonts w:ascii="Times New Roman"/>
                <w:b w:val="false"/>
                <w:i w:val="false"/>
                <w:color w:val="000000"/>
                <w:sz w:val="20"/>
              </w:rPr>
              <w:t>- шағын сәулет нысандарын дайындау және орнату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242</w:t>
            </w:r>
          </w:p>
          <w:p>
            <w:pPr>
              <w:spacing w:after="20"/>
              <w:ind w:left="20"/>
              <w:jc w:val="both"/>
            </w:pPr>
            <w:r>
              <w:rPr>
                <w:rFonts w:ascii="Times New Roman"/>
                <w:b w:val="false"/>
                <w:i w:val="false"/>
                <w:color w:val="000000"/>
                <w:sz w:val="20"/>
              </w:rPr>
              <w:t>7 145,5</w:t>
            </w:r>
          </w:p>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r>
              <w:br/>
            </w:r>
            <w:r>
              <w:rPr>
                <w:rFonts w:ascii="Times New Roman"/>
                <w:b w:val="false"/>
                <w:i w:val="false"/>
                <w:color w:val="000000"/>
                <w:sz w:val="20"/>
              </w:rPr>
              <w:t>
</w:t>
            </w:r>
            <w:r>
              <w:rPr>
                <w:rFonts w:ascii="Times New Roman"/>
                <w:b w:val="false"/>
                <w:i w:val="false"/>
                <w:color w:val="000000"/>
                <w:sz w:val="20"/>
              </w:rPr>
              <w:t>- бетон іргетасын орнату</w:t>
            </w:r>
            <w:r>
              <w:br/>
            </w:r>
            <w:r>
              <w:rPr>
                <w:rFonts w:ascii="Times New Roman"/>
                <w:b w:val="false"/>
                <w:i w:val="false"/>
                <w:color w:val="000000"/>
                <w:sz w:val="20"/>
              </w:rPr>
              <w:t>
</w:t>
            </w:r>
            <w:r>
              <w:rPr>
                <w:rFonts w:ascii="Times New Roman"/>
                <w:b w:val="false"/>
                <w:i w:val="false"/>
                <w:color w:val="000000"/>
                <w:sz w:val="20"/>
              </w:rPr>
              <w:t>- жиек тастарды бөлшектеу және монтаждау</w:t>
            </w:r>
            <w:r>
              <w:br/>
            </w:r>
            <w:r>
              <w:rPr>
                <w:rFonts w:ascii="Times New Roman"/>
                <w:b w:val="false"/>
                <w:i w:val="false"/>
                <w:color w:val="000000"/>
                <w:sz w:val="20"/>
              </w:rPr>
              <w:t>
</w:t>
            </w:r>
            <w:r>
              <w:rPr>
                <w:rFonts w:ascii="Times New Roman"/>
                <w:b w:val="false"/>
                <w:i w:val="false"/>
                <w:color w:val="000000"/>
                <w:sz w:val="20"/>
              </w:rPr>
              <w:t>- поребриктерді орнату</w:t>
            </w:r>
            <w:r>
              <w:br/>
            </w:r>
            <w:r>
              <w:rPr>
                <w:rFonts w:ascii="Times New Roman"/>
                <w:b w:val="false"/>
                <w:i w:val="false"/>
                <w:color w:val="000000"/>
                <w:sz w:val="20"/>
              </w:rPr>
              <w:t>
</w:t>
            </w:r>
            <w:r>
              <w:rPr>
                <w:rFonts w:ascii="Times New Roman"/>
                <w:b w:val="false"/>
                <w:i w:val="false"/>
                <w:color w:val="000000"/>
                <w:sz w:val="20"/>
              </w:rPr>
              <w:t>- түнгі жарықтандыру кешенін орнату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ұ.м.</w:t>
            </w:r>
          </w:p>
          <w:p>
            <w:pPr>
              <w:spacing w:after="20"/>
              <w:ind w:left="20"/>
              <w:jc w:val="both"/>
            </w:pPr>
            <w:r>
              <w:rPr>
                <w:rFonts w:ascii="Times New Roman"/>
                <w:b w:val="false"/>
                <w:i w:val="false"/>
                <w:color w:val="000000"/>
                <w:sz w:val="20"/>
              </w:rPr>
              <w:t>ұ.м.</w:t>
            </w:r>
          </w:p>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r>
              <w:br/>
            </w:r>
            <w:r>
              <w:rPr>
                <w:rFonts w:ascii="Times New Roman"/>
                <w:b w:val="false"/>
                <w:i w:val="false"/>
                <w:color w:val="000000"/>
                <w:sz w:val="20"/>
              </w:rPr>
              <w:t>
</w:t>
            </w:r>
            <w:r>
              <w:rPr>
                <w:rFonts w:ascii="Times New Roman"/>
                <w:b w:val="false"/>
                <w:i w:val="false"/>
                <w:color w:val="000000"/>
                <w:sz w:val="20"/>
              </w:rPr>
              <w:t>- кіреберіс арка дайындау және монтаждау</w:t>
            </w:r>
            <w:r>
              <w:br/>
            </w:r>
            <w:r>
              <w:rPr>
                <w:rFonts w:ascii="Times New Roman"/>
                <w:b w:val="false"/>
                <w:i w:val="false"/>
                <w:color w:val="000000"/>
                <w:sz w:val="20"/>
              </w:rPr>
              <w:t>
</w:t>
            </w:r>
            <w:r>
              <w:rPr>
                <w:rFonts w:ascii="Times New Roman"/>
                <w:b w:val="false"/>
                <w:i w:val="false"/>
                <w:color w:val="000000"/>
                <w:sz w:val="20"/>
              </w:rPr>
              <w:t>- жаяусоқпақтар салу (Абай, Селевин, Титов көшелері)</w:t>
            </w:r>
            <w:r>
              <w:br/>
            </w:r>
            <w:r>
              <w:rPr>
                <w:rFonts w:ascii="Times New Roman"/>
                <w:b w:val="false"/>
                <w:i w:val="false"/>
                <w:color w:val="000000"/>
                <w:sz w:val="20"/>
              </w:rPr>
              <w:t>
</w:t>
            </w:r>
            <w:r>
              <w:rPr>
                <w:rFonts w:ascii="Times New Roman"/>
                <w:b w:val="false"/>
                <w:i w:val="false"/>
                <w:color w:val="000000"/>
                <w:sz w:val="20"/>
              </w:rPr>
              <w:t>- Семей өзені арқылы көпірді орташа жөндеу</w:t>
            </w:r>
            <w:r>
              <w:br/>
            </w:r>
            <w:r>
              <w:rPr>
                <w:rFonts w:ascii="Times New Roman"/>
                <w:b w:val="false"/>
                <w:i w:val="false"/>
                <w:color w:val="000000"/>
                <w:sz w:val="20"/>
              </w:rPr>
              <w:t>
</w:t>
            </w:r>
            <w:r>
              <w:rPr>
                <w:rFonts w:ascii="Times New Roman"/>
                <w:b w:val="false"/>
                <w:i w:val="false"/>
                <w:color w:val="000000"/>
                <w:sz w:val="20"/>
              </w:rPr>
              <w:t>- жүру бағыты бойынша жолдарды орташа жөндеу</w:t>
            </w:r>
            <w:r>
              <w:br/>
            </w:r>
            <w:r>
              <w:rPr>
                <w:rFonts w:ascii="Times New Roman"/>
                <w:b w:val="false"/>
                <w:i w:val="false"/>
                <w:color w:val="000000"/>
                <w:sz w:val="20"/>
              </w:rPr>
              <w:t>
</w:t>
            </w:r>
            <w:r>
              <w:rPr>
                <w:rFonts w:ascii="Times New Roman"/>
                <w:b w:val="false"/>
                <w:i w:val="false"/>
                <w:color w:val="000000"/>
                <w:sz w:val="20"/>
              </w:rPr>
              <w:t>- өтпе жолдарды орташа жөндеу</w:t>
            </w:r>
            <w:r>
              <w:br/>
            </w:r>
            <w:r>
              <w:rPr>
                <w:rFonts w:ascii="Times New Roman"/>
                <w:b w:val="false"/>
                <w:i w:val="false"/>
                <w:color w:val="000000"/>
                <w:sz w:val="20"/>
              </w:rPr>
              <w:t>
</w:t>
            </w:r>
            <w:r>
              <w:rPr>
                <w:rFonts w:ascii="Times New Roman"/>
                <w:b w:val="false"/>
                <w:i w:val="false"/>
                <w:color w:val="000000"/>
                <w:sz w:val="20"/>
              </w:rPr>
              <w:t>- автобу  павильондарын дайындау және орнату</w:t>
            </w:r>
            <w:r>
              <w:br/>
            </w:r>
            <w:r>
              <w:rPr>
                <w:rFonts w:ascii="Times New Roman"/>
                <w:b w:val="false"/>
                <w:i w:val="false"/>
                <w:color w:val="000000"/>
                <w:sz w:val="20"/>
              </w:rPr>
              <w:t>
</w:t>
            </w:r>
            <w:r>
              <w:rPr>
                <w:rFonts w:ascii="Times New Roman"/>
                <w:b w:val="false"/>
                <w:i w:val="false"/>
                <w:color w:val="000000"/>
                <w:sz w:val="20"/>
              </w:rPr>
              <w:t>- монумент алаңы аялдамасының асфальт жабынын орташа жөндеу</w:t>
            </w:r>
            <w:r>
              <w:br/>
            </w:r>
            <w:r>
              <w:rPr>
                <w:rFonts w:ascii="Times New Roman"/>
                <w:b w:val="false"/>
                <w:i w:val="false"/>
                <w:color w:val="000000"/>
                <w:sz w:val="20"/>
              </w:rPr>
              <w:t>
</w:t>
            </w:r>
            <w:r>
              <w:rPr>
                <w:rFonts w:ascii="Times New Roman"/>
                <w:b w:val="false"/>
                <w:i w:val="false"/>
                <w:color w:val="000000"/>
                <w:sz w:val="20"/>
              </w:rPr>
              <w:t>- монументке жүретін жол жабынын орташа жөндеу</w:t>
            </w:r>
            <w:r>
              <w:br/>
            </w:r>
            <w:r>
              <w:rPr>
                <w:rFonts w:ascii="Times New Roman"/>
                <w:b w:val="false"/>
                <w:i w:val="false"/>
                <w:color w:val="000000"/>
                <w:sz w:val="20"/>
              </w:rPr>
              <w:t>
</w:t>
            </w:r>
            <w:r>
              <w:rPr>
                <w:rFonts w:ascii="Times New Roman"/>
                <w:b w:val="false"/>
                <w:i w:val="false"/>
                <w:color w:val="000000"/>
                <w:sz w:val="20"/>
              </w:rPr>
              <w:t>- Әуежай алдындағы алаңда ернеулі тастарды ауыстыру</w:t>
            </w:r>
            <w:r>
              <w:br/>
            </w:r>
            <w:r>
              <w:rPr>
                <w:rFonts w:ascii="Times New Roman"/>
                <w:b w:val="false"/>
                <w:i w:val="false"/>
                <w:color w:val="000000"/>
                <w:sz w:val="20"/>
              </w:rPr>
              <w:t>
</w:t>
            </w:r>
            <w:r>
              <w:rPr>
                <w:rFonts w:ascii="Times New Roman"/>
                <w:b w:val="false"/>
                <w:i w:val="false"/>
                <w:color w:val="000000"/>
                <w:sz w:val="20"/>
              </w:rPr>
              <w:t>- Волгоградская көшесін орташа жөндеу</w:t>
            </w:r>
            <w:r>
              <w:br/>
            </w:r>
            <w:r>
              <w:rPr>
                <w:rFonts w:ascii="Times New Roman"/>
                <w:b w:val="false"/>
                <w:i w:val="false"/>
                <w:color w:val="000000"/>
                <w:sz w:val="20"/>
              </w:rPr>
              <w:t>
</w:t>
            </w:r>
            <w:r>
              <w:rPr>
                <w:rFonts w:ascii="Times New Roman"/>
                <w:b w:val="false"/>
                <w:i w:val="false"/>
                <w:color w:val="000000"/>
                <w:sz w:val="20"/>
              </w:rPr>
              <w:t>- жаңа жолдар бойы баурайында жаяу соқпарақтар салу</w:t>
            </w:r>
            <w:r>
              <w:br/>
            </w:r>
            <w:r>
              <w:rPr>
                <w:rFonts w:ascii="Times New Roman"/>
                <w:b w:val="false"/>
                <w:i w:val="false"/>
                <w:color w:val="000000"/>
                <w:sz w:val="20"/>
              </w:rPr>
              <w:t>
</w:t>
            </w:r>
            <w:r>
              <w:rPr>
                <w:rFonts w:ascii="Times New Roman"/>
                <w:b w:val="false"/>
                <w:i w:val="false"/>
                <w:color w:val="000000"/>
                <w:sz w:val="20"/>
              </w:rPr>
              <w:t>- жаңа жол белгілерін орнату</w:t>
            </w:r>
            <w:r>
              <w:br/>
            </w:r>
            <w:r>
              <w:rPr>
                <w:rFonts w:ascii="Times New Roman"/>
                <w:b w:val="false"/>
                <w:i w:val="false"/>
                <w:color w:val="000000"/>
                <w:sz w:val="20"/>
              </w:rPr>
              <w:t>
</w:t>
            </w:r>
            <w:r>
              <w:rPr>
                <w:rFonts w:ascii="Times New Roman"/>
                <w:b w:val="false"/>
                <w:i w:val="false"/>
                <w:color w:val="000000"/>
                <w:sz w:val="20"/>
              </w:rPr>
              <w:t>- доңғалақ тоқтатқыштарды орташа жөндеу</w:t>
            </w:r>
            <w:r>
              <w:br/>
            </w:r>
            <w:r>
              <w:rPr>
                <w:rFonts w:ascii="Times New Roman"/>
                <w:b w:val="false"/>
                <w:i w:val="false"/>
                <w:color w:val="000000"/>
                <w:sz w:val="20"/>
              </w:rPr>
              <w:t>
</w:t>
            </w:r>
            <w:r>
              <w:rPr>
                <w:rFonts w:ascii="Times New Roman"/>
                <w:b w:val="false"/>
                <w:i w:val="false"/>
                <w:color w:val="000000"/>
                <w:sz w:val="20"/>
              </w:rPr>
              <w:t>- бағдаршам объектілерін орнату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ұ.м.</w:t>
            </w:r>
          </w:p>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20,9</w:t>
            </w:r>
          </w:p>
          <w:p>
            <w:pPr>
              <w:spacing w:after="20"/>
              <w:ind w:left="20"/>
              <w:jc w:val="both"/>
            </w:pPr>
            <w:r>
              <w:rPr>
                <w:rFonts w:ascii="Times New Roman"/>
                <w:b w:val="false"/>
                <w:i w:val="false"/>
                <w:color w:val="000000"/>
                <w:sz w:val="20"/>
              </w:rPr>
              <w:t>4 950</w:t>
            </w:r>
          </w:p>
          <w:p>
            <w:pPr>
              <w:spacing w:after="20"/>
              <w:ind w:left="20"/>
              <w:jc w:val="both"/>
            </w:pPr>
            <w:r>
              <w:rPr>
                <w:rFonts w:ascii="Times New Roman"/>
                <w:b w:val="false"/>
                <w:i w:val="false"/>
                <w:color w:val="000000"/>
                <w:sz w:val="20"/>
              </w:rPr>
              <w:t>20 572,6</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1 610</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1 092</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2 968</w:t>
            </w:r>
          </w:p>
          <w:p>
            <w:pPr>
              <w:spacing w:after="20"/>
              <w:ind w:left="20"/>
              <w:jc w:val="both"/>
            </w:pPr>
            <w:r>
              <w:rPr>
                <w:rFonts w:ascii="Times New Roman"/>
                <w:b w:val="false"/>
                <w:i w:val="false"/>
                <w:color w:val="000000"/>
                <w:sz w:val="20"/>
              </w:rPr>
              <w:t>125</w:t>
            </w:r>
          </w:p>
          <w:p>
            <w:pPr>
              <w:spacing w:after="20"/>
              <w:ind w:left="20"/>
              <w:jc w:val="both"/>
            </w:pPr>
            <w:r>
              <w:rPr>
                <w:rFonts w:ascii="Times New Roman"/>
                <w:b w:val="false"/>
                <w:i w:val="false"/>
                <w:color w:val="000000"/>
                <w:sz w:val="20"/>
              </w:rPr>
              <w:t>5,87</w:t>
            </w:r>
          </w:p>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r>
              <w:br/>
            </w:r>
            <w:r>
              <w:rPr>
                <w:rFonts w:ascii="Times New Roman"/>
                <w:b w:val="false"/>
                <w:i w:val="false"/>
                <w:color w:val="000000"/>
                <w:sz w:val="20"/>
              </w:rPr>
              <w:t>
</w:t>
            </w:r>
            <w:r>
              <w:rPr>
                <w:rFonts w:ascii="Times New Roman"/>
                <w:b w:val="false"/>
                <w:i w:val="false"/>
                <w:color w:val="000000"/>
                <w:sz w:val="20"/>
              </w:rPr>
              <w:t>- қала көшелері бойы гүлзар отырғызу</w:t>
            </w:r>
            <w:r>
              <w:br/>
            </w:r>
            <w:r>
              <w:rPr>
                <w:rFonts w:ascii="Times New Roman"/>
                <w:b w:val="false"/>
                <w:i w:val="false"/>
                <w:color w:val="000000"/>
                <w:sz w:val="20"/>
              </w:rPr>
              <w:t>
</w:t>
            </w:r>
            <w:r>
              <w:rPr>
                <w:rFonts w:ascii="Times New Roman"/>
                <w:b w:val="false"/>
                <w:i w:val="false"/>
                <w:color w:val="000000"/>
                <w:sz w:val="20"/>
              </w:rPr>
              <w:t>- шағын сәулет нысандарын орнату</w:t>
            </w:r>
            <w:r>
              <w:br/>
            </w:r>
            <w:r>
              <w:rPr>
                <w:rFonts w:ascii="Times New Roman"/>
                <w:b w:val="false"/>
                <w:i w:val="false"/>
                <w:color w:val="000000"/>
                <w:sz w:val="20"/>
              </w:rPr>
              <w:t>
</w:t>
            </w:r>
            <w:r>
              <w:rPr>
                <w:rFonts w:ascii="Times New Roman"/>
                <w:b w:val="false"/>
                <w:i w:val="false"/>
                <w:color w:val="000000"/>
                <w:sz w:val="20"/>
              </w:rPr>
              <w:t>- диаметрі 0,3-тен 1,3 мм-ге дейін апатты ағаштарды кесіп алу</w:t>
            </w:r>
            <w:r>
              <w:br/>
            </w:r>
            <w:r>
              <w:rPr>
                <w:rFonts w:ascii="Times New Roman"/>
                <w:b w:val="false"/>
                <w:i w:val="false"/>
                <w:color w:val="000000"/>
                <w:sz w:val="20"/>
              </w:rPr>
              <w:t>
</w:t>
            </w:r>
            <w:r>
              <w:rPr>
                <w:rFonts w:ascii="Times New Roman"/>
                <w:b w:val="false"/>
                <w:i w:val="false"/>
                <w:color w:val="000000"/>
                <w:sz w:val="20"/>
              </w:rPr>
              <w:t>- Әуежай ауданында және Селевин көшесінде көше жарықтандыруды қалпына келтіру</w:t>
            </w:r>
            <w:r>
              <w:br/>
            </w:r>
            <w:r>
              <w:rPr>
                <w:rFonts w:ascii="Times New Roman"/>
                <w:b w:val="false"/>
                <w:i w:val="false"/>
                <w:color w:val="000000"/>
                <w:sz w:val="20"/>
              </w:rPr>
              <w:t>
</w:t>
            </w:r>
            <w:r>
              <w:rPr>
                <w:rFonts w:ascii="Times New Roman"/>
                <w:b w:val="false"/>
                <w:i w:val="false"/>
                <w:color w:val="000000"/>
                <w:sz w:val="20"/>
              </w:rPr>
              <w:t>- Селевин, Волгоградская, Бозтаев көшелері, көпір астындағы аумақта сол және оң жағалауды жаяусоқпақты жарықтандыруды қалпына келтіру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км</w:t>
            </w:r>
          </w:p>
          <w:p>
            <w:pPr>
              <w:spacing w:after="20"/>
              <w:ind w:left="20"/>
              <w:jc w:val="both"/>
            </w:pPr>
            <w:r>
              <w:rPr>
                <w:rFonts w:ascii="Times New Roman"/>
                <w:b w:val="false"/>
                <w:i w:val="false"/>
                <w:color w:val="000000"/>
                <w:sz w:val="20"/>
              </w:rPr>
              <w:t>км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174</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тұрғындарына қолайлы жағдай жасау, сондай-ақ инфрақұрылыммен қамтамасыз ету деңгейі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сметалық құжаттамаға сәйкес құрылыс сапасы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 (жайластыру: жаяусоқпақтар, гүлзар, жарықтандыру, сәулет нысандарын орнату, трансформаторлық күрке, бағдаршам объектілері, жолдарды орташа жөндеу және басқа)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5"/>
        <w:gridCol w:w="2033"/>
        <w:gridCol w:w="1195"/>
        <w:gridCol w:w="1109"/>
        <w:gridCol w:w="1303"/>
        <w:gridCol w:w="1260"/>
        <w:gridCol w:w="744"/>
        <w:gridCol w:w="701"/>
        <w:gridCol w:w="690"/>
      </w:tblGrid>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«Тұрғын үй құрылыс жинақ салымдары бойынша сыйлықақылар төлеу»</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тұрғын үй құрылысы жинақ жүйесінің дамуына мемлекеттік қолдауды қамтамасыз ету </w:t>
            </w:r>
          </w:p>
        </w:tc>
      </w:tr>
      <w:tr>
        <w:trPr>
          <w:trHeight w:val="30" w:hRule="atLeast"/>
        </w:trPr>
        <w:tc>
          <w:tcPr>
            <w:tcW w:w="4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30" w:hRule="atLeast"/>
        </w:trPr>
        <w:tc>
          <w:tcPr>
            <w:tcW w:w="4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төлеудің толықтығын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төлеудің толықтығын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036"/>
        <w:gridCol w:w="1210"/>
        <w:gridCol w:w="1123"/>
        <w:gridCol w:w="1188"/>
        <w:gridCol w:w="1297"/>
        <w:gridCol w:w="797"/>
        <w:gridCol w:w="698"/>
        <w:gridCol w:w="698"/>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«Құрылыс және тұрғын үй-коммуналдық шаруашылық саласындағы зерттеулер»</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ету жүйесінің тұрақтылығы мен сенімділігін арттыру</w:t>
            </w:r>
          </w:p>
        </w:tc>
      </w:tr>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ғылыми-техникалық, инновациялық, ресурс үнемдейтін технологияларды  енгізудің бағдарламасын бекіту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 технологиямен қамту дәрежесі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1974"/>
        <w:gridCol w:w="1169"/>
        <w:gridCol w:w="1109"/>
        <w:gridCol w:w="1129"/>
        <w:gridCol w:w="1249"/>
        <w:gridCol w:w="1115"/>
        <w:gridCol w:w="827"/>
        <w:gridCol w:w="670"/>
      </w:tblGrid>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«Облыстық бюджеттерге, Астана және Алматы қалаларының бюджеттеріне тұрғын үй салуға және (немесе) сатып алуға кредит беру»</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30" w:hRule="atLeast"/>
        </w:trPr>
        <w:tc>
          <w:tcPr>
            <w:tcW w:w="4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кредиттік тұрғын үйлер салу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28 776 900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 іске асыру шеңберінде кредиттік тұрғын үйлер салу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8 968 499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5 679 386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9 163 470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шеңберінде тұрғын үй салу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11 023 720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бюджетіне үлескерлердің қатысуымен тұрғын үй салуға кредит беру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кредиттік тұрғын үйлер салу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 іске асыру шеңберінде кредиттік тұрғын үйлер салу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қолжетімді тұрғын үймен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 «Нұрлы көш» бағдарламасына қатысушыларды тұрғын үймен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немесе үй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ТҚЖБ бойынша тұрғын үйдің 1 шаршы метрінің құны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19 576 870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2069"/>
        <w:gridCol w:w="1177"/>
        <w:gridCol w:w="1077"/>
        <w:gridCol w:w="1097"/>
        <w:gridCol w:w="1257"/>
        <w:gridCol w:w="973"/>
        <w:gridCol w:w="1000"/>
        <w:gridCol w:w="674"/>
      </w:tblGrid>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маңайларын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35 068 295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30 473 850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20 270 684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серіктес қалаларының инженерлік құрылыстарын салу және қайта жаңарту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5 871 605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8 158 907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инженерлік-коммуникациялық инфрақұрылымын салу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7 208 744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8 086 384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5 957 321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5 626 461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6 662 034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4 890 950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карай және Көктал кентінің оңтүстік-шығысына қарай инженерлік-коммуникациялық инфрақұрылым салу, «Ильинка селосының шығысына қарай ЖТҚ инженерлік желілер» және «Мыңжылдық жоспарлау ауданының желілері мен коммуникациялары»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инженерлік-коммуникациялық инфрақұрылым салуға ЖСҚ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қалаларының серіктес қалаларында және үлескерлердің қатысуымен тұрғын үй кешендерінде инженерлік құрылыстарын салу және қайта жаңарту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бірлігі/саны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инженерлік-коммуникациялық инфрақұрылымын салу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инженерлік-коммуникациялық инфрақұрылым салу, «Ильинка селосының шығысына қарай ЖТҚ инженерлік желілер» және «Мыңжылдық жоспарлау ауданының желілері мен коммуникациялары»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(лоттар)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бағдарламасы шеңберінде инженерлік-коммуникациялық инфрақұрылымды қамтамасыз ету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Ильинка селосының шығысына қарай және Мыңжылдық ауданын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Желінің бір км  құны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20 390 950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31 500 000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083"/>
        <w:gridCol w:w="1106"/>
        <w:gridCol w:w="1106"/>
        <w:gridCol w:w="1026"/>
        <w:gridCol w:w="1387"/>
        <w:gridCol w:w="841"/>
        <w:gridCol w:w="1133"/>
        <w:gridCol w:w="678"/>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қайта жаңарту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пайдалануға қосу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сумен жабдықтау жөніндегі қызметке халықтың тұрақты қол жеткізуін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бір ауыз сумен жабдықтау объектісін салу және қайта жаңарту бойынша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411 504,3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сумен жабдықтау желідегі құрылыс-монтаж жұмыстарының құны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11 146 952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2 236 044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2140"/>
        <w:gridCol w:w="1056"/>
        <w:gridCol w:w="1116"/>
        <w:gridCol w:w="1036"/>
        <w:gridCol w:w="1336"/>
        <w:gridCol w:w="1014"/>
        <w:gridCol w:w="1077"/>
        <w:gridCol w:w="682"/>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жалға берілетін тұрғын үйлер салу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10 766 883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730 808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7 968 925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салу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11 023 960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жалға берілетін тұрғын үйлер салу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салу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Әкімдіктерде кезекте тұрған азаматтарды тұрғын үймен қамтамасыз ету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2153"/>
        <w:gridCol w:w="1087"/>
        <w:gridCol w:w="1078"/>
        <w:gridCol w:w="1098"/>
        <w:gridCol w:w="1318"/>
        <w:gridCol w:w="988"/>
        <w:gridCol w:w="835"/>
        <w:gridCol w:w="880"/>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күтіп-ұстау</w:t>
            </w:r>
          </w:p>
        </w:tc>
      </w:tr>
      <w:tr>
        <w:trPr>
          <w:trHeight w:val="30" w:hRule="atLeast"/>
        </w:trPr>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rPr>
                <w:rFonts w:ascii="Times New Roman"/>
                <w:b w:val="false"/>
                <w:i/>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асырылған инвестициялық жобалардың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қосу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желілердің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коммуналдық шаруашылық объектісін салу және қайта жаңарту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445 626,2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9 968 797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218"/>
        <w:gridCol w:w="1080"/>
        <w:gridCol w:w="1040"/>
        <w:gridCol w:w="1141"/>
        <w:gridCol w:w="1302"/>
        <w:gridCol w:w="997"/>
        <w:gridCol w:w="800"/>
        <w:gridCol w:w="845"/>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жасау үшін елді мекендерде абаттандыру бойынша іске асырылып жатқан инвестициялық жобалардың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азаматтарға қолайлы жағдай жасау дәрежесі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xml:space="preserve">- қалалар мен елді мекендерді абаттандыруды дамытуға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2 509 044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2264"/>
        <w:gridCol w:w="1049"/>
        <w:gridCol w:w="1029"/>
        <w:gridCol w:w="1120"/>
        <w:gridCol w:w="1269"/>
        <w:gridCol w:w="1009"/>
        <w:gridCol w:w="967"/>
        <w:gridCol w:w="794"/>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тұрғын үйлерді және инженерлік-коммуникациялық инфрақұрылымды салу, жобалау үшін уәкілетті ұйымның жарғылық капиталға қалыптастыруға Алматы облысының бюджетіне дамуға республикалық бюджеттен қаражат бөлу</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 қатысатын тұрғын үй кешендерінің инженерлік-коммуникациялық инфрақұрылымын салу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жарғылық капиталын қалыптастыру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кешендерінің құрылысын аяқтауға ЖСҚ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тұрғын үйлерді пайдалануға беру көлемі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ұйымның жарғылық капиталын қалыптастыру деңгейі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үлескерлер қатысатын тұрғын үй кешендерін инженерлік инфрақұрылыммен қамтамасыз ету үлесі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үлескерлерін бір пәтерден артық емес қамтамасыз ету үлесі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2316"/>
        <w:gridCol w:w="1046"/>
        <w:gridCol w:w="979"/>
        <w:gridCol w:w="1132"/>
        <w:gridCol w:w="1220"/>
        <w:gridCol w:w="1045"/>
        <w:gridCol w:w="957"/>
        <w:gridCol w:w="783"/>
      </w:tblGrid>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30" w:hRule="atLeast"/>
        </w:trPr>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жаңарту мен дамыту орталығы» акционерлік қоғамын құру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322"/>
        <w:gridCol w:w="1089"/>
        <w:gridCol w:w="997"/>
        <w:gridCol w:w="1097"/>
        <w:gridCol w:w="1211"/>
        <w:gridCol w:w="1059"/>
        <w:gridCol w:w="864"/>
        <w:gridCol w:w="908"/>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«Астана қаласының бюджетiне үлескерлер қатысқан аяқталмаған тұрғын үй объектiлерiн салуға қатысу үшiн уәкiлеттi ұйымның жарғылық капиталын ұлғайтуға берiлетiн нысаналы даму трансферттерi»</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тұрғын үй объектiлерiн салуға қатысу үшiн уәкілетті ұйымның жарғылық капиталға қалыптастыруға республикалық бюджеттен қаражат бөлу</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кешендерінің құрылысын аяқтау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объектілердегі тұрғын үйлерді пайдалануға беру көлемі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«Жаңа Құрылыс» ЖШС арқылы үлескерлерді бір пәтерден артық емес қамтамасыз ету үлесі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проблемаларын шешу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 сапасы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2404"/>
        <w:gridCol w:w="1023"/>
        <w:gridCol w:w="1001"/>
        <w:gridCol w:w="1066"/>
        <w:gridCol w:w="1198"/>
        <w:gridCol w:w="1045"/>
        <w:gridCol w:w="957"/>
        <w:gridCol w:w="871"/>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«Астана, Алматы және Ақтөбе қалаларында тұрғын үй-коммуналдық шаруашылықтың энергетикалық тиімділік орталықтарын құру»</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тиімді технологияларын дамыту және енгізу, энергия үнемдеу саясатын насихаттау</w:t>
            </w:r>
          </w:p>
        </w:tc>
      </w:tr>
      <w:tr>
        <w:trPr>
          <w:trHeight w:val="30"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 орталықтары бойынша жұмыс жобаларын әзірлеу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 орталықтары бойынша мемлекеттік ведомстволық тыс сараптаманың оң қорытындысын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іске асырылып жатқан жобалар шегінде жобалау-сметалық құжаттаманы әзірлеу бойынша:</w:t>
            </w:r>
            <w:r>
              <w:br/>
            </w:r>
            <w:r>
              <w:rPr>
                <w:rFonts w:ascii="Times New Roman"/>
                <w:b w:val="false"/>
                <w:i w:val="false"/>
                <w:color w:val="000000"/>
                <w:sz w:val="20"/>
              </w:rPr>
              <w:t>
</w:t>
            </w:r>
            <w:r>
              <w:rPr>
                <w:rFonts w:ascii="Times New Roman"/>
                <w:b w:val="false"/>
                <w:i w:val="false"/>
                <w:color w:val="000000"/>
                <w:sz w:val="20"/>
              </w:rPr>
              <w:t>Астана қаласында</w:t>
            </w:r>
            <w:r>
              <w:br/>
            </w:r>
            <w:r>
              <w:rPr>
                <w:rFonts w:ascii="Times New Roman"/>
                <w:b w:val="false"/>
                <w:i w:val="false"/>
                <w:color w:val="000000"/>
                <w:sz w:val="20"/>
              </w:rPr>
              <w:t>
</w:t>
            </w:r>
            <w:r>
              <w:rPr>
                <w:rFonts w:ascii="Times New Roman"/>
                <w:b w:val="false"/>
                <w:i w:val="false"/>
                <w:color w:val="000000"/>
                <w:sz w:val="20"/>
              </w:rPr>
              <w:t>Алматы қаласында</w:t>
            </w:r>
            <w:r>
              <w:br/>
            </w:r>
            <w:r>
              <w:rPr>
                <w:rFonts w:ascii="Times New Roman"/>
                <w:b w:val="false"/>
                <w:i w:val="false"/>
                <w:color w:val="000000"/>
                <w:sz w:val="20"/>
              </w:rPr>
              <w:t>
</w:t>
            </w:r>
            <w:r>
              <w:rPr>
                <w:rFonts w:ascii="Times New Roman"/>
                <w:b w:val="false"/>
                <w:i w:val="false"/>
                <w:color w:val="000000"/>
                <w:sz w:val="20"/>
              </w:rPr>
              <w:t>Ақтөбе қаласында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17 335</w:t>
            </w:r>
            <w:r>
              <w:br/>
            </w:r>
            <w:r>
              <w:rPr>
                <w:rFonts w:ascii="Times New Roman"/>
                <w:b w:val="false"/>
                <w:i w:val="false"/>
                <w:color w:val="000000"/>
                <w:sz w:val="20"/>
              </w:rPr>
              <w:t>
</w:t>
            </w:r>
            <w:r>
              <w:rPr>
                <w:rFonts w:ascii="Times New Roman"/>
                <w:b w:val="false"/>
                <w:i w:val="false"/>
                <w:color w:val="000000"/>
                <w:sz w:val="20"/>
              </w:rPr>
              <w:t>21 151</w:t>
            </w:r>
            <w:r>
              <w:br/>
            </w:r>
            <w:r>
              <w:rPr>
                <w:rFonts w:ascii="Times New Roman"/>
                <w:b w:val="false"/>
                <w:i w:val="false"/>
                <w:color w:val="000000"/>
                <w:sz w:val="20"/>
              </w:rPr>
              <w:t>
</w:t>
            </w:r>
            <w:r>
              <w:rPr>
                <w:rFonts w:ascii="Times New Roman"/>
                <w:b w:val="false"/>
                <w:i w:val="false"/>
                <w:color w:val="000000"/>
                <w:sz w:val="20"/>
              </w:rPr>
              <w:t>15 514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21"/>
        <w:gridCol w:w="1021"/>
        <w:gridCol w:w="955"/>
        <w:gridCol w:w="1136"/>
        <w:gridCol w:w="1174"/>
        <w:gridCol w:w="1021"/>
        <w:gridCol w:w="956"/>
        <w:gridCol w:w="869"/>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«Қазақстанның Тұрғын үй құрылысы жинақ банкі» АҚ жарғылық капиталын ұлғайту»</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w:t>
            </w:r>
            <w:r>
              <w:rPr>
                <w:rFonts w:ascii="Times New Roman"/>
                <w:b w:val="false"/>
                <w:i w:val="false"/>
                <w:color w:val="000000"/>
                <w:sz w:val="20"/>
              </w:rPr>
              <w:t>қаулысымен</w:t>
            </w:r>
            <w:r>
              <w:rPr>
                <w:rFonts w:ascii="Times New Roman"/>
                <w:b w:val="false"/>
                <w:i w:val="false"/>
                <w:color w:val="000000"/>
                <w:sz w:val="20"/>
              </w:rPr>
              <w:t xml:space="preserve"> құрылған. Қазақстан Республикасындағы тұрғын үй құрылысының 2011 – 2014 жылдарға арналған бағдарламасында тұрғын үй құрылыс көлемін сақтау мақсатында құрылысты одан әрі қаржыландыру үшін екінші деңгейдегі банктерді қорландыруды қамтитын мемлекеттік қолдауды жүзеге асыру көзделген</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жарғылық капиталын ұлғайту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 орналастыру құны 10 000 теңге деп «ҚТҚЖБ» АҚ жай акцияларының санын ұлғайту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 нысаналы жобалар бойынша қол қойылған шарттарға сәйкес екінші деңгейдегі банктерде депозиттер орналастыру көлемі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 нысаналы жобалар бойынша қол қойылған шарттарға сәйкес екінші деңгейдегі банктерде депозиттер орналастыру көлемі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1"/>
    <w:p>
      <w:pPr>
        <w:spacing w:after="0"/>
        <w:ind w:left="0"/>
        <w:jc w:val="left"/>
      </w:pPr>
      <w:r>
        <w:rPr>
          <w:rFonts w:ascii="Times New Roman"/>
          <w:b/>
          <w:i w:val="false"/>
          <w:color w:val="000000"/>
        </w:rPr>
        <w:t xml:space="preserve"> 
7.2 Бюджеттiк шығыстардың жиыны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2438"/>
        <w:gridCol w:w="1028"/>
        <w:gridCol w:w="951"/>
        <w:gridCol w:w="1171"/>
        <w:gridCol w:w="1181"/>
        <w:gridCol w:w="1041"/>
        <w:gridCol w:w="901"/>
        <w:gridCol w:w="924"/>
      </w:tblGrid>
      <w:tr>
        <w:trPr>
          <w:trHeight w:val="30" w:hRule="atLeast"/>
        </w:trPr>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бюджеттiк шығыстар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163 804 633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177 259 831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287 225 053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82 451 866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66 645 935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шығыстар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2 588 929,1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6 620 357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12 146 751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5 788 094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3 288 694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қызметтi үйлестiру жөнiндегi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Сәулет, қала құрылысы және құрылыс қызметi саласындағы нормативтiк-техникалық құжаттарды жетiлдiру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4 774 392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2 774 992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бюджетiне Алматы қаласының маңындағы аймақтық Бас жоспарын әзiрлеуге берiлетiн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Әлеуметтiк саладағы және тұрғын үй-коммуналдық шаруашылығы саласындағы объектiлерiнде энергия үнемдеу шараларын жүргiзу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Инженерлiк желiлердiң техникалық жағдайына бағалау жүргiзу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Қазақстан Республикасы Құрылыс және тұрғын үй-коммуналдық шаруашылық iстерi агенттiгiнiң күрделi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Құрылыс саласындағы қолданбалы ғылыми зерттеулер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 Астана қаласының бюджетiне Астана қаласының маңы аймағының аумағында қала құрылысын жоспарлаудың кешендi схемасын әзiрлеуге берiлетiн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бюджеттерiне коммуналдық техника сатып алуға берiлетiн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 Қарағанды облысының облыстық бюджетiне Приозерск қаласының инфрақұрылымын қолдауға берiлетiн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Сумен жабдықтау және су бұру жүйелерін инвестициялаудың негіздемесі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Тұрғын үй құрылыс жинақ ақшасына салымдар бойынша сыйлықақы төлеу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161 057 246,5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275 078 302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76 663 772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63 357 241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бюджеттерiне тұрғын үй салуға және (немесе) сатып алуға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19 576 870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бюджеттерiне инженерлiк-коммуникациялық инфрақұрылымды дамытуға, жайластыруға және (немесе) сатып алуға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20 390 950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бюджеттерiне сумен жабдықтау жүйесiн дамытуға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32 230 996,7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11 146 952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2 236 044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бюджеттерiне мемлекеттiк коммуналдық тұрғын үй қорының тұрғын үйiн салуға және (немесе) сатып алуға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бюджеттерiне коммуналдық шаруашылықты дамытуға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9 968 797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бюджеттерiне қалалар мен елдi мекендердi көркейтуге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Алматы облысының бюджетiне тұрғын үйлердi және инженерлiк-коммуникациялық инфрақұрылымды салу, жобалау үшiн уәкiлеттi ұйымның жарғылық капиталын қалыптастыруға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 Қазақстандық тұрғын үй-коммуналдық шаруашылықты жаңғырту және дамыту орталығы» акционерлік қоғамының жарғылық капиталын қалыптастыру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бюджетiне үлескерлер қатысқан аяқталмаған тұрғын үй объектiлерiн салуға қатысу үшiн уәкiлеттi ұйымның жарғылық капиталын ұлғайтуға берiлетiн нысаналы даму трансферттерi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Астана, Алматы және Ақтөбе қалаларында тұрғын үй-коммуналдық шаруашылықтың энергетикалық тиімділік орталықтарын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Қазақстанның Тұрғын үй құрылысы жинақ банкі» АҚ жарғылық капиталын ұлғайту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